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657" w14:textId="f65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28 февраля 2017 года № 77 и Министра по инвестициям и развитию Республики Казахстан от 28 февраля 2017 года № 119. Зарегистрирован в Министерстве юстиции Республики Казахстан 27 марта 2017 года № 14946. Утратил силу Совместным приказом и.о. Министра экологии, геологии и природных ресурсов Республики Казахстан от 21 июля 2021 года № 263 и Министра индустрии и инфраструктурного развития Республики Казахстан от 29 июля 2021 года № 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и.о. Министра экологии, геологии и природных ресурсов РК от 21.07.2021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индустрии и инфраструктурного развития РК от 29.07.2021 № 400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 (зарегистрированный в Реестре государственной регистрации нормативных правовых актов № 12617, опубликованный 15 февраля 2016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Стимулирование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осуществляется путем: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финансирования их производителей по следующим направлениям: содержание рабочих мест; использование энергоресурсов; осуществление научно-исследовательских и опытно-конструкторских разработок; проведение испытаний, связанных с выпуском продукции; поддержка гарантийных обязательств;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финансирования скидки, предоставленной производителем физическим и юридическим лицам при приобретении ими транспортного средства на территории Республики Казахстан, произведенного в Республике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скидочный сертификат – документ по форме, согласно приложению 9 к настоящим Правилам, подтверждающий сдачу на утилизацию вышедшего из эксплуатации транспортного средства и предусматривающий право на получение скидки на приобретение экологически чистого автомобильного транспортного средства (соответствующего экологическому классу 4 и выше; с электродвигателями) на территории Республики Казахстан, произведенного в Республике Казахстан, порядок выдачи которого определяется оператором расширенных обязательств производителей (импортеров).";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Стимулирование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осуществляется на основании договора между Производителем и оператором расширенных обязательств производителей (импортеров) (далее – Оператор) на предоставление финансирования Производителей по направлениям, установленных пунктом 2 настоящих Правил, по форме согласно приложению 1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получения финансирования в соответствии с подпунктом 1) пункта 2 настоящих Правил Производитель, с которым заключен договор на финансирование, представляет Оператору заявление о предоставлении финансирования (в согласованной с Оператором форме) с приложением следующих документов: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финансирования части затрат на содержание рабочих мест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финансирования части затрат на использование энергоресурсов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финансирования части затрат на осуществление научно-исследовательских и опытно-конструкторских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финансирования части затрат, связанных с проведением испытаний колесных транспортных средств и их компонентов, транспортировку образцов транспортных средств и их компонентов до места проведения испытаний и обратно, связанных с выпуском продукции,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финансирования, связанного с поддержкой гарантийных обязательств в отношении колесных транспортных средств категории М, в том числе повышенной проходимости категории G,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финансирования, связанного с поддержкой гарантийных обязательств в отношении колесных транспортных средств категорий N, в том числе повышенной проходимости категории G,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производстве экологически чистых автомобильных транспортных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утвержденную плановую калькуляцию себестоимости продукции (одной единицы) в части заявляемых затрат, указанных в подпункте 1) пункта 2 настоящих Правил, за исключением поддержки гарантийных обязательств.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в соответствии с настоящим пунктом одного произведенного и реализованного на территории Республики Казахстан в данном календарном году экологически чистого автомобильного транспортного средства (соответствующего экологическому классу 4 и выше; с электродвигателями) не должна превышать среднеарифметическое значение сумм такого финансирования за прошедший календарный год в разрезе категорий колесных транспортных средств с соответствующими объемами двигателей и показателями полной массы. Далее указанная сумма финансирования одного экологически чистого автомобильного транспортного средства (соответствующего экологическому классу 4 и выше; с электродвигателями), произведенного в данном календарном году, корректируется пропорционально изменению месячного расчетного показателя по отношению к месячному расчетному показателю прошлого календарного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может письменно обратиться к Оператору с предложением об изменении в данном календарном году объемов финансирования с предоставлением документов, подтверждающих обоснованность таких изменений.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анализирует предложения уполномоченного органа в области государственной поддержки индустриально-инновационной деятельности на предмет финансовых возможностей Оператора. По итогам анализа Оператор определяет объем финансирования и направляет на согласование в уполномоченный орган в области государственной поддержки индустриально-инновационной деятельности.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после получения предложений от Оператора согласовывает или направляет замечания Оператору.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согласования с уполномоченным органом в области государственной поддержки индустриально-инновационной направляет соответствующие изменения в Инвестиционную политику на согласование уполномоченному органу в области охраны окружающей среды.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суммы финансирования в соответствии с настоящим пунктом по направлениям, установленных подпунктом 1) пункта 2 настоящих Правил (далее – прочее финансирование), одного произведенного на территории Республики Казахстан в данном календарном году экологически чистого автомобильного транспортного средства (соответствующего экологическому классу 4 и выше; с электродвигателями)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(соответствующего экологическому классу 4 и выше; с электродвигателями) за прошедший календарный год в разрезе категорий колесных транспортных средств с соответствующими объемами двигателей и показателями полной массы. Далее указанная сумма финансирования одного экологически чистого автомобильного транспортного средства (соответствующего экологическому классу 4 и выше; с электродвигателями), произведенного в данном календарном году, корректируется пропорционально изменению месячного расчетного показателя по отношению к месячному расчетному показателю прошлого календарного года.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прочего финансирования определяется Оператором в его инвестиционной политике на соответствующий год, согласованной уполномоченным органом в области охраны окружающей среды в следующем порядке: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государственной поддержки индустриально-инновационной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анализирует предложения уполномоченного органа в области государственной поддержки индустриально-инновационной деятельности на предмет своих финансовых возможностей. По итогам анализа Оператор направляет уполномоченному органу в области государственной поддержки индустриально-инновационной деятельности информацию об объемах доступных средств, которые могут быть выделены в качестве прочего финансирования;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поддержки индустриально-инновационной деятельности в пределах объемов доступных средств Оператора, которые могут быть им выделены в качестве прочего финансирования, формирует и направляет Оператору предложение об объемах прочего финансирования в разрезе Производителей и категорий транспортных средств;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на основании предложения уполномоченного органа в области государственной поддержки индустриально-инновационной деятельности включает объемы прочего финансирования в соответствующий раздел Инвестиционной политики, который направляется на согласование уполномоченному органу в области охраны окружающей среды.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 финансирование не предоставляется по транспортным средствам, по которым в соответствии с настоящим пунктом уже осуществлено финансирование при их производстве и реализации на территории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прочего финансирования, Производитель, с которым заключен договор на финансирование, представляет Оператору заявление по форме, согласно приложению 10 к настоящим Правилам, с приложением документов, указанных в подпунктах 1)-8) настоящего пункта, таможенных деклараций и (или) товаросопроводительных документов в соответствии с таможенным законодательством Республики Казахстан.";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Для получения финансирования в соответствии с подпунктом 2) пункта 2 настоящих Правил Производитель, с которым заключен договор на финансирование, ежемесячно представляет Оператору заявление о предоставлении финансирования (в согласованной с Оператором форме) скидки,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средства, с приложением документов, подтверждающих получение скидочных сертификатов от покупателей в течение предыдущего месяца.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скидки указывается в скидочном сертификате и представляет собой выраженную в тенге сумму.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Скидочный сертификат действует в течение одного года с момента его выдачи и может быть передан иным лицам не более двух раз с момента его выдачи. Передача сертификата иным лицам не изменяет срок его действия.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Скидка на приобретение произведенного на территории Республики Казахстан экологически чистого автомобильного транспортного средства (соответствующего экологическому классу 4 и выше; с электродвигателями) может быть суммирована не более чем по двум скидочным сертификатам на одно приобретаемое автомобильное транспортное средство.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размера скидки уполномоченный орган в области государственной поддержки индустриально-инновационной деятельности на основании предложений Производителей, направляет Оператору план производства экологически чистых автомобильных транспортных средств (соответствующего экологическому классу 4 и выше; с электродвигателями) и размер скидок в разрезе категории автомобильных транспортных средств на следующий год.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анализирует предложения уполномоченного органа в области государственной поддержки индустриально-инновационной деятельности на предмет финансовых возможностей Оператора. По итогам анализа Оператор определяет количество скидочных сертификатов и размер скидок, предусмотренных в них, в разрезе категории автомобильных транспортных средств и направляет на согласование в уполномоченный орган в области государственной поддержки индустриально-инновационной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после получения предложений от Оператора согласовывает или направляет замечания Оператору.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согласования с уполномоченным органом в области государственной поддержки индустриально-инновационной деятельности включает количество скидочных сертификатов и размер скидок, в разрезе категории автомобильных транспортных средств в соответствующий раздел Инвестиционной политики на следующий год, который направляется на согласование уполномоченному органу в области охраны окружающей среды.";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Оператор: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порядке поступления заявления о предоставлении финансирования, представленные в соответствии с пунктами 10, 10-1 настоящих Правил;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представленные документы в течение пяти рабочих дней со дня поступления заявлений о предоставлении финансирования на предмет полноты содержащихся сведений и в случае принятия положительного решения в течение трех рабочих дней предоставляет производителю финансирование;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финансирования является неполнота и/или несоответствие представленных документов и содержащихся в них сведений требованиям, установленными пунктами 10, 10-1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факта нарушения требований, установленных пунктами 4, 7, 10 и 10-1 настоящих Правил, средства, полученные Производителем в результате данных нарушений, подлежат возврату в доход Оператора.";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обеспечить: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течение десяти календарных дней со дня государственной регистрации в Министерстве юстиции Республики Казахстан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энергетики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и 3) настоящего пункта.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выше; с электродвигателями)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компонентов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Типовой договор между производителями экологически чистых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автомобильных транспортных средств и оператором расширенных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производителей (импортеров)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город ________             "___" __________20__ года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Договор заключен между оператором расширенных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производителей (импортеров) действующего на основании Устава (далее – Оператор),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______________, и ________________, в лице 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(далее –Производитель) именуемые в дальнейшем Стороны.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Принимая во внимание, что: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Стороны договорились о том, что Договор будет регулировать их взаимные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 при реализации его условий,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Стороны заключили настоящий Договор о нижеследующем.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Предмет Договора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1.1. Предметом настоящего Договора является взаимодействие Сторон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установлению и реализации взаимных обязательств при производстве экологически чистых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транспортных средств товарных позиций 8701 (седельные тягачи), 8702 (моторные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транспортные средства, предназначенные для перевозки 10 человек или более,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водителя), 8703 (автомобили легковые и прочие моторные транспортные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предназначенные главным образом для перевозки людей), 8704 (моторные транспортные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для перевозки грузов), 8705 (моторные транспортные средства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назначения) Товарной номенклатуры внешнеэкономической деятельности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ТНВЭД ЕАЭС), направленное на развитие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экологически чистой автомобильной промышленности.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 производством экологически чистых транспортных средств понимается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серийного производства по меньшей мере одного из следующих экологически чистых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автомобильных транспортных средств и, при наличии, их компонентов: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экологическому классу 4 и выше; с электродвигателями.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 производством компонентов транспортных средств понимаются составные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конструкции транспортных средств, детали, узлы, комплектующие изделия, материалы,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химическая, лакокрасочная продукция и иные комплектующие,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транспортных средств.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1.2. Настоящий Договор является основанием для стимулирования Оператором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экологически чистых автомобильных транспортных средств (соответствующих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классу 4 и выше; с электродвигателями) и их компонентов путем: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финансирования их производителей по следующим направлениям: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мест; использование энергоресурсов; осуществление научно-исследовательских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разработок; проведение испытаний, связанных с выпуском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продукции; поддержка гарантийных обязательств;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финансирования скидки, предоставленной производителем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скидочными сертификатами физическим и юридическим лицам при приобретении 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экологически чистых автомобильных транспортных средств (соответствующих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классу 4 и выше; с электродвигателями)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произведенного в Республике Казахстан.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1.3. Особенности регламентации отношений, вытекающих из положений подпункта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1.2. настоящего Договора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285-4 Экологического кодекса Республики Казахстан.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Обязанности Сторон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 Производитель обязуется: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2.1.1. обеспечить производство экологически чистых транспортных средств;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2.1.2. предоставить Оператору заявление о предоставлении финансирования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в соответствии с пунктом 10 или 10-1 Правил стимулирования производства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 экологически чистых автомобильных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(соответствующих экологическому классу 4 и выше; с электродвигателями)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компонентов.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2.1.3. Производить возврат излишне уплаченных Оператором сумм и,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фактов нарушения требований к производителям экологически чистых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автомобильных транспортных средств, а также при предоставлении 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недостоверных, либо сфальсифицированных сведений и данных, возврат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Оператору в течение десяти рабочих дней с момента получения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уведомления, к которым прилагаются подтверждающие документы.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2.1.4 Ответственность за достоверность предоставляемой 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в целях получения финансирования несет Производитель.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2.2. Оператор обязуется: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2.2.1. проверять предоставленные документы в течение пяти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поступления заявления о предоставлении финансирования и в случае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положительного решения в течение трех рабочих дней предоставляет Производителю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финансирование;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2.2.2. в случае принятия решения об отказе в предоставлении финансирования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трех рабочих дней со дня принятия решения в письменном виде уведомлять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Производителя с указанием основания отказа;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2.2.3. в течение трех рабочих дней со дня обнаружения фактов нарушения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производителям экологически чистых автомобильных транспортных средств, а также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предоставлении производителем недостоверных, либо сфальсифицированных сведений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данных, извещать Производителя о необходимости возврата перечисленной денежной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Ответственность Сторон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3.1. В случае неисполнения или ненадлежащего исполнения Производителем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Оператор направляет Производителю уведомление о приостановлении Договора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устранении в течение месячного срока нарушения в письменной форме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нарушений.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Не устранение или ненадлежащее устранение выявленных нарушений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для расторжения Договора в порядке, предусмотренном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3.2. В случае невозвращения Производителем денежной выплаты в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их возврат осуществляется в судебном порядке.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3.3. За неисполнение или ненадлежащее исполнение других обязательств и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несут ответственность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Форс-мажор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4.1. Ни одна из Сторон не несет ответственности за невыполнение каких-либо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Договору, если такое невыполнение или задержка при выполнении вызваны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обстоятельствами непреодолимой силы (форс-мажор).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4.2. К форс-мажору относятся военные конфликты, природные катастрофы,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стихийные бедствия (пожары, крупные аварии, нарушение коммуникаций)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чрезвычайные и непредотвратимые при данных условиях обстоятельства.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4.3. При полной или частичной приостановке работ по Договору, вызванной форс-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мажорными обстоятельствами, продлеваются сроки реализации обязательств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 форс-мажора.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4.4. В случае возникновения форс-мажорных обстоятельств Сторона, пострадавшая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них, в течение пятнадцати рабочих дней со дня их возникновения уведомляет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другую Сторону путем вручения письменного извещения с указанием даты начала события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описанием форс-мажорных обстоятельств.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4.5. При возникновении форс-мажорных обстоятельств Стороны незамедлительно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проводят переговоры для поиска решения сложившейся ситуации и используют все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сведения к минимуму последствий таких обстоятельств.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Конфиденциальность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5.1. Стороны в соответствии с законодательством Республики Казахстан соблюдают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конфиденциальности по всем документам, информации и отчетам, относящимся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работе по реализации настоящего Договора в течение срока его действия.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5.2. Ни одна из Сторон без получения письменного согласия другой Стороны,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вправе раскрывать информацию, касающуюся содержания Договора, или иную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считаемую конфиденциальной и связанную с реализацией положений настоящего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случаев: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когда информация используется в ходе судебного разбирательства;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когда информация предоставляется третьим лицам, оказывающим услуги одной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 по Договору, при условии, что такое третье лицо берет на себя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соблюдения условий конфиденциальности такой информации и использования ее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установленных Сторонами целях и на определенный Сторонами срок;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когда информация предоставляется банку или иной финансовой организации,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которой Сторона по Договору получает финансовые средства, при условии, что такой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финансовая организация берет на себя обязательство соблюдения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конфиденциальности такой информации;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когда информация предоставляется налоговым или иным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органам Республики Казахстан, которые имеют доступ к любой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в том числе являющейся банковской тайной, относящейся к любым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банковским счетам Производителя, в том числе открытым в иностранных банках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пределами Республики Казахстан;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опубликования данных об объемах стимулирования Производителей.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Урегулирование споров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6.1. Любой спор между Сторонами относительно толкования или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 разрешается путем консультаций и переговоров.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6.2. Неурегулированные споры разрешаются в судебном порядке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Заключительные положения, вступление в силу и прекращение действия Договора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7.1. Настоящий Договор действует до года и автоматически продлевается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добросовестного исполнения Сторонами условий договора.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7.2. Настоящий Договор интерпретируется и регулируется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7.3. Совершено в городе "___" ____________ года в двух экземплярах, каждый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казахском и русском языках, имеющих одинаковую юридическую силу, по 1 (одному)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экземпляру для каждой из Сторон. В случае наличия разногласий в толковании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Договора, Стороны обращаются к тексту на русском языке.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Реквизиты Сторон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6029"/>
      </w:tblGrid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М.П. (при наличии) </w:t>
            </w:r>
          </w:p>
          <w:bookmarkEnd w:id="107"/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М.П. (при наличии)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выше; с электродвигателями)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компонентов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Скидочный сертификат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№____________________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скидочный сертификат подтверждает, что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(ФИО, документ, удостоверяющий личность, ИИН физического лица или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и организационно-правовая форма юридического лица)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сдал/а/о ______ (дата) на утилизацию автомобиль ______ марки/модели _____________, VIN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___________________.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4 декабря 2015 года № 697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23 декабря 2015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1219 "Об утверждении Правил стимулирования производства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экологически чистых автомобильных транспортных средств (соответствующих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классу 4 и выше; с электродвигателями) и их компонентов"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Правила), оператор расширенных обязательств производителей (импортеров)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- Оператор) гарантирует возмещение скидки в размере _______________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предоставленной физическим и юридическим лицам на приобретение экологически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чистых автомобильных транспортных средств на территории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произведенных в Республике Казахстан: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- соответствующих экологическому классу 4 и выше;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с электродвигателями.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Представление данного скидочного сертификата при покупке произведенного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реализуемого на территории Республики Казахстан экологически чистого автомобильного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дает право лицу, его предъявившему на скидку в размере, указанном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нем (далее - Скидка).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Скидка может быть суммирована не более чем по двум скидочным сертификатам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 приобретаемое транспортное средство.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сертификат действует в течение 1 (одного) года с момента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передан иным лицам не более двух раз с момента его выдачи. 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иным лицам не изменяет срок его действия.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Информация о выдаче, использовании и передаче иным лицам скидочного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сертификата подлежит регистрации/перерегистрации у Оператора.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Скидка предоставляется только на приобретение экологически чистых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автомобильных транспортных средств, производители которых имеют заключенный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Оператором договор на финансирование Скидки. 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 Дата выдачи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Электронная цифровая подпись Оператора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выше; с электродвигателями)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компонентов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Заявление о предоставлении прочих сумм финансирования 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Согласно пункту 10 Правил стимулирования производства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экологически чистых автомобильных транспортных средств (соответствующих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классу 4 и выше; с электродвигателями) и их компонентов,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обращается к оператору расширенных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производителей (импортеров) ___________ с заявлением о предоставлении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следующих автомобильных транспортных средств (соответствующих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классу 4 и выше; с электродвигателями) их компонентов: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________________ (марка, модель), VIN код ________________,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________________, за период ______________, по которым финансирование: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осуществлено с начала текущего календарного года в размере (в тенге) ___________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заявлено в размере (в тенге) _________________ в том числе: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7808"/>
        <w:gridCol w:w="1136"/>
        <w:gridCol w:w="889"/>
        <w:gridCol w:w="1383"/>
        <w:gridCol w:w="196"/>
      </w:tblGrid>
      <w:tr>
        <w:trPr/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6"/>
        </w:tc>
        <w:tc>
          <w:tcPr>
            <w:tcW w:w="7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финансирования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финансирования,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рабочих мест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использование энергоресурсов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осуществление научно-исследовательских и опытно-конструкторских разработок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проведением испытаний колесных транспортных средств и их компонентов, транспортировку образцов транспортных средств и их компонентов до места проведения испытаний и обратно, связанных с выпуском продукции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поддержку гарантийных обязательств в отношении колесных транспортных средств категории М, в том числе повышенной проходимости категории G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поддержку гарантийных обязательств в отношении колесных транспортных средств категории N, в том числе повышенной проходимости категории G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N…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Экологически чистые автомобильные транспортные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соответствующие экологическому классу 4 и выше; с электродвигателями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7569"/>
        <w:gridCol w:w="1984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4"/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VIN код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наименование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Приложения: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Расчет финансирования части затрат на содержание рабочих мест;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Расчет финансирования части затрат на использование энергоресурсов;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Расчет финансирования части затрат на осуществление научно-исследовательских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работ;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Расчет финансирования части затрат, связанных с проведением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колесных транспортных средств и их компонентов, транспортировку образцов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и их компонентов до места проведения испытаний и обратно, связанных с выпуском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Расчет финансирования, связанного с поддержкой гарантийных обязательств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колесных транспортных средств категории М, в том числе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проходимости категории G;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Расчет финансирования, связанного с поддержкой гарантийных обязательств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колесных транспортных средств категорий N, в том числе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проходимости категории G;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Отчет о производстве экологически чистых автомобильных транспортных средств;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Утвержденную плановую калькуляцию себестоимости продукции (одной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части заявляемых затрат, за исключением поддержки гарантийных обязательств.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      (фамилия имя отчество)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