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2bcf9" w14:textId="1b2bc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 оснований получения уполномоченным органом по финансовому мониторингу из системы информационного обмена правоохранительных, специальных государственных и иных органов информации, необходимой для противодействия легализации (отмыванию) доходов, полученных преступным путем, и финансированию терроризма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Генерального прокурора Республики Казахстан от 21 февраля 2017 года № 18 и Министра финансов Республики Казахстан от 22 февраля 2017 года № 127. Зарегистрирован в Министерстве юстиции Республики Казахстан 28 марта 2017 года № 14952. Утратил силу совместным приказом Председателя Агентства Республики Казахстан по финансовому мониторингу от 15 марта 2022 года № 21 и Генерального Прокурора Республики Казахстан от 24 марта 2022 года № 54.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</w:t>
      </w:r>
      <w:r>
        <w:rPr>
          <w:rFonts w:ascii="Times New Roman"/>
          <w:b w:val="false"/>
          <w:i w:val="false"/>
          <w:color w:val="ff0000"/>
          <w:sz w:val="28"/>
        </w:rPr>
        <w:t>совместным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Председателя Агентства РК по финансовому мониторингу от 15.03.2022 № 21 и Генерального Прокурора РК от 24.03.2022 № 54 (вводится в действие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пункта 5 </w:t>
      </w:r>
      <w:r>
        <w:rPr>
          <w:rFonts w:ascii="Times New Roman"/>
          <w:b w:val="false"/>
          <w:i w:val="false"/>
          <w:color w:val="000000"/>
          <w:sz w:val="28"/>
        </w:rPr>
        <w:t>статьи 16-2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22 декабря 2003 года "О государственной правовой статистике и специальных учетах" </w:t>
      </w:r>
      <w:r>
        <w:rPr>
          <w:rFonts w:ascii="Times New Roman"/>
          <w:b/>
          <w:i w:val="false"/>
          <w:color w:val="000000"/>
          <w:sz w:val="28"/>
        </w:rPr>
        <w:t>ПРИКАЗЫВАЕМ: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основания получения уполномоченным органом по финансовому мониторингу из системы информационного обмена правоохранительных, специальных государственных и иных органов информации, необходимой для противодействия легализации (отмыванию) доходов, полученных преступным путем, и финансированию терроризма.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правовой статистике и специальным учетам Генеральной прокуратуры Республики Казахстан обеспечить: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совместного приказа направление его копии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в Эталонном контрольном банке нормативных правовых актов Республики Казахстан;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совместного приказа на официальном интернет-ресурсе Генеральной прокуратуры Республики Казахстан и Министерства финансов Республики Казахстан.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приказа возложить на председателей Комитета по правовой статистике и специальным учетам Генеральной прокуратуры Республики Казахстан и Комитета по финансовому мониторингу Министерства финансов Республики Казахстан.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совместный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Прокурор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 Ж. Асанов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февраля 2017 года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финансов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 Б. Султанов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февраля 2017 года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совместным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февраля 2017 года №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февраля 2017 года № 127</w:t>
            </w:r>
          </w:p>
        </w:tc>
      </w:tr>
    </w:tbl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и основания получения уполномоченным органом по финансовому мониторингу из системы информационного обмена правоохранительных, специальных государственных и иных органов информации, необходимой для противодействия легализации (отмыванию) доходов, полученных преступным путем, и финансированию терроризма</w:t>
      </w:r>
    </w:p>
    <w:bookmarkEnd w:id="9"/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получения уполномоченным органом по финансовому мониторингу из системы информационного обмена правоохранительных, специальных государственных и иных органов информации, необходимой для противодействия легализации (отмыванию) доходов, полученных преступным путем, и финансированию терроризма (далее – Правила) определяют порядок и основания получения информации из системы информационного обмена правоохранительных, специальных государственных органов и иных органов (далее – СИО ПСО) работниками уполномоченного органа по финансовому мониторингу (далее – пользователи).</w:t>
      </w:r>
    </w:p>
    <w:bookmarkEnd w:id="11"/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получения информации из СИО ПСО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Пользователь, 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16-1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22 декабря 2003 года "О государственной правовой статистике и специальных учетах" получает право доступа к сервисам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Пользователь направляет оператору СИО ПСО – Комитету по правовой статистике и специальным учетам Генеральной прокуратуры Республики Казахстан (далее – КПСиСУ) заявку на организацию доступа к СИО ПСО (далее – заявка)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Заявка направляется пользователем в электронном виде через портал СИО ПСО. 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Заявка подписывается ЭЦП пользователя с прикреплением сканированной ее копии, подписанной на бумажном носителе собственноручно и руководителем уполномоченного органа по финансовому мониторингу, заверенной печатью.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Представитель СИО ПСО, отвечающий за работоспособность системы (далее - администратор) проверяет заявку и в течение суток со дня поступления запроса регистрирует пользователя в СИО ПСО, либо направляет мотивированный отказ в регистрации, подписанный средствами электронной цифровой подписи Национального удостоверяющего центра (далее – ЭЦП НУЦ), зарегистрированной в КПСиСУ, посредством портала СИО ПСО. Оператор СИО ПСО не регистрирует и не предоставляет пользователю доступ к СИО ПСО, если сведения, указанные в заявке, являются неполными.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Регистрация осуществляется в соответствии с перечнем распределения ролей СИО ПСО по основаниям,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- Перечень).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случае увольнения, пользователь собственноручно подписывает на бумажном носителе заявку на блокировку и направляет через портал СИО ПСО ее сканированную версию подписанную собственным ЭЦП НУЦ. 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Администратор СИО ПСО при получении заявки от должностного лица уполномоченного органа по финансовому мониторингу на блокировку пользователя Системы незамедлительно блокирует доступ данного пользователя.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получения информации условием является наличие у пользователя СИО ПСО основания, а также регистрации в СИО ПСО в соответствии с Перечнем.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Использование СИО ПСО возможно при соблюдении требований к пользователям и персональным компьютерам, изложенных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При первичном входе пользователь подписывает средствами ЭЦП НУЦ Соглашение о правах использования СИО ПСО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Подписанное соглашение и дата подписания фиксируются в СИО ПСО.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Работа в СИО ПСО начинается с прохождения пользователем СИО ПСО процедуры аутентификации, которая осуществляется средствами ЭЦП НУЦ пользователя.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Пользователь СИО ПСО, успешно прошедший аутентификацию и при наличии подписанного соглашения в электронной форме получает доступ к СИО ПСО, и возможность отправки запроса по доступным ему сервисам.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Получение информации из СИО ПСО осуществляется зарегистрированными пользователями СИО ПСО посредством защищенных каналов связи с использованием ЭЦП НУЦ. Передача средств ЭЦП НУЦ другим лицам не допускается. Для хранения ЭЦП НУЦ используются только сертифицированные защищенные устройства, которые содержатся в защищенном и недоступном для посторонних лиц месте.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Доступ пользователям СИО ПСО предоставляется круглосуточно, кроме времени простоя при непредвиденных и аварийных ситуациях или проведения плановых технических работ, информация о которых опубликована на портале СИО ПСО.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При возникновении непредвиденных и аварийных ситуаций, оператор СИО ПСО принимает меры для их выявления и устранения. Оператор СИО ПСО фиксирует факт возникновения непредвиденной или аварийной ситуации в Журнале непредвиденных и аварийных ситуаций,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Уведомления о времени запланированных технических работ в СИО ПСО (в том числе отключение, изменения, обновления) публикуются на портале СИО ПСО.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Обо всех случаях непредвиденных и аварийных ситуаций, приводящих к задержке доступа к СИО ПСО более одного часа, пользователь СИО ПСО незамедлительно уведомляет оператора СИО ПСО посредством контактных телефонов и электронной почты, указанных на портале СИО ПСО.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Все запросы пользователей СИО ПСО фиксируются в журналах событий в хронологическом порядке, автоматически записываемые в файл (далее - Log-журнал). Все случаи аварийной ситуации, приводящие к задержке отправки сообщений более одного часа фиксируются в Log-журнале СИО ПСО. При заполнении Log–журнала Системы данные архивируются по мере заполнения. Архив содержит данные за все время работы СИО ПСО.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Фиксация всех параметров в процессе эксплуатации СИО ПСО производится по времени города Нур-Султана.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в редакции </w:t>
      </w:r>
      <w:r>
        <w:rPr>
          <w:rFonts w:ascii="Times New Roman"/>
          <w:b w:val="false"/>
          <w:i w:val="false"/>
          <w:color w:val="000000"/>
          <w:sz w:val="28"/>
        </w:rPr>
        <w:t>совместного приказ</w:t>
      </w:r>
      <w:r>
        <w:rPr>
          <w:rFonts w:ascii="Times New Roman"/>
          <w:b w:val="false"/>
          <w:i w:val="false"/>
          <w:color w:val="ff0000"/>
          <w:sz w:val="28"/>
        </w:rPr>
        <w:t>а Генерального прокурора РК от 05.11.2019 № 139 и Министра финансов РК от 08.11.2019 № 1237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Пользователи СИО ПСО обеспечивают обоснованность запроса информации, соблюдение законодательства Республики Казахстан о персональных данных и их защите, в сфере информационной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безопасности</w:t>
      </w:r>
      <w:r>
        <w:rPr>
          <w:rFonts w:ascii="Times New Roman"/>
          <w:b w:val="false"/>
          <w:i w:val="false"/>
          <w:color w:val="000000"/>
          <w:sz w:val="28"/>
        </w:rPr>
        <w:t>, иной охраняемой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тайны</w:t>
      </w:r>
      <w:r>
        <w:rPr>
          <w:rFonts w:ascii="Times New Roman"/>
          <w:b w:val="false"/>
          <w:i w:val="false"/>
          <w:color w:val="000000"/>
          <w:sz w:val="28"/>
        </w:rPr>
        <w:t xml:space="preserve">, а также их использование исключительно в целях, заявленных в запросе. После получения сведений из СИО ПСО, пользователь СИО ПСО обеспечивает их конфиденциальность. 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Должностные лица уполномоченного органа по финансовому мониторингу обеспечивают ведомственный контроль за обоснованностью запросов в СИО ПСО. 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Должностные лица уполномоченного органа по финансовому мониторингу, ответственные за обеспечение обоснованности запросов, организацию работы с электронными информационными ресурсами, полученными из СИО ПСО, и их использованием определяются руководителем этого органа.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оператора СИО ПСО, ответственные за надлежащее функционирование, регистрацию пользователей СИО ПСО, обеспечение обоснованности запросов, организацию работы с электронными информационными ресурсами, полученными из СИО ПСО, их использованием, соблюдением информационной безопасности определяются Генеральным Прокурором Республики Казахстан.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Оператор СИО ПСО не распространяет личную информацию о пользователях, за исключением случаев, предусмотренных законодательством Республики Казахстан.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При выявлении фактов нарушения пользователем СИО ПСО настоящих Правил, законодательства в сфере информационной безопасности оператор СИО ПСО проводит анализ для выявления и устранения причин, принимает меры по ограничению пользователя СИО ПСО доступа к СИО ПСО и по рассмотрению вопроса об ответственности виновных лиц, предусмотренной 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При нарушении требований законодательства в сфере информационной безопасности и требований, указанных в настоящих Правилах, указанные должностные лица принимают меры по блокировке доступа и рассмотрению вопроса об ответственности, предусмотренной 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Информация, полученная из СИО ПСО хранится в материалах, на основании которых она запрошена, при этом электронные копии загруженных на локальное устройство файлов подлежат незамедлительному уничтожению.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Сроки, порядок и условия хранения информации определяются пользователем СИО ПСО исходя из содержания основного материала. Информация подлежит уничтожению вместе с соответствующими материалами.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Электронные запросы в СИО ПСО и результаты их обработки хранятся постоянно.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 основаниям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получения уполномоченным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органом по финансовому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мониторингу из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информационного обмена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государственных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иных органов информации,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необходимой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противодействия легализации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(отмыванию) доходов,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полученных преступным путем,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финансированию терроризма</w:t>
            </w:r>
          </w:p>
        </w:tc>
      </w:tr>
    </w:tbl>
    <w:bookmarkStart w:name="z50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доступных сервисов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</w:t>
            </w:r>
          </w:p>
          <w:bookmarkEnd w:id="4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Государственная база данных "Физические лица"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4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база данных "Юридические лица"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4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 данных "Регистр недвижимости"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4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 данных "Земельный участок"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4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 данных "Транспортные средства"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4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 данных "Зарегистрированное оружие"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4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 данных "Железнодорожный транспорт"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5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 данных "Речные и маломерные суда"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5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 данных "Морские суда"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5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 данных "Сельхозтехника"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5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 данных "Пенсионные отчисления"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bookmarkEnd w:id="5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 данных "Специальные учеты"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  <w:bookmarkEnd w:id="5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 данных "Единая унифицированная статистическая система"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  <w:bookmarkEnd w:id="5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 данных "Судебных органов"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  <w:bookmarkEnd w:id="5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 данных "Судебных карточек"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  <w:bookmarkEnd w:id="5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1 из системы документирования населения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  <w:bookmarkEnd w:id="5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 данных "Е-Нотариат"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  <w:bookmarkEnd w:id="6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 данных "Записи актов гражданского состояния"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  <w:bookmarkEnd w:id="6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Пересечение государственной границы гражданами РК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  <w:bookmarkEnd w:id="6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Пересечение государственной границы иностранными гражданами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  <w:bookmarkEnd w:id="6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 данных "Налогоплательщиков"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  <w:bookmarkEnd w:id="6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налоговой задолженности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  <w:bookmarkEnd w:id="6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плательщиках НДС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  <w:bookmarkEnd w:id="6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налоговой отчетности (СОНО)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  <w:bookmarkEnd w:id="6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по контрагентам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  <w:bookmarkEnd w:id="6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 данных "Е-лицензирование"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  <w:bookmarkEnd w:id="6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 данных "Электронные государственные закупки"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  <w:bookmarkEnd w:id="7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 данных "Участников внешнеэкономической деятельности"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  <w:bookmarkEnd w:id="7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 данных "Сведения по пассажирским таможенным декларациям"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  <w:bookmarkEnd w:id="7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 данных "Сведения по декларациям на транспортное средство"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  <w:bookmarkEnd w:id="7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 данных "Иностранная рабочая сила"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  <w:bookmarkEnd w:id="7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поступлениях в бюджет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  <w:bookmarkEnd w:id="7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 данных "Скрывающихся от следствия/дознания"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  <w:bookmarkEnd w:id="7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 данных "Без вести пропавших"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  <w:bookmarkEnd w:id="7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недобросовестных участников государственных закупок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  <w:bookmarkEnd w:id="7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Поиск адресов и контактных телефонов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 основаниям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получения уполномоченным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органом по финансовому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мониторингу из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информационного обмена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государственных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иных органов информации,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необходимой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противодействия легализации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(отмыванию) доходов,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полученных преступным путем,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финансированию терроризма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9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№ __</w:t>
      </w:r>
      <w:r>
        <w:br/>
      </w:r>
      <w:r>
        <w:rPr>
          <w:rFonts w:ascii="Times New Roman"/>
          <w:b/>
          <w:i w:val="false"/>
          <w:color w:val="000000"/>
        </w:rPr>
        <w:t>на организацию доступа к "Системе информационного обмена</w:t>
      </w:r>
      <w:r>
        <w:br/>
      </w:r>
      <w:r>
        <w:rPr>
          <w:rFonts w:ascii="Times New Roman"/>
          <w:b/>
          <w:i w:val="false"/>
          <w:color w:val="000000"/>
        </w:rPr>
        <w:t>правоохранительных, специальных государственных и иных органов"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выполнения служебных обязанностей прошу организовать доступ к СИО ПСО по нижеуказанным параметрам: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заявителя</w:t>
            </w:r>
          </w:p>
          <w:bookmarkEnd w:id="81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(полностью):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месте работы заявителя</w:t>
            </w:r>
          </w:p>
          <w:bookmarkEnd w:id="82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организации: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организации: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Структурное подразделение: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данные заявителя</w:t>
            </w:r>
          </w:p>
          <w:bookmarkEnd w:id="83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телефон: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Мобильный телефон: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работы: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0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 действия: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</w:t>
            </w:r>
          </w:p>
          <w:bookmarkEnd w:id="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953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Перемещение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953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Блокировка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953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блокировки</w:t>
            </w:r>
          </w:p>
          <w:bookmarkEnd w:id="8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С соглашением о правах использования "Системы информационного обмена правоохранительных, специальных государственных и иных органов" ознакомлен и согласен.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Подтверждаю наличие у меня электронной цифровой подписи на защищенном носителе.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Разрешаю передать мои персональные данные для регистрации в СИО ПСО.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 ____________ 20__ года                              ______________/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                                                подпись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заявителя: 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Должность__________________________________________       _______________/ МП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Фамилия, имя и отчество (при его наличии)                              подпись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 основаниям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получения уполномоченным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органом по финансовому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мониторингу из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информационного обмена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государственных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иных органов информации,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необходимой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противодействия легализации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(отмыванию) доходов,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полученных преступным путем,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финансированию терроризма</w:t>
            </w:r>
          </w:p>
        </w:tc>
      </w:tr>
    </w:tbl>
    <w:bookmarkStart w:name="z113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распределения ролей СИО ПСО по основаниям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/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bookmarkEnd w:id="89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Финансовый мониторинг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уполномоченного органа по финансовому мониторингу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 основаниям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получения уполномоченным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органом по финансовому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мониторингу из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информационного обмена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государственных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иных органов информации,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необходимой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противодействия легализации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(отмыванию) доходов,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полученных преступным путем,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финансированию терроризма</w:t>
            </w:r>
          </w:p>
        </w:tc>
      </w:tr>
    </w:tbl>
    <w:bookmarkStart w:name="z118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к пользователям и персональным компьютерам</w:t>
      </w:r>
    </w:p>
    <w:bookmarkEnd w:id="91"/>
    <w:bookmarkStart w:name="z11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работы с СИО ПСО необходимо наличие электронной цифровой подписи Национального удостоверяющего центра Республики Казахстан для физических лиц на защищенном носителе информации.</w:t>
      </w:r>
    </w:p>
    <w:bookmarkEnd w:id="92"/>
    <w:bookmarkStart w:name="z12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Минимальные требования к персональным компьютерам, предназначенным для работы с СИО ПСО:</w:t>
      </w:r>
    </w:p>
    <w:bookmarkEnd w:id="93"/>
    <w:bookmarkStart w:name="z12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процессор с тактовой частотой 1.5 GHz;</w:t>
      </w:r>
    </w:p>
    <w:bookmarkEnd w:id="94"/>
    <w:bookmarkStart w:name="z12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свободный объем жесткого диска не менее 20 Gb;</w:t>
      </w:r>
    </w:p>
    <w:bookmarkEnd w:id="95"/>
    <w:bookmarkStart w:name="z12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оперативная память не менее 1 Gb;</w:t>
      </w:r>
    </w:p>
    <w:bookmarkEnd w:id="96"/>
    <w:bookmarkStart w:name="z12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сетевая карта не менее 100 Mbps;</w:t>
      </w:r>
    </w:p>
    <w:bookmarkEnd w:id="97"/>
    <w:bookmarkStart w:name="z12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установленный пакет Adobe Acrobat Reader, Internet Explorer не ниже 7.0, ServicePack 1 или выше, java не ниже версии 6.0, браузеры с поддержкой java;</w:t>
      </w:r>
    </w:p>
    <w:bookmarkEnd w:id="98"/>
    <w:bookmarkStart w:name="z12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подключение к защищенному каналу;</w:t>
      </w:r>
    </w:p>
    <w:bookmarkEnd w:id="99"/>
    <w:bookmarkStart w:name="z12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установленные драйвера для работы с различными устройствами для хранения ЭЦП НУЦ РК;</w:t>
      </w:r>
    </w:p>
    <w:bookmarkEnd w:id="100"/>
    <w:bookmarkStart w:name="z12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целях соблюдения требований информационной безопасности в технических средствах, полностью исключить доступ выхода в Интернет.</w:t>
      </w:r>
    </w:p>
    <w:bookmarkEnd w:id="10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 основаниям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получения уполномоченным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органом по финансовому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мониторингу из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информационного обмена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государственных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иных органов информации,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необходимой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противодействия легализации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(отмыванию) доходов,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полученных преступным путем,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финансированию терроризма</w:t>
            </w:r>
          </w:p>
        </w:tc>
      </w:tr>
    </w:tbl>
    <w:bookmarkStart w:name="z13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02"/>
    <w:bookmarkStart w:name="z131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 Соглашение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       о правах использования "Системы информационного обмена правоохранительных,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специальных государственных и иных органов"</w:t>
      </w:r>
    </w:p>
    <w:bookmarkEnd w:id="103"/>
    <w:p>
      <w:pPr>
        <w:spacing w:after="0"/>
        <w:ind w:left="0"/>
        <w:jc w:val="both"/>
      </w:pPr>
      <w:bookmarkStart w:name="z132" w:id="104"/>
      <w:r>
        <w:rPr>
          <w:rFonts w:ascii="Times New Roman"/>
          <w:b w:val="false"/>
          <w:i w:val="false"/>
          <w:color w:val="000000"/>
          <w:sz w:val="28"/>
        </w:rPr>
        <w:t>
      город ________________</w:t>
      </w:r>
    </w:p>
    <w:bookmarkEnd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 20___ года</w:t>
      </w:r>
    </w:p>
    <w:p>
      <w:pPr>
        <w:spacing w:after="0"/>
        <w:ind w:left="0"/>
        <w:jc w:val="both"/>
      </w:pPr>
      <w:bookmarkStart w:name="z133" w:id="105"/>
      <w:r>
        <w:rPr>
          <w:rFonts w:ascii="Times New Roman"/>
          <w:b w:val="false"/>
          <w:i w:val="false"/>
          <w:color w:val="000000"/>
          <w:sz w:val="28"/>
        </w:rPr>
        <w:t>
      Пользователь, в лице _______________________________________________</w:t>
      </w:r>
    </w:p>
    <w:bookmarkEnd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наличии), должность), являющийся работником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государственного органа) ознакомлен и согласен с настоящим соглашением 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нижеследующем:</w:t>
      </w:r>
    </w:p>
    <w:bookmarkStart w:name="z134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1. Предмет соглашения</w:t>
      </w:r>
    </w:p>
    <w:bookmarkEnd w:id="106"/>
    <w:p>
      <w:pPr>
        <w:spacing w:after="0"/>
        <w:ind w:left="0"/>
        <w:jc w:val="both"/>
      </w:pPr>
      <w:bookmarkStart w:name="z135" w:id="107"/>
      <w:r>
        <w:rPr>
          <w:rFonts w:ascii="Times New Roman"/>
          <w:b w:val="false"/>
          <w:i w:val="false"/>
          <w:color w:val="000000"/>
          <w:sz w:val="28"/>
        </w:rPr>
        <w:t>
      Настоящее Пользовательское соглашение (далее – Соглашение) предназначено для</w:t>
      </w:r>
    </w:p>
    <w:bookmarkEnd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урегулирования взаимоотношений между оператором "Системы информационного обмена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правоохранительных, специальных государственных и иных органов" (далее – СИО ПСО,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Система) и пользователем Системы (далее – пользователь).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Пользователем является работник уполномоченного органа по финансовому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мониторингу, осуществляющий функции по анализу информации в сфере противодействия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легализации (отмыванию) доходов, полученных преступным путем, и финансированию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терроризма, а также другие функции, предоставляющие право доступа к СИО ПСО,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зарегистрированный в СИО ПСО.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Соглашение вступает в силу со дня регистрации пользователя в СИО ПСО.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Используя СИО ПСО, пользователь настоящим подтверждает тот факт, что обладает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правами в отношении учетной записи СИО ПСО, и настоящие условия 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являются обязательными в соответствии с приведенными ниже положениями Соглашения. </w:t>
      </w:r>
    </w:p>
    <w:bookmarkStart w:name="z136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2. Общие положения</w:t>
      </w:r>
    </w:p>
    <w:bookmarkEnd w:id="108"/>
    <w:p>
      <w:pPr>
        <w:spacing w:after="0"/>
        <w:ind w:left="0"/>
        <w:jc w:val="both"/>
      </w:pPr>
      <w:bookmarkStart w:name="z137" w:id="109"/>
      <w:r>
        <w:rPr>
          <w:rFonts w:ascii="Times New Roman"/>
          <w:b w:val="false"/>
          <w:i w:val="false"/>
          <w:color w:val="000000"/>
          <w:sz w:val="28"/>
        </w:rPr>
        <w:t>
      Система предоставляет пользователям, в соответствии с их правами доступа,</w:t>
      </w:r>
    </w:p>
    <w:bookmarkEnd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возможность отправлять запрос на получение информации в рамках осуществления данным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пользователем функции по анализу информации в сфере противодействия легализации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(отмыванию) доходов, полученных преступным путем, и финансированию терроризма.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Права доступа пользователю выдаются администратором СИО ПСО на основании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официально направленной заявки на организацию доступа к СИО ПСО и пользовательского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соглашения от пользователя.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Вход в СИО ПСО возможен посредством электронной цифровой подписи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Национального удостоверяющего центра Республики Казахстан (далее – ЭЦП НУЦ).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Получение ЭЦП НУЦ проводится самостоятельно пользователем в центрах обслуживания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населения Республики Казахстан. Вход в СИО ПСО ЭЦП на файловой системе 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допускаются.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Администрирование СИО ПСО производится Комитетом по правовой статистике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специальным учетам Генеральной прокуратуры Республики Казахстан (далее – оператор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СИО ПСО). </w:t>
      </w:r>
    </w:p>
    <w:bookmarkStart w:name="z138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3. Права и обязанности пользователя</w:t>
      </w:r>
    </w:p>
    <w:bookmarkEnd w:id="110"/>
    <w:p>
      <w:pPr>
        <w:spacing w:after="0"/>
        <w:ind w:left="0"/>
        <w:jc w:val="both"/>
      </w:pPr>
      <w:bookmarkStart w:name="z139" w:id="111"/>
      <w:r>
        <w:rPr>
          <w:rFonts w:ascii="Times New Roman"/>
          <w:b w:val="false"/>
          <w:i w:val="false"/>
          <w:color w:val="000000"/>
          <w:sz w:val="28"/>
        </w:rPr>
        <w:t>
      Права:</w:t>
      </w:r>
    </w:p>
    <w:bookmarkEnd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1) получать информацию в соответствии с правами доступа;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2) использовать информацию, полученную через СИО ПСО, в служебной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деятельности и только в рамках, предусмотренных законодательством и нормативными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правовыми актами.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1) в случае длительного, более двух месяцев, отсутствия на рабочем месте,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Пользователь обязан подать заявку на блокировку своей учетной записи;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2) сохранять конфиденциальность информации, полученную посредством СИО ПСО;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3) не использовать СИО ПСО в целях умышленного нарушения каких-либо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действующих законов Республики Казахстан или международных договоров;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4) не пользоваться СИО ПСО через персональный компьютер с выходом в Интернет;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5) не разглашать известную пользователю конфиденциальную информацию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передавать ЭЦП другим лицам;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6) запрашивать информацию посредством СИО ПСО для служебной деятельности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только в рамках осуществления данным пользователем функции по анализу информации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сфере противодействия легализации (отмыванию) доходов, полученных преступным путем,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финансированию терроризма.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Нарушение пользователем положений настоящего Соглашения может привести 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временному приостановлению или полному закрытию доступа к СИО ПСО, удалению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учетной записи пользователя, а также привлечению к ответственности, предусмотренной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законодательством Республики Казахстан.</w:t>
      </w:r>
    </w:p>
    <w:bookmarkStart w:name="z140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4. Права и обязанности оператора СИО ПСО</w:t>
      </w:r>
    </w:p>
    <w:bookmarkEnd w:id="112"/>
    <w:p>
      <w:pPr>
        <w:spacing w:after="0"/>
        <w:ind w:left="0"/>
        <w:jc w:val="both"/>
      </w:pPr>
      <w:bookmarkStart w:name="z141" w:id="113"/>
      <w:r>
        <w:rPr>
          <w:rFonts w:ascii="Times New Roman"/>
          <w:b w:val="false"/>
          <w:i w:val="false"/>
          <w:color w:val="000000"/>
          <w:sz w:val="28"/>
        </w:rPr>
        <w:t>
      Права:</w:t>
      </w:r>
    </w:p>
    <w:bookmarkEnd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1) не регистрировать и не предоставлять доступ пользователю в СИО ПСО, в случаях,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если сведения, поданные на организацию доступа к СИО ПСО, не являются достоверными,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полными или актуальными;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2) закрыть или временно заблокировать доступ к СИО ПСО пользователю, в случаях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получения информации посредством СИО ПСО не для служебных целей.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1) осуществлять контроль в части правомерности получения запрашиваемой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2) не распространять личную информацию о пользователях, за исключением случаев,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предусмотренных законодательством Республики Казахстан.</w:t>
      </w:r>
    </w:p>
    <w:bookmarkStart w:name="z142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5. Положение о конфиденциальности</w:t>
      </w:r>
    </w:p>
    <w:bookmarkEnd w:id="114"/>
    <w:p>
      <w:pPr>
        <w:spacing w:after="0"/>
        <w:ind w:left="0"/>
        <w:jc w:val="both"/>
      </w:pPr>
      <w:bookmarkStart w:name="z143" w:id="115"/>
      <w:r>
        <w:rPr>
          <w:rFonts w:ascii="Times New Roman"/>
          <w:b w:val="false"/>
          <w:i w:val="false"/>
          <w:color w:val="000000"/>
          <w:sz w:val="28"/>
        </w:rPr>
        <w:t>
      Вся информация, полученная через Систему, является конфиденциальной и</w:t>
      </w:r>
    </w:p>
    <w:bookmarkEnd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используется только в служебных целях, и только в рамках осуществления данным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пользователем функции по анализу информации в сфере противодействия легализации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(отмыванию) доходов, полученных преступным путем, и финансированию терроризма.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Лица, виновные в нарушении режима конфиденциальной информации привлекаются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ответственности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V– подтверждение о согласии, подписывается ЭЦП НУЦ пользователя СИО ПСО.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 основаниям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получения уполномоченным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органом по финансовому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мониторингу из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информационного обмена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государственных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иных органов информации,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необходимой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противодействия легализации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(отмыванию) доходов,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полученных преступным путем,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финансированию терроризма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46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аварийных ситуаций</w:t>
      </w:r>
    </w:p>
    <w:bookmarkEnd w:id="116"/>
    <w:bookmarkStart w:name="z14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Действия в случае серьезного повреждения оборудования, расположенного в серверной:</w:t>
      </w:r>
    </w:p>
    <w:bookmarkEnd w:id="1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  <w:bookmarkEnd w:id="1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Необходимое время (max)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 и время начала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 и время окончания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Действия при частичном повреждении помещений ЦА:</w:t>
      </w:r>
    </w:p>
    <w:bookmarkEnd w:id="1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  <w:bookmarkEnd w:id="1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Необходимое время (max)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 и время начала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 и время окончания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Действия в случае пожарной тревоги</w:t>
      </w:r>
    </w:p>
    <w:bookmarkEnd w:id="1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  <w:bookmarkEnd w:id="1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Необходимое время (max)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 и время начала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 и время окончания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Действия в случае отказа кондиционеров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  <w:bookmarkEnd w:id="1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Необходимое время (max)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 и время начала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 и время окончания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Действия при отказе электропитания</w:t>
      </w:r>
    </w:p>
    <w:bookmarkEnd w:id="1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  <w:bookmarkEnd w:id="1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Необходимое время (max)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 и время начала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 и время окончания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Действия в случае затопления</w:t>
      </w:r>
    </w:p>
    <w:bookmarkEnd w:id="1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  <w:bookmarkEnd w:id="1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Необходимое время (max)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 и время начала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 и время окончания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