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54fb" w14:textId="be55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6 марта 2013 года № 128 "Об утверждении форм, предназначенных для сбора административных данных субъектов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22 февраля 2017 года № 31. Зарегистрирован в Министерстве юстиции Республики Казахстан 28 марта 2017 года № 14953. Утратил силу приказом Министра здравоохранения Республики Казахстан от 22 декабря 2020 года № ҚР ДСМ-313/2020.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22.12.2020 </w:t>
      </w:r>
      <w:r>
        <w:rPr>
          <w:rFonts w:ascii="Times New Roman"/>
          <w:b w:val="false"/>
          <w:i w:val="false"/>
          <w:color w:val="ff0000"/>
          <w:sz w:val="28"/>
        </w:rPr>
        <w:t>№ ҚР ДСМ-313/2020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6 марта 2013 года № 128 "Об утверждении форм, предназначенных для сбора административных данных субъектов здравоохранения" (зарегистрированный в Реестре государственной регистрации нормативных правовых актов за № 8421, опубликованный в газете "Казахстанская правда" от 25 февраля 2014 года № 38 (27659))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пункте 1</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абзацы восьмой, одиннадцатый, двенадцатый, двадцать третий, двадцать четвертый, двадцать восьмой, двадцать девятый, тридцать второй исключить;</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результатах лабораторного исследования крови методом иммуноферментного анализа на вирус иммунодефицита человека (ВИЧ-инфекцию) (форма 4)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количестве проведенных телемедицинских консультаций и сеансов видеоконференцсвязи (форма 16)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об использовании коечного фонда медицинских организаций, оказывающих стационарную и стационарозамещающую помощь (форма 21)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числе заболеваний, зарегистрированных впервые в жизни установленным диагнозом (форма 56)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движении медицинских и фармацевтических кадров (форма 58)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больных и заболеваниях злокачественными новообразованиями (форма 7)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больных туберкулезом (форма 8)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об инфекциях, передающихся преимущественно половым путем и кожных заболеваниях (форма 9)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заболеваниях и контингентах больных психическими и поведенческими расстройствами (форма 10)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заболеваниях и контингентах больных психическими и поведенческими расстройствами, вызванными употреблением психоактивных веществ (форма 11) изложить в новой редакции согласно </w:t>
      </w:r>
      <w:r>
        <w:rPr>
          <w:rFonts w:ascii="Times New Roman"/>
          <w:b w:val="false"/>
          <w:i w:val="false"/>
          <w:color w:val="000000"/>
          <w:sz w:val="28"/>
        </w:rPr>
        <w:t xml:space="preserve">приложению 10 </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числе заболеваний, зарегистрированных у больных, проживающих в районе обслуживания медицинской организации и контингентах больных, состоящих под диспансерным наблюдением (форма 12) изложить в новой редакции согласно </w:t>
      </w:r>
      <w:r>
        <w:rPr>
          <w:rFonts w:ascii="Times New Roman"/>
          <w:b w:val="false"/>
          <w:i w:val="false"/>
          <w:color w:val="000000"/>
          <w:sz w:val="28"/>
        </w:rPr>
        <w:t xml:space="preserve">приложению 11 </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контингентах больных, выбывших из стационара (форма 14) изложить в новой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медицинских и фармацевтических кадрах (форма 17) изложить в новой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организации здравоохранения (форма 30) изложить в новой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организации скорой медицинской помощи (форма 40) изложить в новой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фельдшерско-акушерского, медицинского пункта и медицинского работника без содержания отдельного помещения (форма 43) изложить в новой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специализированного санатория (форма 45) изложить в новой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штатных должностях центра формирования здорового образа жизни, дезинфекционной станции, республиканского центра развития здравоохранения и их территориальных филиалов (форма 46) изложить в новой редакции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сети и деятельности организаций здравоохранения (форма 47) изложить в новой редакции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Start w:name="z27" w:id="3"/>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w:t>
      </w:r>
    </w:p>
    <w:bookmarkEnd w:id="3"/>
    <w:bookmarkStart w:name="z2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2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на официальное опубликование в периодические печатные издания и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w:t>
      </w:r>
    </w:p>
    <w:bookmarkEnd w:id="5"/>
    <w:bookmarkStart w:name="z3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w:t>
      </w:r>
    </w:p>
    <w:bookmarkEnd w:id="6"/>
    <w:bookmarkStart w:name="z3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7"/>
    <w:bookmarkStart w:name="z32" w:id="8"/>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Цой А.В.</w:t>
      </w:r>
    </w:p>
    <w:bookmarkEnd w:id="8"/>
    <w:bookmarkStart w:name="z3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bookmarkStart w:name="z3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Председатель Комитета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i w:val="false"/>
          <w:color w:val="000000"/>
          <w:sz w:val="28"/>
        </w:rPr>
        <w:t xml:space="preserve">______________ </w:t>
      </w:r>
      <w:r>
        <w:rPr>
          <w:rFonts w:ascii="Times New Roman"/>
          <w:b w:val="false"/>
          <w:i w:val="false"/>
          <w:color w:val="000000"/>
          <w:sz w:val="28"/>
        </w:rPr>
        <w:t>Н. Айдапкелов</w:t>
      </w:r>
      <w:r>
        <w:br/>
      </w:r>
      <w:r>
        <w:rPr>
          <w:rFonts w:ascii="Times New Roman"/>
          <w:b w:val="false"/>
          <w:i w:val="false"/>
          <w:color w:val="000000"/>
          <w:sz w:val="28"/>
        </w:rPr>
        <w:t>28 февраля 2017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2017 года №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2013 года № 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39" w:id="11"/>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val="false"/>
          <w:i w:val="false"/>
          <w:color w:val="000000"/>
          <w:sz w:val="28"/>
        </w:rPr>
        <w:t xml:space="preserve">               "Отчет о результатах лабораторного исследования крови методом</w:t>
      </w:r>
      <w:r>
        <w:br/>
      </w:r>
      <w:r>
        <w:rPr>
          <w:rFonts w:ascii="Times New Roman"/>
          <w:b w:val="false"/>
          <w:i w:val="false"/>
          <w:color w:val="000000"/>
          <w:sz w:val="28"/>
        </w:rPr>
        <w:t xml:space="preserve">    иммуноферментного анализа на вирус иммунодефицита человека (ВИЧ – инфекцию)"</w:t>
      </w:r>
      <w:r>
        <w:br/>
      </w:r>
      <w:r>
        <w:rPr>
          <w:rFonts w:ascii="Times New Roman"/>
          <w:b w:val="false"/>
          <w:i w:val="false"/>
          <w:color w:val="000000"/>
          <w:sz w:val="28"/>
        </w:rPr>
        <w:t xml:space="preserve">                   Отчетный период за "__" ________ 20____ года</w:t>
      </w:r>
    </w:p>
    <w:bookmarkEnd w:id="11"/>
    <w:bookmarkStart w:name="z42" w:id="12"/>
    <w:p>
      <w:pPr>
        <w:spacing w:after="0"/>
        <w:ind w:left="0"/>
        <w:jc w:val="both"/>
      </w:pPr>
      <w:r>
        <w:rPr>
          <w:rFonts w:ascii="Times New Roman"/>
          <w:b w:val="false"/>
          <w:i w:val="false"/>
          <w:color w:val="000000"/>
          <w:sz w:val="28"/>
        </w:rPr>
        <w:t>
      Индекс: 1 (ВИЧ)</w:t>
      </w:r>
    </w:p>
    <w:bookmarkEnd w:id="12"/>
    <w:bookmarkStart w:name="z43" w:id="13"/>
    <w:p>
      <w:pPr>
        <w:spacing w:after="0"/>
        <w:ind w:left="0"/>
        <w:jc w:val="both"/>
      </w:pPr>
      <w:r>
        <w:rPr>
          <w:rFonts w:ascii="Times New Roman"/>
          <w:b w:val="false"/>
          <w:i w:val="false"/>
          <w:color w:val="000000"/>
          <w:sz w:val="28"/>
        </w:rPr>
        <w:t>
      Периодичность: ежемесячная</w:t>
      </w:r>
    </w:p>
    <w:bookmarkEnd w:id="13"/>
    <w:bookmarkStart w:name="z44" w:id="14"/>
    <w:p>
      <w:pPr>
        <w:spacing w:after="0"/>
        <w:ind w:left="0"/>
        <w:jc w:val="both"/>
      </w:pPr>
      <w:r>
        <w:rPr>
          <w:rFonts w:ascii="Times New Roman"/>
          <w:b w:val="false"/>
          <w:i w:val="false"/>
          <w:color w:val="000000"/>
          <w:sz w:val="28"/>
        </w:rPr>
        <w:t xml:space="preserve">
      Круг лиц представляющих: Организации здравоохранения районов, областей, города </w:t>
      </w:r>
      <w:r>
        <w:br/>
      </w:r>
      <w:r>
        <w:rPr>
          <w:rFonts w:ascii="Times New Roman"/>
          <w:b w:val="false"/>
          <w:i w:val="false"/>
          <w:color w:val="000000"/>
          <w:sz w:val="28"/>
        </w:rPr>
        <w:t>республиканского значения и столицы</w:t>
      </w:r>
    </w:p>
    <w:bookmarkEnd w:id="14"/>
    <w:bookmarkStart w:name="z45" w:id="15"/>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15"/>
    <w:bookmarkStart w:name="z46" w:id="16"/>
    <w:p>
      <w:pPr>
        <w:spacing w:after="0"/>
        <w:ind w:left="0"/>
        <w:jc w:val="both"/>
      </w:pPr>
      <w:r>
        <w:rPr>
          <w:rFonts w:ascii="Times New Roman"/>
          <w:b w:val="false"/>
          <w:i w:val="false"/>
          <w:color w:val="000000"/>
          <w:sz w:val="28"/>
        </w:rPr>
        <w:t>
      Срок представления: 15-го числа после отчетного месяца.</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7411"/>
        <w:gridCol w:w="683"/>
        <w:gridCol w:w="2200"/>
      </w:tblGrid>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7"/>
          <w:p>
            <w:pPr>
              <w:spacing w:after="20"/>
              <w:ind w:left="20"/>
              <w:jc w:val="both"/>
            </w:pPr>
            <w:r>
              <w:rPr>
                <w:rFonts w:ascii="Times New Roman"/>
                <w:b w:val="false"/>
                <w:i w:val="false"/>
                <w:color w:val="000000"/>
                <w:sz w:val="20"/>
              </w:rPr>
              <w:t>
Код</w:t>
            </w:r>
          </w:p>
          <w:bookmarkEnd w:id="17"/>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обследуемых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обследованных лиц</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ВИЧ- инфицированных (по результату иммуноблота)</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8"/>
          <w:p>
            <w:pPr>
              <w:spacing w:after="20"/>
              <w:ind w:left="20"/>
              <w:jc w:val="both"/>
            </w:pPr>
            <w:r>
              <w:rPr>
                <w:rFonts w:ascii="Times New Roman"/>
                <w:b w:val="false"/>
                <w:i w:val="false"/>
                <w:color w:val="000000"/>
                <w:sz w:val="20"/>
              </w:rPr>
              <w:t>
А</w:t>
            </w:r>
          </w:p>
          <w:bookmarkEnd w:id="18"/>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9"/>
          <w:p>
            <w:pPr>
              <w:spacing w:after="20"/>
              <w:ind w:left="20"/>
              <w:jc w:val="both"/>
            </w:pPr>
            <w:r>
              <w:rPr>
                <w:rFonts w:ascii="Times New Roman"/>
                <w:b w:val="false"/>
                <w:i w:val="false"/>
                <w:color w:val="000000"/>
                <w:sz w:val="20"/>
              </w:rPr>
              <w:t>
100</w:t>
            </w:r>
          </w:p>
          <w:bookmarkEnd w:id="19"/>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Республики Казахстан (всего), в том числе: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0"/>
          <w:p>
            <w:pPr>
              <w:spacing w:after="20"/>
              <w:ind w:left="20"/>
              <w:jc w:val="both"/>
            </w:pPr>
            <w:r>
              <w:rPr>
                <w:rFonts w:ascii="Times New Roman"/>
                <w:b w:val="false"/>
                <w:i w:val="false"/>
                <w:color w:val="000000"/>
                <w:sz w:val="20"/>
              </w:rPr>
              <w:t>
101</w:t>
            </w:r>
          </w:p>
          <w:bookmarkEnd w:id="20"/>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бывшие в контакте с вирусом иммунодефицита человека (далее –ВИЧ) – инфицированными или больными с синдромом приобретенного иммунодефицита (далее – СПИД), в том числе: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1"/>
          <w:p>
            <w:pPr>
              <w:spacing w:after="20"/>
              <w:ind w:left="20"/>
              <w:jc w:val="both"/>
            </w:pPr>
            <w:r>
              <w:rPr>
                <w:rFonts w:ascii="Times New Roman"/>
                <w:b w:val="false"/>
                <w:i w:val="false"/>
                <w:color w:val="000000"/>
                <w:sz w:val="20"/>
              </w:rPr>
              <w:t>
101.1</w:t>
            </w:r>
          </w:p>
          <w:bookmarkEnd w:id="21"/>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половой контакт;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2"/>
          <w:p>
            <w:pPr>
              <w:spacing w:after="20"/>
              <w:ind w:left="20"/>
              <w:jc w:val="both"/>
            </w:pPr>
            <w:r>
              <w:rPr>
                <w:rFonts w:ascii="Times New Roman"/>
                <w:b w:val="false"/>
                <w:i w:val="false"/>
                <w:color w:val="000000"/>
                <w:sz w:val="20"/>
              </w:rPr>
              <w:t>
101.2</w:t>
            </w:r>
          </w:p>
          <w:bookmarkEnd w:id="22"/>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совместное введение наркотиков;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3"/>
          <w:p>
            <w:pPr>
              <w:spacing w:after="20"/>
              <w:ind w:left="20"/>
              <w:jc w:val="both"/>
            </w:pPr>
            <w:r>
              <w:rPr>
                <w:rFonts w:ascii="Times New Roman"/>
                <w:b w:val="false"/>
                <w:i w:val="false"/>
                <w:color w:val="000000"/>
                <w:sz w:val="20"/>
              </w:rPr>
              <w:t>
102</w:t>
            </w:r>
          </w:p>
          <w:bookmarkEnd w:id="23"/>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употребляющие инъекционные наркотики (далее – ЛУИН), в том числе: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4"/>
          <w:p>
            <w:pPr>
              <w:spacing w:after="20"/>
              <w:ind w:left="20"/>
              <w:jc w:val="both"/>
            </w:pPr>
            <w:r>
              <w:rPr>
                <w:rFonts w:ascii="Times New Roman"/>
                <w:b w:val="false"/>
                <w:i w:val="false"/>
                <w:color w:val="000000"/>
                <w:sz w:val="20"/>
              </w:rPr>
              <w:t>
102.1</w:t>
            </w:r>
          </w:p>
          <w:bookmarkEnd w:id="24"/>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ЛУИН, обследованные при постановке на учет у врача нарколога;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5"/>
          <w:p>
            <w:pPr>
              <w:spacing w:after="20"/>
              <w:ind w:left="20"/>
              <w:jc w:val="both"/>
            </w:pPr>
            <w:r>
              <w:rPr>
                <w:rFonts w:ascii="Times New Roman"/>
                <w:b w:val="false"/>
                <w:i w:val="false"/>
                <w:color w:val="000000"/>
                <w:sz w:val="20"/>
              </w:rPr>
              <w:t>
102.2</w:t>
            </w:r>
          </w:p>
          <w:bookmarkEnd w:id="25"/>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ЛУИН, состоящие на учете у врача нарколога;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6"/>
          <w:p>
            <w:pPr>
              <w:spacing w:after="20"/>
              <w:ind w:left="20"/>
              <w:jc w:val="both"/>
            </w:pPr>
            <w:r>
              <w:rPr>
                <w:rFonts w:ascii="Times New Roman"/>
                <w:b w:val="false"/>
                <w:i w:val="false"/>
                <w:color w:val="000000"/>
                <w:sz w:val="20"/>
              </w:rPr>
              <w:t>
102.3</w:t>
            </w:r>
          </w:p>
          <w:bookmarkEnd w:id="26"/>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ЛУИН, обратившиеся в профилактические программы (пункты доверия, дружественные кабинеты, неправительственные организации (далее – НПО);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7"/>
          <w:p>
            <w:pPr>
              <w:spacing w:after="20"/>
              <w:ind w:left="20"/>
              <w:jc w:val="both"/>
            </w:pPr>
            <w:r>
              <w:rPr>
                <w:rFonts w:ascii="Times New Roman"/>
                <w:b w:val="false"/>
                <w:i w:val="false"/>
                <w:color w:val="000000"/>
                <w:sz w:val="20"/>
              </w:rPr>
              <w:t>
103</w:t>
            </w:r>
          </w:p>
          <w:bookmarkEnd w:id="27"/>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 (мужчины, имеющие секс с мужчинами)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8"/>
          <w:p>
            <w:pPr>
              <w:spacing w:after="20"/>
              <w:ind w:left="20"/>
              <w:jc w:val="both"/>
            </w:pPr>
            <w:r>
              <w:rPr>
                <w:rFonts w:ascii="Times New Roman"/>
                <w:b w:val="false"/>
                <w:i w:val="false"/>
                <w:color w:val="000000"/>
                <w:sz w:val="20"/>
              </w:rPr>
              <w:t>
104</w:t>
            </w:r>
          </w:p>
          <w:bookmarkEnd w:id="28"/>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Больные, лица с симптомами инфекций, передающихся половым путем (далее – ИППП)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9"/>
          <w:p>
            <w:pPr>
              <w:spacing w:after="20"/>
              <w:ind w:left="20"/>
              <w:jc w:val="both"/>
            </w:pPr>
            <w:r>
              <w:rPr>
                <w:rFonts w:ascii="Times New Roman"/>
                <w:b w:val="false"/>
                <w:i w:val="false"/>
                <w:color w:val="000000"/>
                <w:sz w:val="20"/>
              </w:rPr>
              <w:t>
105</w:t>
            </w:r>
          </w:p>
          <w:bookmarkEnd w:id="29"/>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(работники секса)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0"/>
          <w:p>
            <w:pPr>
              <w:spacing w:after="20"/>
              <w:ind w:left="20"/>
              <w:jc w:val="both"/>
            </w:pPr>
            <w:r>
              <w:rPr>
                <w:rFonts w:ascii="Times New Roman"/>
                <w:b w:val="false"/>
                <w:i w:val="false"/>
                <w:color w:val="000000"/>
                <w:sz w:val="20"/>
              </w:rPr>
              <w:t>
106</w:t>
            </w:r>
          </w:p>
          <w:bookmarkEnd w:id="30"/>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обследованные при проведении эпидрасследования (всего), в том числе: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1"/>
          <w:p>
            <w:pPr>
              <w:spacing w:after="20"/>
              <w:ind w:left="20"/>
              <w:jc w:val="both"/>
            </w:pPr>
            <w:r>
              <w:rPr>
                <w:rFonts w:ascii="Times New Roman"/>
                <w:b w:val="false"/>
                <w:i w:val="false"/>
                <w:color w:val="000000"/>
                <w:sz w:val="20"/>
              </w:rPr>
              <w:t>
106.1</w:t>
            </w:r>
          </w:p>
          <w:bookmarkEnd w:id="31"/>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обследованные при проведении эпидрасследования;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2"/>
          <w:p>
            <w:pPr>
              <w:spacing w:after="20"/>
              <w:ind w:left="20"/>
              <w:jc w:val="both"/>
            </w:pPr>
            <w:r>
              <w:rPr>
                <w:rFonts w:ascii="Times New Roman"/>
                <w:b w:val="false"/>
                <w:i w:val="false"/>
                <w:color w:val="000000"/>
                <w:sz w:val="20"/>
              </w:rPr>
              <w:t>
106.2</w:t>
            </w:r>
          </w:p>
          <w:bookmarkEnd w:id="32"/>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обследованные при проведении эпидрасследования;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3"/>
          <w:p>
            <w:pPr>
              <w:spacing w:after="20"/>
              <w:ind w:left="20"/>
              <w:jc w:val="both"/>
            </w:pPr>
            <w:r>
              <w:rPr>
                <w:rFonts w:ascii="Times New Roman"/>
                <w:b w:val="false"/>
                <w:i w:val="false"/>
                <w:color w:val="000000"/>
                <w:sz w:val="20"/>
              </w:rPr>
              <w:t>
107</w:t>
            </w:r>
          </w:p>
          <w:bookmarkEnd w:id="33"/>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обследованные при аварийных ситуациях (всего), в том числе: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4"/>
          <w:p>
            <w:pPr>
              <w:spacing w:after="20"/>
              <w:ind w:left="20"/>
              <w:jc w:val="both"/>
            </w:pPr>
            <w:r>
              <w:rPr>
                <w:rFonts w:ascii="Times New Roman"/>
                <w:b w:val="false"/>
                <w:i w:val="false"/>
                <w:color w:val="000000"/>
                <w:sz w:val="20"/>
              </w:rPr>
              <w:t>
107.1</w:t>
            </w:r>
          </w:p>
          <w:bookmarkEnd w:id="34"/>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медицинских работников, обследованных при аварийной ситуации;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5"/>
          <w:p>
            <w:pPr>
              <w:spacing w:after="20"/>
              <w:ind w:left="20"/>
              <w:jc w:val="both"/>
            </w:pPr>
            <w:r>
              <w:rPr>
                <w:rFonts w:ascii="Times New Roman"/>
                <w:b w:val="false"/>
                <w:i w:val="false"/>
                <w:color w:val="000000"/>
                <w:sz w:val="20"/>
              </w:rPr>
              <w:t>
107.2</w:t>
            </w:r>
          </w:p>
          <w:bookmarkEnd w:id="35"/>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прочих лиц, обследованных при аварийной ситуации;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6"/>
          <w:p>
            <w:pPr>
              <w:spacing w:after="20"/>
              <w:ind w:left="20"/>
              <w:jc w:val="both"/>
            </w:pPr>
            <w:r>
              <w:rPr>
                <w:rFonts w:ascii="Times New Roman"/>
                <w:b w:val="false"/>
                <w:i w:val="false"/>
                <w:color w:val="000000"/>
                <w:sz w:val="20"/>
              </w:rPr>
              <w:t>
108</w:t>
            </w:r>
          </w:p>
          <w:bookmarkEnd w:id="36"/>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Доноры (крови и других биологических жидкостей, органов части органов и тканей) всего, в том числе: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7"/>
          <w:p>
            <w:pPr>
              <w:spacing w:after="20"/>
              <w:ind w:left="20"/>
              <w:jc w:val="both"/>
            </w:pPr>
            <w:r>
              <w:rPr>
                <w:rFonts w:ascii="Times New Roman"/>
                <w:b w:val="false"/>
                <w:i w:val="false"/>
                <w:color w:val="000000"/>
                <w:sz w:val="20"/>
              </w:rPr>
              <w:t>
108.1</w:t>
            </w:r>
          </w:p>
          <w:bookmarkEnd w:id="37"/>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доноры крови и ее компонентов;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8"/>
          <w:p>
            <w:pPr>
              <w:spacing w:after="20"/>
              <w:ind w:left="20"/>
              <w:jc w:val="both"/>
            </w:pPr>
            <w:r>
              <w:rPr>
                <w:rFonts w:ascii="Times New Roman"/>
                <w:b w:val="false"/>
                <w:i w:val="false"/>
                <w:color w:val="000000"/>
                <w:sz w:val="20"/>
              </w:rPr>
              <w:t>
108.2</w:t>
            </w:r>
          </w:p>
          <w:bookmarkEnd w:id="38"/>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доноры половых клеток (гамет) и эмбрионов;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9"/>
          <w:p>
            <w:pPr>
              <w:spacing w:after="20"/>
              <w:ind w:left="20"/>
              <w:jc w:val="both"/>
            </w:pPr>
            <w:r>
              <w:rPr>
                <w:rFonts w:ascii="Times New Roman"/>
                <w:b w:val="false"/>
                <w:i w:val="false"/>
                <w:color w:val="000000"/>
                <w:sz w:val="20"/>
              </w:rPr>
              <w:t>
108.3</w:t>
            </w:r>
          </w:p>
          <w:bookmarkEnd w:id="39"/>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доноры тканей и органов;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0"/>
          <w:p>
            <w:pPr>
              <w:spacing w:after="20"/>
              <w:ind w:left="20"/>
              <w:jc w:val="both"/>
            </w:pPr>
            <w:r>
              <w:rPr>
                <w:rFonts w:ascii="Times New Roman"/>
                <w:b w:val="false"/>
                <w:i w:val="false"/>
                <w:color w:val="000000"/>
                <w:sz w:val="20"/>
              </w:rPr>
              <w:t>
109</w:t>
            </w:r>
          </w:p>
          <w:bookmarkEnd w:id="40"/>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Беременные (всего):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1"/>
          <w:p>
            <w:pPr>
              <w:spacing w:after="20"/>
              <w:ind w:left="20"/>
              <w:jc w:val="both"/>
            </w:pPr>
            <w:r>
              <w:rPr>
                <w:rFonts w:ascii="Times New Roman"/>
                <w:b w:val="false"/>
                <w:i w:val="false"/>
                <w:color w:val="000000"/>
                <w:sz w:val="20"/>
              </w:rPr>
              <w:t>
109.1</w:t>
            </w:r>
          </w:p>
          <w:bookmarkEnd w:id="41"/>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тест (при постановке на учет);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2"/>
          <w:p>
            <w:pPr>
              <w:spacing w:after="20"/>
              <w:ind w:left="20"/>
              <w:jc w:val="both"/>
            </w:pPr>
            <w:r>
              <w:rPr>
                <w:rFonts w:ascii="Times New Roman"/>
                <w:b w:val="false"/>
                <w:i w:val="false"/>
                <w:color w:val="000000"/>
                <w:sz w:val="20"/>
              </w:rPr>
              <w:t>
109.2</w:t>
            </w:r>
          </w:p>
          <w:bookmarkEnd w:id="42"/>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тест;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3"/>
          <w:p>
            <w:pPr>
              <w:spacing w:after="20"/>
              <w:ind w:left="20"/>
              <w:jc w:val="both"/>
            </w:pPr>
            <w:r>
              <w:rPr>
                <w:rFonts w:ascii="Times New Roman"/>
                <w:b w:val="false"/>
                <w:i w:val="false"/>
                <w:color w:val="000000"/>
                <w:sz w:val="20"/>
              </w:rPr>
              <w:t>
109.3</w:t>
            </w:r>
          </w:p>
          <w:bookmarkEnd w:id="43"/>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в родильном доме;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4"/>
          <w:p>
            <w:pPr>
              <w:spacing w:after="20"/>
              <w:ind w:left="20"/>
              <w:jc w:val="both"/>
            </w:pPr>
            <w:r>
              <w:rPr>
                <w:rFonts w:ascii="Times New Roman"/>
                <w:b w:val="false"/>
                <w:i w:val="false"/>
                <w:color w:val="000000"/>
                <w:sz w:val="20"/>
              </w:rPr>
              <w:t>
109.4</w:t>
            </w:r>
          </w:p>
          <w:bookmarkEnd w:id="44"/>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прерывание беременности;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5"/>
          <w:p>
            <w:pPr>
              <w:spacing w:after="20"/>
              <w:ind w:left="20"/>
              <w:jc w:val="both"/>
            </w:pPr>
            <w:r>
              <w:rPr>
                <w:rFonts w:ascii="Times New Roman"/>
                <w:b w:val="false"/>
                <w:i w:val="false"/>
                <w:color w:val="000000"/>
                <w:sz w:val="20"/>
              </w:rPr>
              <w:t>
110</w:t>
            </w:r>
          </w:p>
          <w:bookmarkEnd w:id="45"/>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Реципиенты компонентов крови и других биологических материалов (всего), в том числе: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6"/>
          <w:p>
            <w:pPr>
              <w:spacing w:after="20"/>
              <w:ind w:left="20"/>
              <w:jc w:val="both"/>
            </w:pPr>
            <w:r>
              <w:rPr>
                <w:rFonts w:ascii="Times New Roman"/>
                <w:b w:val="false"/>
                <w:i w:val="false"/>
                <w:color w:val="000000"/>
                <w:sz w:val="20"/>
              </w:rPr>
              <w:t>
110.1</w:t>
            </w:r>
          </w:p>
          <w:bookmarkEnd w:id="46"/>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обследованные до гемотрансфузии и трансплантации органов, части органов тканей, половых, фетальных клеток;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7"/>
          <w:p>
            <w:pPr>
              <w:spacing w:after="20"/>
              <w:ind w:left="20"/>
              <w:jc w:val="both"/>
            </w:pPr>
            <w:r>
              <w:rPr>
                <w:rFonts w:ascii="Times New Roman"/>
                <w:b w:val="false"/>
                <w:i w:val="false"/>
                <w:color w:val="000000"/>
                <w:sz w:val="20"/>
              </w:rPr>
              <w:t>
110.2</w:t>
            </w:r>
          </w:p>
          <w:bookmarkEnd w:id="47"/>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реципиенты, обследованные после гемотрансфузии и трансплантации органов, тканей, половых, фетальных клеток через 1 месяц;</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8"/>
          <w:p>
            <w:pPr>
              <w:spacing w:after="20"/>
              <w:ind w:left="20"/>
              <w:jc w:val="both"/>
            </w:pPr>
            <w:r>
              <w:rPr>
                <w:rFonts w:ascii="Times New Roman"/>
                <w:b w:val="false"/>
                <w:i w:val="false"/>
                <w:color w:val="000000"/>
                <w:sz w:val="20"/>
              </w:rPr>
              <w:t>
110.3</w:t>
            </w:r>
          </w:p>
          <w:bookmarkEnd w:id="48"/>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реципиенты, обследованные после гемотрансфузии и трансплантации органов, тканей, половых, фетальных клеток через 3 месяца;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9"/>
          <w:p>
            <w:pPr>
              <w:spacing w:after="20"/>
              <w:ind w:left="20"/>
              <w:jc w:val="both"/>
            </w:pPr>
            <w:r>
              <w:rPr>
                <w:rFonts w:ascii="Times New Roman"/>
                <w:b w:val="false"/>
                <w:i w:val="false"/>
                <w:color w:val="000000"/>
                <w:sz w:val="20"/>
              </w:rPr>
              <w:t>
111</w:t>
            </w:r>
          </w:p>
          <w:bookmarkEnd w:id="49"/>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Военнослужащие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0"/>
          <w:p>
            <w:pPr>
              <w:spacing w:after="20"/>
              <w:ind w:left="20"/>
              <w:jc w:val="both"/>
            </w:pPr>
            <w:r>
              <w:rPr>
                <w:rFonts w:ascii="Times New Roman"/>
                <w:b w:val="false"/>
                <w:i w:val="false"/>
                <w:color w:val="000000"/>
                <w:sz w:val="20"/>
              </w:rPr>
              <w:t>
111.1</w:t>
            </w:r>
          </w:p>
          <w:bookmarkEnd w:id="50"/>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призываемые на военную службу, поступающие на службу по контракту, абитуриенты военных учебных заведений;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1"/>
          <w:p>
            <w:pPr>
              <w:spacing w:after="20"/>
              <w:ind w:left="20"/>
              <w:jc w:val="both"/>
            </w:pPr>
            <w:r>
              <w:rPr>
                <w:rFonts w:ascii="Times New Roman"/>
                <w:b w:val="false"/>
                <w:i w:val="false"/>
                <w:color w:val="000000"/>
                <w:sz w:val="20"/>
              </w:rPr>
              <w:t>
112</w:t>
            </w:r>
          </w:p>
          <w:bookmarkEnd w:id="51"/>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содержащиеся в следственных изоляторах (далее – СИ) и исправительных учреждениях (далее – ИУ), всего: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2"/>
          <w:p>
            <w:pPr>
              <w:spacing w:after="20"/>
              <w:ind w:left="20"/>
              <w:jc w:val="both"/>
            </w:pPr>
            <w:r>
              <w:rPr>
                <w:rFonts w:ascii="Times New Roman"/>
                <w:b w:val="false"/>
                <w:i w:val="false"/>
                <w:color w:val="000000"/>
                <w:sz w:val="20"/>
              </w:rPr>
              <w:t>
112.1</w:t>
            </w:r>
          </w:p>
          <w:bookmarkEnd w:id="52"/>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следственно арестованные, обследованные при поступлении в СИ;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3"/>
          <w:p>
            <w:pPr>
              <w:spacing w:after="20"/>
              <w:ind w:left="20"/>
              <w:jc w:val="both"/>
            </w:pPr>
            <w:r>
              <w:rPr>
                <w:rFonts w:ascii="Times New Roman"/>
                <w:b w:val="false"/>
                <w:i w:val="false"/>
                <w:color w:val="000000"/>
                <w:sz w:val="20"/>
              </w:rPr>
              <w:t>
112.2</w:t>
            </w:r>
          </w:p>
          <w:bookmarkEnd w:id="53"/>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следственно арестованные, обследованные через шесть месяцев в СИ;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4"/>
          <w:p>
            <w:pPr>
              <w:spacing w:after="20"/>
              <w:ind w:left="20"/>
              <w:jc w:val="both"/>
            </w:pPr>
            <w:r>
              <w:rPr>
                <w:rFonts w:ascii="Times New Roman"/>
                <w:b w:val="false"/>
                <w:i w:val="false"/>
                <w:color w:val="000000"/>
                <w:sz w:val="20"/>
              </w:rPr>
              <w:t>
112.3</w:t>
            </w:r>
          </w:p>
          <w:bookmarkEnd w:id="54"/>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осужденные, обследованные при поступлении в ИУ;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5"/>
          <w:p>
            <w:pPr>
              <w:spacing w:after="20"/>
              <w:ind w:left="20"/>
              <w:jc w:val="both"/>
            </w:pPr>
            <w:r>
              <w:rPr>
                <w:rFonts w:ascii="Times New Roman"/>
                <w:b w:val="false"/>
                <w:i w:val="false"/>
                <w:color w:val="000000"/>
                <w:sz w:val="20"/>
              </w:rPr>
              <w:t>
112.4</w:t>
            </w:r>
          </w:p>
          <w:bookmarkEnd w:id="55"/>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осужденные, обследованные через шесть и более месяцев в ИУ;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6"/>
          <w:p>
            <w:pPr>
              <w:spacing w:after="20"/>
              <w:ind w:left="20"/>
              <w:jc w:val="both"/>
            </w:pPr>
            <w:r>
              <w:rPr>
                <w:rFonts w:ascii="Times New Roman"/>
                <w:b w:val="false"/>
                <w:i w:val="false"/>
                <w:color w:val="000000"/>
                <w:sz w:val="20"/>
              </w:rPr>
              <w:t>
112.5</w:t>
            </w:r>
          </w:p>
          <w:bookmarkEnd w:id="56"/>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осужденные, обследованные перед освобождением из пенитенциарных учреждений;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7"/>
          <w:p>
            <w:pPr>
              <w:spacing w:after="20"/>
              <w:ind w:left="20"/>
              <w:jc w:val="both"/>
            </w:pPr>
            <w:r>
              <w:rPr>
                <w:rFonts w:ascii="Times New Roman"/>
                <w:b w:val="false"/>
                <w:i w:val="false"/>
                <w:color w:val="000000"/>
                <w:sz w:val="20"/>
              </w:rPr>
              <w:t>
113</w:t>
            </w:r>
          </w:p>
          <w:bookmarkEnd w:id="57"/>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Обследованные по клиническим показаниям (взрослые) всего, в т.ч.:</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8"/>
          <w:p>
            <w:pPr>
              <w:spacing w:after="20"/>
              <w:ind w:left="20"/>
              <w:jc w:val="both"/>
            </w:pPr>
            <w:r>
              <w:rPr>
                <w:rFonts w:ascii="Times New Roman"/>
                <w:b w:val="false"/>
                <w:i w:val="false"/>
                <w:color w:val="000000"/>
                <w:sz w:val="20"/>
              </w:rPr>
              <w:t>
113.1</w:t>
            </w:r>
          </w:p>
          <w:bookmarkEnd w:id="58"/>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легочный и внелегочный;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9"/>
          <w:p>
            <w:pPr>
              <w:spacing w:after="20"/>
              <w:ind w:left="20"/>
              <w:jc w:val="both"/>
            </w:pPr>
            <w:r>
              <w:rPr>
                <w:rFonts w:ascii="Times New Roman"/>
                <w:b w:val="false"/>
                <w:i w:val="false"/>
                <w:color w:val="000000"/>
                <w:sz w:val="20"/>
              </w:rPr>
              <w:t>
113.2</w:t>
            </w:r>
          </w:p>
          <w:bookmarkEnd w:id="59"/>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0"/>
          <w:p>
            <w:pPr>
              <w:spacing w:after="20"/>
              <w:ind w:left="20"/>
              <w:jc w:val="both"/>
            </w:pPr>
            <w:r>
              <w:rPr>
                <w:rFonts w:ascii="Times New Roman"/>
                <w:b w:val="false"/>
                <w:i w:val="false"/>
                <w:color w:val="000000"/>
                <w:sz w:val="20"/>
              </w:rPr>
              <w:t>
113.3</w:t>
            </w:r>
          </w:p>
          <w:bookmarkEnd w:id="60"/>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1"/>
          <w:p>
            <w:pPr>
              <w:spacing w:after="20"/>
              <w:ind w:left="20"/>
              <w:jc w:val="both"/>
            </w:pPr>
            <w:r>
              <w:rPr>
                <w:rFonts w:ascii="Times New Roman"/>
                <w:b w:val="false"/>
                <w:i w:val="false"/>
                <w:color w:val="000000"/>
                <w:sz w:val="20"/>
              </w:rPr>
              <w:t>
113.4</w:t>
            </w:r>
          </w:p>
          <w:bookmarkEnd w:id="61"/>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клинические состояния, возможные при ВИЧ - инфекции;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2"/>
          <w:p>
            <w:pPr>
              <w:spacing w:after="20"/>
              <w:ind w:left="20"/>
              <w:jc w:val="both"/>
            </w:pPr>
            <w:r>
              <w:rPr>
                <w:rFonts w:ascii="Times New Roman"/>
                <w:b w:val="false"/>
                <w:i w:val="false"/>
                <w:color w:val="000000"/>
                <w:sz w:val="20"/>
              </w:rPr>
              <w:t>
114</w:t>
            </w:r>
          </w:p>
          <w:bookmarkEnd w:id="62"/>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Обследованные анонимно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3"/>
          <w:p>
            <w:pPr>
              <w:spacing w:after="20"/>
              <w:ind w:left="20"/>
              <w:jc w:val="both"/>
            </w:pPr>
            <w:r>
              <w:rPr>
                <w:rFonts w:ascii="Times New Roman"/>
                <w:b w:val="false"/>
                <w:i w:val="false"/>
                <w:color w:val="000000"/>
                <w:sz w:val="20"/>
              </w:rPr>
              <w:t>
115</w:t>
            </w:r>
          </w:p>
          <w:bookmarkEnd w:id="63"/>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выезжающие за границу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4"/>
          <w:p>
            <w:pPr>
              <w:spacing w:after="20"/>
              <w:ind w:left="20"/>
              <w:jc w:val="both"/>
            </w:pPr>
            <w:r>
              <w:rPr>
                <w:rFonts w:ascii="Times New Roman"/>
                <w:b w:val="false"/>
                <w:i w:val="false"/>
                <w:color w:val="000000"/>
                <w:sz w:val="20"/>
              </w:rPr>
              <w:t>
116</w:t>
            </w:r>
          </w:p>
          <w:bookmarkEnd w:id="64"/>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оформляющие квоты на лечение в специализированных клиниках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5"/>
          <w:p>
            <w:pPr>
              <w:spacing w:after="20"/>
              <w:ind w:left="20"/>
              <w:jc w:val="both"/>
            </w:pPr>
            <w:r>
              <w:rPr>
                <w:rFonts w:ascii="Times New Roman"/>
                <w:b w:val="false"/>
                <w:i w:val="false"/>
                <w:color w:val="000000"/>
                <w:sz w:val="20"/>
              </w:rPr>
              <w:t>
117</w:t>
            </w:r>
          </w:p>
          <w:bookmarkEnd w:id="65"/>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Дети, обследованные по клиническим показаниям, всего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6"/>
          <w:p>
            <w:pPr>
              <w:spacing w:after="20"/>
              <w:ind w:left="20"/>
              <w:jc w:val="both"/>
            </w:pPr>
            <w:r>
              <w:rPr>
                <w:rFonts w:ascii="Times New Roman"/>
                <w:b w:val="false"/>
                <w:i w:val="false"/>
                <w:color w:val="000000"/>
                <w:sz w:val="20"/>
              </w:rPr>
              <w:t>
118</w:t>
            </w:r>
          </w:p>
          <w:bookmarkEnd w:id="66"/>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содержащиеся в изоляторах временного содержания, центрах адаптации несовершеннолетних (далее – ИВС), (далее – ЦАН), приемниках-распределителях (далее – ПР)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7"/>
          <w:p>
            <w:pPr>
              <w:spacing w:after="20"/>
              <w:ind w:left="20"/>
              <w:jc w:val="both"/>
            </w:pPr>
            <w:r>
              <w:rPr>
                <w:rFonts w:ascii="Times New Roman"/>
                <w:b w:val="false"/>
                <w:i w:val="false"/>
                <w:color w:val="000000"/>
                <w:sz w:val="20"/>
              </w:rPr>
              <w:t>
120</w:t>
            </w:r>
          </w:p>
          <w:bookmarkEnd w:id="67"/>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работники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8"/>
          <w:p>
            <w:pPr>
              <w:spacing w:after="20"/>
              <w:ind w:left="20"/>
              <w:jc w:val="both"/>
            </w:pPr>
            <w:r>
              <w:rPr>
                <w:rFonts w:ascii="Times New Roman"/>
                <w:b w:val="false"/>
                <w:i w:val="false"/>
                <w:color w:val="000000"/>
                <w:sz w:val="20"/>
              </w:rPr>
              <w:t>
121</w:t>
            </w:r>
          </w:p>
          <w:bookmarkEnd w:id="68"/>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обратившиеся для участия в донорстве, от которых не были заготовлены компоненты крови.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9"/>
          <w:p>
            <w:pPr>
              <w:spacing w:after="20"/>
              <w:ind w:left="20"/>
              <w:jc w:val="both"/>
            </w:pPr>
            <w:r>
              <w:rPr>
                <w:rFonts w:ascii="Times New Roman"/>
                <w:b w:val="false"/>
                <w:i w:val="false"/>
                <w:color w:val="000000"/>
                <w:sz w:val="20"/>
              </w:rPr>
              <w:t>
122</w:t>
            </w:r>
          </w:p>
          <w:bookmarkEnd w:id="69"/>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родившиеся от ВИЧ - инфицированных матерей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0"/>
          <w:p>
            <w:pPr>
              <w:spacing w:after="20"/>
              <w:ind w:left="20"/>
              <w:jc w:val="both"/>
            </w:pPr>
            <w:r>
              <w:rPr>
                <w:rFonts w:ascii="Times New Roman"/>
                <w:b w:val="false"/>
                <w:i w:val="false"/>
                <w:color w:val="000000"/>
                <w:sz w:val="20"/>
              </w:rPr>
              <w:t>
123</w:t>
            </w:r>
          </w:p>
          <w:bookmarkEnd w:id="70"/>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оформляющиеся в дома ребенка, интернаты, организации социальной защиты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1"/>
          <w:p>
            <w:pPr>
              <w:spacing w:after="20"/>
              <w:ind w:left="20"/>
              <w:jc w:val="both"/>
            </w:pPr>
            <w:r>
              <w:rPr>
                <w:rFonts w:ascii="Times New Roman"/>
                <w:b w:val="false"/>
                <w:i w:val="false"/>
                <w:color w:val="000000"/>
                <w:sz w:val="20"/>
              </w:rPr>
              <w:t>
124</w:t>
            </w:r>
          </w:p>
          <w:bookmarkEnd w:id="71"/>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лица, не относящихся ни к одному из вышеперечисленных кодов (взрослые)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2"/>
          <w:p>
            <w:pPr>
              <w:spacing w:after="20"/>
              <w:ind w:left="20"/>
              <w:jc w:val="both"/>
            </w:pPr>
            <w:r>
              <w:rPr>
                <w:rFonts w:ascii="Times New Roman"/>
                <w:b w:val="false"/>
                <w:i w:val="false"/>
                <w:color w:val="000000"/>
                <w:sz w:val="20"/>
              </w:rPr>
              <w:t>
200</w:t>
            </w:r>
          </w:p>
          <w:bookmarkEnd w:id="72"/>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граждане (всего), в том числе: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3"/>
          <w:p>
            <w:pPr>
              <w:spacing w:after="20"/>
              <w:ind w:left="20"/>
              <w:jc w:val="both"/>
            </w:pPr>
            <w:r>
              <w:rPr>
                <w:rFonts w:ascii="Times New Roman"/>
                <w:b w:val="false"/>
                <w:i w:val="false"/>
                <w:color w:val="000000"/>
                <w:sz w:val="20"/>
              </w:rPr>
              <w:t>
200.1</w:t>
            </w:r>
          </w:p>
          <w:bookmarkEnd w:id="73"/>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уязвимые группы (ЛУИН, РС, МСМ);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4"/>
          <w:p>
            <w:pPr>
              <w:spacing w:after="20"/>
              <w:ind w:left="20"/>
              <w:jc w:val="both"/>
            </w:pPr>
            <w:r>
              <w:rPr>
                <w:rFonts w:ascii="Times New Roman"/>
                <w:b w:val="false"/>
                <w:i w:val="false"/>
                <w:color w:val="000000"/>
                <w:sz w:val="20"/>
              </w:rPr>
              <w:t>
200.2</w:t>
            </w:r>
          </w:p>
          <w:bookmarkEnd w:id="74"/>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содержащиеся в следственных изоляторах (СИ) и исправительных учреждениях (ИУ);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5"/>
          <w:p>
            <w:pPr>
              <w:spacing w:after="20"/>
              <w:ind w:left="20"/>
              <w:jc w:val="both"/>
            </w:pPr>
            <w:r>
              <w:rPr>
                <w:rFonts w:ascii="Times New Roman"/>
                <w:b w:val="false"/>
                <w:i w:val="false"/>
                <w:color w:val="000000"/>
                <w:sz w:val="20"/>
              </w:rPr>
              <w:t>
200.3</w:t>
            </w:r>
          </w:p>
          <w:bookmarkEnd w:id="75"/>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беременные;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6"/>
          <w:p>
            <w:pPr>
              <w:spacing w:after="20"/>
              <w:ind w:left="20"/>
              <w:jc w:val="both"/>
            </w:pPr>
            <w:r>
              <w:rPr>
                <w:rFonts w:ascii="Times New Roman"/>
                <w:b w:val="false"/>
                <w:i w:val="false"/>
                <w:color w:val="000000"/>
                <w:sz w:val="20"/>
              </w:rPr>
              <w:t>
300</w:t>
            </w:r>
          </w:p>
          <w:bookmarkEnd w:id="76"/>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обследованных лиц</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7"/>
          <w:p>
            <w:pPr>
              <w:spacing w:after="20"/>
              <w:ind w:left="20"/>
              <w:jc w:val="both"/>
            </w:pPr>
            <w:r>
              <w:rPr>
                <w:rFonts w:ascii="Times New Roman"/>
                <w:b w:val="false"/>
                <w:i w:val="false"/>
                <w:color w:val="000000"/>
                <w:sz w:val="20"/>
              </w:rPr>
              <w:t>
400</w:t>
            </w:r>
          </w:p>
          <w:bookmarkEnd w:id="77"/>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сделано анализов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78"/>
    <w:p>
      <w:pPr>
        <w:spacing w:after="0"/>
        <w:ind w:left="0"/>
        <w:jc w:val="both"/>
      </w:pPr>
      <w:r>
        <w:rPr>
          <w:rFonts w:ascii="Times New Roman"/>
          <w:b w:val="false"/>
          <w:i w:val="false"/>
          <w:color w:val="000000"/>
          <w:sz w:val="28"/>
        </w:rPr>
        <w:t>
      Руководитель ______________________________________________ Ф.И.О. (при наличии)</w:t>
      </w:r>
    </w:p>
    <w:bookmarkEnd w:id="78"/>
    <w:bookmarkStart w:name="z109" w:id="79"/>
    <w:p>
      <w:pPr>
        <w:spacing w:after="0"/>
        <w:ind w:left="0"/>
        <w:jc w:val="both"/>
      </w:pPr>
      <w:r>
        <w:rPr>
          <w:rFonts w:ascii="Times New Roman"/>
          <w:b w:val="false"/>
          <w:i w:val="false"/>
          <w:color w:val="000000"/>
          <w:sz w:val="28"/>
        </w:rPr>
        <w:t>
      Исполнитель ____________________________Ф.И.О. (при наличии), телефон___________</w:t>
      </w:r>
    </w:p>
    <w:bookmarkEnd w:id="79"/>
    <w:bookmarkStart w:name="z110" w:id="80"/>
    <w:p>
      <w:pPr>
        <w:spacing w:after="0"/>
        <w:ind w:left="0"/>
        <w:jc w:val="both"/>
      </w:pPr>
      <w:r>
        <w:rPr>
          <w:rFonts w:ascii="Times New Roman"/>
          <w:b w:val="false"/>
          <w:i w:val="false"/>
          <w:color w:val="000000"/>
          <w:sz w:val="28"/>
        </w:rPr>
        <w:t>
      МП (при наличии)</w:t>
      </w:r>
    </w:p>
    <w:bookmarkEnd w:id="80"/>
    <w:bookmarkStart w:name="z111" w:id="81"/>
    <w:p>
      <w:pPr>
        <w:spacing w:after="0"/>
        <w:ind w:left="0"/>
        <w:jc w:val="both"/>
      </w:pPr>
      <w:r>
        <w:rPr>
          <w:rFonts w:ascii="Times New Roman"/>
          <w:b w:val="false"/>
          <w:i w:val="false"/>
          <w:color w:val="000000"/>
          <w:sz w:val="28"/>
        </w:rPr>
        <w:t>
      Дата "____" _________________20___года</w:t>
      </w:r>
    </w:p>
    <w:bookmarkEnd w:id="81"/>
    <w:bookmarkStart w:name="z112" w:id="82"/>
    <w:p>
      <w:pPr>
        <w:spacing w:after="0"/>
        <w:ind w:left="0"/>
        <w:jc w:val="both"/>
      </w:pPr>
      <w:r>
        <w:rPr>
          <w:rFonts w:ascii="Times New Roman"/>
          <w:b w:val="false"/>
          <w:i w:val="false"/>
          <w:color w:val="000000"/>
          <w:sz w:val="28"/>
        </w:rPr>
        <w:t xml:space="preserve">
      Примечание: Пояснение по заполнению Формы приведено в приложении к настоящей форме </w:t>
      </w:r>
      <w:r>
        <w:br/>
      </w:r>
      <w:r>
        <w:rPr>
          <w:rFonts w:ascii="Times New Roman"/>
          <w:b w:val="false"/>
          <w:i w:val="false"/>
          <w:color w:val="000000"/>
          <w:sz w:val="28"/>
        </w:rPr>
        <w:t xml:space="preserve">"Отчет о результатах лабораторного исследования крови методом иммуноферментного </w:t>
      </w:r>
      <w:r>
        <w:br/>
      </w:r>
      <w:r>
        <w:rPr>
          <w:rFonts w:ascii="Times New Roman"/>
          <w:b w:val="false"/>
          <w:i w:val="false"/>
          <w:color w:val="000000"/>
          <w:sz w:val="28"/>
        </w:rPr>
        <w:t xml:space="preserve">анализа на вирус иммунодефицита человека (ВИЧ – инфекцию)" </w:t>
      </w:r>
    </w:p>
    <w:bookmarkEnd w:id="82"/>
    <w:bookmarkStart w:name="z113" w:id="83"/>
    <w:p>
      <w:pPr>
        <w:spacing w:after="0"/>
        <w:ind w:left="0"/>
        <w:jc w:val="left"/>
      </w:pPr>
      <w:r>
        <w:rPr>
          <w:rFonts w:ascii="Times New Roman"/>
          <w:b/>
          <w:i w:val="false"/>
          <w:color w:val="000000"/>
        </w:rPr>
        <w:t xml:space="preserve"> Пояснение по заполнению Формы "Отчет о результатах лабораторного исследования крови методом иммуноферментного анализа на вирус иммунодефицита человека (ВИЧ – инфекцию)" </w:t>
      </w:r>
    </w:p>
    <w:bookmarkEnd w:id="83"/>
    <w:bookmarkStart w:name="z114" w:id="84"/>
    <w:p>
      <w:pPr>
        <w:spacing w:after="0"/>
        <w:ind w:left="0"/>
        <w:jc w:val="both"/>
      </w:pPr>
      <w:r>
        <w:rPr>
          <w:rFonts w:ascii="Times New Roman"/>
          <w:b w:val="false"/>
          <w:i w:val="false"/>
          <w:color w:val="000000"/>
          <w:sz w:val="28"/>
        </w:rPr>
        <w:t xml:space="preserve">
      1. Составляется в соответствии с определенным цифровым кодом/подкодом, присвоенным обследуемому лицу (графа А) и определением принадлежности обследуемого к той или иной категории лиц, указанной в графе Б. Граждане Республики Казахстан (РК) и оралманы тестируются под кодами от 101 до 124. Иностранные граждане тестируются под кодом 200 с подкодами. </w:t>
      </w:r>
    </w:p>
    <w:bookmarkEnd w:id="84"/>
    <w:bookmarkStart w:name="z115" w:id="85"/>
    <w:p>
      <w:pPr>
        <w:spacing w:after="0"/>
        <w:ind w:left="0"/>
        <w:jc w:val="both"/>
      </w:pPr>
      <w:r>
        <w:rPr>
          <w:rFonts w:ascii="Times New Roman"/>
          <w:b w:val="false"/>
          <w:i w:val="false"/>
          <w:color w:val="000000"/>
          <w:sz w:val="28"/>
        </w:rPr>
        <w:t xml:space="preserve">
      2. В графу 1 вносится количество лиц, обследованных на ВИЧ-инфекцию согласно коду, подкоду. </w:t>
      </w:r>
    </w:p>
    <w:bookmarkEnd w:id="85"/>
    <w:bookmarkStart w:name="z116" w:id="86"/>
    <w:p>
      <w:pPr>
        <w:spacing w:after="0"/>
        <w:ind w:left="0"/>
        <w:jc w:val="both"/>
      </w:pPr>
      <w:r>
        <w:rPr>
          <w:rFonts w:ascii="Times New Roman"/>
          <w:b w:val="false"/>
          <w:i w:val="false"/>
          <w:color w:val="000000"/>
          <w:sz w:val="28"/>
        </w:rPr>
        <w:t>
      3. В графу 2 вносится количество лиц, результаты обследования которых подтверждены в иммунноблоте. Заполнение этой графы проводится специалистами областных и городских Центров по профилактике и борьбе со СПИД (далее – Центры СПИД) и Центров крови по результатам исследований, представленных лабораторией Республиканского центра по профилактике и борьбе со СПИД (далее – РЦ СПИД).</w:t>
      </w:r>
    </w:p>
    <w:bookmarkEnd w:id="86"/>
    <w:bookmarkStart w:name="z117" w:id="87"/>
    <w:p>
      <w:pPr>
        <w:spacing w:after="0"/>
        <w:ind w:left="0"/>
        <w:jc w:val="both"/>
      </w:pPr>
      <w:r>
        <w:rPr>
          <w:rFonts w:ascii="Times New Roman"/>
          <w:b w:val="false"/>
          <w:i w:val="false"/>
          <w:color w:val="000000"/>
          <w:sz w:val="28"/>
        </w:rPr>
        <w:t xml:space="preserve">
      4. Код 100 – количество обследованных граждан РК и оралманов. Код 100 состоит из суммы кодов с 101 по 124, составляя суммарное количество обследованных граждан РК и оралманов </w:t>
      </w:r>
    </w:p>
    <w:bookmarkEnd w:id="87"/>
    <w:bookmarkStart w:name="z118" w:id="88"/>
    <w:p>
      <w:pPr>
        <w:spacing w:after="0"/>
        <w:ind w:left="0"/>
        <w:jc w:val="both"/>
      </w:pPr>
      <w:r>
        <w:rPr>
          <w:rFonts w:ascii="Times New Roman"/>
          <w:b w:val="false"/>
          <w:i w:val="false"/>
          <w:color w:val="000000"/>
          <w:sz w:val="28"/>
        </w:rPr>
        <w:t xml:space="preserve">
      5. Код 101 – количество обследованных лиц, бывших в контакте с ВИЧ-инфицированными. Код 101 состоит из суммы подкодов 101.1 и 101.2: </w:t>
      </w:r>
    </w:p>
    <w:bookmarkEnd w:id="88"/>
    <w:bookmarkStart w:name="z119" w:id="89"/>
    <w:p>
      <w:pPr>
        <w:spacing w:after="0"/>
        <w:ind w:left="0"/>
        <w:jc w:val="both"/>
      </w:pPr>
      <w:r>
        <w:rPr>
          <w:rFonts w:ascii="Times New Roman"/>
          <w:b w:val="false"/>
          <w:i w:val="false"/>
          <w:color w:val="000000"/>
          <w:sz w:val="28"/>
        </w:rPr>
        <w:t xml:space="preserve">
      подкод 101.1 – число обследованных лиц, бывших в половом контакте с ВИЧ-инфицированными; </w:t>
      </w:r>
    </w:p>
    <w:bookmarkEnd w:id="89"/>
    <w:bookmarkStart w:name="z120" w:id="90"/>
    <w:p>
      <w:pPr>
        <w:spacing w:after="0"/>
        <w:ind w:left="0"/>
        <w:jc w:val="both"/>
      </w:pPr>
      <w:r>
        <w:rPr>
          <w:rFonts w:ascii="Times New Roman"/>
          <w:b w:val="false"/>
          <w:i w:val="false"/>
          <w:color w:val="000000"/>
          <w:sz w:val="28"/>
        </w:rPr>
        <w:t>
      подкод 101.2 – число обследованных лиц, вводивших инъекционные наркотики совместно с ВИЧ-инфицированными.</w:t>
      </w:r>
    </w:p>
    <w:bookmarkEnd w:id="90"/>
    <w:bookmarkStart w:name="z121" w:id="91"/>
    <w:p>
      <w:pPr>
        <w:spacing w:after="0"/>
        <w:ind w:left="0"/>
        <w:jc w:val="both"/>
      </w:pPr>
      <w:r>
        <w:rPr>
          <w:rFonts w:ascii="Times New Roman"/>
          <w:b w:val="false"/>
          <w:i w:val="false"/>
          <w:color w:val="000000"/>
          <w:sz w:val="28"/>
        </w:rPr>
        <w:t>
      9. Код 102 – количество обследованных лиц, употребляющих инъекционные наркотики (далее – ЛУИН). Код 102 включает подкоды 102.1, 102.2, 102.3, но не состоит из их суммы.</w:t>
      </w:r>
    </w:p>
    <w:bookmarkEnd w:id="91"/>
    <w:bookmarkStart w:name="z122" w:id="92"/>
    <w:p>
      <w:pPr>
        <w:spacing w:after="0"/>
        <w:ind w:left="0"/>
        <w:jc w:val="both"/>
      </w:pPr>
      <w:r>
        <w:rPr>
          <w:rFonts w:ascii="Times New Roman"/>
          <w:b w:val="false"/>
          <w:i w:val="false"/>
          <w:color w:val="000000"/>
          <w:sz w:val="28"/>
        </w:rPr>
        <w:t>
      подкод 102.1 – ЛУИН, обследованные при постановке на учет у врача нарколога;</w:t>
      </w:r>
    </w:p>
    <w:bookmarkEnd w:id="92"/>
    <w:bookmarkStart w:name="z123" w:id="93"/>
    <w:p>
      <w:pPr>
        <w:spacing w:after="0"/>
        <w:ind w:left="0"/>
        <w:jc w:val="both"/>
      </w:pPr>
      <w:r>
        <w:rPr>
          <w:rFonts w:ascii="Times New Roman"/>
          <w:b w:val="false"/>
          <w:i w:val="false"/>
          <w:color w:val="000000"/>
          <w:sz w:val="28"/>
        </w:rPr>
        <w:t>
      подкод 102.2 – ЛУИН, состоящие на учете у врача нарколога;</w:t>
      </w:r>
    </w:p>
    <w:bookmarkEnd w:id="93"/>
    <w:bookmarkStart w:name="z124" w:id="94"/>
    <w:p>
      <w:pPr>
        <w:spacing w:after="0"/>
        <w:ind w:left="0"/>
        <w:jc w:val="both"/>
      </w:pPr>
      <w:r>
        <w:rPr>
          <w:rFonts w:ascii="Times New Roman"/>
          <w:b w:val="false"/>
          <w:i w:val="false"/>
          <w:color w:val="000000"/>
          <w:sz w:val="28"/>
        </w:rPr>
        <w:t>
      подкод 102.3 – ЛУИН, обратившиеся в профилактические программы (пункты доверия, дружественные кабинеты, НПО). ЛУИН, не состоящих на учете у нарколога и не привлеченных в профпрограммы, присваивается код 102.</w:t>
      </w:r>
    </w:p>
    <w:bookmarkEnd w:id="94"/>
    <w:bookmarkStart w:name="z125" w:id="95"/>
    <w:p>
      <w:pPr>
        <w:spacing w:after="0"/>
        <w:ind w:left="0"/>
        <w:jc w:val="both"/>
      </w:pPr>
      <w:r>
        <w:rPr>
          <w:rFonts w:ascii="Times New Roman"/>
          <w:b w:val="false"/>
          <w:i w:val="false"/>
          <w:color w:val="000000"/>
          <w:sz w:val="28"/>
        </w:rPr>
        <w:t>
      10. Код 103 – количество обследованных мужчин, имеющих половые контакты с мужчинами (далее – МСМ).</w:t>
      </w:r>
    </w:p>
    <w:bookmarkEnd w:id="95"/>
    <w:bookmarkStart w:name="z126" w:id="96"/>
    <w:p>
      <w:pPr>
        <w:spacing w:after="0"/>
        <w:ind w:left="0"/>
        <w:jc w:val="both"/>
      </w:pPr>
      <w:r>
        <w:rPr>
          <w:rFonts w:ascii="Times New Roman"/>
          <w:b w:val="false"/>
          <w:i w:val="false"/>
          <w:color w:val="000000"/>
          <w:sz w:val="28"/>
        </w:rPr>
        <w:t xml:space="preserve">
      11. Код 104 – количество обследованных лиц с инфекциями, передающихся половым путем (далее – ИППП) с установленным диагнозом. </w:t>
      </w:r>
    </w:p>
    <w:bookmarkEnd w:id="96"/>
    <w:bookmarkStart w:name="z127" w:id="97"/>
    <w:p>
      <w:pPr>
        <w:spacing w:after="0"/>
        <w:ind w:left="0"/>
        <w:jc w:val="both"/>
      </w:pPr>
      <w:r>
        <w:rPr>
          <w:rFonts w:ascii="Times New Roman"/>
          <w:b w:val="false"/>
          <w:i w:val="false"/>
          <w:color w:val="000000"/>
          <w:sz w:val="28"/>
        </w:rPr>
        <w:t>
      12. Код 105 – количество обследованных работников секса (далее – РС).</w:t>
      </w:r>
    </w:p>
    <w:bookmarkEnd w:id="97"/>
    <w:bookmarkStart w:name="z128" w:id="98"/>
    <w:p>
      <w:pPr>
        <w:spacing w:after="0"/>
        <w:ind w:left="0"/>
        <w:jc w:val="both"/>
      </w:pPr>
      <w:r>
        <w:rPr>
          <w:rFonts w:ascii="Times New Roman"/>
          <w:b w:val="false"/>
          <w:i w:val="false"/>
          <w:color w:val="000000"/>
          <w:sz w:val="28"/>
        </w:rPr>
        <w:t xml:space="preserve">
      13. Код 106 – количество лиц, обследованных при проведении эпидрасследования по эпидемиологическим показаниям: </w:t>
      </w:r>
    </w:p>
    <w:bookmarkEnd w:id="98"/>
    <w:bookmarkStart w:name="z129" w:id="99"/>
    <w:p>
      <w:pPr>
        <w:spacing w:after="0"/>
        <w:ind w:left="0"/>
        <w:jc w:val="both"/>
      </w:pPr>
      <w:r>
        <w:rPr>
          <w:rFonts w:ascii="Times New Roman"/>
          <w:b w:val="false"/>
          <w:i w:val="false"/>
          <w:color w:val="000000"/>
          <w:sz w:val="28"/>
        </w:rPr>
        <w:t>
      подкод 106.1 – количество взрослых лиц, обследованных при проведении эпидрасследования;</w:t>
      </w:r>
    </w:p>
    <w:bookmarkEnd w:id="99"/>
    <w:bookmarkStart w:name="z130" w:id="100"/>
    <w:p>
      <w:pPr>
        <w:spacing w:after="0"/>
        <w:ind w:left="0"/>
        <w:jc w:val="both"/>
      </w:pPr>
      <w:r>
        <w:rPr>
          <w:rFonts w:ascii="Times New Roman"/>
          <w:b w:val="false"/>
          <w:i w:val="false"/>
          <w:color w:val="000000"/>
          <w:sz w:val="28"/>
        </w:rPr>
        <w:t>
      подкод 106.2 – количество детей, обследованных при проведении эпидрасследования; Код 106 состоит из суммы подкодов 106.1 и 106.2.</w:t>
      </w:r>
    </w:p>
    <w:bookmarkEnd w:id="100"/>
    <w:bookmarkStart w:name="z131" w:id="101"/>
    <w:p>
      <w:pPr>
        <w:spacing w:after="0"/>
        <w:ind w:left="0"/>
        <w:jc w:val="both"/>
      </w:pPr>
      <w:r>
        <w:rPr>
          <w:rFonts w:ascii="Times New Roman"/>
          <w:b w:val="false"/>
          <w:i w:val="false"/>
          <w:color w:val="000000"/>
          <w:sz w:val="28"/>
        </w:rPr>
        <w:t>
      14. Код 107 – количество лиц, обследованных при аварийных ситуациях, независимо от того назначена им или нет постконтактная профилактика (далее – ПКП). Код 107 состоит из суммы подкодов 107.1 и 107.2.</w:t>
      </w:r>
    </w:p>
    <w:bookmarkEnd w:id="101"/>
    <w:bookmarkStart w:name="z132" w:id="102"/>
    <w:p>
      <w:pPr>
        <w:spacing w:after="0"/>
        <w:ind w:left="0"/>
        <w:jc w:val="both"/>
      </w:pPr>
      <w:r>
        <w:rPr>
          <w:rFonts w:ascii="Times New Roman"/>
          <w:b w:val="false"/>
          <w:i w:val="false"/>
          <w:color w:val="000000"/>
          <w:sz w:val="28"/>
        </w:rPr>
        <w:t>
      подкод 107.1 – количество медицинских работников, обследованных при аварийной ситуации, независимо от проведения ПКП;</w:t>
      </w:r>
    </w:p>
    <w:bookmarkEnd w:id="102"/>
    <w:bookmarkStart w:name="z133" w:id="103"/>
    <w:p>
      <w:pPr>
        <w:spacing w:after="0"/>
        <w:ind w:left="0"/>
        <w:jc w:val="both"/>
      </w:pPr>
      <w:r>
        <w:rPr>
          <w:rFonts w:ascii="Times New Roman"/>
          <w:b w:val="false"/>
          <w:i w:val="false"/>
          <w:color w:val="000000"/>
          <w:sz w:val="28"/>
        </w:rPr>
        <w:t>
      подкод 107.2 – количество прочих лиц, обследованных при аварийной ситуации, независимо от проведения ПКП.</w:t>
      </w:r>
    </w:p>
    <w:bookmarkEnd w:id="103"/>
    <w:bookmarkStart w:name="z134" w:id="104"/>
    <w:p>
      <w:pPr>
        <w:spacing w:after="0"/>
        <w:ind w:left="0"/>
        <w:jc w:val="both"/>
      </w:pPr>
      <w:r>
        <w:rPr>
          <w:rFonts w:ascii="Times New Roman"/>
          <w:b w:val="false"/>
          <w:i w:val="false"/>
          <w:color w:val="000000"/>
          <w:sz w:val="28"/>
        </w:rPr>
        <w:t>
      15. Код 108 – количество обследованных доноров, от которых был заготовлен биоматериал (кровь, ее компоненты, органы (части органов), ткани, половые, фетальные и стволовые клетки, др). Код 108 состоит из суммы подкодов 108.1, 108.2, 108.3:</w:t>
      </w:r>
    </w:p>
    <w:bookmarkEnd w:id="104"/>
    <w:bookmarkStart w:name="z135" w:id="105"/>
    <w:p>
      <w:pPr>
        <w:spacing w:after="0"/>
        <w:ind w:left="0"/>
        <w:jc w:val="both"/>
      </w:pPr>
      <w:r>
        <w:rPr>
          <w:rFonts w:ascii="Times New Roman"/>
          <w:b w:val="false"/>
          <w:i w:val="false"/>
          <w:color w:val="000000"/>
          <w:sz w:val="28"/>
        </w:rPr>
        <w:t xml:space="preserve">
      подкод 108.1 – количество обследованных доноров, от которых была заготовлена кровь и ее компоненты. </w:t>
      </w:r>
    </w:p>
    <w:bookmarkEnd w:id="105"/>
    <w:bookmarkStart w:name="z136" w:id="106"/>
    <w:p>
      <w:pPr>
        <w:spacing w:after="0"/>
        <w:ind w:left="0"/>
        <w:jc w:val="both"/>
      </w:pPr>
      <w:r>
        <w:rPr>
          <w:rFonts w:ascii="Times New Roman"/>
          <w:b w:val="false"/>
          <w:i w:val="false"/>
          <w:color w:val="000000"/>
          <w:sz w:val="28"/>
        </w:rPr>
        <w:t>
      подкод 108.2 – количество обследованных доноров, от которых были заготовлены половые клетки (сперма, ооциты) и эмбрионы.</w:t>
      </w:r>
    </w:p>
    <w:bookmarkEnd w:id="106"/>
    <w:bookmarkStart w:name="z137" w:id="107"/>
    <w:p>
      <w:pPr>
        <w:spacing w:after="0"/>
        <w:ind w:left="0"/>
        <w:jc w:val="both"/>
      </w:pPr>
      <w:r>
        <w:rPr>
          <w:rFonts w:ascii="Times New Roman"/>
          <w:b w:val="false"/>
          <w:i w:val="false"/>
          <w:color w:val="000000"/>
          <w:sz w:val="28"/>
        </w:rPr>
        <w:t xml:space="preserve">
      подкод 108.3 – количество обследованных доноров, у которых были изъяты органы, ткани, фетальные и стволовые клетки для трансплантации. </w:t>
      </w:r>
    </w:p>
    <w:bookmarkEnd w:id="107"/>
    <w:bookmarkStart w:name="z138" w:id="108"/>
    <w:p>
      <w:pPr>
        <w:spacing w:after="0"/>
        <w:ind w:left="0"/>
        <w:jc w:val="both"/>
      </w:pPr>
      <w:r>
        <w:rPr>
          <w:rFonts w:ascii="Times New Roman"/>
          <w:b w:val="false"/>
          <w:i w:val="false"/>
          <w:color w:val="000000"/>
          <w:sz w:val="28"/>
        </w:rPr>
        <w:t xml:space="preserve">
      16. Код 109 – количество обследованных беременных, состоит из суммы подкодов 109.1, 109.2, 109.3 и 109.4: </w:t>
      </w:r>
    </w:p>
    <w:bookmarkEnd w:id="108"/>
    <w:bookmarkStart w:name="z139" w:id="109"/>
    <w:p>
      <w:pPr>
        <w:spacing w:after="0"/>
        <w:ind w:left="0"/>
        <w:jc w:val="both"/>
      </w:pPr>
      <w:r>
        <w:rPr>
          <w:rFonts w:ascii="Times New Roman"/>
          <w:b w:val="false"/>
          <w:i w:val="false"/>
          <w:color w:val="000000"/>
          <w:sz w:val="28"/>
        </w:rPr>
        <w:t>
      подкод 109.1 – количество обследованных беременных при постановке на учет в женских консультациях (первый тест) независимо от срока беременности;</w:t>
      </w:r>
    </w:p>
    <w:bookmarkEnd w:id="109"/>
    <w:bookmarkStart w:name="z140" w:id="110"/>
    <w:p>
      <w:pPr>
        <w:spacing w:after="0"/>
        <w:ind w:left="0"/>
        <w:jc w:val="both"/>
      </w:pPr>
      <w:r>
        <w:rPr>
          <w:rFonts w:ascii="Times New Roman"/>
          <w:b w:val="false"/>
          <w:i w:val="false"/>
          <w:color w:val="000000"/>
          <w:sz w:val="28"/>
        </w:rPr>
        <w:t>
      подкод 109.2 – количество обследованных беременных при проведении второго теста на ВИЧ в третьем триместре;</w:t>
      </w:r>
    </w:p>
    <w:bookmarkEnd w:id="110"/>
    <w:bookmarkStart w:name="z141" w:id="111"/>
    <w:p>
      <w:pPr>
        <w:spacing w:after="0"/>
        <w:ind w:left="0"/>
        <w:jc w:val="both"/>
      </w:pPr>
      <w:r>
        <w:rPr>
          <w:rFonts w:ascii="Times New Roman"/>
          <w:b w:val="false"/>
          <w:i w:val="false"/>
          <w:color w:val="000000"/>
          <w:sz w:val="28"/>
        </w:rPr>
        <w:t>
      подкод 109.3 – количество обследованных беременных, поступивших в организации родовспоможения без результатов обследования на ВИЧ-инфекцию, обследованных однократно - более 3-х недель до поступления на роды, женщин, родивших вне организаций родовспоможения.</w:t>
      </w:r>
    </w:p>
    <w:bookmarkEnd w:id="111"/>
    <w:bookmarkStart w:name="z142" w:id="112"/>
    <w:p>
      <w:pPr>
        <w:spacing w:after="0"/>
        <w:ind w:left="0"/>
        <w:jc w:val="both"/>
      </w:pPr>
      <w:r>
        <w:rPr>
          <w:rFonts w:ascii="Times New Roman"/>
          <w:b w:val="false"/>
          <w:i w:val="false"/>
          <w:color w:val="000000"/>
          <w:sz w:val="28"/>
        </w:rPr>
        <w:t xml:space="preserve">
      подкод 109.4 – количество обследованных беременных, не сохранивших беременность (аборты, выкидыши). </w:t>
      </w:r>
    </w:p>
    <w:bookmarkEnd w:id="112"/>
    <w:bookmarkStart w:name="z143" w:id="113"/>
    <w:p>
      <w:pPr>
        <w:spacing w:after="0"/>
        <w:ind w:left="0"/>
        <w:jc w:val="both"/>
      </w:pPr>
      <w:r>
        <w:rPr>
          <w:rFonts w:ascii="Times New Roman"/>
          <w:b w:val="false"/>
          <w:i w:val="false"/>
          <w:color w:val="000000"/>
          <w:sz w:val="28"/>
        </w:rPr>
        <w:t>
      17. Код 110 – количество обследованных реципиентов компонентов крови и других биологических материалов, состоит из суммы подкодов 110.1, 110.2 и 110.3:</w:t>
      </w:r>
    </w:p>
    <w:bookmarkEnd w:id="113"/>
    <w:bookmarkStart w:name="z144" w:id="114"/>
    <w:p>
      <w:pPr>
        <w:spacing w:after="0"/>
        <w:ind w:left="0"/>
        <w:jc w:val="both"/>
      </w:pPr>
      <w:r>
        <w:rPr>
          <w:rFonts w:ascii="Times New Roman"/>
          <w:b w:val="false"/>
          <w:i w:val="false"/>
          <w:color w:val="000000"/>
          <w:sz w:val="28"/>
        </w:rPr>
        <w:t xml:space="preserve">
      подкод 110.1 – количество лиц, обследованных до гемотрансфузии или трансплантации органов, тканей, половых, фетальных и стволовых клеток; </w:t>
      </w:r>
    </w:p>
    <w:bookmarkEnd w:id="114"/>
    <w:bookmarkStart w:name="z145" w:id="115"/>
    <w:p>
      <w:pPr>
        <w:spacing w:after="0"/>
        <w:ind w:left="0"/>
        <w:jc w:val="both"/>
      </w:pPr>
      <w:r>
        <w:rPr>
          <w:rFonts w:ascii="Times New Roman"/>
          <w:b w:val="false"/>
          <w:i w:val="false"/>
          <w:color w:val="000000"/>
          <w:sz w:val="28"/>
        </w:rPr>
        <w:t>
      подкод 110.2 – реципиенты, обследованные после гемотрансфузии или трансплантации органов, тканей, половых, фетальных и стволовых клеток через 1 месяц</w:t>
      </w:r>
    </w:p>
    <w:bookmarkEnd w:id="115"/>
    <w:bookmarkStart w:name="z146" w:id="116"/>
    <w:p>
      <w:pPr>
        <w:spacing w:after="0"/>
        <w:ind w:left="0"/>
        <w:jc w:val="both"/>
      </w:pPr>
      <w:r>
        <w:rPr>
          <w:rFonts w:ascii="Times New Roman"/>
          <w:b w:val="false"/>
          <w:i w:val="false"/>
          <w:color w:val="000000"/>
          <w:sz w:val="28"/>
        </w:rPr>
        <w:t xml:space="preserve">
      подкод 110.3 – реципиенты, обследованные после гемотрансфузии или трансплантации органов, тканей, половых, фетальных и стволовых клеток через 3 месяца. </w:t>
      </w:r>
    </w:p>
    <w:bookmarkEnd w:id="116"/>
    <w:bookmarkStart w:name="z147" w:id="117"/>
    <w:p>
      <w:pPr>
        <w:spacing w:after="0"/>
        <w:ind w:left="0"/>
        <w:jc w:val="both"/>
      </w:pPr>
      <w:r>
        <w:rPr>
          <w:rFonts w:ascii="Times New Roman"/>
          <w:b w:val="false"/>
          <w:i w:val="false"/>
          <w:color w:val="000000"/>
          <w:sz w:val="28"/>
        </w:rPr>
        <w:t xml:space="preserve">
      18. Код 111 – количество обследованных военнослужащих </w:t>
      </w:r>
    </w:p>
    <w:bookmarkEnd w:id="117"/>
    <w:bookmarkStart w:name="z148" w:id="118"/>
    <w:p>
      <w:pPr>
        <w:spacing w:after="0"/>
        <w:ind w:left="0"/>
        <w:jc w:val="both"/>
      </w:pPr>
      <w:r>
        <w:rPr>
          <w:rFonts w:ascii="Times New Roman"/>
          <w:b w:val="false"/>
          <w:i w:val="false"/>
          <w:color w:val="000000"/>
          <w:sz w:val="28"/>
        </w:rPr>
        <w:t>
      подкод 111.1 – количество обследованных лиц, призываемых на военную службу, поступающих на службу по контракту, абитуриенты военных учебных заведений.</w:t>
      </w:r>
    </w:p>
    <w:bookmarkEnd w:id="118"/>
    <w:bookmarkStart w:name="z149" w:id="119"/>
    <w:p>
      <w:pPr>
        <w:spacing w:after="0"/>
        <w:ind w:left="0"/>
        <w:jc w:val="both"/>
      </w:pPr>
      <w:r>
        <w:rPr>
          <w:rFonts w:ascii="Times New Roman"/>
          <w:b w:val="false"/>
          <w:i w:val="false"/>
          <w:color w:val="000000"/>
          <w:sz w:val="28"/>
        </w:rPr>
        <w:t>
      19. Код 112 – количество лиц, обследованных в следственных изоляторах (далее – СИ) и исправительных учреждениях (далее – ИУ), состоит из суммы подкодов 112.1, 112.2, 112.3, 112.4 и 112.5.</w:t>
      </w:r>
    </w:p>
    <w:bookmarkEnd w:id="119"/>
    <w:bookmarkStart w:name="z150" w:id="120"/>
    <w:p>
      <w:pPr>
        <w:spacing w:after="0"/>
        <w:ind w:left="0"/>
        <w:jc w:val="both"/>
      </w:pPr>
      <w:r>
        <w:rPr>
          <w:rFonts w:ascii="Times New Roman"/>
          <w:b w:val="false"/>
          <w:i w:val="false"/>
          <w:color w:val="000000"/>
          <w:sz w:val="28"/>
        </w:rPr>
        <w:t>
      подкод 112.1 – количество следственно арестованных, обследованных при поступлении в СИ;</w:t>
      </w:r>
    </w:p>
    <w:bookmarkEnd w:id="120"/>
    <w:bookmarkStart w:name="z151" w:id="121"/>
    <w:p>
      <w:pPr>
        <w:spacing w:after="0"/>
        <w:ind w:left="0"/>
        <w:jc w:val="both"/>
      </w:pPr>
      <w:r>
        <w:rPr>
          <w:rFonts w:ascii="Times New Roman"/>
          <w:b w:val="false"/>
          <w:i w:val="false"/>
          <w:color w:val="000000"/>
          <w:sz w:val="28"/>
        </w:rPr>
        <w:t>
      подкод 112.2 – количество следственно арестованных, обследованных в СИ через 6 месяцев от момента поступления;</w:t>
      </w:r>
    </w:p>
    <w:bookmarkEnd w:id="121"/>
    <w:bookmarkStart w:name="z152" w:id="122"/>
    <w:p>
      <w:pPr>
        <w:spacing w:after="0"/>
        <w:ind w:left="0"/>
        <w:jc w:val="both"/>
      </w:pPr>
      <w:r>
        <w:rPr>
          <w:rFonts w:ascii="Times New Roman"/>
          <w:b w:val="false"/>
          <w:i w:val="false"/>
          <w:color w:val="000000"/>
          <w:sz w:val="28"/>
        </w:rPr>
        <w:t>
      подкод 112.3 – количество осужденных, обследованных при поступлении в ИУ;</w:t>
      </w:r>
    </w:p>
    <w:bookmarkEnd w:id="122"/>
    <w:bookmarkStart w:name="z153" w:id="123"/>
    <w:p>
      <w:pPr>
        <w:spacing w:after="0"/>
        <w:ind w:left="0"/>
        <w:jc w:val="both"/>
      </w:pPr>
      <w:r>
        <w:rPr>
          <w:rFonts w:ascii="Times New Roman"/>
          <w:b w:val="false"/>
          <w:i w:val="false"/>
          <w:color w:val="000000"/>
          <w:sz w:val="28"/>
        </w:rPr>
        <w:t>
      подкод 112.4 – количество осужденных, обследованных в ИУ через шесть месяцев и более с момента поступления в ИУ и по желанию в период нахождения в учреждении.</w:t>
      </w:r>
    </w:p>
    <w:bookmarkEnd w:id="123"/>
    <w:bookmarkStart w:name="z154" w:id="124"/>
    <w:p>
      <w:pPr>
        <w:spacing w:after="0"/>
        <w:ind w:left="0"/>
        <w:jc w:val="both"/>
      </w:pPr>
      <w:r>
        <w:rPr>
          <w:rFonts w:ascii="Times New Roman"/>
          <w:b w:val="false"/>
          <w:i w:val="false"/>
          <w:color w:val="000000"/>
          <w:sz w:val="28"/>
        </w:rPr>
        <w:t>
      подкод 112.5 – количество осужденных, обследованных перед освобождением из пенитенциарных учреждений.</w:t>
      </w:r>
    </w:p>
    <w:bookmarkEnd w:id="124"/>
    <w:bookmarkStart w:name="z155" w:id="125"/>
    <w:p>
      <w:pPr>
        <w:spacing w:after="0"/>
        <w:ind w:left="0"/>
        <w:jc w:val="both"/>
      </w:pPr>
      <w:r>
        <w:rPr>
          <w:rFonts w:ascii="Times New Roman"/>
          <w:b w:val="false"/>
          <w:i w:val="false"/>
          <w:color w:val="000000"/>
          <w:sz w:val="28"/>
        </w:rPr>
        <w:t>
      20. Код 113 – количество обследованных подростков и взрослых, имеющих клинические показания. Код 113 состоит из суммы подкодов 113.1, 113.2, 113.3 и 113.4:</w:t>
      </w:r>
    </w:p>
    <w:bookmarkEnd w:id="125"/>
    <w:bookmarkStart w:name="z156" w:id="126"/>
    <w:p>
      <w:pPr>
        <w:spacing w:after="0"/>
        <w:ind w:left="0"/>
        <w:jc w:val="both"/>
      </w:pPr>
      <w:r>
        <w:rPr>
          <w:rFonts w:ascii="Times New Roman"/>
          <w:b w:val="false"/>
          <w:i w:val="false"/>
          <w:color w:val="000000"/>
          <w:sz w:val="28"/>
        </w:rPr>
        <w:t xml:space="preserve">
      подкод 113.1 – количество обследованных больных легочным и внелегочным туберкулезом; </w:t>
      </w:r>
    </w:p>
    <w:bookmarkEnd w:id="126"/>
    <w:bookmarkStart w:name="z157" w:id="127"/>
    <w:p>
      <w:pPr>
        <w:spacing w:after="0"/>
        <w:ind w:left="0"/>
        <w:jc w:val="both"/>
      </w:pPr>
      <w:r>
        <w:rPr>
          <w:rFonts w:ascii="Times New Roman"/>
          <w:b w:val="false"/>
          <w:i w:val="false"/>
          <w:color w:val="000000"/>
          <w:sz w:val="28"/>
        </w:rPr>
        <w:t>
      подкод 113.2 – количество обследованных больных вирусным гепатитом В (при подтверждении диагноза);</w:t>
      </w:r>
    </w:p>
    <w:bookmarkEnd w:id="127"/>
    <w:bookmarkStart w:name="z158" w:id="128"/>
    <w:p>
      <w:pPr>
        <w:spacing w:after="0"/>
        <w:ind w:left="0"/>
        <w:jc w:val="both"/>
      </w:pPr>
      <w:r>
        <w:rPr>
          <w:rFonts w:ascii="Times New Roman"/>
          <w:b w:val="false"/>
          <w:i w:val="false"/>
          <w:color w:val="000000"/>
          <w:sz w:val="28"/>
        </w:rPr>
        <w:t>
      подкод 113.3 – количество обследованных больных вирусным гепатитом С (при подтверждении диагноза);</w:t>
      </w:r>
    </w:p>
    <w:bookmarkEnd w:id="128"/>
    <w:bookmarkStart w:name="z159" w:id="129"/>
    <w:p>
      <w:pPr>
        <w:spacing w:after="0"/>
        <w:ind w:left="0"/>
        <w:jc w:val="both"/>
      </w:pPr>
      <w:r>
        <w:rPr>
          <w:rFonts w:ascii="Times New Roman"/>
          <w:b w:val="false"/>
          <w:i w:val="false"/>
          <w:color w:val="000000"/>
          <w:sz w:val="28"/>
        </w:rPr>
        <w:t>
      подкод 113.4 – количество обследованных лиц с заболеваниями, симптомами и синдромами, указанными в Правилах медицинского обследования лиц по клиническим и эпидемиологическим показаниям на наличие ВИЧ-инфекции.</w:t>
      </w:r>
    </w:p>
    <w:bookmarkEnd w:id="129"/>
    <w:bookmarkStart w:name="z160" w:id="130"/>
    <w:p>
      <w:pPr>
        <w:spacing w:after="0"/>
        <w:ind w:left="0"/>
        <w:jc w:val="both"/>
      </w:pPr>
      <w:r>
        <w:rPr>
          <w:rFonts w:ascii="Times New Roman"/>
          <w:b w:val="false"/>
          <w:i w:val="false"/>
          <w:color w:val="000000"/>
          <w:sz w:val="28"/>
        </w:rPr>
        <w:t xml:space="preserve">
      21. Код 114 – количество обследованных лиц анонимно. </w:t>
      </w:r>
    </w:p>
    <w:bookmarkEnd w:id="130"/>
    <w:bookmarkStart w:name="z161" w:id="131"/>
    <w:p>
      <w:pPr>
        <w:spacing w:after="0"/>
        <w:ind w:left="0"/>
        <w:jc w:val="both"/>
      </w:pPr>
      <w:r>
        <w:rPr>
          <w:rFonts w:ascii="Times New Roman"/>
          <w:b w:val="false"/>
          <w:i w:val="false"/>
          <w:color w:val="000000"/>
          <w:sz w:val="28"/>
        </w:rPr>
        <w:t>
      22. Код 115 – количество обследованных лиц, выезжающих за границу.</w:t>
      </w:r>
    </w:p>
    <w:bookmarkEnd w:id="131"/>
    <w:bookmarkStart w:name="z162" w:id="132"/>
    <w:p>
      <w:pPr>
        <w:spacing w:after="0"/>
        <w:ind w:left="0"/>
        <w:jc w:val="both"/>
      </w:pPr>
      <w:r>
        <w:rPr>
          <w:rFonts w:ascii="Times New Roman"/>
          <w:b w:val="false"/>
          <w:i w:val="false"/>
          <w:color w:val="000000"/>
          <w:sz w:val="28"/>
        </w:rPr>
        <w:t xml:space="preserve">
      23. Код 116 – количество обследованных лиц, оформляющие квоты на лечение в специализированных клиниках. </w:t>
      </w:r>
    </w:p>
    <w:bookmarkEnd w:id="132"/>
    <w:bookmarkStart w:name="z163" w:id="133"/>
    <w:p>
      <w:pPr>
        <w:spacing w:after="0"/>
        <w:ind w:left="0"/>
        <w:jc w:val="both"/>
      </w:pPr>
      <w:r>
        <w:rPr>
          <w:rFonts w:ascii="Times New Roman"/>
          <w:b w:val="false"/>
          <w:i w:val="false"/>
          <w:color w:val="000000"/>
          <w:sz w:val="28"/>
        </w:rPr>
        <w:t>
      24. Код 117 – количество детей, обследованных по клиническим показаниям.</w:t>
      </w:r>
    </w:p>
    <w:bookmarkEnd w:id="133"/>
    <w:bookmarkStart w:name="z164" w:id="134"/>
    <w:p>
      <w:pPr>
        <w:spacing w:after="0"/>
        <w:ind w:left="0"/>
        <w:jc w:val="both"/>
      </w:pPr>
      <w:r>
        <w:rPr>
          <w:rFonts w:ascii="Times New Roman"/>
          <w:b w:val="false"/>
          <w:i w:val="false"/>
          <w:color w:val="000000"/>
          <w:sz w:val="28"/>
        </w:rPr>
        <w:t xml:space="preserve">
      25. Код 118 – количество обследованных лиц, содержащихся в ИВС, ЦАН, приемниках - распределителях. </w:t>
      </w:r>
    </w:p>
    <w:bookmarkEnd w:id="134"/>
    <w:bookmarkStart w:name="z165" w:id="135"/>
    <w:p>
      <w:pPr>
        <w:spacing w:after="0"/>
        <w:ind w:left="0"/>
        <w:jc w:val="both"/>
      </w:pPr>
      <w:r>
        <w:rPr>
          <w:rFonts w:ascii="Times New Roman"/>
          <w:b w:val="false"/>
          <w:i w:val="false"/>
          <w:color w:val="000000"/>
          <w:sz w:val="28"/>
        </w:rPr>
        <w:t>
      26. Код 120 – количество обследованных медицинских работников, службы крови, хирургического, гинекологического, акушерского, гематологического, стоматологического профилей и медицинские работники, проводящие инвазивные методы диагностики и лечения, занимающиеся гемодиализом, персонал вирусологических, бактериологических, клинических, иммунологических и паразитологических лабораторий при поступлении на работу и далее 1 раз в год.</w:t>
      </w:r>
    </w:p>
    <w:bookmarkEnd w:id="135"/>
    <w:bookmarkStart w:name="z166" w:id="136"/>
    <w:p>
      <w:pPr>
        <w:spacing w:after="0"/>
        <w:ind w:left="0"/>
        <w:jc w:val="both"/>
      </w:pPr>
      <w:r>
        <w:rPr>
          <w:rFonts w:ascii="Times New Roman"/>
          <w:b w:val="false"/>
          <w:i w:val="false"/>
          <w:color w:val="000000"/>
          <w:sz w:val="28"/>
        </w:rPr>
        <w:t xml:space="preserve">
      27. Код 121 – количество обследованных лиц, обратившиеся для участия в донорстве, от которых не были заготовлены компоненты крови. </w:t>
      </w:r>
    </w:p>
    <w:bookmarkEnd w:id="136"/>
    <w:bookmarkStart w:name="z167" w:id="137"/>
    <w:p>
      <w:pPr>
        <w:spacing w:after="0"/>
        <w:ind w:left="0"/>
        <w:jc w:val="both"/>
      </w:pPr>
      <w:r>
        <w:rPr>
          <w:rFonts w:ascii="Times New Roman"/>
          <w:b w:val="false"/>
          <w:i w:val="false"/>
          <w:color w:val="000000"/>
          <w:sz w:val="28"/>
        </w:rPr>
        <w:t xml:space="preserve">
      28. Код 122 – количество обследованных детей, родившихся от ВИЧ-инфицированных матерей. </w:t>
      </w:r>
    </w:p>
    <w:bookmarkEnd w:id="137"/>
    <w:bookmarkStart w:name="z168" w:id="138"/>
    <w:p>
      <w:pPr>
        <w:spacing w:after="0"/>
        <w:ind w:left="0"/>
        <w:jc w:val="both"/>
      </w:pPr>
      <w:r>
        <w:rPr>
          <w:rFonts w:ascii="Times New Roman"/>
          <w:b w:val="false"/>
          <w:i w:val="false"/>
          <w:color w:val="000000"/>
          <w:sz w:val="28"/>
        </w:rPr>
        <w:t>
      29. Код 123 – количество обследованных лиц, оформляющихся в дома ребенка, интернаты, организации социальной защиты (взрослые и дети).</w:t>
      </w:r>
    </w:p>
    <w:bookmarkEnd w:id="138"/>
    <w:bookmarkStart w:name="z169" w:id="139"/>
    <w:p>
      <w:pPr>
        <w:spacing w:after="0"/>
        <w:ind w:left="0"/>
        <w:jc w:val="both"/>
      </w:pPr>
      <w:r>
        <w:rPr>
          <w:rFonts w:ascii="Times New Roman"/>
          <w:b w:val="false"/>
          <w:i w:val="false"/>
          <w:color w:val="000000"/>
          <w:sz w:val="28"/>
        </w:rPr>
        <w:t>
      30. Код 124 – количество обследованных лиц, не относящихся ни к одному из вышеперечисленных кодов (взрослые).</w:t>
      </w:r>
    </w:p>
    <w:bookmarkEnd w:id="139"/>
    <w:bookmarkStart w:name="z170" w:id="140"/>
    <w:p>
      <w:pPr>
        <w:spacing w:after="0"/>
        <w:ind w:left="0"/>
        <w:jc w:val="both"/>
      </w:pPr>
      <w:r>
        <w:rPr>
          <w:rFonts w:ascii="Times New Roman"/>
          <w:b w:val="false"/>
          <w:i w:val="false"/>
          <w:color w:val="000000"/>
          <w:sz w:val="28"/>
        </w:rPr>
        <w:t>
      31. Код 200 – количество обследованных иностранных граждан. Включает в себя подкоды 200.1, 200.2, 200.3, но не состоит из их суммы:</w:t>
      </w:r>
    </w:p>
    <w:bookmarkEnd w:id="140"/>
    <w:bookmarkStart w:name="z171" w:id="141"/>
    <w:p>
      <w:pPr>
        <w:spacing w:after="0"/>
        <w:ind w:left="0"/>
        <w:jc w:val="both"/>
      </w:pPr>
      <w:r>
        <w:rPr>
          <w:rFonts w:ascii="Times New Roman"/>
          <w:b w:val="false"/>
          <w:i w:val="false"/>
          <w:color w:val="000000"/>
          <w:sz w:val="28"/>
        </w:rPr>
        <w:t>
      подкод 200.1 – количество обследованных иностранных граждан, которые относятся к уязвимым группам населения (ЛУИН, РС, МСМ);</w:t>
      </w:r>
    </w:p>
    <w:bookmarkEnd w:id="141"/>
    <w:bookmarkStart w:name="z172" w:id="142"/>
    <w:p>
      <w:pPr>
        <w:spacing w:after="0"/>
        <w:ind w:left="0"/>
        <w:jc w:val="both"/>
      </w:pPr>
      <w:r>
        <w:rPr>
          <w:rFonts w:ascii="Times New Roman"/>
          <w:b w:val="false"/>
          <w:i w:val="false"/>
          <w:color w:val="000000"/>
          <w:sz w:val="28"/>
        </w:rPr>
        <w:t>
      подкод 200.2 – количество обследованных иностранных граждан, содержащихся в СИ и ИУ;</w:t>
      </w:r>
    </w:p>
    <w:bookmarkEnd w:id="142"/>
    <w:bookmarkStart w:name="z173" w:id="143"/>
    <w:p>
      <w:pPr>
        <w:spacing w:after="0"/>
        <w:ind w:left="0"/>
        <w:jc w:val="both"/>
      </w:pPr>
      <w:r>
        <w:rPr>
          <w:rFonts w:ascii="Times New Roman"/>
          <w:b w:val="false"/>
          <w:i w:val="false"/>
          <w:color w:val="000000"/>
          <w:sz w:val="28"/>
        </w:rPr>
        <w:t>
      подкод 200.3 – количество обследованных беременных</w:t>
      </w:r>
    </w:p>
    <w:bookmarkEnd w:id="143"/>
    <w:bookmarkStart w:name="z174" w:id="144"/>
    <w:p>
      <w:pPr>
        <w:spacing w:after="0"/>
        <w:ind w:left="0"/>
        <w:jc w:val="both"/>
      </w:pPr>
      <w:r>
        <w:rPr>
          <w:rFonts w:ascii="Times New Roman"/>
          <w:b w:val="false"/>
          <w:i w:val="false"/>
          <w:color w:val="000000"/>
          <w:sz w:val="28"/>
        </w:rPr>
        <w:t>
      32. Код 300 – сумма кодов 100 и 200.</w:t>
      </w:r>
    </w:p>
    <w:bookmarkEnd w:id="144"/>
    <w:bookmarkStart w:name="z175" w:id="145"/>
    <w:p>
      <w:pPr>
        <w:spacing w:after="0"/>
        <w:ind w:left="0"/>
        <w:jc w:val="both"/>
      </w:pPr>
      <w:r>
        <w:rPr>
          <w:rFonts w:ascii="Times New Roman"/>
          <w:b w:val="false"/>
          <w:i w:val="false"/>
          <w:color w:val="000000"/>
          <w:sz w:val="28"/>
        </w:rPr>
        <w:t>
      33. Код 400 – количество всех проведенных исследований на ВИЧ (всего сделано анализов).</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2017 года №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приказу Министра здравоохранения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2013 года № 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bl>
    <w:bookmarkStart w:name="z179" w:id="146"/>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val="false"/>
          <w:i w:val="false"/>
          <w:color w:val="000000"/>
          <w:sz w:val="28"/>
        </w:rPr>
        <w:t xml:space="preserve">       "Отчет о количестве проведенных телемедицинских консультаций и сеансов </w:t>
      </w:r>
      <w:r>
        <w:br/>
      </w:r>
      <w:r>
        <w:rPr>
          <w:rFonts w:ascii="Times New Roman"/>
          <w:b w:val="false"/>
          <w:i w:val="false"/>
          <w:color w:val="000000"/>
          <w:sz w:val="28"/>
        </w:rPr>
        <w:t xml:space="preserve">                               видеоконференцсвязи"</w:t>
      </w:r>
      <w:r>
        <w:br/>
      </w:r>
      <w:r>
        <w:rPr>
          <w:rFonts w:ascii="Times New Roman"/>
          <w:b w:val="false"/>
          <w:i w:val="false"/>
          <w:color w:val="000000"/>
          <w:sz w:val="28"/>
        </w:rPr>
        <w:t xml:space="preserve">                   Отчетный период за "__"_______ 20____ года</w:t>
      </w:r>
    </w:p>
    <w:bookmarkEnd w:id="146"/>
    <w:bookmarkStart w:name="z182" w:id="147"/>
    <w:p>
      <w:pPr>
        <w:spacing w:after="0"/>
        <w:ind w:left="0"/>
        <w:jc w:val="both"/>
      </w:pPr>
      <w:r>
        <w:rPr>
          <w:rFonts w:ascii="Times New Roman"/>
          <w:b w:val="false"/>
          <w:i w:val="false"/>
          <w:color w:val="000000"/>
          <w:sz w:val="28"/>
        </w:rPr>
        <w:t>
      Индекс: 1 (ТВК)</w:t>
      </w:r>
    </w:p>
    <w:bookmarkEnd w:id="147"/>
    <w:bookmarkStart w:name="z183" w:id="148"/>
    <w:p>
      <w:pPr>
        <w:spacing w:after="0"/>
        <w:ind w:left="0"/>
        <w:jc w:val="both"/>
      </w:pPr>
      <w:r>
        <w:rPr>
          <w:rFonts w:ascii="Times New Roman"/>
          <w:b w:val="false"/>
          <w:i w:val="false"/>
          <w:color w:val="000000"/>
          <w:sz w:val="28"/>
        </w:rPr>
        <w:t>
      Периодичность: ежемесячная, с нарастающим итогом</w:t>
      </w:r>
    </w:p>
    <w:bookmarkEnd w:id="148"/>
    <w:bookmarkStart w:name="z184" w:id="149"/>
    <w:p>
      <w:pPr>
        <w:spacing w:after="0"/>
        <w:ind w:left="0"/>
        <w:jc w:val="both"/>
      </w:pPr>
      <w:r>
        <w:rPr>
          <w:rFonts w:ascii="Times New Roman"/>
          <w:b w:val="false"/>
          <w:i w:val="false"/>
          <w:color w:val="000000"/>
          <w:sz w:val="28"/>
        </w:rPr>
        <w:t xml:space="preserve">
      Круг лиц представляющих: Организации здравоохранения районов, областей, города </w:t>
      </w:r>
      <w:r>
        <w:br/>
      </w:r>
      <w:r>
        <w:rPr>
          <w:rFonts w:ascii="Times New Roman"/>
          <w:b w:val="false"/>
          <w:i w:val="false"/>
          <w:color w:val="000000"/>
          <w:sz w:val="28"/>
        </w:rPr>
        <w:t>республиканского значения и столицы</w:t>
      </w:r>
    </w:p>
    <w:bookmarkEnd w:id="149"/>
    <w:bookmarkStart w:name="z185" w:id="150"/>
    <w:p>
      <w:pPr>
        <w:spacing w:after="0"/>
        <w:ind w:left="0"/>
        <w:jc w:val="both"/>
      </w:pPr>
      <w:r>
        <w:rPr>
          <w:rFonts w:ascii="Times New Roman"/>
          <w:b w:val="false"/>
          <w:i w:val="false"/>
          <w:color w:val="000000"/>
          <w:sz w:val="28"/>
        </w:rPr>
        <w:t>
      Куда представляется: Министерство здравоохранения Республики Казахстан</w:t>
      </w:r>
    </w:p>
    <w:bookmarkEnd w:id="150"/>
    <w:bookmarkStart w:name="z186" w:id="151"/>
    <w:p>
      <w:pPr>
        <w:spacing w:after="0"/>
        <w:ind w:left="0"/>
        <w:jc w:val="both"/>
      </w:pPr>
      <w:r>
        <w:rPr>
          <w:rFonts w:ascii="Times New Roman"/>
          <w:b w:val="false"/>
          <w:i w:val="false"/>
          <w:color w:val="000000"/>
          <w:sz w:val="28"/>
        </w:rPr>
        <w:t>
      Срок представления: 10-го числа после отчетного месяца.</w:t>
      </w:r>
    </w:p>
    <w:bookmarkEnd w:id="151"/>
    <w:bookmarkStart w:name="z187" w:id="152"/>
    <w:p>
      <w:pPr>
        <w:spacing w:after="0"/>
        <w:ind w:left="0"/>
        <w:jc w:val="both"/>
      </w:pPr>
      <w:r>
        <w:rPr>
          <w:rFonts w:ascii="Times New Roman"/>
          <w:b w:val="false"/>
          <w:i w:val="false"/>
          <w:color w:val="000000"/>
          <w:sz w:val="28"/>
        </w:rPr>
        <w:t>
      1000 Количество телемедицинских и видео-консультаций за _________ месяц 20___ года</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647"/>
        <w:gridCol w:w="1132"/>
        <w:gridCol w:w="1769"/>
        <w:gridCol w:w="1723"/>
        <w:gridCol w:w="2331"/>
        <w:gridCol w:w="2052"/>
        <w:gridCol w:w="929"/>
        <w:gridCol w:w="50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строки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Число проведенных консультаций и сеансов ВКС</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(18 лет и старше)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(1-14 лет включительно)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Новорожденные до 1 года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3"/>
          <w:p>
            <w:pPr>
              <w:spacing w:after="20"/>
              <w:ind w:left="20"/>
              <w:jc w:val="both"/>
            </w:pPr>
            <w:r>
              <w:rPr>
                <w:rFonts w:ascii="Times New Roman"/>
                <w:b w:val="false"/>
                <w:i w:val="false"/>
                <w:color w:val="000000"/>
                <w:sz w:val="20"/>
              </w:rPr>
              <w:t>
А</w:t>
            </w:r>
          </w:p>
          <w:bookmarkEnd w:id="15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4"/>
          <w:p>
            <w:pPr>
              <w:spacing w:after="20"/>
              <w:ind w:left="20"/>
              <w:jc w:val="both"/>
            </w:pPr>
            <w:r>
              <w:rPr>
                <w:rFonts w:ascii="Times New Roman"/>
                <w:b w:val="false"/>
                <w:i w:val="false"/>
                <w:color w:val="000000"/>
                <w:sz w:val="20"/>
              </w:rPr>
              <w:t>
Телемедицинские консультации по ИС Телемедицина</w:t>
            </w:r>
          </w:p>
          <w:bookmarkEnd w:id="154"/>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 профилям заболеваний</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внутренним болезням:</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кардиологии;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пульмонологии;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гастроэнтерологии;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нефрологии;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ревматологии;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эндокринологии;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гематологии;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хирургии: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абдоминальной хирургии;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торакальной хирургии;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сосудистой хирургии;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нейрохирургии;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кардиохирургии;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аритмологии;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интервенционной кардиологии;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стоматологии и челюстно-лицевой хирургии;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травматологии и ортопедии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урологии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акушерству и гинекологии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ЛОР –заболеваниям</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офтальмологии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кожно-венерическим заболеваниям</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фтизиатрии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инфекционным заболеваниям</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неврологии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аллергологии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анестезиологии и реаниматологии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онкологии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токсикологии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неонатологии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рентгенолог</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функциональной диагностики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55"/>
          <w:p>
            <w:pPr>
              <w:spacing w:after="20"/>
              <w:ind w:left="20"/>
              <w:jc w:val="both"/>
            </w:pPr>
            <w:r>
              <w:rPr>
                <w:rFonts w:ascii="Times New Roman"/>
                <w:b w:val="false"/>
                <w:i w:val="false"/>
                <w:color w:val="000000"/>
                <w:sz w:val="20"/>
              </w:rPr>
              <w:t>
Обследования, направленные на консультацию по ИС Телемедицина</w:t>
            </w:r>
          </w:p>
          <w:bookmarkEnd w:id="155"/>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 оказанным услугам</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обследования;</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эндоскопические исследования;</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ультразвуковая диагностика;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диагностика;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рентгенолучевая диагностика;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томография;</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коронароангиография (КАГ);</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радионуклидная диагностика;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6"/>
          <w:p>
            <w:pPr>
              <w:spacing w:after="20"/>
              <w:ind w:left="20"/>
              <w:jc w:val="both"/>
            </w:pPr>
            <w:r>
              <w:rPr>
                <w:rFonts w:ascii="Times New Roman"/>
                <w:b w:val="false"/>
                <w:i w:val="false"/>
                <w:color w:val="000000"/>
                <w:sz w:val="20"/>
              </w:rPr>
              <w:t>
Телемедицинские консультации по ВКС</w:t>
            </w:r>
          </w:p>
          <w:bookmarkEnd w:id="156"/>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 профилям заболеваний</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внутренним болезням:</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кардиологии;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пульмонологии;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гастроэнтерологии;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нефрологии;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ревматологии;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эндокринологии;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гематологии;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хирургии: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абдоминальной хирургии;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торакальной хирургии;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сосудистой хирургии;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нейрохирургии;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стоматологии и челюстно-лицевой хирургии;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травматологии и ортопедии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урологии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акушерству и гинекологии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ЛОР – заболеваниям</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офтальмологии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кожно-венерическим заболеваниям</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фтизиатрии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инфекционным заболеваниям</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неврологии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аллергологии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анестезиологии и реаниматологии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онкологии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токсикологии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неонатологии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рентгенолог</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функциональной диагностики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57"/>
          <w:p>
            <w:pPr>
              <w:spacing w:after="20"/>
              <w:ind w:left="20"/>
              <w:jc w:val="both"/>
            </w:pPr>
            <w:r>
              <w:rPr>
                <w:rFonts w:ascii="Times New Roman"/>
                <w:b w:val="false"/>
                <w:i w:val="false"/>
                <w:color w:val="000000"/>
                <w:sz w:val="20"/>
              </w:rPr>
              <w:t>
Обследования, направленные на консультацию по ВКС</w:t>
            </w:r>
          </w:p>
          <w:bookmarkEnd w:id="157"/>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 оказанным услугам</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обследования;</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эндоскопические исследования;</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диагностика;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диагностика;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рентгенолучевая диагностика;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томография;</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коронароангиография (КАГ)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радионуклеидная диагностика;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 w:id="158"/>
    <w:p>
      <w:pPr>
        <w:spacing w:after="0"/>
        <w:ind w:left="0"/>
        <w:jc w:val="both"/>
      </w:pPr>
      <w:r>
        <w:rPr>
          <w:rFonts w:ascii="Times New Roman"/>
          <w:b w:val="false"/>
          <w:i w:val="false"/>
          <w:color w:val="000000"/>
          <w:sz w:val="28"/>
        </w:rPr>
        <w:t xml:space="preserve">
      1001 Всего оказано телемедицинских консультаций за отчетный период ______ (из строки </w:t>
      </w:r>
      <w:r>
        <w:br/>
      </w:r>
      <w:r>
        <w:rPr>
          <w:rFonts w:ascii="Times New Roman"/>
          <w:b w:val="false"/>
          <w:i w:val="false"/>
          <w:color w:val="000000"/>
          <w:sz w:val="28"/>
        </w:rPr>
        <w:t xml:space="preserve">1.1.0 графы 5). </w:t>
      </w:r>
    </w:p>
    <w:bookmarkEnd w:id="158"/>
    <w:bookmarkStart w:name="z279" w:id="159"/>
    <w:p>
      <w:pPr>
        <w:spacing w:after="0"/>
        <w:ind w:left="0"/>
        <w:jc w:val="both"/>
      </w:pPr>
      <w:r>
        <w:rPr>
          <w:rFonts w:ascii="Times New Roman"/>
          <w:b w:val="false"/>
          <w:i w:val="false"/>
          <w:color w:val="000000"/>
          <w:sz w:val="28"/>
        </w:rPr>
        <w:t xml:space="preserve">
             Из них, пациентам с тяжелой степенью тяжести заболевания по нозологиям: </w:t>
      </w:r>
    </w:p>
    <w:bookmarkEnd w:id="159"/>
    <w:bookmarkStart w:name="z280" w:id="160"/>
    <w:p>
      <w:pPr>
        <w:spacing w:after="0"/>
        <w:ind w:left="0"/>
        <w:jc w:val="both"/>
      </w:pPr>
      <w:r>
        <w:rPr>
          <w:rFonts w:ascii="Times New Roman"/>
          <w:b w:val="false"/>
          <w:i w:val="false"/>
          <w:color w:val="000000"/>
          <w:sz w:val="28"/>
        </w:rPr>
        <w:t xml:space="preserve">
             по кардиологии __ консультаций, </w:t>
      </w:r>
    </w:p>
    <w:bookmarkEnd w:id="160"/>
    <w:bookmarkStart w:name="z281" w:id="161"/>
    <w:p>
      <w:pPr>
        <w:spacing w:after="0"/>
        <w:ind w:left="0"/>
        <w:jc w:val="both"/>
      </w:pPr>
      <w:r>
        <w:rPr>
          <w:rFonts w:ascii="Times New Roman"/>
          <w:b w:val="false"/>
          <w:i w:val="false"/>
          <w:color w:val="000000"/>
          <w:sz w:val="28"/>
        </w:rPr>
        <w:t xml:space="preserve">
             по неврологии __ консультации </w:t>
      </w:r>
    </w:p>
    <w:bookmarkEnd w:id="161"/>
    <w:bookmarkStart w:name="z282" w:id="162"/>
    <w:p>
      <w:pPr>
        <w:spacing w:after="0"/>
        <w:ind w:left="0"/>
        <w:jc w:val="both"/>
      </w:pPr>
      <w:r>
        <w:rPr>
          <w:rFonts w:ascii="Times New Roman"/>
          <w:b w:val="false"/>
          <w:i w:val="false"/>
          <w:color w:val="000000"/>
          <w:sz w:val="28"/>
        </w:rPr>
        <w:t xml:space="preserve">
      2000 Количество проведенных телемедицинских и видео-консультаций по _______________ </w:t>
      </w:r>
      <w:r>
        <w:br/>
      </w:r>
      <w:r>
        <w:rPr>
          <w:rFonts w:ascii="Times New Roman"/>
          <w:b w:val="false"/>
          <w:i w:val="false"/>
          <w:color w:val="000000"/>
          <w:sz w:val="28"/>
        </w:rPr>
        <w:t>области за ____________ месяц 20____ года (для областных ТМ центров)</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4314"/>
        <w:gridCol w:w="3311"/>
        <w:gridCol w:w="2810"/>
      </w:tblGrid>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6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63"/>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медицинской организации, где оказана ТМ консультация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проведенных</w:t>
            </w:r>
            <w:r>
              <w:rPr>
                <w:rFonts w:ascii="Times New Roman"/>
                <w:b w:val="false"/>
                <w:i w:val="false"/>
                <w:color w:val="000000"/>
                <w:sz w:val="20"/>
              </w:rPr>
              <w:t xml:space="preserve"> </w:t>
            </w:r>
            <w:r>
              <w:rPr>
                <w:rFonts w:ascii="Times New Roman"/>
                <w:b/>
                <w:i w:val="false"/>
                <w:color w:val="000000"/>
                <w:sz w:val="20"/>
              </w:rPr>
              <w:t>консультаций по ИС Телемедицина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проведенных консультаций по ВКС</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64"/>
          <w:p>
            <w:pPr>
              <w:spacing w:after="20"/>
              <w:ind w:left="20"/>
              <w:jc w:val="both"/>
            </w:pPr>
            <w:r>
              <w:rPr>
                <w:rFonts w:ascii="Times New Roman"/>
                <w:b w:val="false"/>
                <w:i w:val="false"/>
                <w:color w:val="000000"/>
                <w:sz w:val="20"/>
              </w:rPr>
              <w:t>
1</w:t>
            </w:r>
          </w:p>
          <w:bookmarkEnd w:id="164"/>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65"/>
          <w:p>
            <w:pPr>
              <w:spacing w:after="20"/>
              <w:ind w:left="20"/>
              <w:jc w:val="both"/>
            </w:pPr>
            <w:r>
              <w:rPr>
                <w:rFonts w:ascii="Times New Roman"/>
                <w:b w:val="false"/>
                <w:i w:val="false"/>
                <w:color w:val="000000"/>
                <w:sz w:val="20"/>
              </w:rPr>
              <w:t>
2</w:t>
            </w:r>
          </w:p>
          <w:bookmarkEnd w:id="165"/>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8" w:id="166"/>
    <w:p>
      <w:pPr>
        <w:spacing w:after="0"/>
        <w:ind w:left="0"/>
        <w:jc w:val="both"/>
      </w:pPr>
      <w:r>
        <w:rPr>
          <w:rFonts w:ascii="Times New Roman"/>
          <w:b w:val="false"/>
          <w:i w:val="false"/>
          <w:color w:val="000000"/>
          <w:sz w:val="28"/>
        </w:rPr>
        <w:t xml:space="preserve">
      2001 Всего оказано телемедицинских и видеоконсультаций за отчетный период ______ (из </w:t>
      </w:r>
      <w:r>
        <w:br/>
      </w:r>
      <w:r>
        <w:rPr>
          <w:rFonts w:ascii="Times New Roman"/>
          <w:b w:val="false"/>
          <w:i w:val="false"/>
          <w:color w:val="000000"/>
          <w:sz w:val="28"/>
        </w:rPr>
        <w:t>строки "Итого" графы 2 и 3)</w:t>
      </w:r>
    </w:p>
    <w:bookmarkEnd w:id="166"/>
    <w:bookmarkStart w:name="z289" w:id="167"/>
    <w:p>
      <w:pPr>
        <w:spacing w:after="0"/>
        <w:ind w:left="0"/>
        <w:jc w:val="both"/>
      </w:pPr>
      <w:r>
        <w:rPr>
          <w:rFonts w:ascii="Times New Roman"/>
          <w:b w:val="false"/>
          <w:i w:val="false"/>
          <w:color w:val="000000"/>
          <w:sz w:val="28"/>
        </w:rPr>
        <w:t xml:space="preserve">
      3000 Количество проведенных телемедицинских и видео консультаций Республиканскими </w:t>
      </w:r>
      <w:r>
        <w:br/>
      </w:r>
      <w:r>
        <w:rPr>
          <w:rFonts w:ascii="Times New Roman"/>
          <w:b w:val="false"/>
          <w:i w:val="false"/>
          <w:color w:val="000000"/>
          <w:sz w:val="28"/>
        </w:rPr>
        <w:t>клиниками _________________________________________ за __________ месяц 20___ года</w:t>
      </w:r>
      <w:r>
        <w:br/>
      </w:r>
      <w:r>
        <w:rPr>
          <w:rFonts w:ascii="Times New Roman"/>
          <w:b w:val="false"/>
          <w:i w:val="false"/>
          <w:color w:val="000000"/>
          <w:sz w:val="28"/>
        </w:rPr>
        <w:t xml:space="preserve">             </w:t>
      </w:r>
      <w:r>
        <w:rPr>
          <w:rFonts w:ascii="Times New Roman"/>
          <w:b w:val="false"/>
          <w:i/>
          <w:color w:val="000000"/>
          <w:sz w:val="28"/>
        </w:rPr>
        <w:t>(наименование Республиканской клиники)</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4314"/>
        <w:gridCol w:w="3311"/>
        <w:gridCol w:w="2810"/>
      </w:tblGrid>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6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68"/>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медицинской организации,</w:t>
            </w:r>
            <w:r>
              <w:rPr>
                <w:rFonts w:ascii="Times New Roman"/>
                <w:b w:val="false"/>
                <w:i w:val="false"/>
                <w:color w:val="000000"/>
                <w:sz w:val="20"/>
              </w:rPr>
              <w:t xml:space="preserve"> </w:t>
            </w:r>
            <w:r>
              <w:rPr>
                <w:rFonts w:ascii="Times New Roman"/>
                <w:b/>
                <w:i w:val="false"/>
                <w:color w:val="000000"/>
                <w:sz w:val="20"/>
              </w:rPr>
              <w:t>где оказана ТМ консультация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проведенных</w:t>
            </w:r>
            <w:r>
              <w:rPr>
                <w:rFonts w:ascii="Times New Roman"/>
                <w:b w:val="false"/>
                <w:i w:val="false"/>
                <w:color w:val="000000"/>
                <w:sz w:val="20"/>
              </w:rPr>
              <w:t xml:space="preserve"> </w:t>
            </w:r>
            <w:r>
              <w:rPr>
                <w:rFonts w:ascii="Times New Roman"/>
                <w:b/>
                <w:i w:val="false"/>
                <w:color w:val="000000"/>
                <w:sz w:val="20"/>
              </w:rPr>
              <w:t>консультаций по ИС Телемедицина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проведенных</w:t>
            </w:r>
            <w:r>
              <w:rPr>
                <w:rFonts w:ascii="Times New Roman"/>
                <w:b w:val="false"/>
                <w:i w:val="false"/>
                <w:color w:val="000000"/>
                <w:sz w:val="20"/>
              </w:rPr>
              <w:t xml:space="preserve"> </w:t>
            </w:r>
            <w:r>
              <w:rPr>
                <w:rFonts w:ascii="Times New Roman"/>
                <w:b/>
                <w:i w:val="false"/>
                <w:color w:val="000000"/>
                <w:sz w:val="20"/>
              </w:rPr>
              <w:t>консультаций по ВКС</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69"/>
          <w:p>
            <w:pPr>
              <w:spacing w:after="20"/>
              <w:ind w:left="20"/>
              <w:jc w:val="both"/>
            </w:pPr>
            <w:r>
              <w:rPr>
                <w:rFonts w:ascii="Times New Roman"/>
                <w:b w:val="false"/>
                <w:i w:val="false"/>
                <w:color w:val="000000"/>
                <w:sz w:val="20"/>
              </w:rPr>
              <w:t>
1</w:t>
            </w:r>
          </w:p>
          <w:bookmarkEnd w:id="169"/>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70"/>
          <w:p>
            <w:pPr>
              <w:spacing w:after="20"/>
              <w:ind w:left="20"/>
              <w:jc w:val="both"/>
            </w:pPr>
            <w:r>
              <w:rPr>
                <w:rFonts w:ascii="Times New Roman"/>
                <w:b w:val="false"/>
                <w:i w:val="false"/>
                <w:color w:val="000000"/>
                <w:sz w:val="20"/>
              </w:rPr>
              <w:t>
2</w:t>
            </w:r>
          </w:p>
          <w:bookmarkEnd w:id="170"/>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5" w:id="171"/>
    <w:p>
      <w:pPr>
        <w:spacing w:after="0"/>
        <w:ind w:left="0"/>
        <w:jc w:val="both"/>
      </w:pPr>
      <w:r>
        <w:rPr>
          <w:rFonts w:ascii="Times New Roman"/>
          <w:b w:val="false"/>
          <w:i w:val="false"/>
          <w:color w:val="000000"/>
          <w:sz w:val="28"/>
        </w:rPr>
        <w:t xml:space="preserve">
      3001 Всего оказано телемедицинских и видеоконсультаций за отчетный период ________ (из </w:t>
      </w:r>
      <w:r>
        <w:br/>
      </w:r>
      <w:r>
        <w:rPr>
          <w:rFonts w:ascii="Times New Roman"/>
          <w:b w:val="false"/>
          <w:i w:val="false"/>
          <w:color w:val="000000"/>
          <w:sz w:val="28"/>
        </w:rPr>
        <w:t>строки "Итого" графы 2 и 3)</w:t>
      </w:r>
    </w:p>
    <w:bookmarkEnd w:id="171"/>
    <w:bookmarkStart w:name="z296" w:id="172"/>
    <w:p>
      <w:pPr>
        <w:spacing w:after="0"/>
        <w:ind w:left="0"/>
        <w:jc w:val="both"/>
      </w:pPr>
      <w:r>
        <w:rPr>
          <w:rFonts w:ascii="Times New Roman"/>
          <w:b w:val="false"/>
          <w:i w:val="false"/>
          <w:color w:val="000000"/>
          <w:sz w:val="28"/>
        </w:rPr>
        <w:t>
      Руководитель МО: __________ ФИО (при наличии)</w:t>
      </w:r>
    </w:p>
    <w:bookmarkEnd w:id="172"/>
    <w:bookmarkStart w:name="z297" w:id="173"/>
    <w:p>
      <w:pPr>
        <w:spacing w:after="0"/>
        <w:ind w:left="0"/>
        <w:jc w:val="both"/>
      </w:pPr>
      <w:r>
        <w:rPr>
          <w:rFonts w:ascii="Times New Roman"/>
          <w:b w:val="false"/>
          <w:i w:val="false"/>
          <w:color w:val="000000"/>
          <w:sz w:val="28"/>
        </w:rPr>
        <w:t xml:space="preserve">
      Координатор ТМ центра__________ Ф.И.О. (при наличии) </w:t>
      </w:r>
    </w:p>
    <w:bookmarkEnd w:id="173"/>
    <w:bookmarkStart w:name="z298" w:id="174"/>
    <w:p>
      <w:pPr>
        <w:spacing w:after="0"/>
        <w:ind w:left="0"/>
        <w:jc w:val="both"/>
      </w:pPr>
      <w:r>
        <w:rPr>
          <w:rFonts w:ascii="Times New Roman"/>
          <w:b w:val="false"/>
          <w:i w:val="false"/>
          <w:color w:val="000000"/>
          <w:sz w:val="28"/>
        </w:rPr>
        <w:t>
      МП (при наличии)</w:t>
      </w:r>
    </w:p>
    <w:bookmarkEnd w:id="174"/>
    <w:bookmarkStart w:name="z299" w:id="175"/>
    <w:p>
      <w:pPr>
        <w:spacing w:after="0"/>
        <w:ind w:left="0"/>
        <w:jc w:val="both"/>
      </w:pPr>
      <w:r>
        <w:rPr>
          <w:rFonts w:ascii="Times New Roman"/>
          <w:b w:val="false"/>
          <w:i w:val="false"/>
          <w:color w:val="000000"/>
          <w:sz w:val="28"/>
        </w:rPr>
        <w:t>
      Дата заполнения "___" ________________ 20___ г.</w:t>
      </w:r>
    </w:p>
    <w:bookmarkEnd w:id="175"/>
    <w:bookmarkStart w:name="z300" w:id="176"/>
    <w:p>
      <w:pPr>
        <w:spacing w:after="0"/>
        <w:ind w:left="0"/>
        <w:jc w:val="both"/>
      </w:pPr>
      <w:r>
        <w:rPr>
          <w:rFonts w:ascii="Times New Roman"/>
          <w:b w:val="false"/>
          <w:i w:val="false"/>
          <w:color w:val="000000"/>
          <w:sz w:val="28"/>
        </w:rPr>
        <w:t xml:space="preserve">
      Примечание: Пояснение по заполнению Формы приведено в приложении к настоящей форме </w:t>
      </w:r>
      <w:r>
        <w:br/>
      </w:r>
      <w:r>
        <w:rPr>
          <w:rFonts w:ascii="Times New Roman"/>
          <w:b w:val="false"/>
          <w:i w:val="false"/>
          <w:color w:val="000000"/>
          <w:sz w:val="28"/>
        </w:rPr>
        <w:t xml:space="preserve">"Отчет о количестве проведенных телемедицинских консультаций и сеансов видеоконференцсвязи" </w:t>
      </w:r>
    </w:p>
    <w:bookmarkEnd w:id="176"/>
    <w:bookmarkStart w:name="z301" w:id="177"/>
    <w:p>
      <w:pPr>
        <w:spacing w:after="0"/>
        <w:ind w:left="0"/>
        <w:jc w:val="left"/>
      </w:pPr>
      <w:r>
        <w:rPr>
          <w:rFonts w:ascii="Times New Roman"/>
          <w:b/>
          <w:i w:val="false"/>
          <w:color w:val="000000"/>
        </w:rPr>
        <w:t xml:space="preserve"> Пояснение по заполнению Формы "Отчет о количестве проведенных телемедицинских консультаций и сеансов видеоконференцсвязи"</w:t>
      </w:r>
    </w:p>
    <w:bookmarkEnd w:id="177"/>
    <w:bookmarkStart w:name="z302" w:id="178"/>
    <w:p>
      <w:pPr>
        <w:spacing w:after="0"/>
        <w:ind w:left="0"/>
        <w:jc w:val="both"/>
      </w:pPr>
      <w:r>
        <w:rPr>
          <w:rFonts w:ascii="Times New Roman"/>
          <w:b w:val="false"/>
          <w:i w:val="false"/>
          <w:color w:val="000000"/>
          <w:sz w:val="28"/>
        </w:rPr>
        <w:t xml:space="preserve">
      1. Форма состоит из таблиц: </w:t>
      </w:r>
    </w:p>
    <w:bookmarkEnd w:id="178"/>
    <w:bookmarkStart w:name="z303" w:id="179"/>
    <w:p>
      <w:pPr>
        <w:spacing w:after="0"/>
        <w:ind w:left="0"/>
        <w:jc w:val="both"/>
      </w:pPr>
      <w:r>
        <w:rPr>
          <w:rFonts w:ascii="Times New Roman"/>
          <w:b w:val="false"/>
          <w:i w:val="false"/>
          <w:color w:val="000000"/>
          <w:sz w:val="28"/>
        </w:rPr>
        <w:t>
      1) таблица 1000. "Количество телемедицинских и видеоконсультаций за ________ месяц 20___ года" показывает количество проведенных телемедицинских и видеоконсультаций за прошедший месяц текущего года.</w:t>
      </w:r>
    </w:p>
    <w:bookmarkEnd w:id="179"/>
    <w:bookmarkStart w:name="z304" w:id="180"/>
    <w:p>
      <w:pPr>
        <w:spacing w:after="0"/>
        <w:ind w:left="0"/>
        <w:jc w:val="both"/>
      </w:pPr>
      <w:r>
        <w:rPr>
          <w:rFonts w:ascii="Times New Roman"/>
          <w:b w:val="false"/>
          <w:i w:val="false"/>
          <w:color w:val="000000"/>
          <w:sz w:val="28"/>
        </w:rPr>
        <w:t>
      2) таблица 2000. "Количество телемедицинских и видеоконсультаций по _________ области за _________ месяц 20___ года (для областных телемедицинских центров); указывает количество проведенных телемедицинских и видеоконсультаций за прошедший месяц текущего года в разрезе каждой медицинской организации, подключенной к Национальной телемедицинской сети в области.</w:t>
      </w:r>
    </w:p>
    <w:bookmarkEnd w:id="180"/>
    <w:bookmarkStart w:name="z305" w:id="181"/>
    <w:p>
      <w:pPr>
        <w:spacing w:after="0"/>
        <w:ind w:left="0"/>
        <w:jc w:val="both"/>
      </w:pPr>
      <w:r>
        <w:rPr>
          <w:rFonts w:ascii="Times New Roman"/>
          <w:b w:val="false"/>
          <w:i w:val="false"/>
          <w:color w:val="000000"/>
          <w:sz w:val="28"/>
        </w:rPr>
        <w:t>
      3) таблица 3000. "Количество телемедицинских и видеоконсультаций за _________ месяц 20___ года. (для телемедицинских центров республиканских клиник); указывает количество проведенных телемедицинских и видеоконсультаций за прошедший месяц текущего года в разрезе каждой медицинской организации, где оказана консультация.</w:t>
      </w:r>
    </w:p>
    <w:bookmarkEnd w:id="181"/>
    <w:bookmarkStart w:name="z306" w:id="182"/>
    <w:p>
      <w:pPr>
        <w:spacing w:after="0"/>
        <w:ind w:left="0"/>
        <w:jc w:val="both"/>
      </w:pPr>
      <w:r>
        <w:rPr>
          <w:rFonts w:ascii="Times New Roman"/>
          <w:b w:val="false"/>
          <w:i w:val="false"/>
          <w:color w:val="000000"/>
          <w:sz w:val="28"/>
        </w:rPr>
        <w:t xml:space="preserve">
      2. Таблица 1000 состоит из четырех частей, где: </w:t>
      </w:r>
    </w:p>
    <w:bookmarkEnd w:id="182"/>
    <w:bookmarkStart w:name="z307" w:id="183"/>
    <w:p>
      <w:pPr>
        <w:spacing w:after="0"/>
        <w:ind w:left="0"/>
        <w:jc w:val="both"/>
      </w:pPr>
      <w:r>
        <w:rPr>
          <w:rFonts w:ascii="Times New Roman"/>
          <w:b w:val="false"/>
          <w:i w:val="false"/>
          <w:color w:val="000000"/>
          <w:sz w:val="28"/>
        </w:rPr>
        <w:t>
      первая часть – "Телемедицинские консультации по ИС Телемедицина" – это строки от 1.1.0 до 1.20.0 графы А, Б, В, Г, 1,2,3,4,5; указывает количество консультаций, проведенных по информационной системе Телемедицина, в разрезе врачебных специальностей; В случае, если профиль заболевания отсутствует в указанном перечне, то его следует учесть в строке 1.20.0 "прочие". При заполнении таблицы следует учитывать возраст пациента, согласно граф 1,2,3 и 4.</w:t>
      </w:r>
    </w:p>
    <w:bookmarkEnd w:id="183"/>
    <w:bookmarkStart w:name="z308" w:id="184"/>
    <w:p>
      <w:pPr>
        <w:spacing w:after="0"/>
        <w:ind w:left="0"/>
        <w:jc w:val="both"/>
      </w:pPr>
      <w:r>
        <w:rPr>
          <w:rFonts w:ascii="Times New Roman"/>
          <w:b w:val="false"/>
          <w:i w:val="false"/>
          <w:color w:val="000000"/>
          <w:sz w:val="28"/>
        </w:rPr>
        <w:t>
      вторая часть – "Обследования, направленные на консультацию по ИС Телемедицина" – это строки от 2.1.0 до 2.10.0 графы А, Б, В, Г, 1,2,3,4,5; указывает количество обследований, направленных на консультацию по информационной системе Телемедицина;</w:t>
      </w:r>
    </w:p>
    <w:bookmarkEnd w:id="184"/>
    <w:bookmarkStart w:name="z309" w:id="185"/>
    <w:p>
      <w:pPr>
        <w:spacing w:after="0"/>
        <w:ind w:left="0"/>
        <w:jc w:val="both"/>
      </w:pPr>
      <w:r>
        <w:rPr>
          <w:rFonts w:ascii="Times New Roman"/>
          <w:b w:val="false"/>
          <w:i w:val="false"/>
          <w:color w:val="000000"/>
          <w:sz w:val="28"/>
        </w:rPr>
        <w:t>
      третья часть – "Телемедицинские консультации по ВКС" это строки от 3.1.0 до 3.10.0 графы А, Б, В, Г, 1,2,3,4,5; указывает количество консультаций, проведенных по видеоконференцсвязи (далее – ВКС), в разрезе врачебных специальностей; в случае, если профиль заболевания отсутствует в указанном перечне, то его следует учесть в строке 1.20.0 "прочие". При заполнении таблицы следует учитывать возраст пациента, согласно граф 1, 2, 3 и 4.</w:t>
      </w:r>
    </w:p>
    <w:bookmarkEnd w:id="185"/>
    <w:bookmarkStart w:name="z310" w:id="186"/>
    <w:p>
      <w:pPr>
        <w:spacing w:after="0"/>
        <w:ind w:left="0"/>
        <w:jc w:val="both"/>
      </w:pPr>
      <w:r>
        <w:rPr>
          <w:rFonts w:ascii="Times New Roman"/>
          <w:b w:val="false"/>
          <w:i w:val="false"/>
          <w:color w:val="000000"/>
          <w:sz w:val="28"/>
        </w:rPr>
        <w:t xml:space="preserve">
      четвертая часть – "Обследования, направленные на консультацию по ВКС" это строки от 4.1.0 до 4.9.0 графы А, Б, В, Г, 1,2,3,4,5; указывает количество обследований, направленных на консультацию по видеоконференцсвязи. </w:t>
      </w:r>
    </w:p>
    <w:bookmarkEnd w:id="186"/>
    <w:bookmarkStart w:name="z311" w:id="187"/>
    <w:p>
      <w:pPr>
        <w:spacing w:after="0"/>
        <w:ind w:left="0"/>
        <w:jc w:val="both"/>
      </w:pPr>
      <w:r>
        <w:rPr>
          <w:rFonts w:ascii="Times New Roman"/>
          <w:b w:val="false"/>
          <w:i w:val="false"/>
          <w:color w:val="000000"/>
          <w:sz w:val="28"/>
        </w:rPr>
        <w:t>
      3. Графа 5 ("Всего") – равна сумме чисел, указанных в графах 1,2,3,4 по каждой строке отдельно.</w:t>
      </w:r>
    </w:p>
    <w:bookmarkEnd w:id="187"/>
    <w:bookmarkStart w:name="z312" w:id="188"/>
    <w:p>
      <w:pPr>
        <w:spacing w:after="0"/>
        <w:ind w:left="0"/>
        <w:jc w:val="both"/>
      </w:pPr>
      <w:r>
        <w:rPr>
          <w:rFonts w:ascii="Times New Roman"/>
          <w:b w:val="false"/>
          <w:i w:val="false"/>
          <w:color w:val="000000"/>
          <w:sz w:val="28"/>
        </w:rPr>
        <w:t xml:space="preserve">
      4. Строка 1.1.0 "ВСЕГО, из них" равна сумме чисел в строках 1.2.0 – 1.20.0, по каждой графе отдельно, заполняется в графах 1,2,3,4,5. </w:t>
      </w:r>
    </w:p>
    <w:bookmarkEnd w:id="188"/>
    <w:bookmarkStart w:name="z313" w:id="189"/>
    <w:p>
      <w:pPr>
        <w:spacing w:after="0"/>
        <w:ind w:left="0"/>
        <w:jc w:val="both"/>
      </w:pPr>
      <w:r>
        <w:rPr>
          <w:rFonts w:ascii="Times New Roman"/>
          <w:b w:val="false"/>
          <w:i w:val="false"/>
          <w:color w:val="000000"/>
          <w:sz w:val="28"/>
        </w:rPr>
        <w:t xml:space="preserve">
      5. Строка 1.2.0 "По внутренним болезням" равна сумме чисел в строках 1.2.1 - 1.2.7, заполняется в графах 1,2,3,4,5; </w:t>
      </w:r>
    </w:p>
    <w:bookmarkEnd w:id="189"/>
    <w:bookmarkStart w:name="z314" w:id="190"/>
    <w:p>
      <w:pPr>
        <w:spacing w:after="0"/>
        <w:ind w:left="0"/>
        <w:jc w:val="both"/>
      </w:pPr>
      <w:r>
        <w:rPr>
          <w:rFonts w:ascii="Times New Roman"/>
          <w:b w:val="false"/>
          <w:i w:val="false"/>
          <w:color w:val="000000"/>
          <w:sz w:val="28"/>
        </w:rPr>
        <w:t>
      6. Строка 1.3.0 "По хирургии" – равна сумме чисел в строках 1.3.1 – 1.3.8, заполняется в графах 1,2,3,4,5.</w:t>
      </w:r>
    </w:p>
    <w:bookmarkEnd w:id="190"/>
    <w:bookmarkStart w:name="z315" w:id="191"/>
    <w:p>
      <w:pPr>
        <w:spacing w:after="0"/>
        <w:ind w:left="0"/>
        <w:jc w:val="both"/>
      </w:pPr>
      <w:r>
        <w:rPr>
          <w:rFonts w:ascii="Times New Roman"/>
          <w:b w:val="false"/>
          <w:i w:val="false"/>
          <w:color w:val="000000"/>
          <w:sz w:val="28"/>
        </w:rPr>
        <w:t>
      7. Строка 2.1.0 "ВСЕГО, из них": равна сумме чисел в строках 2.2.0 – 2.10.0 данного раздела, по каждой графе отдельно, заполняется в графах 1,2,3,4,5.</w:t>
      </w:r>
    </w:p>
    <w:bookmarkEnd w:id="191"/>
    <w:bookmarkStart w:name="z316" w:id="192"/>
    <w:p>
      <w:pPr>
        <w:spacing w:after="0"/>
        <w:ind w:left="0"/>
        <w:jc w:val="both"/>
      </w:pPr>
      <w:r>
        <w:rPr>
          <w:rFonts w:ascii="Times New Roman"/>
          <w:b w:val="false"/>
          <w:i w:val="false"/>
          <w:color w:val="000000"/>
          <w:sz w:val="28"/>
        </w:rPr>
        <w:t>
      8. Строка 2.5.0 "Функциональная диагностика" учитывает количество направленных электрокардиограмм (ЭКГ).</w:t>
      </w:r>
    </w:p>
    <w:bookmarkEnd w:id="192"/>
    <w:bookmarkStart w:name="z317" w:id="193"/>
    <w:p>
      <w:pPr>
        <w:spacing w:after="0"/>
        <w:ind w:left="0"/>
        <w:jc w:val="both"/>
      </w:pPr>
      <w:r>
        <w:rPr>
          <w:rFonts w:ascii="Times New Roman"/>
          <w:b w:val="false"/>
          <w:i w:val="false"/>
          <w:color w:val="000000"/>
          <w:sz w:val="28"/>
        </w:rPr>
        <w:t>
      9. В случае проведения телемедицинской консультации несколькими специалистами, то консультации засчитываются по каждому профилю заболевания отдельно.</w:t>
      </w:r>
    </w:p>
    <w:bookmarkEnd w:id="193"/>
    <w:bookmarkStart w:name="z318" w:id="194"/>
    <w:p>
      <w:pPr>
        <w:spacing w:after="0"/>
        <w:ind w:left="0"/>
        <w:jc w:val="both"/>
      </w:pPr>
      <w:r>
        <w:rPr>
          <w:rFonts w:ascii="Times New Roman"/>
          <w:b w:val="false"/>
          <w:i w:val="false"/>
          <w:color w:val="000000"/>
          <w:sz w:val="28"/>
        </w:rPr>
        <w:t>
      10. Каждый анализ либо исследование необходимо учитывать отдельно.</w:t>
      </w:r>
    </w:p>
    <w:bookmarkEnd w:id="194"/>
    <w:bookmarkStart w:name="z319" w:id="195"/>
    <w:p>
      <w:pPr>
        <w:spacing w:after="0"/>
        <w:ind w:left="0"/>
        <w:jc w:val="both"/>
      </w:pPr>
      <w:r>
        <w:rPr>
          <w:rFonts w:ascii="Times New Roman"/>
          <w:b w:val="false"/>
          <w:i w:val="false"/>
          <w:color w:val="000000"/>
          <w:sz w:val="28"/>
        </w:rPr>
        <w:t>
      11. Сноска 1001 – указывается количество телемедицинских и/или видео-консультаций, оказанных пациентам с тяжелой степенью тяжести заболевания за отчетный месяц. Врачи-консультанты определяют степень тяжести состояния пациента и сообщают врачу координатору. В данной сноске указывается количество ТМ консультаций оказанных для пациентов с тяжелой степенью тяжести заболевания по нозологиям. Например: по кардиологии – 3 консультации, по неврологии – 4 консультации и т.д.</w:t>
      </w:r>
    </w:p>
    <w:bookmarkEnd w:id="195"/>
    <w:bookmarkStart w:name="z320" w:id="196"/>
    <w:p>
      <w:pPr>
        <w:spacing w:after="0"/>
        <w:ind w:left="0"/>
        <w:jc w:val="both"/>
      </w:pPr>
      <w:r>
        <w:rPr>
          <w:rFonts w:ascii="Times New Roman"/>
          <w:b w:val="false"/>
          <w:i w:val="false"/>
          <w:color w:val="000000"/>
          <w:sz w:val="28"/>
        </w:rPr>
        <w:t>
      12. Таблица 2000 предназначена ведения мониторинга работы ТМ центров в области и заполняется врачом-координатором областного телемедицинского центра.</w:t>
      </w:r>
    </w:p>
    <w:bookmarkEnd w:id="196"/>
    <w:bookmarkStart w:name="z321" w:id="197"/>
    <w:p>
      <w:pPr>
        <w:spacing w:after="0"/>
        <w:ind w:left="0"/>
        <w:jc w:val="both"/>
      </w:pPr>
      <w:r>
        <w:rPr>
          <w:rFonts w:ascii="Times New Roman"/>
          <w:b w:val="false"/>
          <w:i w:val="false"/>
          <w:color w:val="000000"/>
          <w:sz w:val="28"/>
        </w:rPr>
        <w:t>
      13. В графе 1 таблицы 2000 указываются наименования медицинских организаций, где находятся телемедицинские центры.</w:t>
      </w:r>
    </w:p>
    <w:bookmarkEnd w:id="197"/>
    <w:bookmarkStart w:name="z322" w:id="198"/>
    <w:p>
      <w:pPr>
        <w:spacing w:after="0"/>
        <w:ind w:left="0"/>
        <w:jc w:val="both"/>
      </w:pPr>
      <w:r>
        <w:rPr>
          <w:rFonts w:ascii="Times New Roman"/>
          <w:b w:val="false"/>
          <w:i w:val="false"/>
          <w:color w:val="000000"/>
          <w:sz w:val="28"/>
        </w:rPr>
        <w:t>
      14. В графе 2 таблицы 2000 указывается количество телемедицинских и видео-консультаций, для каждой медицинской организации отдельно.</w:t>
      </w:r>
    </w:p>
    <w:bookmarkEnd w:id="198"/>
    <w:bookmarkStart w:name="z323" w:id="199"/>
    <w:p>
      <w:pPr>
        <w:spacing w:after="0"/>
        <w:ind w:left="0"/>
        <w:jc w:val="both"/>
      </w:pPr>
      <w:r>
        <w:rPr>
          <w:rFonts w:ascii="Times New Roman"/>
          <w:b w:val="false"/>
          <w:i w:val="false"/>
          <w:color w:val="000000"/>
          <w:sz w:val="28"/>
        </w:rPr>
        <w:t>
      15. В графе 3 таблицы 2000 указываются сроки и причины простоя в работе ТМ центра в отчетном месяце.</w:t>
      </w:r>
    </w:p>
    <w:bookmarkEnd w:id="199"/>
    <w:bookmarkStart w:name="z324" w:id="200"/>
    <w:p>
      <w:pPr>
        <w:spacing w:after="0"/>
        <w:ind w:left="0"/>
        <w:jc w:val="both"/>
      </w:pPr>
      <w:r>
        <w:rPr>
          <w:rFonts w:ascii="Times New Roman"/>
          <w:b w:val="false"/>
          <w:i w:val="false"/>
          <w:color w:val="000000"/>
          <w:sz w:val="28"/>
        </w:rPr>
        <w:t>
      16. В строке "Итого" графы 2 таблицы 2000 указывается сумма проведенных телемедицинских и видеоконсультаций для районных больниц и больницы областного уровня за прошедший месяц.</w:t>
      </w:r>
    </w:p>
    <w:bookmarkEnd w:id="200"/>
    <w:bookmarkStart w:name="z325" w:id="201"/>
    <w:p>
      <w:pPr>
        <w:spacing w:after="0"/>
        <w:ind w:left="0"/>
        <w:jc w:val="both"/>
      </w:pPr>
      <w:r>
        <w:rPr>
          <w:rFonts w:ascii="Times New Roman"/>
          <w:b w:val="false"/>
          <w:i w:val="false"/>
          <w:color w:val="000000"/>
          <w:sz w:val="28"/>
        </w:rPr>
        <w:t>
      17. Таблицу 3000 заполняет врач-координатор телемедицинского центра Республиканской клиники.</w:t>
      </w:r>
    </w:p>
    <w:bookmarkEnd w:id="201"/>
    <w:bookmarkStart w:name="z326" w:id="202"/>
    <w:p>
      <w:pPr>
        <w:spacing w:after="0"/>
        <w:ind w:left="0"/>
        <w:jc w:val="both"/>
      </w:pPr>
      <w:r>
        <w:rPr>
          <w:rFonts w:ascii="Times New Roman"/>
          <w:b w:val="false"/>
          <w:i w:val="false"/>
          <w:color w:val="000000"/>
          <w:sz w:val="28"/>
        </w:rPr>
        <w:t>
      18. В графе 1 таблицы 3000 указываются наименования больниц, которым была оказана телемедицинская и/или видео-консультация за прошедший месяц.</w:t>
      </w:r>
    </w:p>
    <w:bookmarkEnd w:id="202"/>
    <w:bookmarkStart w:name="z327" w:id="203"/>
    <w:p>
      <w:pPr>
        <w:spacing w:after="0"/>
        <w:ind w:left="0"/>
        <w:jc w:val="both"/>
      </w:pPr>
      <w:r>
        <w:rPr>
          <w:rFonts w:ascii="Times New Roman"/>
          <w:b w:val="false"/>
          <w:i w:val="false"/>
          <w:color w:val="000000"/>
          <w:sz w:val="28"/>
        </w:rPr>
        <w:t>
      19. В графе 2 таблицы 3000 указывается количество оказанных телемедицинских и видео-консультаций, для каждой медицинской организации отдельно.</w:t>
      </w:r>
    </w:p>
    <w:bookmarkEnd w:id="203"/>
    <w:bookmarkStart w:name="z328" w:id="204"/>
    <w:p>
      <w:pPr>
        <w:spacing w:after="0"/>
        <w:ind w:left="0"/>
        <w:jc w:val="both"/>
      </w:pPr>
      <w:r>
        <w:rPr>
          <w:rFonts w:ascii="Times New Roman"/>
          <w:b w:val="false"/>
          <w:i w:val="false"/>
          <w:color w:val="000000"/>
          <w:sz w:val="28"/>
        </w:rPr>
        <w:t>
      20. В строке "Итого" графы 2 указывается сумма проведенных телемедицинских и видео-консультаций за прошедший месяц.</w:t>
      </w:r>
    </w:p>
    <w:bookmarkEnd w:id="204"/>
    <w:bookmarkStart w:name="z329" w:id="205"/>
    <w:p>
      <w:pPr>
        <w:spacing w:after="0"/>
        <w:ind w:left="0"/>
        <w:jc w:val="both"/>
      </w:pPr>
      <w:r>
        <w:rPr>
          <w:rFonts w:ascii="Times New Roman"/>
          <w:b w:val="false"/>
          <w:i w:val="false"/>
          <w:color w:val="000000"/>
          <w:sz w:val="28"/>
        </w:rPr>
        <w:t>
      21. Арифметико-логический контроль:</w:t>
      </w:r>
    </w:p>
    <w:bookmarkEnd w:id="205"/>
    <w:bookmarkStart w:name="z330" w:id="206"/>
    <w:p>
      <w:pPr>
        <w:spacing w:after="0"/>
        <w:ind w:left="0"/>
        <w:jc w:val="both"/>
      </w:pPr>
      <w:r>
        <w:rPr>
          <w:rFonts w:ascii="Times New Roman"/>
          <w:b w:val="false"/>
          <w:i w:val="false"/>
          <w:color w:val="000000"/>
          <w:sz w:val="28"/>
        </w:rPr>
        <w:t>
      Таблица 1000:</w:t>
      </w:r>
    </w:p>
    <w:bookmarkEnd w:id="206"/>
    <w:bookmarkStart w:name="z331" w:id="207"/>
    <w:p>
      <w:pPr>
        <w:spacing w:after="0"/>
        <w:ind w:left="0"/>
        <w:jc w:val="both"/>
      </w:pPr>
      <w:r>
        <w:rPr>
          <w:rFonts w:ascii="Times New Roman"/>
          <w:b w:val="false"/>
          <w:i w:val="false"/>
          <w:color w:val="000000"/>
          <w:sz w:val="28"/>
        </w:rPr>
        <w:t>
      1) строка 1.1.0 равна сумме строк 1.2.0, 1.3.0, 1.4.0 1.20.0;</w:t>
      </w:r>
    </w:p>
    <w:bookmarkEnd w:id="207"/>
    <w:bookmarkStart w:name="z332" w:id="208"/>
    <w:p>
      <w:pPr>
        <w:spacing w:after="0"/>
        <w:ind w:left="0"/>
        <w:jc w:val="both"/>
      </w:pPr>
      <w:r>
        <w:rPr>
          <w:rFonts w:ascii="Times New Roman"/>
          <w:b w:val="false"/>
          <w:i w:val="false"/>
          <w:color w:val="000000"/>
          <w:sz w:val="28"/>
        </w:rPr>
        <w:t>
      2) строка 1.2.0 равна сумме строк 1.2.1 – 1.2.7;</w:t>
      </w:r>
    </w:p>
    <w:bookmarkEnd w:id="208"/>
    <w:bookmarkStart w:name="z333" w:id="209"/>
    <w:p>
      <w:pPr>
        <w:spacing w:after="0"/>
        <w:ind w:left="0"/>
        <w:jc w:val="both"/>
      </w:pPr>
      <w:r>
        <w:rPr>
          <w:rFonts w:ascii="Times New Roman"/>
          <w:b w:val="false"/>
          <w:i w:val="false"/>
          <w:color w:val="000000"/>
          <w:sz w:val="28"/>
        </w:rPr>
        <w:t>
      3) строка 1.3.0 равна сумме строк 1.3.11.3.8;</w:t>
      </w:r>
    </w:p>
    <w:bookmarkEnd w:id="209"/>
    <w:bookmarkStart w:name="z334" w:id="210"/>
    <w:p>
      <w:pPr>
        <w:spacing w:after="0"/>
        <w:ind w:left="0"/>
        <w:jc w:val="both"/>
      </w:pPr>
      <w:r>
        <w:rPr>
          <w:rFonts w:ascii="Times New Roman"/>
          <w:b w:val="false"/>
          <w:i w:val="false"/>
          <w:color w:val="000000"/>
          <w:sz w:val="28"/>
        </w:rPr>
        <w:t>
      4) строка 2.1.0 равна сумме строк 2.2.0 2.10.0;</w:t>
      </w:r>
    </w:p>
    <w:bookmarkEnd w:id="210"/>
    <w:bookmarkStart w:name="z335" w:id="211"/>
    <w:p>
      <w:pPr>
        <w:spacing w:after="0"/>
        <w:ind w:left="0"/>
        <w:jc w:val="both"/>
      </w:pPr>
      <w:r>
        <w:rPr>
          <w:rFonts w:ascii="Times New Roman"/>
          <w:b w:val="false"/>
          <w:i w:val="false"/>
          <w:color w:val="000000"/>
          <w:sz w:val="28"/>
        </w:rPr>
        <w:t>
      5) строка 3.1.0 равна сумме строк 3.2.0, 3.3.0, 3.4.0 3.20.0;</w:t>
      </w:r>
    </w:p>
    <w:bookmarkEnd w:id="211"/>
    <w:bookmarkStart w:name="z336" w:id="212"/>
    <w:p>
      <w:pPr>
        <w:spacing w:after="0"/>
        <w:ind w:left="0"/>
        <w:jc w:val="both"/>
      </w:pPr>
      <w:r>
        <w:rPr>
          <w:rFonts w:ascii="Times New Roman"/>
          <w:b w:val="false"/>
          <w:i w:val="false"/>
          <w:color w:val="000000"/>
          <w:sz w:val="28"/>
        </w:rPr>
        <w:t>
      6) строка 4.1.0 равна сумме строк 4.2.0 4.10.0;</w:t>
      </w:r>
    </w:p>
    <w:bookmarkEnd w:id="212"/>
    <w:bookmarkStart w:name="z337" w:id="213"/>
    <w:p>
      <w:pPr>
        <w:spacing w:after="0"/>
        <w:ind w:left="0"/>
        <w:jc w:val="both"/>
      </w:pPr>
      <w:r>
        <w:rPr>
          <w:rFonts w:ascii="Times New Roman"/>
          <w:b w:val="false"/>
          <w:i w:val="false"/>
          <w:color w:val="000000"/>
          <w:sz w:val="28"/>
        </w:rPr>
        <w:t>
      Таблица 2000:</w:t>
      </w:r>
    </w:p>
    <w:bookmarkEnd w:id="213"/>
    <w:bookmarkStart w:name="z338" w:id="214"/>
    <w:p>
      <w:pPr>
        <w:spacing w:after="0"/>
        <w:ind w:left="0"/>
        <w:jc w:val="both"/>
      </w:pPr>
      <w:r>
        <w:rPr>
          <w:rFonts w:ascii="Times New Roman"/>
          <w:b w:val="false"/>
          <w:i w:val="false"/>
          <w:color w:val="000000"/>
          <w:sz w:val="28"/>
        </w:rPr>
        <w:t>
      Строка "Итого" равна сумме строк 1 по графе 2 и 3.</w:t>
      </w:r>
    </w:p>
    <w:bookmarkEnd w:id="214"/>
    <w:bookmarkStart w:name="z339" w:id="215"/>
    <w:p>
      <w:pPr>
        <w:spacing w:after="0"/>
        <w:ind w:left="0"/>
        <w:jc w:val="both"/>
      </w:pPr>
      <w:r>
        <w:rPr>
          <w:rFonts w:ascii="Times New Roman"/>
          <w:b w:val="false"/>
          <w:i w:val="false"/>
          <w:color w:val="000000"/>
          <w:sz w:val="28"/>
        </w:rPr>
        <w:t>
      Таблица 3000:</w:t>
      </w:r>
    </w:p>
    <w:bookmarkEnd w:id="215"/>
    <w:bookmarkStart w:name="z340" w:id="216"/>
    <w:p>
      <w:pPr>
        <w:spacing w:after="0"/>
        <w:ind w:left="0"/>
        <w:jc w:val="both"/>
      </w:pPr>
      <w:r>
        <w:rPr>
          <w:rFonts w:ascii="Times New Roman"/>
          <w:b w:val="false"/>
          <w:i w:val="false"/>
          <w:color w:val="000000"/>
          <w:sz w:val="28"/>
        </w:rPr>
        <w:t>
      1) Строка "Итого" равна сумме строк 1 по графе 2 и 3.</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2017 года №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от 6 марта 2013 года № 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21</w:t>
            </w:r>
          </w:p>
        </w:tc>
      </w:tr>
    </w:tbl>
    <w:bookmarkStart w:name="z345" w:id="217"/>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val="false"/>
          <w:i w:val="false"/>
          <w:color w:val="000000"/>
          <w:sz w:val="28"/>
        </w:rPr>
        <w:t xml:space="preserve">             "Об использовании коечного фонда медицинских организаций, </w:t>
      </w:r>
      <w:r>
        <w:br/>
      </w:r>
      <w:r>
        <w:rPr>
          <w:rFonts w:ascii="Times New Roman"/>
          <w:b w:val="false"/>
          <w:i w:val="false"/>
          <w:color w:val="000000"/>
          <w:sz w:val="28"/>
        </w:rPr>
        <w:t xml:space="preserve">             оказывающих стационарную и стационарозамещающую помощь"</w:t>
      </w:r>
      <w:r>
        <w:br/>
      </w:r>
      <w:r>
        <w:rPr>
          <w:rFonts w:ascii="Times New Roman"/>
          <w:b w:val="false"/>
          <w:i w:val="false"/>
          <w:color w:val="000000"/>
          <w:sz w:val="28"/>
        </w:rPr>
        <w:t xml:space="preserve">                   Отчетный период за "__" _______ 20____ года</w:t>
      </w:r>
    </w:p>
    <w:bookmarkEnd w:id="217"/>
    <w:bookmarkStart w:name="z348" w:id="218"/>
    <w:p>
      <w:pPr>
        <w:spacing w:after="0"/>
        <w:ind w:left="0"/>
        <w:jc w:val="both"/>
      </w:pPr>
      <w:r>
        <w:rPr>
          <w:rFonts w:ascii="Times New Roman"/>
          <w:b w:val="false"/>
          <w:i w:val="false"/>
          <w:color w:val="000000"/>
          <w:sz w:val="28"/>
        </w:rPr>
        <w:t>
      Индекс: 1 (КФ)</w:t>
      </w:r>
    </w:p>
    <w:bookmarkEnd w:id="218"/>
    <w:bookmarkStart w:name="z349" w:id="219"/>
    <w:p>
      <w:pPr>
        <w:spacing w:after="0"/>
        <w:ind w:left="0"/>
        <w:jc w:val="both"/>
      </w:pPr>
      <w:r>
        <w:rPr>
          <w:rFonts w:ascii="Times New Roman"/>
          <w:b w:val="false"/>
          <w:i w:val="false"/>
          <w:color w:val="000000"/>
          <w:sz w:val="28"/>
        </w:rPr>
        <w:t>
      Периодичность: ежемесячная</w:t>
      </w:r>
    </w:p>
    <w:bookmarkEnd w:id="219"/>
    <w:bookmarkStart w:name="z350" w:id="220"/>
    <w:p>
      <w:pPr>
        <w:spacing w:after="0"/>
        <w:ind w:left="0"/>
        <w:jc w:val="both"/>
      </w:pPr>
      <w:r>
        <w:rPr>
          <w:rFonts w:ascii="Times New Roman"/>
          <w:b w:val="false"/>
          <w:i w:val="false"/>
          <w:color w:val="000000"/>
          <w:sz w:val="28"/>
        </w:rPr>
        <w:t xml:space="preserve">
      Круг лиц представляющих: Организации здравоохранения районов, областей, города </w:t>
      </w:r>
      <w:r>
        <w:br/>
      </w:r>
      <w:r>
        <w:rPr>
          <w:rFonts w:ascii="Times New Roman"/>
          <w:b w:val="false"/>
          <w:i w:val="false"/>
          <w:color w:val="000000"/>
          <w:sz w:val="28"/>
        </w:rPr>
        <w:t>республиканского значения и столицы</w:t>
      </w:r>
    </w:p>
    <w:bookmarkEnd w:id="220"/>
    <w:bookmarkStart w:name="z351" w:id="221"/>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221"/>
    <w:bookmarkStart w:name="z352" w:id="222"/>
    <w:p>
      <w:pPr>
        <w:spacing w:after="0"/>
        <w:ind w:left="0"/>
        <w:jc w:val="both"/>
      </w:pPr>
      <w:r>
        <w:rPr>
          <w:rFonts w:ascii="Times New Roman"/>
          <w:b w:val="false"/>
          <w:i w:val="false"/>
          <w:color w:val="000000"/>
          <w:sz w:val="28"/>
        </w:rPr>
        <w:t>
      Срок представления: 5 числа, следующего за отчетным периодом</w:t>
      </w:r>
    </w:p>
    <w:bookmarkEnd w:id="222"/>
    <w:bookmarkStart w:name="z353" w:id="223"/>
    <w:p>
      <w:pPr>
        <w:spacing w:after="0"/>
        <w:ind w:left="0"/>
        <w:jc w:val="both"/>
      </w:pPr>
      <w:r>
        <w:rPr>
          <w:rFonts w:ascii="Times New Roman"/>
          <w:b w:val="false"/>
          <w:i w:val="false"/>
          <w:color w:val="000000"/>
          <w:sz w:val="28"/>
        </w:rPr>
        <w:t>
      1000</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6"/>
        <w:gridCol w:w="706"/>
        <w:gridCol w:w="241"/>
        <w:gridCol w:w="1109"/>
        <w:gridCol w:w="1294"/>
        <w:gridCol w:w="335"/>
        <w:gridCol w:w="335"/>
        <w:gridCol w:w="335"/>
        <w:gridCol w:w="335"/>
        <w:gridCol w:w="335"/>
        <w:gridCol w:w="335"/>
        <w:gridCol w:w="335"/>
        <w:gridCol w:w="459"/>
        <w:gridCol w:w="832"/>
        <w:gridCol w:w="428"/>
        <w:gridCol w:w="520"/>
        <w:gridCol w:w="520"/>
        <w:gridCol w:w="520"/>
        <w:gridCol w:w="1"/>
        <w:gridCol w:w="1"/>
        <w:gridCol w:w="242"/>
        <w:gridCol w:w="336"/>
        <w:gridCol w:w="243"/>
        <w:gridCol w:w="337"/>
      </w:tblGrid>
      <w:tr>
        <w:trPr/>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24"/>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рофиль коек</w:t>
            </w:r>
          </w:p>
          <w:bookmarkEnd w:id="224"/>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Число коек, фактически развернутых и свернутых на ремонт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отчетном периоде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выписано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умерло</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Проведено больными койко-дней</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 проведено койко-дней сельскими жителями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среднегодовых</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больных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помощь</w:t>
            </w:r>
          </w:p>
        </w:tc>
        <w:tc>
          <w:tcPr>
            <w:tcW w:w="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Высокотехнологичная медицинская помощь</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помощь</w:t>
            </w:r>
          </w:p>
        </w:tc>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Высокотехнологичная медицинская помощь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жители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лет вкл.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25"/>
          <w:p>
            <w:pPr>
              <w:spacing w:after="20"/>
              <w:ind w:left="20"/>
              <w:jc w:val="both"/>
            </w:pPr>
            <w:r>
              <w:rPr>
                <w:rFonts w:ascii="Times New Roman"/>
                <w:b w:val="false"/>
                <w:i w:val="false"/>
                <w:color w:val="000000"/>
                <w:sz w:val="20"/>
              </w:rPr>
              <w:t>
А</w:t>
            </w:r>
          </w:p>
          <w:bookmarkEnd w:id="225"/>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26"/>
          <w:p>
            <w:pPr>
              <w:spacing w:after="20"/>
              <w:ind w:left="20"/>
              <w:jc w:val="both"/>
            </w:pPr>
            <w:r>
              <w:rPr>
                <w:rFonts w:ascii="Times New Roman"/>
                <w:b w:val="false"/>
                <w:i w:val="false"/>
                <w:color w:val="000000"/>
                <w:sz w:val="20"/>
              </w:rPr>
              <w:t>
Общие</w:t>
            </w:r>
          </w:p>
          <w:bookmarkEnd w:id="226"/>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27"/>
          <w:p>
            <w:pPr>
              <w:spacing w:after="20"/>
              <w:ind w:left="20"/>
              <w:jc w:val="both"/>
            </w:pPr>
            <w:r>
              <w:rPr>
                <w:rFonts w:ascii="Times New Roman"/>
                <w:b w:val="false"/>
                <w:i w:val="false"/>
                <w:color w:val="000000"/>
                <w:sz w:val="20"/>
              </w:rPr>
              <w:t>
Терапевтические</w:t>
            </w:r>
          </w:p>
          <w:bookmarkEnd w:id="227"/>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28"/>
          <w:p>
            <w:pPr>
              <w:spacing w:after="20"/>
              <w:ind w:left="20"/>
              <w:jc w:val="both"/>
            </w:pPr>
            <w:r>
              <w:rPr>
                <w:rFonts w:ascii="Times New Roman"/>
                <w:b w:val="false"/>
                <w:i w:val="false"/>
                <w:color w:val="000000"/>
                <w:sz w:val="20"/>
              </w:rPr>
              <w:t>
Кардиологические для взрослых</w:t>
            </w:r>
          </w:p>
          <w:bookmarkEnd w:id="228"/>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29"/>
          <w:p>
            <w:pPr>
              <w:spacing w:after="20"/>
              <w:ind w:left="20"/>
              <w:jc w:val="both"/>
            </w:pPr>
            <w:r>
              <w:rPr>
                <w:rFonts w:ascii="Times New Roman"/>
                <w:b w:val="false"/>
                <w:i w:val="false"/>
                <w:color w:val="000000"/>
                <w:sz w:val="20"/>
              </w:rPr>
              <w:t>
Кардиологические для детей</w:t>
            </w:r>
          </w:p>
          <w:bookmarkEnd w:id="229"/>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30"/>
          <w:p>
            <w:pPr>
              <w:spacing w:after="20"/>
              <w:ind w:left="20"/>
              <w:jc w:val="both"/>
            </w:pPr>
            <w:r>
              <w:rPr>
                <w:rFonts w:ascii="Times New Roman"/>
                <w:b w:val="false"/>
                <w:i w:val="false"/>
                <w:color w:val="000000"/>
                <w:sz w:val="20"/>
              </w:rPr>
              <w:t>
Гастроэнтерологические для взрослых</w:t>
            </w:r>
          </w:p>
          <w:bookmarkEnd w:id="230"/>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31"/>
          <w:p>
            <w:pPr>
              <w:spacing w:after="20"/>
              <w:ind w:left="20"/>
              <w:jc w:val="both"/>
            </w:pPr>
            <w:r>
              <w:rPr>
                <w:rFonts w:ascii="Times New Roman"/>
                <w:b w:val="false"/>
                <w:i w:val="false"/>
                <w:color w:val="000000"/>
                <w:sz w:val="20"/>
              </w:rPr>
              <w:t>
Гастроэнтерологические для детей</w:t>
            </w:r>
          </w:p>
          <w:bookmarkEnd w:id="231"/>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32"/>
          <w:p>
            <w:pPr>
              <w:spacing w:after="20"/>
              <w:ind w:left="20"/>
              <w:jc w:val="both"/>
            </w:pPr>
            <w:r>
              <w:rPr>
                <w:rFonts w:ascii="Times New Roman"/>
                <w:b w:val="false"/>
                <w:i w:val="false"/>
                <w:color w:val="000000"/>
                <w:sz w:val="20"/>
              </w:rPr>
              <w:t>
Аллергологические для взрослых</w:t>
            </w:r>
          </w:p>
          <w:bookmarkEnd w:id="232"/>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33"/>
          <w:p>
            <w:pPr>
              <w:spacing w:after="20"/>
              <w:ind w:left="20"/>
              <w:jc w:val="both"/>
            </w:pPr>
            <w:r>
              <w:rPr>
                <w:rFonts w:ascii="Times New Roman"/>
                <w:b w:val="false"/>
                <w:i w:val="false"/>
                <w:color w:val="000000"/>
                <w:sz w:val="20"/>
              </w:rPr>
              <w:t>
Аллергологические для детей</w:t>
            </w:r>
          </w:p>
          <w:bookmarkEnd w:id="233"/>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34"/>
          <w:p>
            <w:pPr>
              <w:spacing w:after="20"/>
              <w:ind w:left="20"/>
              <w:jc w:val="both"/>
            </w:pPr>
            <w:r>
              <w:rPr>
                <w:rFonts w:ascii="Times New Roman"/>
                <w:b w:val="false"/>
                <w:i w:val="false"/>
                <w:color w:val="000000"/>
                <w:sz w:val="20"/>
              </w:rPr>
              <w:t>
Эндокринологические для взрослых</w:t>
            </w:r>
          </w:p>
          <w:bookmarkEnd w:id="234"/>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35"/>
          <w:p>
            <w:pPr>
              <w:spacing w:after="20"/>
              <w:ind w:left="20"/>
              <w:jc w:val="both"/>
            </w:pPr>
            <w:r>
              <w:rPr>
                <w:rFonts w:ascii="Times New Roman"/>
                <w:b w:val="false"/>
                <w:i w:val="false"/>
                <w:color w:val="000000"/>
                <w:sz w:val="20"/>
              </w:rPr>
              <w:t>
Эндокринологические для детей</w:t>
            </w:r>
          </w:p>
          <w:bookmarkEnd w:id="235"/>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36"/>
          <w:p>
            <w:pPr>
              <w:spacing w:after="20"/>
              <w:ind w:left="20"/>
              <w:jc w:val="both"/>
            </w:pPr>
            <w:r>
              <w:rPr>
                <w:rFonts w:ascii="Times New Roman"/>
                <w:b w:val="false"/>
                <w:i w:val="false"/>
                <w:color w:val="000000"/>
                <w:sz w:val="20"/>
              </w:rPr>
              <w:t>
Инфекционные для взрослых</w:t>
            </w:r>
          </w:p>
          <w:bookmarkEnd w:id="236"/>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37"/>
          <w:p>
            <w:pPr>
              <w:spacing w:after="20"/>
              <w:ind w:left="20"/>
              <w:jc w:val="both"/>
            </w:pPr>
            <w:r>
              <w:rPr>
                <w:rFonts w:ascii="Times New Roman"/>
                <w:b w:val="false"/>
                <w:i w:val="false"/>
                <w:color w:val="000000"/>
                <w:sz w:val="20"/>
              </w:rPr>
              <w:t>
Инфекционные для детей</w:t>
            </w:r>
          </w:p>
          <w:bookmarkEnd w:id="237"/>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38"/>
          <w:p>
            <w:pPr>
              <w:spacing w:after="20"/>
              <w:ind w:left="20"/>
              <w:jc w:val="both"/>
            </w:pPr>
            <w:r>
              <w:rPr>
                <w:rFonts w:ascii="Times New Roman"/>
                <w:b w:val="false"/>
                <w:i w:val="false"/>
                <w:color w:val="000000"/>
                <w:sz w:val="20"/>
              </w:rPr>
              <w:t>
Гематологические для взрослых</w:t>
            </w:r>
          </w:p>
          <w:bookmarkEnd w:id="238"/>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39"/>
          <w:p>
            <w:pPr>
              <w:spacing w:after="20"/>
              <w:ind w:left="20"/>
              <w:jc w:val="both"/>
            </w:pPr>
            <w:r>
              <w:rPr>
                <w:rFonts w:ascii="Times New Roman"/>
                <w:b w:val="false"/>
                <w:i w:val="false"/>
                <w:color w:val="000000"/>
                <w:sz w:val="20"/>
              </w:rPr>
              <w:t>
Гематологические для детей</w:t>
            </w:r>
          </w:p>
          <w:bookmarkEnd w:id="239"/>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40"/>
          <w:p>
            <w:pPr>
              <w:spacing w:after="20"/>
              <w:ind w:left="20"/>
              <w:jc w:val="both"/>
            </w:pPr>
            <w:r>
              <w:rPr>
                <w:rFonts w:ascii="Times New Roman"/>
                <w:b w:val="false"/>
                <w:i w:val="false"/>
                <w:color w:val="000000"/>
                <w:sz w:val="20"/>
              </w:rPr>
              <w:t>
Нефрологические для взрослых</w:t>
            </w:r>
          </w:p>
          <w:bookmarkEnd w:id="240"/>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41"/>
          <w:p>
            <w:pPr>
              <w:spacing w:after="20"/>
              <w:ind w:left="20"/>
              <w:jc w:val="both"/>
            </w:pPr>
            <w:r>
              <w:rPr>
                <w:rFonts w:ascii="Times New Roman"/>
                <w:b w:val="false"/>
                <w:i w:val="false"/>
                <w:color w:val="000000"/>
                <w:sz w:val="20"/>
              </w:rPr>
              <w:t>
Нефрологические для детей</w:t>
            </w:r>
          </w:p>
          <w:bookmarkEnd w:id="241"/>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42"/>
          <w:p>
            <w:pPr>
              <w:spacing w:after="20"/>
              <w:ind w:left="20"/>
              <w:jc w:val="both"/>
            </w:pPr>
            <w:r>
              <w:rPr>
                <w:rFonts w:ascii="Times New Roman"/>
                <w:b w:val="false"/>
                <w:i w:val="false"/>
                <w:color w:val="000000"/>
                <w:sz w:val="20"/>
              </w:rPr>
              <w:t>
Хирургические для взрослых</w:t>
            </w:r>
          </w:p>
          <w:bookmarkEnd w:id="242"/>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43"/>
          <w:p>
            <w:pPr>
              <w:spacing w:after="20"/>
              <w:ind w:left="20"/>
              <w:jc w:val="both"/>
            </w:pPr>
            <w:r>
              <w:rPr>
                <w:rFonts w:ascii="Times New Roman"/>
                <w:b w:val="false"/>
                <w:i w:val="false"/>
                <w:color w:val="000000"/>
                <w:sz w:val="20"/>
              </w:rPr>
              <w:t>
Хирургические для детей</w:t>
            </w:r>
          </w:p>
          <w:bookmarkEnd w:id="243"/>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44"/>
          <w:p>
            <w:pPr>
              <w:spacing w:after="20"/>
              <w:ind w:left="20"/>
              <w:jc w:val="both"/>
            </w:pPr>
            <w:r>
              <w:rPr>
                <w:rFonts w:ascii="Times New Roman"/>
                <w:b w:val="false"/>
                <w:i w:val="false"/>
                <w:color w:val="000000"/>
                <w:sz w:val="20"/>
              </w:rPr>
              <w:t>
Хирургические для новорожденных</w:t>
            </w:r>
          </w:p>
          <w:bookmarkEnd w:id="244"/>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45"/>
          <w:p>
            <w:pPr>
              <w:spacing w:after="20"/>
              <w:ind w:left="20"/>
              <w:jc w:val="both"/>
            </w:pPr>
            <w:r>
              <w:rPr>
                <w:rFonts w:ascii="Times New Roman"/>
                <w:b w:val="false"/>
                <w:i w:val="false"/>
                <w:color w:val="000000"/>
                <w:sz w:val="20"/>
              </w:rPr>
              <w:t>
Нейрохирургические для взрослых</w:t>
            </w:r>
          </w:p>
          <w:bookmarkEnd w:id="245"/>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46"/>
          <w:p>
            <w:pPr>
              <w:spacing w:after="20"/>
              <w:ind w:left="20"/>
              <w:jc w:val="both"/>
            </w:pPr>
            <w:r>
              <w:rPr>
                <w:rFonts w:ascii="Times New Roman"/>
                <w:b w:val="false"/>
                <w:i w:val="false"/>
                <w:color w:val="000000"/>
                <w:sz w:val="20"/>
              </w:rPr>
              <w:t>
Нейрохирургические для детей</w:t>
            </w:r>
          </w:p>
          <w:bookmarkEnd w:id="246"/>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47"/>
          <w:p>
            <w:pPr>
              <w:spacing w:after="20"/>
              <w:ind w:left="20"/>
              <w:jc w:val="both"/>
            </w:pPr>
            <w:r>
              <w:rPr>
                <w:rFonts w:ascii="Times New Roman"/>
                <w:b w:val="false"/>
                <w:i w:val="false"/>
                <w:color w:val="000000"/>
                <w:sz w:val="20"/>
              </w:rPr>
              <w:t>
Нейрососудистые</w:t>
            </w:r>
          </w:p>
          <w:bookmarkEnd w:id="247"/>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48"/>
          <w:p>
            <w:pPr>
              <w:spacing w:after="20"/>
              <w:ind w:left="20"/>
              <w:jc w:val="both"/>
            </w:pPr>
            <w:r>
              <w:rPr>
                <w:rFonts w:ascii="Times New Roman"/>
                <w:b w:val="false"/>
                <w:i w:val="false"/>
                <w:color w:val="000000"/>
                <w:sz w:val="20"/>
              </w:rPr>
              <w:t>
Торакальной хирургии для взрослых</w:t>
            </w:r>
          </w:p>
          <w:bookmarkEnd w:id="248"/>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49"/>
          <w:p>
            <w:pPr>
              <w:spacing w:after="20"/>
              <w:ind w:left="20"/>
              <w:jc w:val="both"/>
            </w:pPr>
            <w:r>
              <w:rPr>
                <w:rFonts w:ascii="Times New Roman"/>
                <w:b w:val="false"/>
                <w:i w:val="false"/>
                <w:color w:val="000000"/>
                <w:sz w:val="20"/>
              </w:rPr>
              <w:t>
Торакальной хирургии для детей</w:t>
            </w:r>
          </w:p>
          <w:bookmarkEnd w:id="249"/>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50"/>
          <w:p>
            <w:pPr>
              <w:spacing w:after="20"/>
              <w:ind w:left="20"/>
              <w:jc w:val="both"/>
            </w:pPr>
            <w:r>
              <w:rPr>
                <w:rFonts w:ascii="Times New Roman"/>
                <w:b w:val="false"/>
                <w:i w:val="false"/>
                <w:color w:val="000000"/>
                <w:sz w:val="20"/>
              </w:rPr>
              <w:t>
Кардиохирургические для взрослых</w:t>
            </w:r>
          </w:p>
          <w:bookmarkEnd w:id="250"/>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51"/>
          <w:p>
            <w:pPr>
              <w:spacing w:after="20"/>
              <w:ind w:left="20"/>
              <w:jc w:val="both"/>
            </w:pPr>
            <w:r>
              <w:rPr>
                <w:rFonts w:ascii="Times New Roman"/>
                <w:b w:val="false"/>
                <w:i w:val="false"/>
                <w:color w:val="000000"/>
                <w:sz w:val="20"/>
              </w:rPr>
              <w:t>
Кардиохирургические для детей</w:t>
            </w:r>
          </w:p>
          <w:bookmarkEnd w:id="251"/>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52"/>
          <w:p>
            <w:pPr>
              <w:spacing w:after="20"/>
              <w:ind w:left="20"/>
              <w:jc w:val="both"/>
            </w:pPr>
            <w:r>
              <w:rPr>
                <w:rFonts w:ascii="Times New Roman"/>
                <w:b w:val="false"/>
                <w:i w:val="false"/>
                <w:color w:val="000000"/>
                <w:sz w:val="20"/>
              </w:rPr>
              <w:t>
Сосудистой хирургии</w:t>
            </w:r>
          </w:p>
          <w:bookmarkEnd w:id="252"/>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53"/>
          <w:p>
            <w:pPr>
              <w:spacing w:after="20"/>
              <w:ind w:left="20"/>
              <w:jc w:val="both"/>
            </w:pPr>
            <w:r>
              <w:rPr>
                <w:rFonts w:ascii="Times New Roman"/>
                <w:b w:val="false"/>
                <w:i w:val="false"/>
                <w:color w:val="000000"/>
                <w:sz w:val="20"/>
              </w:rPr>
              <w:t>
Травматологические для взрослых</w:t>
            </w:r>
          </w:p>
          <w:bookmarkEnd w:id="253"/>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54"/>
          <w:p>
            <w:pPr>
              <w:spacing w:after="20"/>
              <w:ind w:left="20"/>
              <w:jc w:val="both"/>
            </w:pPr>
            <w:r>
              <w:rPr>
                <w:rFonts w:ascii="Times New Roman"/>
                <w:b w:val="false"/>
                <w:i w:val="false"/>
                <w:color w:val="000000"/>
                <w:sz w:val="20"/>
              </w:rPr>
              <w:t>
Травматологические для детей</w:t>
            </w:r>
          </w:p>
          <w:bookmarkEnd w:id="254"/>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55"/>
          <w:p>
            <w:pPr>
              <w:spacing w:after="20"/>
              <w:ind w:left="20"/>
              <w:jc w:val="both"/>
            </w:pPr>
            <w:r>
              <w:rPr>
                <w:rFonts w:ascii="Times New Roman"/>
                <w:b w:val="false"/>
                <w:i w:val="false"/>
                <w:color w:val="000000"/>
                <w:sz w:val="20"/>
              </w:rPr>
              <w:t>
Ожоговые (камбустиологические) для взрослых</w:t>
            </w:r>
          </w:p>
          <w:bookmarkEnd w:id="255"/>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56"/>
          <w:p>
            <w:pPr>
              <w:spacing w:after="20"/>
              <w:ind w:left="20"/>
              <w:jc w:val="both"/>
            </w:pPr>
            <w:r>
              <w:rPr>
                <w:rFonts w:ascii="Times New Roman"/>
                <w:b w:val="false"/>
                <w:i w:val="false"/>
                <w:color w:val="000000"/>
                <w:sz w:val="20"/>
              </w:rPr>
              <w:t>
Ожоговые (камбустиологические) для детей</w:t>
            </w:r>
          </w:p>
          <w:bookmarkEnd w:id="256"/>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57"/>
          <w:p>
            <w:pPr>
              <w:spacing w:after="20"/>
              <w:ind w:left="20"/>
              <w:jc w:val="both"/>
            </w:pPr>
            <w:r>
              <w:rPr>
                <w:rFonts w:ascii="Times New Roman"/>
                <w:b w:val="false"/>
                <w:i w:val="false"/>
                <w:color w:val="000000"/>
                <w:sz w:val="20"/>
              </w:rPr>
              <w:t>
Ортопедические для взрослых</w:t>
            </w:r>
          </w:p>
          <w:bookmarkEnd w:id="257"/>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58"/>
          <w:p>
            <w:pPr>
              <w:spacing w:after="20"/>
              <w:ind w:left="20"/>
              <w:jc w:val="both"/>
            </w:pPr>
            <w:r>
              <w:rPr>
                <w:rFonts w:ascii="Times New Roman"/>
                <w:b w:val="false"/>
                <w:i w:val="false"/>
                <w:color w:val="000000"/>
                <w:sz w:val="20"/>
              </w:rPr>
              <w:t>
Ортопедические для детей</w:t>
            </w:r>
          </w:p>
          <w:bookmarkEnd w:id="258"/>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59"/>
          <w:p>
            <w:pPr>
              <w:spacing w:after="20"/>
              <w:ind w:left="20"/>
              <w:jc w:val="both"/>
            </w:pPr>
            <w:r>
              <w:rPr>
                <w:rFonts w:ascii="Times New Roman"/>
                <w:b w:val="false"/>
                <w:i w:val="false"/>
                <w:color w:val="000000"/>
                <w:sz w:val="20"/>
              </w:rPr>
              <w:t>
Урологические для взрослых</w:t>
            </w:r>
          </w:p>
          <w:bookmarkEnd w:id="259"/>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60"/>
          <w:p>
            <w:pPr>
              <w:spacing w:after="20"/>
              <w:ind w:left="20"/>
              <w:jc w:val="both"/>
            </w:pPr>
            <w:r>
              <w:rPr>
                <w:rFonts w:ascii="Times New Roman"/>
                <w:b w:val="false"/>
                <w:i w:val="false"/>
                <w:color w:val="000000"/>
                <w:sz w:val="20"/>
              </w:rPr>
              <w:t>
Урологические для детей</w:t>
            </w:r>
          </w:p>
          <w:bookmarkEnd w:id="260"/>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61"/>
          <w:p>
            <w:pPr>
              <w:spacing w:after="20"/>
              <w:ind w:left="20"/>
              <w:jc w:val="both"/>
            </w:pPr>
            <w:r>
              <w:rPr>
                <w:rFonts w:ascii="Times New Roman"/>
                <w:b w:val="false"/>
                <w:i w:val="false"/>
                <w:color w:val="000000"/>
                <w:sz w:val="20"/>
              </w:rPr>
              <w:t>
Челюстно-лицевой хирургии (стоматологические) для взрослых</w:t>
            </w:r>
          </w:p>
          <w:bookmarkEnd w:id="261"/>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62"/>
          <w:p>
            <w:pPr>
              <w:spacing w:after="20"/>
              <w:ind w:left="20"/>
              <w:jc w:val="both"/>
            </w:pPr>
            <w:r>
              <w:rPr>
                <w:rFonts w:ascii="Times New Roman"/>
                <w:b w:val="false"/>
                <w:i w:val="false"/>
                <w:color w:val="000000"/>
                <w:sz w:val="20"/>
              </w:rPr>
              <w:t>
Челюстно-лицевой хирургии (стоматологические) для детей</w:t>
            </w:r>
          </w:p>
          <w:bookmarkEnd w:id="262"/>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63"/>
          <w:p>
            <w:pPr>
              <w:spacing w:after="20"/>
              <w:ind w:left="20"/>
              <w:jc w:val="both"/>
            </w:pPr>
            <w:r>
              <w:rPr>
                <w:rFonts w:ascii="Times New Roman"/>
                <w:b w:val="false"/>
                <w:i w:val="false"/>
                <w:color w:val="000000"/>
                <w:sz w:val="20"/>
              </w:rPr>
              <w:t>
Онкологические для взрослых</w:t>
            </w:r>
          </w:p>
          <w:bookmarkEnd w:id="263"/>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64"/>
          <w:p>
            <w:pPr>
              <w:spacing w:after="20"/>
              <w:ind w:left="20"/>
              <w:jc w:val="both"/>
            </w:pPr>
            <w:r>
              <w:rPr>
                <w:rFonts w:ascii="Times New Roman"/>
                <w:b w:val="false"/>
                <w:i w:val="false"/>
                <w:color w:val="000000"/>
                <w:sz w:val="20"/>
              </w:rPr>
              <w:t>
Онкологические для детей</w:t>
            </w:r>
          </w:p>
          <w:bookmarkEnd w:id="264"/>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65"/>
          <w:p>
            <w:pPr>
              <w:spacing w:after="20"/>
              <w:ind w:left="20"/>
              <w:jc w:val="both"/>
            </w:pPr>
            <w:r>
              <w:rPr>
                <w:rFonts w:ascii="Times New Roman"/>
                <w:b w:val="false"/>
                <w:i w:val="false"/>
                <w:color w:val="000000"/>
                <w:sz w:val="20"/>
              </w:rPr>
              <w:t>
из них маммологические (из стр. онкологические для взрослых )</w:t>
            </w:r>
          </w:p>
          <w:bookmarkEnd w:id="265"/>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66"/>
          <w:p>
            <w:pPr>
              <w:spacing w:after="20"/>
              <w:ind w:left="20"/>
              <w:jc w:val="both"/>
            </w:pPr>
            <w:r>
              <w:rPr>
                <w:rFonts w:ascii="Times New Roman"/>
                <w:b w:val="false"/>
                <w:i w:val="false"/>
                <w:color w:val="000000"/>
                <w:sz w:val="20"/>
              </w:rPr>
              <w:t>
Для беременных и рожениц (кроме патологии беременности)</w:t>
            </w:r>
          </w:p>
          <w:bookmarkEnd w:id="266"/>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67"/>
          <w:p>
            <w:pPr>
              <w:spacing w:after="20"/>
              <w:ind w:left="20"/>
              <w:jc w:val="both"/>
            </w:pPr>
            <w:r>
              <w:rPr>
                <w:rFonts w:ascii="Times New Roman"/>
                <w:b w:val="false"/>
                <w:i w:val="false"/>
                <w:color w:val="000000"/>
                <w:sz w:val="20"/>
              </w:rPr>
              <w:t xml:space="preserve">
Патологии беременности </w:t>
            </w:r>
          </w:p>
          <w:bookmarkEnd w:id="267"/>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68"/>
          <w:p>
            <w:pPr>
              <w:spacing w:after="20"/>
              <w:ind w:left="20"/>
              <w:jc w:val="both"/>
            </w:pPr>
            <w:r>
              <w:rPr>
                <w:rFonts w:ascii="Times New Roman"/>
                <w:b w:val="false"/>
                <w:i w:val="false"/>
                <w:color w:val="000000"/>
                <w:sz w:val="20"/>
              </w:rPr>
              <w:t>
Гинекологические для взрослых, включая для производства абортов</w:t>
            </w:r>
          </w:p>
          <w:bookmarkEnd w:id="268"/>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69"/>
          <w:p>
            <w:pPr>
              <w:spacing w:after="20"/>
              <w:ind w:left="20"/>
              <w:jc w:val="both"/>
            </w:pPr>
            <w:r>
              <w:rPr>
                <w:rFonts w:ascii="Times New Roman"/>
                <w:b w:val="false"/>
                <w:i w:val="false"/>
                <w:color w:val="000000"/>
                <w:sz w:val="20"/>
              </w:rPr>
              <w:t>
Гинекологические для детей, включая для производства абортов</w:t>
            </w:r>
          </w:p>
          <w:bookmarkEnd w:id="269"/>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70"/>
          <w:p>
            <w:pPr>
              <w:spacing w:after="20"/>
              <w:ind w:left="20"/>
              <w:jc w:val="both"/>
            </w:pPr>
            <w:r>
              <w:rPr>
                <w:rFonts w:ascii="Times New Roman"/>
                <w:b w:val="false"/>
                <w:i w:val="false"/>
                <w:color w:val="000000"/>
                <w:sz w:val="20"/>
              </w:rPr>
              <w:t>
Туберкулезные для взрослых- всего</w:t>
            </w:r>
          </w:p>
          <w:bookmarkEnd w:id="270"/>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71"/>
          <w:p>
            <w:pPr>
              <w:spacing w:after="20"/>
              <w:ind w:left="20"/>
              <w:jc w:val="both"/>
            </w:pPr>
            <w:r>
              <w:rPr>
                <w:rFonts w:ascii="Times New Roman"/>
                <w:b w:val="false"/>
                <w:i w:val="false"/>
                <w:color w:val="000000"/>
                <w:sz w:val="20"/>
              </w:rPr>
              <w:t>
в том числе: туберкулезные для взрослых больных с внелегочным, включая костно-суставным туберкулезом</w:t>
            </w:r>
          </w:p>
          <w:bookmarkEnd w:id="271"/>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72"/>
          <w:p>
            <w:pPr>
              <w:spacing w:after="20"/>
              <w:ind w:left="20"/>
              <w:jc w:val="both"/>
            </w:pPr>
            <w:r>
              <w:rPr>
                <w:rFonts w:ascii="Times New Roman"/>
                <w:b w:val="false"/>
                <w:i w:val="false"/>
                <w:color w:val="000000"/>
                <w:sz w:val="20"/>
              </w:rPr>
              <w:t>
туберкулезные для принудительного лечения больных</w:t>
            </w:r>
          </w:p>
          <w:bookmarkEnd w:id="272"/>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73"/>
          <w:p>
            <w:pPr>
              <w:spacing w:after="20"/>
              <w:ind w:left="20"/>
              <w:jc w:val="both"/>
            </w:pPr>
            <w:r>
              <w:rPr>
                <w:rFonts w:ascii="Times New Roman"/>
                <w:b w:val="false"/>
                <w:i w:val="false"/>
                <w:color w:val="000000"/>
                <w:sz w:val="20"/>
              </w:rPr>
              <w:t>
туберкулезные для больных с лекарственной устойчивой формой туберкулеза</w:t>
            </w:r>
          </w:p>
          <w:bookmarkEnd w:id="273"/>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74"/>
          <w:p>
            <w:pPr>
              <w:spacing w:after="20"/>
              <w:ind w:left="20"/>
              <w:jc w:val="both"/>
            </w:pPr>
            <w:r>
              <w:rPr>
                <w:rFonts w:ascii="Times New Roman"/>
                <w:b w:val="false"/>
                <w:i w:val="false"/>
                <w:color w:val="000000"/>
                <w:sz w:val="20"/>
              </w:rPr>
              <w:t>
туберкулезные хирургические</w:t>
            </w:r>
          </w:p>
          <w:bookmarkEnd w:id="274"/>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75"/>
          <w:p>
            <w:pPr>
              <w:spacing w:after="20"/>
              <w:ind w:left="20"/>
              <w:jc w:val="both"/>
            </w:pPr>
            <w:r>
              <w:rPr>
                <w:rFonts w:ascii="Times New Roman"/>
                <w:b w:val="false"/>
                <w:i w:val="false"/>
                <w:color w:val="000000"/>
                <w:sz w:val="20"/>
              </w:rPr>
              <w:t>
Туберкулезные для детей, всего</w:t>
            </w:r>
          </w:p>
          <w:bookmarkEnd w:id="275"/>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76"/>
          <w:p>
            <w:pPr>
              <w:spacing w:after="20"/>
              <w:ind w:left="20"/>
              <w:jc w:val="both"/>
            </w:pPr>
            <w:r>
              <w:rPr>
                <w:rFonts w:ascii="Times New Roman"/>
                <w:b w:val="false"/>
                <w:i w:val="false"/>
                <w:color w:val="000000"/>
                <w:sz w:val="20"/>
              </w:rPr>
              <w:t>
 в том числе: туберкулезные для больных детей с внелегочным, включая костно-суставным, туберкулезом</w:t>
            </w:r>
          </w:p>
          <w:bookmarkEnd w:id="276"/>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77"/>
          <w:p>
            <w:pPr>
              <w:spacing w:after="20"/>
              <w:ind w:left="20"/>
              <w:jc w:val="both"/>
            </w:pPr>
            <w:r>
              <w:rPr>
                <w:rFonts w:ascii="Times New Roman"/>
                <w:b w:val="false"/>
                <w:i w:val="false"/>
                <w:color w:val="000000"/>
                <w:sz w:val="20"/>
              </w:rPr>
              <w:t>
Неврологические для взрослых</w:t>
            </w:r>
          </w:p>
          <w:bookmarkEnd w:id="277"/>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78"/>
          <w:p>
            <w:pPr>
              <w:spacing w:after="20"/>
              <w:ind w:left="20"/>
              <w:jc w:val="both"/>
            </w:pPr>
            <w:r>
              <w:rPr>
                <w:rFonts w:ascii="Times New Roman"/>
                <w:b w:val="false"/>
                <w:i w:val="false"/>
                <w:color w:val="000000"/>
                <w:sz w:val="20"/>
              </w:rPr>
              <w:t>
Неврологические для детей</w:t>
            </w:r>
          </w:p>
          <w:bookmarkEnd w:id="278"/>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79"/>
          <w:p>
            <w:pPr>
              <w:spacing w:after="20"/>
              <w:ind w:left="20"/>
              <w:jc w:val="both"/>
            </w:pPr>
            <w:r>
              <w:rPr>
                <w:rFonts w:ascii="Times New Roman"/>
                <w:b w:val="false"/>
                <w:i w:val="false"/>
                <w:color w:val="000000"/>
                <w:sz w:val="20"/>
              </w:rPr>
              <w:t>
Психиатрические (психоневрологические) для взрослых</w:t>
            </w:r>
          </w:p>
          <w:bookmarkEnd w:id="279"/>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80"/>
          <w:p>
            <w:pPr>
              <w:spacing w:after="20"/>
              <w:ind w:left="20"/>
              <w:jc w:val="both"/>
            </w:pPr>
            <w:r>
              <w:rPr>
                <w:rFonts w:ascii="Times New Roman"/>
                <w:b w:val="false"/>
                <w:i w:val="false"/>
                <w:color w:val="000000"/>
                <w:sz w:val="20"/>
              </w:rPr>
              <w:t>
Психиатрические (психоневрологические) для детей</w:t>
            </w:r>
          </w:p>
          <w:bookmarkEnd w:id="280"/>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81"/>
          <w:p>
            <w:pPr>
              <w:spacing w:after="20"/>
              <w:ind w:left="20"/>
              <w:jc w:val="both"/>
            </w:pPr>
            <w:r>
              <w:rPr>
                <w:rFonts w:ascii="Times New Roman"/>
                <w:b w:val="false"/>
                <w:i w:val="false"/>
                <w:color w:val="000000"/>
                <w:sz w:val="20"/>
              </w:rPr>
              <w:t>
Психотерапевтические для взрослых</w:t>
            </w:r>
          </w:p>
          <w:bookmarkEnd w:id="281"/>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82"/>
          <w:p>
            <w:pPr>
              <w:spacing w:after="20"/>
              <w:ind w:left="20"/>
              <w:jc w:val="both"/>
            </w:pPr>
            <w:r>
              <w:rPr>
                <w:rFonts w:ascii="Times New Roman"/>
                <w:b w:val="false"/>
                <w:i w:val="false"/>
                <w:color w:val="000000"/>
                <w:sz w:val="20"/>
              </w:rPr>
              <w:t>
Психотерапевтические для детей</w:t>
            </w:r>
          </w:p>
          <w:bookmarkEnd w:id="282"/>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83"/>
          <w:p>
            <w:pPr>
              <w:spacing w:after="20"/>
              <w:ind w:left="20"/>
              <w:jc w:val="both"/>
            </w:pPr>
            <w:r>
              <w:rPr>
                <w:rFonts w:ascii="Times New Roman"/>
                <w:b w:val="false"/>
                <w:i w:val="false"/>
                <w:color w:val="000000"/>
                <w:sz w:val="20"/>
              </w:rPr>
              <w:t>
Наркологические для взрослых</w:t>
            </w:r>
          </w:p>
          <w:bookmarkEnd w:id="283"/>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84"/>
          <w:p>
            <w:pPr>
              <w:spacing w:after="20"/>
              <w:ind w:left="20"/>
              <w:jc w:val="both"/>
            </w:pPr>
            <w:r>
              <w:rPr>
                <w:rFonts w:ascii="Times New Roman"/>
                <w:b w:val="false"/>
                <w:i w:val="false"/>
                <w:color w:val="000000"/>
                <w:sz w:val="20"/>
              </w:rPr>
              <w:t>
Наркологические для детей</w:t>
            </w:r>
          </w:p>
          <w:bookmarkEnd w:id="284"/>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85"/>
          <w:p>
            <w:pPr>
              <w:spacing w:after="20"/>
              <w:ind w:left="20"/>
              <w:jc w:val="both"/>
            </w:pPr>
            <w:r>
              <w:rPr>
                <w:rFonts w:ascii="Times New Roman"/>
                <w:b w:val="false"/>
                <w:i w:val="false"/>
                <w:color w:val="000000"/>
                <w:sz w:val="20"/>
              </w:rPr>
              <w:t>
Наркологические для принудительного лечения</w:t>
            </w:r>
          </w:p>
          <w:bookmarkEnd w:id="285"/>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86"/>
          <w:p>
            <w:pPr>
              <w:spacing w:after="20"/>
              <w:ind w:left="20"/>
              <w:jc w:val="both"/>
            </w:pPr>
            <w:r>
              <w:rPr>
                <w:rFonts w:ascii="Times New Roman"/>
                <w:b w:val="false"/>
                <w:i w:val="false"/>
                <w:color w:val="000000"/>
                <w:sz w:val="20"/>
              </w:rPr>
              <w:t>
Офтальмологические для взрослых</w:t>
            </w:r>
          </w:p>
          <w:bookmarkEnd w:id="286"/>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87"/>
          <w:p>
            <w:pPr>
              <w:spacing w:after="20"/>
              <w:ind w:left="20"/>
              <w:jc w:val="both"/>
            </w:pPr>
            <w:r>
              <w:rPr>
                <w:rFonts w:ascii="Times New Roman"/>
                <w:b w:val="false"/>
                <w:i w:val="false"/>
                <w:color w:val="000000"/>
                <w:sz w:val="20"/>
              </w:rPr>
              <w:t>
Офтальмологические для детей</w:t>
            </w:r>
          </w:p>
          <w:bookmarkEnd w:id="287"/>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88"/>
          <w:p>
            <w:pPr>
              <w:spacing w:after="20"/>
              <w:ind w:left="20"/>
              <w:jc w:val="both"/>
            </w:pPr>
            <w:r>
              <w:rPr>
                <w:rFonts w:ascii="Times New Roman"/>
                <w:b w:val="false"/>
                <w:i w:val="false"/>
                <w:color w:val="000000"/>
                <w:sz w:val="20"/>
              </w:rPr>
              <w:t>
Отоларингологические для взрослых</w:t>
            </w:r>
          </w:p>
          <w:bookmarkEnd w:id="288"/>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89"/>
          <w:p>
            <w:pPr>
              <w:spacing w:after="20"/>
              <w:ind w:left="20"/>
              <w:jc w:val="both"/>
            </w:pPr>
            <w:r>
              <w:rPr>
                <w:rFonts w:ascii="Times New Roman"/>
                <w:b w:val="false"/>
                <w:i w:val="false"/>
                <w:color w:val="000000"/>
                <w:sz w:val="20"/>
              </w:rPr>
              <w:t>
Отоларингологические для детей</w:t>
            </w:r>
          </w:p>
          <w:bookmarkEnd w:id="289"/>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90"/>
          <w:p>
            <w:pPr>
              <w:spacing w:after="20"/>
              <w:ind w:left="20"/>
              <w:jc w:val="both"/>
            </w:pPr>
            <w:r>
              <w:rPr>
                <w:rFonts w:ascii="Times New Roman"/>
                <w:b w:val="false"/>
                <w:i w:val="false"/>
                <w:color w:val="000000"/>
                <w:sz w:val="20"/>
              </w:rPr>
              <w:t>
Дерматовенерологические для взрослых</w:t>
            </w:r>
          </w:p>
          <w:bookmarkEnd w:id="290"/>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91"/>
          <w:p>
            <w:pPr>
              <w:spacing w:after="20"/>
              <w:ind w:left="20"/>
              <w:jc w:val="both"/>
            </w:pPr>
            <w:r>
              <w:rPr>
                <w:rFonts w:ascii="Times New Roman"/>
                <w:b w:val="false"/>
                <w:i w:val="false"/>
                <w:color w:val="000000"/>
                <w:sz w:val="20"/>
              </w:rPr>
              <w:t>
Дерматовенерологические для детей</w:t>
            </w:r>
          </w:p>
          <w:bookmarkEnd w:id="291"/>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92"/>
          <w:p>
            <w:pPr>
              <w:spacing w:after="20"/>
              <w:ind w:left="20"/>
              <w:jc w:val="both"/>
            </w:pPr>
            <w:r>
              <w:rPr>
                <w:rFonts w:ascii="Times New Roman"/>
                <w:b w:val="false"/>
                <w:i w:val="false"/>
                <w:color w:val="000000"/>
                <w:sz w:val="20"/>
              </w:rPr>
              <w:t xml:space="preserve">
Радиологические </w:t>
            </w:r>
          </w:p>
          <w:bookmarkEnd w:id="292"/>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93"/>
          <w:p>
            <w:pPr>
              <w:spacing w:after="20"/>
              <w:ind w:left="20"/>
              <w:jc w:val="both"/>
            </w:pPr>
            <w:r>
              <w:rPr>
                <w:rFonts w:ascii="Times New Roman"/>
                <w:b w:val="false"/>
                <w:i w:val="false"/>
                <w:color w:val="000000"/>
                <w:sz w:val="20"/>
              </w:rPr>
              <w:t xml:space="preserve">
Педиатрические </w:t>
            </w:r>
          </w:p>
          <w:bookmarkEnd w:id="293"/>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94"/>
          <w:p>
            <w:pPr>
              <w:spacing w:after="20"/>
              <w:ind w:left="20"/>
              <w:jc w:val="both"/>
            </w:pPr>
            <w:r>
              <w:rPr>
                <w:rFonts w:ascii="Times New Roman"/>
                <w:b w:val="false"/>
                <w:i w:val="false"/>
                <w:color w:val="000000"/>
                <w:sz w:val="20"/>
              </w:rPr>
              <w:t>
Патология новорожденных и выхаживания недоношенных</w:t>
            </w:r>
          </w:p>
          <w:bookmarkEnd w:id="294"/>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95"/>
          <w:p>
            <w:pPr>
              <w:spacing w:after="20"/>
              <w:ind w:left="20"/>
              <w:jc w:val="both"/>
            </w:pPr>
            <w:r>
              <w:rPr>
                <w:rFonts w:ascii="Times New Roman"/>
                <w:b w:val="false"/>
                <w:i w:val="false"/>
                <w:color w:val="000000"/>
                <w:sz w:val="20"/>
              </w:rPr>
              <w:t>
Проктологические</w:t>
            </w:r>
          </w:p>
          <w:bookmarkEnd w:id="295"/>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96"/>
          <w:p>
            <w:pPr>
              <w:spacing w:after="20"/>
              <w:ind w:left="20"/>
              <w:jc w:val="both"/>
            </w:pPr>
            <w:r>
              <w:rPr>
                <w:rFonts w:ascii="Times New Roman"/>
                <w:b w:val="false"/>
                <w:i w:val="false"/>
                <w:color w:val="000000"/>
                <w:sz w:val="20"/>
              </w:rPr>
              <w:t>
Ревматологические для взрослых</w:t>
            </w:r>
          </w:p>
          <w:bookmarkEnd w:id="296"/>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97"/>
          <w:p>
            <w:pPr>
              <w:spacing w:after="20"/>
              <w:ind w:left="20"/>
              <w:jc w:val="both"/>
            </w:pPr>
            <w:r>
              <w:rPr>
                <w:rFonts w:ascii="Times New Roman"/>
                <w:b w:val="false"/>
                <w:i w:val="false"/>
                <w:color w:val="000000"/>
                <w:sz w:val="20"/>
              </w:rPr>
              <w:t>
Ревматологические для детей</w:t>
            </w:r>
          </w:p>
          <w:bookmarkEnd w:id="297"/>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98"/>
          <w:p>
            <w:pPr>
              <w:spacing w:after="20"/>
              <w:ind w:left="20"/>
              <w:jc w:val="both"/>
            </w:pPr>
            <w:r>
              <w:rPr>
                <w:rFonts w:ascii="Times New Roman"/>
                <w:b w:val="false"/>
                <w:i w:val="false"/>
                <w:color w:val="000000"/>
                <w:sz w:val="20"/>
              </w:rPr>
              <w:t>
Гнойные хирургические для взрослых</w:t>
            </w:r>
          </w:p>
          <w:bookmarkEnd w:id="298"/>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99"/>
          <w:p>
            <w:pPr>
              <w:spacing w:after="20"/>
              <w:ind w:left="20"/>
              <w:jc w:val="both"/>
            </w:pPr>
            <w:r>
              <w:rPr>
                <w:rFonts w:ascii="Times New Roman"/>
                <w:b w:val="false"/>
                <w:i w:val="false"/>
                <w:color w:val="000000"/>
                <w:sz w:val="20"/>
              </w:rPr>
              <w:t>
Гнойные хирургические для детей</w:t>
            </w:r>
          </w:p>
          <w:bookmarkEnd w:id="299"/>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00"/>
          <w:p>
            <w:pPr>
              <w:spacing w:after="20"/>
              <w:ind w:left="20"/>
              <w:jc w:val="both"/>
            </w:pPr>
            <w:r>
              <w:rPr>
                <w:rFonts w:ascii="Times New Roman"/>
                <w:b w:val="false"/>
                <w:i w:val="false"/>
                <w:color w:val="000000"/>
                <w:sz w:val="20"/>
              </w:rPr>
              <w:t>
Пульмонологические для взрослых</w:t>
            </w:r>
          </w:p>
          <w:bookmarkEnd w:id="300"/>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01"/>
          <w:p>
            <w:pPr>
              <w:spacing w:after="20"/>
              <w:ind w:left="20"/>
              <w:jc w:val="both"/>
            </w:pPr>
            <w:r>
              <w:rPr>
                <w:rFonts w:ascii="Times New Roman"/>
                <w:b w:val="false"/>
                <w:i w:val="false"/>
                <w:color w:val="000000"/>
                <w:sz w:val="20"/>
              </w:rPr>
              <w:t>
Пульмонологические для детей</w:t>
            </w:r>
          </w:p>
          <w:bookmarkEnd w:id="301"/>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02"/>
          <w:p>
            <w:pPr>
              <w:spacing w:after="20"/>
              <w:ind w:left="20"/>
              <w:jc w:val="both"/>
            </w:pPr>
            <w:r>
              <w:rPr>
                <w:rFonts w:ascii="Times New Roman"/>
                <w:b w:val="false"/>
                <w:i w:val="false"/>
                <w:color w:val="000000"/>
                <w:sz w:val="20"/>
              </w:rPr>
              <w:t>
Токсикологические для взрослых</w:t>
            </w:r>
          </w:p>
          <w:bookmarkEnd w:id="302"/>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03"/>
          <w:p>
            <w:pPr>
              <w:spacing w:after="20"/>
              <w:ind w:left="20"/>
              <w:jc w:val="both"/>
            </w:pPr>
            <w:r>
              <w:rPr>
                <w:rFonts w:ascii="Times New Roman"/>
                <w:b w:val="false"/>
                <w:i w:val="false"/>
                <w:color w:val="000000"/>
                <w:sz w:val="20"/>
              </w:rPr>
              <w:t>
Токсикологические для детей</w:t>
            </w:r>
          </w:p>
          <w:bookmarkEnd w:id="303"/>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04"/>
          <w:p>
            <w:pPr>
              <w:spacing w:after="20"/>
              <w:ind w:left="20"/>
              <w:jc w:val="both"/>
            </w:pPr>
            <w:r>
              <w:rPr>
                <w:rFonts w:ascii="Times New Roman"/>
                <w:b w:val="false"/>
                <w:i w:val="false"/>
                <w:color w:val="000000"/>
                <w:sz w:val="20"/>
              </w:rPr>
              <w:t>
Трансплантологии для взрослых</w:t>
            </w:r>
          </w:p>
          <w:bookmarkEnd w:id="304"/>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05"/>
          <w:p>
            <w:pPr>
              <w:spacing w:after="20"/>
              <w:ind w:left="20"/>
              <w:jc w:val="both"/>
            </w:pPr>
            <w:r>
              <w:rPr>
                <w:rFonts w:ascii="Times New Roman"/>
                <w:b w:val="false"/>
                <w:i w:val="false"/>
                <w:color w:val="000000"/>
                <w:sz w:val="20"/>
              </w:rPr>
              <w:t>
Трансплантологии для детей</w:t>
            </w:r>
          </w:p>
          <w:bookmarkEnd w:id="305"/>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06"/>
          <w:p>
            <w:pPr>
              <w:spacing w:after="20"/>
              <w:ind w:left="20"/>
              <w:jc w:val="both"/>
            </w:pPr>
            <w:r>
              <w:rPr>
                <w:rFonts w:ascii="Times New Roman"/>
                <w:b w:val="false"/>
                <w:i w:val="false"/>
                <w:color w:val="000000"/>
                <w:sz w:val="20"/>
              </w:rPr>
              <w:t>
Лепрологические</w:t>
            </w:r>
          </w:p>
          <w:bookmarkEnd w:id="306"/>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07"/>
          <w:p>
            <w:pPr>
              <w:spacing w:after="20"/>
              <w:ind w:left="20"/>
              <w:jc w:val="both"/>
            </w:pPr>
            <w:r>
              <w:rPr>
                <w:rFonts w:ascii="Times New Roman"/>
                <w:b w:val="false"/>
                <w:i w:val="false"/>
                <w:color w:val="000000"/>
                <w:sz w:val="20"/>
              </w:rPr>
              <w:t>
Реанимационные для взрослых</w:t>
            </w:r>
          </w:p>
          <w:bookmarkEnd w:id="307"/>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08"/>
          <w:p>
            <w:pPr>
              <w:spacing w:after="20"/>
              <w:ind w:left="20"/>
              <w:jc w:val="both"/>
            </w:pPr>
            <w:r>
              <w:rPr>
                <w:rFonts w:ascii="Times New Roman"/>
                <w:b w:val="false"/>
                <w:i w:val="false"/>
                <w:color w:val="000000"/>
                <w:sz w:val="20"/>
              </w:rPr>
              <w:t>
Реанимационные для детей</w:t>
            </w:r>
          </w:p>
          <w:bookmarkEnd w:id="308"/>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09"/>
          <w:p>
            <w:pPr>
              <w:spacing w:after="20"/>
              <w:ind w:left="20"/>
              <w:jc w:val="both"/>
            </w:pPr>
            <w:r>
              <w:rPr>
                <w:rFonts w:ascii="Times New Roman"/>
                <w:b w:val="false"/>
                <w:i w:val="false"/>
                <w:color w:val="000000"/>
                <w:sz w:val="20"/>
              </w:rPr>
              <w:t>
Инсультные</w:t>
            </w:r>
          </w:p>
          <w:bookmarkEnd w:id="309"/>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10"/>
          <w:p>
            <w:pPr>
              <w:spacing w:after="20"/>
              <w:ind w:left="20"/>
              <w:jc w:val="both"/>
            </w:pPr>
            <w:r>
              <w:rPr>
                <w:rFonts w:ascii="Times New Roman"/>
                <w:b w:val="false"/>
                <w:i w:val="false"/>
                <w:color w:val="000000"/>
                <w:sz w:val="20"/>
              </w:rPr>
              <w:t xml:space="preserve">
Итого коек </w:t>
            </w:r>
          </w:p>
          <w:bookmarkEnd w:id="310"/>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11"/>
          <w:p>
            <w:pPr>
              <w:spacing w:after="20"/>
              <w:ind w:left="20"/>
              <w:jc w:val="both"/>
            </w:pPr>
            <w:r>
              <w:rPr>
                <w:rFonts w:ascii="Times New Roman"/>
                <w:b w:val="false"/>
                <w:i w:val="false"/>
                <w:color w:val="000000"/>
                <w:sz w:val="20"/>
              </w:rPr>
              <w:t>
Итого коек для детей</w:t>
            </w:r>
          </w:p>
          <w:bookmarkEnd w:id="311"/>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12"/>
          <w:p>
            <w:pPr>
              <w:spacing w:after="20"/>
              <w:ind w:left="20"/>
              <w:jc w:val="both"/>
            </w:pPr>
            <w:r>
              <w:rPr>
                <w:rFonts w:ascii="Times New Roman"/>
                <w:b w:val="false"/>
                <w:i w:val="false"/>
                <w:color w:val="000000"/>
                <w:sz w:val="20"/>
              </w:rPr>
              <w:t>
Сестринского ухода</w:t>
            </w:r>
          </w:p>
          <w:bookmarkEnd w:id="312"/>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13"/>
          <w:p>
            <w:pPr>
              <w:spacing w:after="20"/>
              <w:ind w:left="20"/>
              <w:jc w:val="both"/>
            </w:pPr>
            <w:r>
              <w:rPr>
                <w:rFonts w:ascii="Times New Roman"/>
                <w:b w:val="false"/>
                <w:i w:val="false"/>
                <w:color w:val="000000"/>
                <w:sz w:val="20"/>
              </w:rPr>
              <w:t>
Паллиативной помощи</w:t>
            </w:r>
          </w:p>
          <w:bookmarkEnd w:id="313"/>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14"/>
          <w:p>
            <w:pPr>
              <w:spacing w:after="20"/>
              <w:ind w:left="20"/>
              <w:jc w:val="both"/>
            </w:pPr>
            <w:r>
              <w:rPr>
                <w:rFonts w:ascii="Times New Roman"/>
                <w:b w:val="false"/>
                <w:i w:val="false"/>
                <w:color w:val="000000"/>
                <w:sz w:val="20"/>
              </w:rPr>
              <w:t>
Профили коек для восстановительного лечения и медицинской реабилитации</w:t>
            </w:r>
          </w:p>
          <w:bookmarkEnd w:id="314"/>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15"/>
          <w:p>
            <w:pPr>
              <w:spacing w:after="20"/>
              <w:ind w:left="20"/>
              <w:jc w:val="both"/>
            </w:pPr>
            <w:r>
              <w:rPr>
                <w:rFonts w:ascii="Times New Roman"/>
                <w:b w:val="false"/>
                <w:i w:val="false"/>
                <w:color w:val="000000"/>
                <w:sz w:val="20"/>
              </w:rPr>
              <w:t>
Восстановительного лечения и медицинской реабилитации, всего</w:t>
            </w:r>
          </w:p>
          <w:bookmarkEnd w:id="315"/>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16"/>
          <w:p>
            <w:pPr>
              <w:spacing w:after="20"/>
              <w:ind w:left="20"/>
              <w:jc w:val="both"/>
            </w:pPr>
            <w:r>
              <w:rPr>
                <w:rFonts w:ascii="Times New Roman"/>
                <w:b w:val="false"/>
                <w:i w:val="false"/>
                <w:color w:val="000000"/>
                <w:sz w:val="20"/>
              </w:rPr>
              <w:t>
из них для детей</w:t>
            </w:r>
          </w:p>
          <w:bookmarkEnd w:id="316"/>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17"/>
          <w:p>
            <w:pPr>
              <w:spacing w:after="20"/>
              <w:ind w:left="20"/>
              <w:jc w:val="both"/>
            </w:pPr>
            <w:r>
              <w:rPr>
                <w:rFonts w:ascii="Times New Roman"/>
                <w:b w:val="false"/>
                <w:i w:val="false"/>
                <w:color w:val="000000"/>
                <w:sz w:val="20"/>
              </w:rPr>
              <w:t>
из них ранняя реабилитация по профилям для детей</w:t>
            </w:r>
          </w:p>
          <w:bookmarkEnd w:id="317"/>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18"/>
          <w:p>
            <w:pPr>
              <w:spacing w:after="20"/>
              <w:ind w:left="20"/>
              <w:jc w:val="both"/>
            </w:pPr>
            <w:r>
              <w:rPr>
                <w:rFonts w:ascii="Times New Roman"/>
                <w:b w:val="false"/>
                <w:i w:val="false"/>
                <w:color w:val="000000"/>
                <w:sz w:val="20"/>
              </w:rPr>
              <w:t>
Восстановительного лечения и медицинской реабилитации, всего</w:t>
            </w:r>
          </w:p>
          <w:bookmarkEnd w:id="318"/>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19"/>
          <w:p>
            <w:pPr>
              <w:spacing w:after="20"/>
              <w:ind w:left="20"/>
              <w:jc w:val="both"/>
            </w:pPr>
            <w:r>
              <w:rPr>
                <w:rFonts w:ascii="Times New Roman"/>
                <w:b w:val="false"/>
                <w:i w:val="false"/>
                <w:color w:val="000000"/>
                <w:sz w:val="20"/>
              </w:rPr>
              <w:t>
из них для детей</w:t>
            </w:r>
          </w:p>
          <w:bookmarkEnd w:id="319"/>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20"/>
          <w:p>
            <w:pPr>
              <w:spacing w:after="20"/>
              <w:ind w:left="20"/>
              <w:jc w:val="both"/>
            </w:pPr>
            <w:r>
              <w:rPr>
                <w:rFonts w:ascii="Times New Roman"/>
                <w:b w:val="false"/>
                <w:i w:val="false"/>
                <w:color w:val="000000"/>
                <w:sz w:val="20"/>
              </w:rPr>
              <w:t>
в том числе: Кардиологические для взрослых</w:t>
            </w:r>
          </w:p>
          <w:bookmarkEnd w:id="320"/>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21"/>
          <w:p>
            <w:pPr>
              <w:spacing w:after="20"/>
              <w:ind w:left="20"/>
              <w:jc w:val="both"/>
            </w:pPr>
            <w:r>
              <w:rPr>
                <w:rFonts w:ascii="Times New Roman"/>
                <w:b w:val="false"/>
                <w:i w:val="false"/>
                <w:color w:val="000000"/>
                <w:sz w:val="20"/>
              </w:rPr>
              <w:t>
Кардиологические для детей</w:t>
            </w:r>
          </w:p>
          <w:bookmarkEnd w:id="321"/>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22"/>
          <w:p>
            <w:pPr>
              <w:spacing w:after="20"/>
              <w:ind w:left="20"/>
              <w:jc w:val="both"/>
            </w:pPr>
            <w:r>
              <w:rPr>
                <w:rFonts w:ascii="Times New Roman"/>
                <w:b w:val="false"/>
                <w:i w:val="false"/>
                <w:color w:val="000000"/>
                <w:sz w:val="20"/>
              </w:rPr>
              <w:t xml:space="preserve">
Кардиохирургические для взрослых </w:t>
            </w:r>
          </w:p>
          <w:bookmarkEnd w:id="322"/>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23"/>
          <w:p>
            <w:pPr>
              <w:spacing w:after="20"/>
              <w:ind w:left="20"/>
              <w:jc w:val="both"/>
            </w:pPr>
            <w:r>
              <w:rPr>
                <w:rFonts w:ascii="Times New Roman"/>
                <w:b w:val="false"/>
                <w:i w:val="false"/>
                <w:color w:val="000000"/>
                <w:sz w:val="20"/>
              </w:rPr>
              <w:t>
Кардиохирургические для детей</w:t>
            </w:r>
          </w:p>
          <w:bookmarkEnd w:id="323"/>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24"/>
          <w:p>
            <w:pPr>
              <w:spacing w:after="20"/>
              <w:ind w:left="20"/>
              <w:jc w:val="both"/>
            </w:pPr>
            <w:r>
              <w:rPr>
                <w:rFonts w:ascii="Times New Roman"/>
                <w:b w:val="false"/>
                <w:i w:val="false"/>
                <w:color w:val="000000"/>
                <w:sz w:val="20"/>
              </w:rPr>
              <w:t>
Неврологические (психоневрологические) для взрослых</w:t>
            </w:r>
          </w:p>
          <w:bookmarkEnd w:id="324"/>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25"/>
          <w:p>
            <w:pPr>
              <w:spacing w:after="20"/>
              <w:ind w:left="20"/>
              <w:jc w:val="both"/>
            </w:pPr>
            <w:r>
              <w:rPr>
                <w:rFonts w:ascii="Times New Roman"/>
                <w:b w:val="false"/>
                <w:i w:val="false"/>
                <w:color w:val="000000"/>
                <w:sz w:val="20"/>
              </w:rPr>
              <w:t>
Неврологические (психоневрологические) для детей</w:t>
            </w:r>
          </w:p>
          <w:bookmarkEnd w:id="325"/>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26"/>
          <w:p>
            <w:pPr>
              <w:spacing w:after="20"/>
              <w:ind w:left="20"/>
              <w:jc w:val="both"/>
            </w:pPr>
            <w:r>
              <w:rPr>
                <w:rFonts w:ascii="Times New Roman"/>
                <w:b w:val="false"/>
                <w:i w:val="false"/>
                <w:color w:val="000000"/>
                <w:sz w:val="20"/>
              </w:rPr>
              <w:t>
Нейрохирургические для взрослых</w:t>
            </w:r>
          </w:p>
          <w:bookmarkEnd w:id="326"/>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27"/>
          <w:p>
            <w:pPr>
              <w:spacing w:after="20"/>
              <w:ind w:left="20"/>
              <w:jc w:val="both"/>
            </w:pPr>
            <w:r>
              <w:rPr>
                <w:rFonts w:ascii="Times New Roman"/>
                <w:b w:val="false"/>
                <w:i w:val="false"/>
                <w:color w:val="000000"/>
                <w:sz w:val="20"/>
              </w:rPr>
              <w:t>
Нейрохирургические для детей</w:t>
            </w:r>
          </w:p>
          <w:bookmarkEnd w:id="327"/>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28"/>
          <w:p>
            <w:pPr>
              <w:spacing w:after="20"/>
              <w:ind w:left="20"/>
              <w:jc w:val="both"/>
            </w:pPr>
            <w:r>
              <w:rPr>
                <w:rFonts w:ascii="Times New Roman"/>
                <w:b w:val="false"/>
                <w:i w:val="false"/>
                <w:color w:val="000000"/>
                <w:sz w:val="20"/>
              </w:rPr>
              <w:t>
Травматологические для взрослых</w:t>
            </w:r>
          </w:p>
          <w:bookmarkEnd w:id="328"/>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29"/>
          <w:p>
            <w:pPr>
              <w:spacing w:after="20"/>
              <w:ind w:left="20"/>
              <w:jc w:val="both"/>
            </w:pPr>
            <w:r>
              <w:rPr>
                <w:rFonts w:ascii="Times New Roman"/>
                <w:b w:val="false"/>
                <w:i w:val="false"/>
                <w:color w:val="000000"/>
                <w:sz w:val="20"/>
              </w:rPr>
              <w:t>
Травматологические для детей</w:t>
            </w:r>
          </w:p>
          <w:bookmarkEnd w:id="329"/>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30"/>
          <w:p>
            <w:pPr>
              <w:spacing w:after="20"/>
              <w:ind w:left="20"/>
              <w:jc w:val="both"/>
            </w:pPr>
            <w:r>
              <w:rPr>
                <w:rFonts w:ascii="Times New Roman"/>
                <w:b w:val="false"/>
                <w:i w:val="false"/>
                <w:color w:val="000000"/>
                <w:sz w:val="20"/>
              </w:rPr>
              <w:t>
Ортопедические для взрослых</w:t>
            </w:r>
          </w:p>
          <w:bookmarkEnd w:id="330"/>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31"/>
          <w:p>
            <w:pPr>
              <w:spacing w:after="20"/>
              <w:ind w:left="20"/>
              <w:jc w:val="both"/>
            </w:pPr>
            <w:r>
              <w:rPr>
                <w:rFonts w:ascii="Times New Roman"/>
                <w:b w:val="false"/>
                <w:i w:val="false"/>
                <w:color w:val="000000"/>
                <w:sz w:val="20"/>
              </w:rPr>
              <w:t>
Ортопедические для детей</w:t>
            </w:r>
          </w:p>
          <w:bookmarkEnd w:id="331"/>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32"/>
          <w:p>
            <w:pPr>
              <w:spacing w:after="20"/>
              <w:ind w:left="20"/>
              <w:jc w:val="both"/>
            </w:pPr>
            <w:r>
              <w:rPr>
                <w:rFonts w:ascii="Times New Roman"/>
                <w:b w:val="false"/>
                <w:i w:val="false"/>
                <w:color w:val="000000"/>
                <w:sz w:val="20"/>
              </w:rPr>
              <w:t>
Всего коек (строки Итого коек плюс Сестринского ухода плюс Паллиативной помощи плюс Восстановительного лечения и медицинской реабилитации, всего)</w:t>
            </w:r>
          </w:p>
          <w:bookmarkEnd w:id="332"/>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33"/>
          <w:p>
            <w:pPr>
              <w:spacing w:after="20"/>
              <w:ind w:left="20"/>
              <w:jc w:val="both"/>
            </w:pPr>
            <w:r>
              <w:rPr>
                <w:rFonts w:ascii="Times New Roman"/>
                <w:b w:val="false"/>
                <w:i w:val="false"/>
                <w:color w:val="000000"/>
                <w:sz w:val="20"/>
              </w:rPr>
              <w:t>
из них для детей (стр. Итого коек для детей плюс из них ранняя реабилитация по профилям для детей )</w:t>
            </w:r>
          </w:p>
          <w:bookmarkEnd w:id="333"/>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7" w:id="334"/>
    <w:p>
      <w:pPr>
        <w:spacing w:after="0"/>
        <w:ind w:left="0"/>
        <w:jc w:val="both"/>
      </w:pPr>
      <w:r>
        <w:rPr>
          <w:rFonts w:ascii="Times New Roman"/>
          <w:b w:val="false"/>
          <w:i w:val="false"/>
          <w:color w:val="000000"/>
          <w:sz w:val="28"/>
        </w:rPr>
        <w:t>
      2000</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1"/>
        <w:gridCol w:w="1724"/>
        <w:gridCol w:w="1111"/>
        <w:gridCol w:w="1111"/>
        <w:gridCol w:w="1111"/>
        <w:gridCol w:w="1420"/>
        <w:gridCol w:w="1112"/>
      </w:tblGrid>
      <w:tr>
        <w:trPr>
          <w:trHeight w:val="30" w:hRule="atLeast"/>
        </w:trPr>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Число</w:t>
            </w:r>
            <w:r>
              <w:rPr>
                <w:rFonts w:ascii="Times New Roman"/>
                <w:b w:val="false"/>
                <w:i w:val="false"/>
                <w:color w:val="000000"/>
                <w:sz w:val="20"/>
              </w:rPr>
              <w:t xml:space="preserve"> </w:t>
            </w:r>
            <w:r>
              <w:rPr>
                <w:rFonts w:ascii="Times New Roman"/>
                <w:b/>
                <w:i w:val="false"/>
                <w:color w:val="000000"/>
                <w:sz w:val="20"/>
              </w:rPr>
              <w:t>организаций</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Число</w:t>
            </w:r>
            <w:r>
              <w:rPr>
                <w:rFonts w:ascii="Times New Roman"/>
                <w:b w:val="false"/>
                <w:i w:val="false"/>
                <w:color w:val="000000"/>
                <w:sz w:val="20"/>
              </w:rPr>
              <w:t xml:space="preserve"> </w:t>
            </w:r>
            <w:r>
              <w:rPr>
                <w:rFonts w:ascii="Times New Roman"/>
                <w:b/>
                <w:i w:val="false"/>
                <w:color w:val="000000"/>
                <w:sz w:val="20"/>
              </w:rPr>
              <w:t>мест</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Пролечено</w:t>
            </w:r>
            <w:r>
              <w:rPr>
                <w:rFonts w:ascii="Times New Roman"/>
                <w:b w:val="false"/>
                <w:i w:val="false"/>
                <w:color w:val="000000"/>
                <w:sz w:val="20"/>
              </w:rPr>
              <w:t xml:space="preserve"> </w:t>
            </w:r>
            <w:r>
              <w:rPr>
                <w:rFonts w:ascii="Times New Roman"/>
                <w:b/>
                <w:i w:val="false"/>
                <w:color w:val="000000"/>
                <w:sz w:val="20"/>
              </w:rPr>
              <w:t>больных</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умерло</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Проведено</w:t>
            </w:r>
            <w:r>
              <w:rPr>
                <w:rFonts w:ascii="Times New Roman"/>
                <w:b w:val="false"/>
                <w:i w:val="false"/>
                <w:color w:val="000000"/>
                <w:sz w:val="20"/>
              </w:rPr>
              <w:t xml:space="preserve"> </w:t>
            </w:r>
            <w:r>
              <w:rPr>
                <w:rFonts w:ascii="Times New Roman"/>
                <w:b/>
                <w:i w:val="false"/>
                <w:color w:val="000000"/>
                <w:sz w:val="20"/>
              </w:rPr>
              <w:t>дней</w:t>
            </w:r>
          </w:p>
        </w:tc>
      </w:tr>
      <w:tr>
        <w:trPr>
          <w:trHeight w:val="30" w:hRule="atLeast"/>
        </w:trPr>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35"/>
          <w:p>
            <w:pPr>
              <w:spacing w:after="20"/>
              <w:ind w:left="20"/>
              <w:jc w:val="both"/>
            </w:pPr>
            <w:r>
              <w:rPr>
                <w:rFonts w:ascii="Times New Roman"/>
                <w:b w:val="false"/>
                <w:i w:val="false"/>
                <w:color w:val="000000"/>
                <w:sz w:val="20"/>
              </w:rPr>
              <w:t>
А</w:t>
            </w:r>
          </w:p>
          <w:bookmarkEnd w:id="335"/>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36"/>
          <w:p>
            <w:pPr>
              <w:spacing w:after="20"/>
              <w:ind w:left="20"/>
              <w:jc w:val="both"/>
            </w:pPr>
            <w:r>
              <w:rPr>
                <w:rFonts w:ascii="Times New Roman"/>
                <w:b w:val="false"/>
                <w:i w:val="false"/>
                <w:color w:val="000000"/>
                <w:sz w:val="20"/>
              </w:rPr>
              <w:t>
Стационары (отделения, палаты) дневного пребывания в организациях, оказывающих стационарную помощь</w:t>
            </w:r>
          </w:p>
          <w:bookmarkEnd w:id="336"/>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37"/>
          <w:p>
            <w:pPr>
              <w:spacing w:after="20"/>
              <w:ind w:left="20"/>
              <w:jc w:val="both"/>
            </w:pPr>
            <w:r>
              <w:rPr>
                <w:rFonts w:ascii="Times New Roman"/>
                <w:b w:val="false"/>
                <w:i w:val="false"/>
                <w:color w:val="000000"/>
                <w:sz w:val="20"/>
              </w:rPr>
              <w:t>
Дневные стационары в организациях, оказывающих амбулаторно-поликлиническую помощь</w:t>
            </w:r>
          </w:p>
          <w:bookmarkEnd w:id="337"/>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38"/>
          <w:p>
            <w:pPr>
              <w:spacing w:after="20"/>
              <w:ind w:left="20"/>
              <w:jc w:val="both"/>
            </w:pPr>
            <w:r>
              <w:rPr>
                <w:rFonts w:ascii="Times New Roman"/>
                <w:b w:val="false"/>
                <w:i w:val="false"/>
                <w:color w:val="000000"/>
                <w:sz w:val="20"/>
              </w:rPr>
              <w:t>
Стационары на дому</w:t>
            </w:r>
          </w:p>
          <w:bookmarkEnd w:id="338"/>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3" w:id="339"/>
    <w:p>
      <w:pPr>
        <w:spacing w:after="0"/>
        <w:ind w:left="0"/>
        <w:jc w:val="both"/>
      </w:pPr>
      <w:r>
        <w:rPr>
          <w:rFonts w:ascii="Times New Roman"/>
          <w:b w:val="false"/>
          <w:i w:val="false"/>
          <w:color w:val="000000"/>
          <w:sz w:val="28"/>
        </w:rPr>
        <w:t xml:space="preserve">
      Руководитель ________________________________________________ Ф.И.О. (при наличии) </w:t>
      </w:r>
    </w:p>
    <w:bookmarkEnd w:id="339"/>
    <w:bookmarkStart w:name="z474" w:id="340"/>
    <w:p>
      <w:pPr>
        <w:spacing w:after="0"/>
        <w:ind w:left="0"/>
        <w:jc w:val="both"/>
      </w:pPr>
      <w:r>
        <w:rPr>
          <w:rFonts w:ascii="Times New Roman"/>
          <w:b w:val="false"/>
          <w:i w:val="false"/>
          <w:color w:val="000000"/>
          <w:sz w:val="28"/>
        </w:rPr>
        <w:t>
      Исполнитель _________________________________________________ Ф.И.О. (при наличии)</w:t>
      </w:r>
    </w:p>
    <w:bookmarkEnd w:id="340"/>
    <w:bookmarkStart w:name="z475" w:id="341"/>
    <w:p>
      <w:pPr>
        <w:spacing w:after="0"/>
        <w:ind w:left="0"/>
        <w:jc w:val="both"/>
      </w:pPr>
      <w:r>
        <w:rPr>
          <w:rFonts w:ascii="Times New Roman"/>
          <w:b w:val="false"/>
          <w:i w:val="false"/>
          <w:color w:val="000000"/>
          <w:sz w:val="28"/>
        </w:rPr>
        <w:t>
      тел.______________________________</w:t>
      </w:r>
    </w:p>
    <w:bookmarkEnd w:id="341"/>
    <w:bookmarkStart w:name="z476" w:id="342"/>
    <w:p>
      <w:pPr>
        <w:spacing w:after="0"/>
        <w:ind w:left="0"/>
        <w:jc w:val="both"/>
      </w:pPr>
      <w:r>
        <w:rPr>
          <w:rFonts w:ascii="Times New Roman"/>
          <w:b w:val="false"/>
          <w:i w:val="false"/>
          <w:color w:val="000000"/>
          <w:sz w:val="28"/>
        </w:rPr>
        <w:t xml:space="preserve">
      МП (при наличии) </w:t>
      </w:r>
    </w:p>
    <w:bookmarkEnd w:id="342"/>
    <w:bookmarkStart w:name="z477" w:id="343"/>
    <w:p>
      <w:pPr>
        <w:spacing w:after="0"/>
        <w:ind w:left="0"/>
        <w:jc w:val="both"/>
      </w:pPr>
      <w:r>
        <w:rPr>
          <w:rFonts w:ascii="Times New Roman"/>
          <w:b w:val="false"/>
          <w:i w:val="false"/>
          <w:color w:val="000000"/>
          <w:sz w:val="28"/>
        </w:rPr>
        <w:t>
      Дата "____" _________________20___года</w:t>
      </w:r>
    </w:p>
    <w:bookmarkEnd w:id="343"/>
    <w:bookmarkStart w:name="z478" w:id="344"/>
    <w:p>
      <w:pPr>
        <w:spacing w:after="0"/>
        <w:ind w:left="0"/>
        <w:jc w:val="both"/>
      </w:pPr>
      <w:r>
        <w:rPr>
          <w:rFonts w:ascii="Times New Roman"/>
          <w:b w:val="false"/>
          <w:i w:val="false"/>
          <w:color w:val="000000"/>
          <w:sz w:val="28"/>
        </w:rPr>
        <w:t xml:space="preserve">
      Примечание: Пояснение по заполнению Формы приведено в приложении к настоящей форме </w:t>
      </w:r>
      <w:r>
        <w:br/>
      </w:r>
      <w:r>
        <w:rPr>
          <w:rFonts w:ascii="Times New Roman"/>
          <w:b w:val="false"/>
          <w:i w:val="false"/>
          <w:color w:val="000000"/>
          <w:sz w:val="28"/>
        </w:rPr>
        <w:t xml:space="preserve">"Об использовании коечного фонда медицинских организаций, оказывающих стационарную </w:t>
      </w:r>
      <w:r>
        <w:br/>
      </w:r>
      <w:r>
        <w:rPr>
          <w:rFonts w:ascii="Times New Roman"/>
          <w:b w:val="false"/>
          <w:i w:val="false"/>
          <w:color w:val="000000"/>
          <w:sz w:val="28"/>
        </w:rPr>
        <w:t>и стационарозамещающую помощь"</w:t>
      </w:r>
    </w:p>
    <w:bookmarkEnd w:id="344"/>
    <w:bookmarkStart w:name="z479" w:id="345"/>
    <w:p>
      <w:pPr>
        <w:spacing w:after="0"/>
        <w:ind w:left="0"/>
        <w:jc w:val="left"/>
      </w:pPr>
      <w:r>
        <w:rPr>
          <w:rFonts w:ascii="Times New Roman"/>
          <w:b/>
          <w:i w:val="false"/>
          <w:color w:val="000000"/>
        </w:rPr>
        <w:t xml:space="preserve"> Пояснение по заполнению Формы "Об использовании коечного фонда медицинских организаций, оказывающих стационарную и стационарозамещающую помощь"</w:t>
      </w:r>
    </w:p>
    <w:bookmarkEnd w:id="345"/>
    <w:bookmarkStart w:name="z480" w:id="346"/>
    <w:p>
      <w:pPr>
        <w:spacing w:after="0"/>
        <w:ind w:left="0"/>
        <w:jc w:val="both"/>
      </w:pPr>
      <w:r>
        <w:rPr>
          <w:rFonts w:ascii="Times New Roman"/>
          <w:b w:val="false"/>
          <w:i w:val="false"/>
          <w:color w:val="000000"/>
          <w:sz w:val="28"/>
        </w:rPr>
        <w:t xml:space="preserve">
      1. Таблица 1000 Формы заполняется по данным по форме №007/у "Листок учета движения больных и коечного фонда стационара",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(далее – приказ 907).</w:t>
      </w:r>
    </w:p>
    <w:bookmarkEnd w:id="346"/>
    <w:bookmarkStart w:name="z481" w:id="347"/>
    <w:p>
      <w:pPr>
        <w:spacing w:after="0"/>
        <w:ind w:left="0"/>
        <w:jc w:val="both"/>
      </w:pPr>
      <w:r>
        <w:rPr>
          <w:rFonts w:ascii="Times New Roman"/>
          <w:b w:val="false"/>
          <w:i w:val="false"/>
          <w:color w:val="000000"/>
          <w:sz w:val="28"/>
        </w:rPr>
        <w:t>
      2. В строках 01-106 графы А таблицы 1000 Формы указываются профили коек круглосуточного стационара.</w:t>
      </w:r>
    </w:p>
    <w:bookmarkEnd w:id="347"/>
    <w:bookmarkStart w:name="z482" w:id="348"/>
    <w:p>
      <w:pPr>
        <w:spacing w:after="0"/>
        <w:ind w:left="0"/>
        <w:jc w:val="both"/>
      </w:pPr>
      <w:r>
        <w:rPr>
          <w:rFonts w:ascii="Times New Roman"/>
          <w:b w:val="false"/>
          <w:i w:val="false"/>
          <w:color w:val="000000"/>
          <w:sz w:val="28"/>
        </w:rPr>
        <w:t>
      3. В строках 01-106 графы Б таблицы 1000 Формы указываются порядковые номер строк.</w:t>
      </w:r>
    </w:p>
    <w:bookmarkEnd w:id="348"/>
    <w:bookmarkStart w:name="z483" w:id="349"/>
    <w:p>
      <w:pPr>
        <w:spacing w:after="0"/>
        <w:ind w:left="0"/>
        <w:jc w:val="both"/>
      </w:pPr>
      <w:r>
        <w:rPr>
          <w:rFonts w:ascii="Times New Roman"/>
          <w:b w:val="false"/>
          <w:i w:val="false"/>
          <w:color w:val="000000"/>
          <w:sz w:val="28"/>
        </w:rPr>
        <w:t>
      4. В строках 01-106 графы 1 таблицы 1000 Формы указывается число коек, фактически развернутых и свернутых на ремонт на конец отчетного периода.</w:t>
      </w:r>
    </w:p>
    <w:bookmarkEnd w:id="349"/>
    <w:bookmarkStart w:name="z484" w:id="350"/>
    <w:p>
      <w:pPr>
        <w:spacing w:after="0"/>
        <w:ind w:left="0"/>
        <w:jc w:val="both"/>
      </w:pPr>
      <w:r>
        <w:rPr>
          <w:rFonts w:ascii="Times New Roman"/>
          <w:b w:val="false"/>
          <w:i w:val="false"/>
          <w:color w:val="000000"/>
          <w:sz w:val="28"/>
        </w:rPr>
        <w:t xml:space="preserve">
      5. В строках 01-106 графы 2 таблицы 1000 Формы указывается число коек, фактически развернутых и свернутых на ремонт (среднегодовых). </w:t>
      </w:r>
    </w:p>
    <w:bookmarkEnd w:id="350"/>
    <w:bookmarkStart w:name="z485" w:id="351"/>
    <w:p>
      <w:pPr>
        <w:spacing w:after="0"/>
        <w:ind w:left="0"/>
        <w:jc w:val="both"/>
      </w:pPr>
      <w:r>
        <w:rPr>
          <w:rFonts w:ascii="Times New Roman"/>
          <w:b w:val="false"/>
          <w:i w:val="false"/>
          <w:color w:val="000000"/>
          <w:sz w:val="28"/>
        </w:rPr>
        <w:t>
      6. В таблице указываются сведения о коечном фонде больничных организаций, республиканских организаций здравоохранения, диспансеров, организаций восстановительного лечения и медицинской реабилитации, организаций, оказывающих паллиативную помощь и сестринский уход.</w:t>
      </w:r>
    </w:p>
    <w:bookmarkEnd w:id="351"/>
    <w:bookmarkStart w:name="z486" w:id="352"/>
    <w:p>
      <w:pPr>
        <w:spacing w:after="0"/>
        <w:ind w:left="0"/>
        <w:jc w:val="both"/>
      </w:pPr>
      <w:r>
        <w:rPr>
          <w:rFonts w:ascii="Times New Roman"/>
          <w:b w:val="false"/>
          <w:i w:val="false"/>
          <w:color w:val="000000"/>
          <w:sz w:val="28"/>
        </w:rPr>
        <w:t>
      7. В строках 01-106 графы 3 таблицы 1000 Формы указывается число всего поступивших больных в отчетный период.</w:t>
      </w:r>
    </w:p>
    <w:bookmarkEnd w:id="352"/>
    <w:bookmarkStart w:name="z487" w:id="353"/>
    <w:p>
      <w:pPr>
        <w:spacing w:after="0"/>
        <w:ind w:left="0"/>
        <w:jc w:val="both"/>
      </w:pPr>
      <w:r>
        <w:rPr>
          <w:rFonts w:ascii="Times New Roman"/>
          <w:b w:val="false"/>
          <w:i w:val="false"/>
          <w:color w:val="000000"/>
          <w:sz w:val="28"/>
        </w:rPr>
        <w:t>
      8. В строках 01-106 графы 4 таблицы 1000 Формы указывается в том числе поступивших сельских жителей за отчетный период.</w:t>
      </w:r>
    </w:p>
    <w:bookmarkEnd w:id="353"/>
    <w:bookmarkStart w:name="z488" w:id="354"/>
    <w:p>
      <w:pPr>
        <w:spacing w:after="0"/>
        <w:ind w:left="0"/>
        <w:jc w:val="both"/>
      </w:pPr>
      <w:r>
        <w:rPr>
          <w:rFonts w:ascii="Times New Roman"/>
          <w:b w:val="false"/>
          <w:i w:val="false"/>
          <w:color w:val="000000"/>
          <w:sz w:val="28"/>
        </w:rPr>
        <w:t>
      9. В строках 01-106 графы 5 таблицы 1000 Формы указывается в том числе поступивших детей в возрасте 0-14 лет включительно за отчетный период.</w:t>
      </w:r>
    </w:p>
    <w:bookmarkEnd w:id="354"/>
    <w:bookmarkStart w:name="z489" w:id="355"/>
    <w:p>
      <w:pPr>
        <w:spacing w:after="0"/>
        <w:ind w:left="0"/>
        <w:jc w:val="both"/>
      </w:pPr>
      <w:r>
        <w:rPr>
          <w:rFonts w:ascii="Times New Roman"/>
          <w:b w:val="false"/>
          <w:i w:val="false"/>
          <w:color w:val="000000"/>
          <w:sz w:val="28"/>
        </w:rPr>
        <w:t>
      10. В строках 01-106 графы 6 таблицы 1000 Формы указывается в том числе поступивших детей в возрасте 15-17 лет включительно за отчетный период.</w:t>
      </w:r>
    </w:p>
    <w:bookmarkEnd w:id="355"/>
    <w:bookmarkStart w:name="z490" w:id="356"/>
    <w:p>
      <w:pPr>
        <w:spacing w:after="0"/>
        <w:ind w:left="0"/>
        <w:jc w:val="both"/>
      </w:pPr>
      <w:r>
        <w:rPr>
          <w:rFonts w:ascii="Times New Roman"/>
          <w:b w:val="false"/>
          <w:i w:val="false"/>
          <w:color w:val="000000"/>
          <w:sz w:val="28"/>
        </w:rPr>
        <w:t>
      11. В строках 01-106 графы 7 таблицы 1000 Формы указывается число выписанных больных, получивших высокотехнологичную медицинскую помощь за отчетный период.</w:t>
      </w:r>
    </w:p>
    <w:bookmarkEnd w:id="356"/>
    <w:bookmarkStart w:name="z491" w:id="357"/>
    <w:p>
      <w:pPr>
        <w:spacing w:after="0"/>
        <w:ind w:left="0"/>
        <w:jc w:val="both"/>
      </w:pPr>
      <w:r>
        <w:rPr>
          <w:rFonts w:ascii="Times New Roman"/>
          <w:b w:val="false"/>
          <w:i w:val="false"/>
          <w:color w:val="000000"/>
          <w:sz w:val="28"/>
        </w:rPr>
        <w:t>
      12. В строках 01-106 графы 8 таблицы 1000 Формы указывается число выписанных больных, получивших высокотехнологичную медицинскую помощь за отчетный период.</w:t>
      </w:r>
    </w:p>
    <w:bookmarkEnd w:id="357"/>
    <w:bookmarkStart w:name="z492" w:id="358"/>
    <w:p>
      <w:pPr>
        <w:spacing w:after="0"/>
        <w:ind w:left="0"/>
        <w:jc w:val="both"/>
      </w:pPr>
      <w:r>
        <w:rPr>
          <w:rFonts w:ascii="Times New Roman"/>
          <w:b w:val="false"/>
          <w:i w:val="false"/>
          <w:color w:val="000000"/>
          <w:sz w:val="28"/>
        </w:rPr>
        <w:t>
      13. В строках 01-106 графы 9 таблицы 1000 Формы указывается число умерших больных, получивших высокотехнологичную медицинскую помощь за отчетный период.</w:t>
      </w:r>
    </w:p>
    <w:bookmarkEnd w:id="358"/>
    <w:bookmarkStart w:name="z493" w:id="359"/>
    <w:p>
      <w:pPr>
        <w:spacing w:after="0"/>
        <w:ind w:left="0"/>
        <w:jc w:val="both"/>
      </w:pPr>
      <w:r>
        <w:rPr>
          <w:rFonts w:ascii="Times New Roman"/>
          <w:b w:val="false"/>
          <w:i w:val="false"/>
          <w:color w:val="000000"/>
          <w:sz w:val="28"/>
        </w:rPr>
        <w:t>
      14. В строках 01-106 графы 10 таблицы 1000 Формы указывается число умерших больных, получивших высокотехнологичную медицинскую помощь за отчетный период.</w:t>
      </w:r>
    </w:p>
    <w:bookmarkEnd w:id="359"/>
    <w:bookmarkStart w:name="z494" w:id="360"/>
    <w:p>
      <w:pPr>
        <w:spacing w:after="0"/>
        <w:ind w:left="0"/>
        <w:jc w:val="both"/>
      </w:pPr>
      <w:r>
        <w:rPr>
          <w:rFonts w:ascii="Times New Roman"/>
          <w:b w:val="false"/>
          <w:i w:val="false"/>
          <w:color w:val="000000"/>
          <w:sz w:val="28"/>
        </w:rPr>
        <w:t>
      15. В строках 01-106 графы 11 таблицы 1000 Формы указывается всего количество проведенных койко-дней больными за отчетный период.</w:t>
      </w:r>
    </w:p>
    <w:bookmarkEnd w:id="360"/>
    <w:bookmarkStart w:name="z495" w:id="361"/>
    <w:p>
      <w:pPr>
        <w:spacing w:after="0"/>
        <w:ind w:left="0"/>
        <w:jc w:val="both"/>
      </w:pPr>
      <w:r>
        <w:rPr>
          <w:rFonts w:ascii="Times New Roman"/>
          <w:b w:val="false"/>
          <w:i w:val="false"/>
          <w:color w:val="000000"/>
          <w:sz w:val="28"/>
        </w:rPr>
        <w:t>
      16. В строках 01-106 графы 11 таблицы 1000 Формы указывается в том числе количество проведенных койко-дней больными – сельскими жителями за отчетный период.</w:t>
      </w:r>
    </w:p>
    <w:bookmarkEnd w:id="361"/>
    <w:bookmarkStart w:name="z496" w:id="362"/>
    <w:p>
      <w:pPr>
        <w:spacing w:after="0"/>
        <w:ind w:left="0"/>
        <w:jc w:val="both"/>
      </w:pPr>
      <w:r>
        <w:rPr>
          <w:rFonts w:ascii="Times New Roman"/>
          <w:b w:val="false"/>
          <w:i w:val="false"/>
          <w:color w:val="000000"/>
          <w:sz w:val="28"/>
        </w:rPr>
        <w:t>
      17. В строки 36 и 37 таблицы 1000 Формы необходимо включать и койки для стоматологических больных.</w:t>
      </w:r>
    </w:p>
    <w:bookmarkEnd w:id="362"/>
    <w:bookmarkStart w:name="z497" w:id="363"/>
    <w:p>
      <w:pPr>
        <w:spacing w:after="0"/>
        <w:ind w:left="0"/>
        <w:jc w:val="both"/>
      </w:pPr>
      <w:r>
        <w:rPr>
          <w:rFonts w:ascii="Times New Roman"/>
          <w:b w:val="false"/>
          <w:i w:val="false"/>
          <w:color w:val="000000"/>
          <w:sz w:val="28"/>
        </w:rPr>
        <w:t>
      18. В строке 40 таблицы 1000 Формы из общего числа онкологических коек для взрослых (строка 38) отдельно в строку 40 выделяются маммологические койки.</w:t>
      </w:r>
    </w:p>
    <w:bookmarkEnd w:id="363"/>
    <w:bookmarkStart w:name="z498" w:id="364"/>
    <w:p>
      <w:pPr>
        <w:spacing w:after="0"/>
        <w:ind w:left="0"/>
        <w:jc w:val="both"/>
      </w:pPr>
      <w:r>
        <w:rPr>
          <w:rFonts w:ascii="Times New Roman"/>
          <w:b w:val="false"/>
          <w:i w:val="false"/>
          <w:color w:val="000000"/>
          <w:sz w:val="28"/>
        </w:rPr>
        <w:t>
      19. В строки 46 и 51 таблицы 1000 Формы наравне с койками больных костно-суставным туберкулезом включаются и койки для больных с внелегочной формой туберкулеза.</w:t>
      </w:r>
    </w:p>
    <w:bookmarkEnd w:id="364"/>
    <w:bookmarkStart w:name="z499" w:id="365"/>
    <w:p>
      <w:pPr>
        <w:spacing w:after="0"/>
        <w:ind w:left="0"/>
        <w:jc w:val="both"/>
      </w:pPr>
      <w:r>
        <w:rPr>
          <w:rFonts w:ascii="Times New Roman"/>
          <w:b w:val="false"/>
          <w:i w:val="false"/>
          <w:color w:val="000000"/>
          <w:sz w:val="28"/>
        </w:rPr>
        <w:t>
      Из общего числа туберкулезных коек для взрослых, указанных в строке 45, выделяются:</w:t>
      </w:r>
    </w:p>
    <w:bookmarkEnd w:id="365"/>
    <w:bookmarkStart w:name="z500" w:id="366"/>
    <w:p>
      <w:pPr>
        <w:spacing w:after="0"/>
        <w:ind w:left="0"/>
        <w:jc w:val="both"/>
      </w:pPr>
      <w:r>
        <w:rPr>
          <w:rFonts w:ascii="Times New Roman"/>
          <w:b w:val="false"/>
          <w:i w:val="false"/>
          <w:color w:val="000000"/>
          <w:sz w:val="28"/>
        </w:rPr>
        <w:t>
      в строку 47 таблицы 1000 Формы – койки для принудительного лечения больных туберкулезом;</w:t>
      </w:r>
    </w:p>
    <w:bookmarkEnd w:id="366"/>
    <w:bookmarkStart w:name="z501" w:id="367"/>
    <w:p>
      <w:pPr>
        <w:spacing w:after="0"/>
        <w:ind w:left="0"/>
        <w:jc w:val="both"/>
      </w:pPr>
      <w:r>
        <w:rPr>
          <w:rFonts w:ascii="Times New Roman"/>
          <w:b w:val="false"/>
          <w:i w:val="false"/>
          <w:color w:val="000000"/>
          <w:sz w:val="28"/>
        </w:rPr>
        <w:t>
      в строку 48 таблицы 1000 Формы – койки для больных туберкулезом с лекарственной устойчивостью;</w:t>
      </w:r>
    </w:p>
    <w:bookmarkEnd w:id="367"/>
    <w:bookmarkStart w:name="z502" w:id="368"/>
    <w:p>
      <w:pPr>
        <w:spacing w:after="0"/>
        <w:ind w:left="0"/>
        <w:jc w:val="both"/>
      </w:pPr>
      <w:r>
        <w:rPr>
          <w:rFonts w:ascii="Times New Roman"/>
          <w:b w:val="false"/>
          <w:i w:val="false"/>
          <w:color w:val="000000"/>
          <w:sz w:val="28"/>
        </w:rPr>
        <w:t>
      в строку 49 таблицы 1000 Формы – койки туберкулезные хирургические.</w:t>
      </w:r>
    </w:p>
    <w:bookmarkEnd w:id="368"/>
    <w:bookmarkStart w:name="z503" w:id="369"/>
    <w:p>
      <w:pPr>
        <w:spacing w:after="0"/>
        <w:ind w:left="0"/>
        <w:jc w:val="both"/>
      </w:pPr>
      <w:r>
        <w:rPr>
          <w:rFonts w:ascii="Times New Roman"/>
          <w:b w:val="false"/>
          <w:i w:val="false"/>
          <w:color w:val="000000"/>
          <w:sz w:val="28"/>
        </w:rPr>
        <w:t>
      20. В строках 54 и 55 таблицы 1000 Формы "койки психиатрические (психоневрологические)" указываются все психиатрические койки психиатрических и психоневрологических больниц, диспансеров и отделений общих больниц, кроме наркологических коек, сведения о которых указываются в строке 58 и 59.</w:t>
      </w:r>
    </w:p>
    <w:bookmarkEnd w:id="369"/>
    <w:bookmarkStart w:name="z504" w:id="370"/>
    <w:p>
      <w:pPr>
        <w:spacing w:after="0"/>
        <w:ind w:left="0"/>
        <w:jc w:val="both"/>
      </w:pPr>
      <w:r>
        <w:rPr>
          <w:rFonts w:ascii="Times New Roman"/>
          <w:b w:val="false"/>
          <w:i w:val="false"/>
          <w:color w:val="000000"/>
          <w:sz w:val="28"/>
        </w:rPr>
        <w:t>
      Койки для больных туберкулезом психически больных, развернутые в психиатрических больницах, указываются как койки для психических больных.</w:t>
      </w:r>
    </w:p>
    <w:bookmarkEnd w:id="370"/>
    <w:bookmarkStart w:name="z505" w:id="371"/>
    <w:p>
      <w:pPr>
        <w:spacing w:after="0"/>
        <w:ind w:left="0"/>
        <w:jc w:val="both"/>
      </w:pPr>
      <w:r>
        <w:rPr>
          <w:rFonts w:ascii="Times New Roman"/>
          <w:b w:val="false"/>
          <w:i w:val="false"/>
          <w:color w:val="000000"/>
          <w:sz w:val="28"/>
        </w:rPr>
        <w:t>
      21. В строках 56 и 57 таблицы 1000 Формы указываются психотерапевтические койки.</w:t>
      </w:r>
    </w:p>
    <w:bookmarkEnd w:id="371"/>
    <w:bookmarkStart w:name="z506" w:id="372"/>
    <w:p>
      <w:pPr>
        <w:spacing w:after="0"/>
        <w:ind w:left="0"/>
        <w:jc w:val="both"/>
      </w:pPr>
      <w:r>
        <w:rPr>
          <w:rFonts w:ascii="Times New Roman"/>
          <w:b w:val="false"/>
          <w:i w:val="false"/>
          <w:color w:val="000000"/>
          <w:sz w:val="28"/>
        </w:rPr>
        <w:t>
      22. В строке 69 указываются койки специально организованных отделений (палат) для патологии новорожденных и выхаживания недоношенных, предусмотренные сметой и оформленные приказом по больнице.</w:t>
      </w:r>
    </w:p>
    <w:bookmarkEnd w:id="372"/>
    <w:bookmarkStart w:name="z507" w:id="373"/>
    <w:p>
      <w:pPr>
        <w:spacing w:after="0"/>
        <w:ind w:left="0"/>
        <w:jc w:val="both"/>
      </w:pPr>
      <w:r>
        <w:rPr>
          <w:rFonts w:ascii="Times New Roman"/>
          <w:b w:val="false"/>
          <w:i w:val="false"/>
          <w:color w:val="000000"/>
          <w:sz w:val="28"/>
        </w:rPr>
        <w:t>
      23. В число развернутых коек в графах 1 и 2, и в итоговые строки реанимационные койки (койки палаты интенсивной терапии), развернутые сверх сметной численности коек, не включаются.</w:t>
      </w:r>
    </w:p>
    <w:bookmarkEnd w:id="373"/>
    <w:bookmarkStart w:name="z508" w:id="374"/>
    <w:p>
      <w:pPr>
        <w:spacing w:after="0"/>
        <w:ind w:left="0"/>
        <w:jc w:val="both"/>
      </w:pPr>
      <w:r>
        <w:rPr>
          <w:rFonts w:ascii="Times New Roman"/>
          <w:b w:val="false"/>
          <w:i w:val="false"/>
          <w:color w:val="000000"/>
          <w:sz w:val="28"/>
        </w:rPr>
        <w:t>
      24. В строках 89-90 граф 1-2 таблицы 1000 Формы указывается число коек восстановительного лечения, развернутые в больничных организациях, республиканских организациях здравоохранения, диспансерах, имеющие в своем составе отделения или развернутые койки для восстановительного лечения и медицинской реабилитации.</w:t>
      </w:r>
    </w:p>
    <w:bookmarkEnd w:id="374"/>
    <w:bookmarkStart w:name="z509" w:id="375"/>
    <w:p>
      <w:pPr>
        <w:spacing w:after="0"/>
        <w:ind w:left="0"/>
        <w:jc w:val="both"/>
      </w:pPr>
      <w:r>
        <w:rPr>
          <w:rFonts w:ascii="Times New Roman"/>
          <w:b w:val="false"/>
          <w:i w:val="false"/>
          <w:color w:val="000000"/>
          <w:sz w:val="28"/>
        </w:rPr>
        <w:t>
      25. В строках 89-90 по всем графам таблицы 1000 Формы указывается число коек и больных, пролеченных на койках восстановительного лечения, развернутых в больничных организациях, республиканских организациях здравоохранения, диспансерах, имеющих в своем составе отделения или развернутые койки для восстановительного лечения и медицинской реабилитации.</w:t>
      </w:r>
    </w:p>
    <w:bookmarkEnd w:id="375"/>
    <w:bookmarkStart w:name="z510" w:id="376"/>
    <w:p>
      <w:pPr>
        <w:spacing w:after="0"/>
        <w:ind w:left="0"/>
        <w:jc w:val="both"/>
      </w:pPr>
      <w:r>
        <w:rPr>
          <w:rFonts w:ascii="Times New Roman"/>
          <w:b w:val="false"/>
          <w:i w:val="false"/>
          <w:color w:val="000000"/>
          <w:sz w:val="28"/>
        </w:rPr>
        <w:t>
      26. В строках 91-92 по всем графам таблицы 1000 Формы указывается число коек и больных, пролеченных на койках восстановительного лечения, развернутых в больничных организациях, республиканских организациях здравоохранения, диспансерах, имеющих в своем составе отделения или развернутые койки для восстановительного лечения и медицинской реабилитации на этапе ранней реабилитации.</w:t>
      </w:r>
    </w:p>
    <w:bookmarkEnd w:id="376"/>
    <w:bookmarkStart w:name="z511" w:id="377"/>
    <w:p>
      <w:pPr>
        <w:spacing w:after="0"/>
        <w:ind w:left="0"/>
        <w:jc w:val="both"/>
      </w:pPr>
      <w:r>
        <w:rPr>
          <w:rFonts w:ascii="Times New Roman"/>
          <w:b w:val="false"/>
          <w:i w:val="false"/>
          <w:color w:val="000000"/>
          <w:sz w:val="28"/>
        </w:rPr>
        <w:t xml:space="preserve">
      27. В строках 93-104 по всем графам указываются койки восстановительного лечения и пролеченные больные по профилям на раннем этапе реабилитации. </w:t>
      </w:r>
    </w:p>
    <w:bookmarkEnd w:id="377"/>
    <w:bookmarkStart w:name="z512" w:id="378"/>
    <w:p>
      <w:pPr>
        <w:spacing w:after="0"/>
        <w:ind w:left="0"/>
        <w:jc w:val="both"/>
      </w:pPr>
      <w:r>
        <w:rPr>
          <w:rFonts w:ascii="Times New Roman"/>
          <w:b w:val="false"/>
          <w:i w:val="false"/>
          <w:color w:val="000000"/>
          <w:sz w:val="28"/>
        </w:rPr>
        <w:t xml:space="preserve">
      28. В строках 86 и 106 по всем графам таблицы 1000 указываются койки для детей и движение больных на данных койках из строк "Итого" 85 и 105 соответственно. </w:t>
      </w:r>
    </w:p>
    <w:bookmarkEnd w:id="378"/>
    <w:bookmarkStart w:name="z513" w:id="379"/>
    <w:p>
      <w:pPr>
        <w:spacing w:after="0"/>
        <w:ind w:left="0"/>
        <w:jc w:val="both"/>
      </w:pPr>
      <w:r>
        <w:rPr>
          <w:rFonts w:ascii="Times New Roman"/>
          <w:b w:val="false"/>
          <w:i w:val="false"/>
          <w:color w:val="000000"/>
          <w:sz w:val="28"/>
        </w:rPr>
        <w:t xml:space="preserve">
      29. В строке 105 "Всего" по всем графам таблицы 1000 указывается число коек, движение больных и использование коечного фонда в целом по стационару. Медицинская организация указывает по соответствующим строкам и графам только те профили коек, которые предусмотрены сметой или приказом вышестоящего органа здравоохранения на конец года. </w:t>
      </w:r>
    </w:p>
    <w:bookmarkEnd w:id="379"/>
    <w:bookmarkStart w:name="z514" w:id="380"/>
    <w:p>
      <w:pPr>
        <w:spacing w:after="0"/>
        <w:ind w:left="0"/>
        <w:jc w:val="both"/>
      </w:pPr>
      <w:r>
        <w:rPr>
          <w:rFonts w:ascii="Times New Roman"/>
          <w:b w:val="false"/>
          <w:i w:val="false"/>
          <w:color w:val="000000"/>
          <w:sz w:val="28"/>
        </w:rPr>
        <w:t>
      30. Отдельными строками записываются койки, выделенные специально для обслуживания детей.</w:t>
      </w:r>
    </w:p>
    <w:bookmarkEnd w:id="380"/>
    <w:bookmarkStart w:name="z515" w:id="381"/>
    <w:p>
      <w:pPr>
        <w:spacing w:after="0"/>
        <w:ind w:left="0"/>
        <w:jc w:val="both"/>
      </w:pPr>
      <w:r>
        <w:rPr>
          <w:rFonts w:ascii="Times New Roman"/>
          <w:b w:val="false"/>
          <w:i w:val="false"/>
          <w:color w:val="000000"/>
          <w:sz w:val="28"/>
        </w:rPr>
        <w:t xml:space="preserve">
      31. Учет движения больных на койках анестезиологии-реанимации осуществляется на общих основаниях по форме 007/у, утвержденной </w:t>
      </w:r>
      <w:r>
        <w:rPr>
          <w:rFonts w:ascii="Times New Roman"/>
          <w:b w:val="false"/>
          <w:i w:val="false"/>
          <w:color w:val="000000"/>
          <w:sz w:val="28"/>
        </w:rPr>
        <w:t>приказом 907</w:t>
      </w:r>
      <w:r>
        <w:rPr>
          <w:rFonts w:ascii="Times New Roman"/>
          <w:b w:val="false"/>
          <w:i w:val="false"/>
          <w:color w:val="000000"/>
          <w:sz w:val="28"/>
        </w:rPr>
        <w:t>.</w:t>
      </w:r>
    </w:p>
    <w:bookmarkEnd w:id="381"/>
    <w:bookmarkStart w:name="z516" w:id="382"/>
    <w:p>
      <w:pPr>
        <w:spacing w:after="0"/>
        <w:ind w:left="0"/>
        <w:jc w:val="both"/>
      </w:pPr>
      <w:r>
        <w:rPr>
          <w:rFonts w:ascii="Times New Roman"/>
          <w:b w:val="false"/>
          <w:i w:val="false"/>
          <w:color w:val="000000"/>
          <w:sz w:val="28"/>
        </w:rPr>
        <w:t>
      Случаи перевода больного из любого профильного отделения в реанимационное, из реанимационного – в другое профильное отделение этого стационара, учитываются как внутрибольничные переводы.</w:t>
      </w:r>
    </w:p>
    <w:bookmarkEnd w:id="382"/>
    <w:bookmarkStart w:name="z517" w:id="383"/>
    <w:p>
      <w:pPr>
        <w:spacing w:after="0"/>
        <w:ind w:left="0"/>
        <w:jc w:val="both"/>
      </w:pPr>
      <w:r>
        <w:rPr>
          <w:rFonts w:ascii="Times New Roman"/>
          <w:b w:val="false"/>
          <w:i w:val="false"/>
          <w:color w:val="000000"/>
          <w:sz w:val="28"/>
        </w:rPr>
        <w:t>
      32. В число выписанных больных не включаются больные, переведенные в другие медицинские организации.</w:t>
      </w:r>
    </w:p>
    <w:bookmarkEnd w:id="383"/>
    <w:bookmarkStart w:name="z518" w:id="384"/>
    <w:p>
      <w:pPr>
        <w:spacing w:after="0"/>
        <w:ind w:left="0"/>
        <w:jc w:val="both"/>
      </w:pPr>
      <w:r>
        <w:rPr>
          <w:rFonts w:ascii="Times New Roman"/>
          <w:b w:val="false"/>
          <w:i w:val="false"/>
          <w:color w:val="000000"/>
          <w:sz w:val="28"/>
        </w:rPr>
        <w:t>
      В число больных, выписанных из реанимационного отделения, включаются только больные, выписанные домой или переведенные в другую медицинскую организацию.</w:t>
      </w:r>
    </w:p>
    <w:bookmarkEnd w:id="384"/>
    <w:bookmarkStart w:name="z519" w:id="385"/>
    <w:p>
      <w:pPr>
        <w:spacing w:after="0"/>
        <w:ind w:left="0"/>
        <w:jc w:val="both"/>
      </w:pPr>
      <w:r>
        <w:rPr>
          <w:rFonts w:ascii="Times New Roman"/>
          <w:b w:val="false"/>
          <w:i w:val="false"/>
          <w:color w:val="000000"/>
          <w:sz w:val="28"/>
        </w:rPr>
        <w:t>
      В число больных, умерших на реанимационных койках, включаются все умершие в отделении (на койках) реанимации, независимо от профиля заболевания больного и от того, поступил ли этот больной в реанимационное отделение (палату) с улицы, из дома, из другой организации или был переведен из другого отделения данной организации.</w:t>
      </w:r>
    </w:p>
    <w:bookmarkEnd w:id="385"/>
    <w:bookmarkStart w:name="z520" w:id="386"/>
    <w:p>
      <w:pPr>
        <w:spacing w:after="0"/>
        <w:ind w:left="0"/>
        <w:jc w:val="both"/>
      </w:pPr>
      <w:r>
        <w:rPr>
          <w:rFonts w:ascii="Times New Roman"/>
          <w:b w:val="false"/>
          <w:i w:val="false"/>
          <w:color w:val="000000"/>
          <w:sz w:val="28"/>
        </w:rPr>
        <w:t>
      Примечание: В случаях переводов из родильных и гинекологических отделений в детские отделения новорожденных массой менее 1000 грамм, родившихся в сроке до 28 недель беременности, они показываются в числе поступивших, выписанных и умерших.</w:t>
      </w:r>
    </w:p>
    <w:bookmarkEnd w:id="386"/>
    <w:bookmarkStart w:name="z521" w:id="387"/>
    <w:p>
      <w:pPr>
        <w:spacing w:after="0"/>
        <w:ind w:left="0"/>
        <w:jc w:val="both"/>
      </w:pPr>
      <w:r>
        <w:rPr>
          <w:rFonts w:ascii="Times New Roman"/>
          <w:b w:val="false"/>
          <w:i w:val="false"/>
          <w:color w:val="000000"/>
          <w:sz w:val="28"/>
        </w:rPr>
        <w:t>
      33. Таблица 2000 заполняется медицинскими организациями, имеющими в своем составе стационары (отделения, палаты) дневного пребывания, стационары на дому.</w:t>
      </w:r>
    </w:p>
    <w:bookmarkEnd w:id="387"/>
    <w:bookmarkStart w:name="z522" w:id="388"/>
    <w:p>
      <w:pPr>
        <w:spacing w:after="0"/>
        <w:ind w:left="0"/>
        <w:jc w:val="both"/>
      </w:pPr>
      <w:r>
        <w:rPr>
          <w:rFonts w:ascii="Times New Roman"/>
          <w:b w:val="false"/>
          <w:i w:val="false"/>
          <w:color w:val="000000"/>
          <w:sz w:val="28"/>
        </w:rPr>
        <w:t xml:space="preserve">
      Данные по стационарозамещающей помощи заполняются на основании первичной учетной формы № 066-4/у "Статистическая карта выбывшего из дневного стационара и стационара на дому", утвержденной </w:t>
      </w:r>
      <w:r>
        <w:rPr>
          <w:rFonts w:ascii="Times New Roman"/>
          <w:b w:val="false"/>
          <w:i w:val="false"/>
          <w:color w:val="000000"/>
          <w:sz w:val="28"/>
        </w:rPr>
        <w:t>приказом № 907</w:t>
      </w:r>
      <w:r>
        <w:rPr>
          <w:rFonts w:ascii="Times New Roman"/>
          <w:b w:val="false"/>
          <w:i w:val="false"/>
          <w:color w:val="000000"/>
          <w:sz w:val="28"/>
        </w:rPr>
        <w:t>.</w:t>
      </w:r>
    </w:p>
    <w:bookmarkEnd w:id="388"/>
    <w:bookmarkStart w:name="z523" w:id="389"/>
    <w:p>
      <w:pPr>
        <w:spacing w:after="0"/>
        <w:ind w:left="0"/>
        <w:jc w:val="both"/>
      </w:pPr>
      <w:r>
        <w:rPr>
          <w:rFonts w:ascii="Times New Roman"/>
          <w:b w:val="false"/>
          <w:i w:val="false"/>
          <w:color w:val="000000"/>
          <w:sz w:val="28"/>
        </w:rPr>
        <w:t>
      34. Строка 1 заполняется по стационарам (отделениям, палатам) дневного пребывания в организациях, оказывающих стационарную помощь.</w:t>
      </w:r>
    </w:p>
    <w:bookmarkEnd w:id="389"/>
    <w:bookmarkStart w:name="z524" w:id="390"/>
    <w:p>
      <w:pPr>
        <w:spacing w:after="0"/>
        <w:ind w:left="0"/>
        <w:jc w:val="both"/>
      </w:pPr>
      <w:r>
        <w:rPr>
          <w:rFonts w:ascii="Times New Roman"/>
          <w:b w:val="false"/>
          <w:i w:val="false"/>
          <w:color w:val="000000"/>
          <w:sz w:val="28"/>
        </w:rPr>
        <w:t>
      35. Строка 2 заполняется по дневным стационарам в организациях, оказывающих амбулаторно-поликлиническую помощь.</w:t>
      </w:r>
    </w:p>
    <w:bookmarkEnd w:id="390"/>
    <w:bookmarkStart w:name="z525" w:id="391"/>
    <w:p>
      <w:pPr>
        <w:spacing w:after="0"/>
        <w:ind w:left="0"/>
        <w:jc w:val="both"/>
      </w:pPr>
      <w:r>
        <w:rPr>
          <w:rFonts w:ascii="Times New Roman"/>
          <w:b w:val="false"/>
          <w:i w:val="false"/>
          <w:color w:val="000000"/>
          <w:sz w:val="28"/>
        </w:rPr>
        <w:t>
      36. Строка 3 заполняется по стационарам на дому</w:t>
      </w:r>
    </w:p>
    <w:bookmarkEnd w:id="391"/>
    <w:bookmarkStart w:name="z526" w:id="392"/>
    <w:p>
      <w:pPr>
        <w:spacing w:after="0"/>
        <w:ind w:left="0"/>
        <w:jc w:val="both"/>
      </w:pPr>
      <w:r>
        <w:rPr>
          <w:rFonts w:ascii="Times New Roman"/>
          <w:b w:val="false"/>
          <w:i w:val="false"/>
          <w:color w:val="000000"/>
          <w:sz w:val="28"/>
        </w:rPr>
        <w:t>
      37. Все прочие профили коек, развернутые в организации и отсутствующие в таблице 1000, отнесите к нижеприведенному перечню специализированных коек соответственно.</w:t>
      </w:r>
    </w:p>
    <w:bookmarkEnd w:id="392"/>
    <w:bookmarkStart w:name="z527" w:id="393"/>
    <w:p>
      <w:pPr>
        <w:spacing w:after="0"/>
        <w:ind w:left="0"/>
        <w:jc w:val="left"/>
      </w:pPr>
      <w:r>
        <w:rPr>
          <w:rFonts w:ascii="Times New Roman"/>
          <w:b/>
          <w:i w:val="false"/>
          <w:color w:val="000000"/>
        </w:rPr>
        <w:t xml:space="preserve"> Перечень специализированных коек</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94"/>
          <w:p>
            <w:pPr>
              <w:spacing w:after="20"/>
              <w:ind w:left="20"/>
              <w:jc w:val="both"/>
            </w:pPr>
            <w:r>
              <w:rPr>
                <w:rFonts w:ascii="Times New Roman"/>
                <w:b w:val="false"/>
                <w:i w:val="false"/>
                <w:color w:val="000000"/>
                <w:sz w:val="20"/>
              </w:rPr>
              <w:t>
</w:t>
            </w:r>
            <w:r>
              <w:rPr>
                <w:rFonts w:ascii="Times New Roman"/>
                <w:b/>
                <w:i w:val="false"/>
                <w:color w:val="000000"/>
                <w:sz w:val="20"/>
              </w:rPr>
              <w:t>Прочие профили специализированных коек,</w:t>
            </w:r>
            <w:r>
              <w:rPr>
                <w:rFonts w:ascii="Times New Roman"/>
                <w:b w:val="false"/>
                <w:i w:val="false"/>
                <w:color w:val="000000"/>
                <w:sz w:val="20"/>
              </w:rPr>
              <w:t xml:space="preserve"> </w:t>
            </w:r>
            <w:r>
              <w:rPr>
                <w:rFonts w:ascii="Times New Roman"/>
                <w:b/>
                <w:i w:val="false"/>
                <w:color w:val="000000"/>
                <w:sz w:val="20"/>
              </w:rPr>
              <w:t>развернутые в организации</w:t>
            </w:r>
          </w:p>
          <w:bookmarkEnd w:id="3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Профили коек, куда необходимо отнести другие специализированные профили коек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95"/>
          <w:p>
            <w:pPr>
              <w:spacing w:after="20"/>
              <w:ind w:left="20"/>
              <w:jc w:val="both"/>
            </w:pPr>
            <w:r>
              <w:rPr>
                <w:rFonts w:ascii="Times New Roman"/>
                <w:b w:val="false"/>
                <w:i w:val="false"/>
                <w:color w:val="000000"/>
                <w:sz w:val="20"/>
              </w:rPr>
              <w:t xml:space="preserve">
Диетологические, обменных заболеваний, профпатологические, геронтологические, артрологические </w:t>
            </w:r>
          </w:p>
          <w:bookmarkEnd w:id="3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96"/>
          <w:p>
            <w:pPr>
              <w:spacing w:after="20"/>
              <w:ind w:left="20"/>
              <w:jc w:val="both"/>
            </w:pPr>
            <w:r>
              <w:rPr>
                <w:rFonts w:ascii="Times New Roman"/>
                <w:b w:val="false"/>
                <w:i w:val="false"/>
                <w:color w:val="000000"/>
                <w:sz w:val="20"/>
              </w:rPr>
              <w:t>
Инфарктные</w:t>
            </w:r>
          </w:p>
          <w:bookmarkEnd w:id="3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97"/>
          <w:p>
            <w:pPr>
              <w:spacing w:after="20"/>
              <w:ind w:left="20"/>
              <w:jc w:val="both"/>
            </w:pPr>
            <w:r>
              <w:rPr>
                <w:rFonts w:ascii="Times New Roman"/>
                <w:b w:val="false"/>
                <w:i w:val="false"/>
                <w:color w:val="000000"/>
                <w:sz w:val="20"/>
              </w:rPr>
              <w:t>
Спинальные, детский церебральный паралич</w:t>
            </w:r>
          </w:p>
          <w:bookmarkEnd w:id="3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98"/>
          <w:p>
            <w:pPr>
              <w:spacing w:after="20"/>
              <w:ind w:left="20"/>
              <w:jc w:val="both"/>
            </w:pPr>
            <w:r>
              <w:rPr>
                <w:rFonts w:ascii="Times New Roman"/>
                <w:b w:val="false"/>
                <w:i w:val="false"/>
                <w:color w:val="000000"/>
                <w:sz w:val="20"/>
              </w:rPr>
              <w:t>
Химиотерапия</w:t>
            </w:r>
          </w:p>
          <w:bookmarkEnd w:id="3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99"/>
          <w:p>
            <w:pPr>
              <w:spacing w:after="20"/>
              <w:ind w:left="20"/>
              <w:jc w:val="both"/>
            </w:pPr>
            <w:r>
              <w:rPr>
                <w:rFonts w:ascii="Times New Roman"/>
                <w:b w:val="false"/>
                <w:i w:val="false"/>
                <w:color w:val="000000"/>
                <w:sz w:val="20"/>
              </w:rPr>
              <w:t>
Грязелечебные</w:t>
            </w:r>
          </w:p>
          <w:bookmarkEnd w:id="3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Восстановительного лечения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00"/>
          <w:p>
            <w:pPr>
              <w:spacing w:after="20"/>
              <w:ind w:left="20"/>
              <w:jc w:val="both"/>
            </w:pPr>
            <w:r>
              <w:rPr>
                <w:rFonts w:ascii="Times New Roman"/>
                <w:b w:val="false"/>
                <w:i w:val="false"/>
                <w:color w:val="000000"/>
                <w:sz w:val="20"/>
              </w:rPr>
              <w:t>
Дизентерийные, бруцеллезные, полиомиелитные</w:t>
            </w:r>
          </w:p>
          <w:bookmarkEnd w:id="4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01"/>
          <w:p>
            <w:pPr>
              <w:spacing w:after="20"/>
              <w:ind w:left="20"/>
              <w:jc w:val="both"/>
            </w:pPr>
            <w:r>
              <w:rPr>
                <w:rFonts w:ascii="Times New Roman"/>
                <w:b w:val="false"/>
                <w:i w:val="false"/>
                <w:color w:val="000000"/>
                <w:sz w:val="20"/>
              </w:rPr>
              <w:t>
Пластической хирургии</w:t>
            </w:r>
          </w:p>
          <w:bookmarkEnd w:id="4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02"/>
          <w:p>
            <w:pPr>
              <w:spacing w:after="20"/>
              <w:ind w:left="20"/>
              <w:jc w:val="both"/>
            </w:pPr>
            <w:r>
              <w:rPr>
                <w:rFonts w:ascii="Times New Roman"/>
                <w:b w:val="false"/>
                <w:i w:val="false"/>
                <w:color w:val="000000"/>
                <w:sz w:val="20"/>
              </w:rPr>
              <w:t xml:space="preserve">
Протезные </w:t>
            </w:r>
          </w:p>
          <w:bookmarkEnd w:id="4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03"/>
          <w:p>
            <w:pPr>
              <w:spacing w:after="20"/>
              <w:ind w:left="20"/>
              <w:jc w:val="both"/>
            </w:pPr>
            <w:r>
              <w:rPr>
                <w:rFonts w:ascii="Times New Roman"/>
                <w:b w:val="false"/>
                <w:i w:val="false"/>
                <w:color w:val="000000"/>
                <w:sz w:val="20"/>
              </w:rPr>
              <w:t xml:space="preserve">
Почечного центра, искусственной почки, </w:t>
            </w:r>
            <w:r>
              <w:br/>
            </w:r>
            <w:r>
              <w:rPr>
                <w:rFonts w:ascii="Times New Roman"/>
                <w:b w:val="false"/>
                <w:i w:val="false"/>
                <w:color w:val="000000"/>
                <w:sz w:val="20"/>
              </w:rPr>
              <w:t xml:space="preserve">
гемодиализные </w:t>
            </w:r>
          </w:p>
          <w:bookmarkEnd w:id="4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04"/>
          <w:p>
            <w:pPr>
              <w:spacing w:after="20"/>
              <w:ind w:left="20"/>
              <w:jc w:val="both"/>
            </w:pPr>
            <w:r>
              <w:rPr>
                <w:rFonts w:ascii="Times New Roman"/>
                <w:b w:val="false"/>
                <w:i w:val="false"/>
                <w:color w:val="000000"/>
                <w:sz w:val="20"/>
              </w:rPr>
              <w:t>
Септические (гинекологические)</w:t>
            </w:r>
          </w:p>
          <w:bookmarkEnd w:id="4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05"/>
          <w:p>
            <w:pPr>
              <w:spacing w:after="20"/>
              <w:ind w:left="20"/>
              <w:jc w:val="both"/>
            </w:pPr>
            <w:r>
              <w:rPr>
                <w:rFonts w:ascii="Times New Roman"/>
                <w:b w:val="false"/>
                <w:i w:val="false"/>
                <w:color w:val="000000"/>
                <w:sz w:val="20"/>
              </w:rPr>
              <w:t>
Микологические</w:t>
            </w:r>
          </w:p>
          <w:bookmarkEnd w:id="4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06"/>
          <w:p>
            <w:pPr>
              <w:spacing w:after="20"/>
              <w:ind w:left="20"/>
              <w:jc w:val="both"/>
            </w:pPr>
            <w:r>
              <w:rPr>
                <w:rFonts w:ascii="Times New Roman"/>
                <w:b w:val="false"/>
                <w:i w:val="false"/>
                <w:color w:val="000000"/>
                <w:sz w:val="20"/>
              </w:rPr>
              <w:t>
Паразитологические, гельминтологические</w:t>
            </w:r>
          </w:p>
          <w:bookmarkEnd w:id="4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w:t>
            </w:r>
          </w:p>
        </w:tc>
      </w:tr>
    </w:tbl>
    <w:bookmarkStart w:name="z541" w:id="407"/>
    <w:p>
      <w:pPr>
        <w:spacing w:after="0"/>
        <w:ind w:left="0"/>
        <w:jc w:val="both"/>
      </w:pPr>
      <w:r>
        <w:rPr>
          <w:rFonts w:ascii="Times New Roman"/>
          <w:b w:val="false"/>
          <w:i w:val="false"/>
          <w:color w:val="000000"/>
          <w:sz w:val="28"/>
        </w:rPr>
        <w:t xml:space="preserve">
      Арифметико-логический контроль: </w:t>
      </w:r>
    </w:p>
    <w:bookmarkEnd w:id="407"/>
    <w:bookmarkStart w:name="z542" w:id="408"/>
    <w:p>
      <w:pPr>
        <w:spacing w:after="0"/>
        <w:ind w:left="0"/>
        <w:jc w:val="both"/>
      </w:pPr>
      <w:r>
        <w:rPr>
          <w:rFonts w:ascii="Times New Roman"/>
          <w:b w:val="false"/>
          <w:i w:val="false"/>
          <w:color w:val="000000"/>
          <w:sz w:val="28"/>
        </w:rPr>
        <w:t>
      1. Таблица 1000:</w:t>
      </w:r>
    </w:p>
    <w:bookmarkEnd w:id="408"/>
    <w:bookmarkStart w:name="z543" w:id="409"/>
    <w:p>
      <w:pPr>
        <w:spacing w:after="0"/>
        <w:ind w:left="0"/>
        <w:jc w:val="both"/>
      </w:pPr>
      <w:r>
        <w:rPr>
          <w:rFonts w:ascii="Times New Roman"/>
          <w:b w:val="false"/>
          <w:i w:val="false"/>
          <w:color w:val="000000"/>
          <w:sz w:val="28"/>
        </w:rPr>
        <w:t>
      1) Строка 85 равна сумме строк 1-39, 41-45, 50, 52-84;</w:t>
      </w:r>
    </w:p>
    <w:bookmarkEnd w:id="409"/>
    <w:bookmarkStart w:name="z544" w:id="410"/>
    <w:p>
      <w:pPr>
        <w:spacing w:after="0"/>
        <w:ind w:left="0"/>
        <w:jc w:val="both"/>
      </w:pPr>
      <w:r>
        <w:rPr>
          <w:rFonts w:ascii="Times New Roman"/>
          <w:b w:val="false"/>
          <w:i w:val="false"/>
          <w:color w:val="000000"/>
          <w:sz w:val="28"/>
        </w:rPr>
        <w:t xml:space="preserve">
      2) Строка 86 равна сумме строк 4, 6, 8, 10, 12, 14, 16, 18, 19, 21, 24, 26, 29, 31, 33, 35, </w:t>
      </w:r>
      <w:r>
        <w:br/>
      </w:r>
      <w:r>
        <w:rPr>
          <w:rFonts w:ascii="Times New Roman"/>
          <w:b w:val="false"/>
          <w:i w:val="false"/>
          <w:color w:val="000000"/>
          <w:sz w:val="28"/>
        </w:rPr>
        <w:t>37, 39, 44, 50, 53, 55, 57, 59, 62, 64, 66, 68, 69, 72, 74, 76, 78, 80, 83;</w:t>
      </w:r>
    </w:p>
    <w:bookmarkEnd w:id="410"/>
    <w:bookmarkStart w:name="z545" w:id="411"/>
    <w:p>
      <w:pPr>
        <w:spacing w:after="0"/>
        <w:ind w:left="0"/>
        <w:jc w:val="both"/>
      </w:pPr>
      <w:r>
        <w:rPr>
          <w:rFonts w:ascii="Times New Roman"/>
          <w:b w:val="false"/>
          <w:i w:val="false"/>
          <w:color w:val="000000"/>
          <w:sz w:val="28"/>
        </w:rPr>
        <w:t>
      3) строка 105 равна сумме строк 85, 87, 88, 89;</w:t>
      </w:r>
    </w:p>
    <w:bookmarkEnd w:id="411"/>
    <w:bookmarkStart w:name="z546" w:id="412"/>
    <w:p>
      <w:pPr>
        <w:spacing w:after="0"/>
        <w:ind w:left="0"/>
        <w:jc w:val="both"/>
      </w:pPr>
      <w:r>
        <w:rPr>
          <w:rFonts w:ascii="Times New Roman"/>
          <w:b w:val="false"/>
          <w:i w:val="false"/>
          <w:color w:val="000000"/>
          <w:sz w:val="28"/>
        </w:rPr>
        <w:t>
      4) строка 106 равна сумме строк 86 и 90.</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2017 года №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2013 года № 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56</w:t>
            </w:r>
          </w:p>
        </w:tc>
      </w:tr>
    </w:tbl>
    <w:bookmarkStart w:name="z550" w:id="413"/>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val="false"/>
          <w:i w:val="false"/>
          <w:color w:val="000000"/>
          <w:sz w:val="28"/>
        </w:rPr>
        <w:t xml:space="preserve">             "Отчет о числе заболеваний, зарегистрированных впервые в жизни </w:t>
      </w:r>
      <w:r>
        <w:br/>
      </w:r>
      <w:r>
        <w:rPr>
          <w:rFonts w:ascii="Times New Roman"/>
          <w:b w:val="false"/>
          <w:i w:val="false"/>
          <w:color w:val="000000"/>
          <w:sz w:val="28"/>
        </w:rPr>
        <w:t xml:space="preserve">                               установленным диагнозом"</w:t>
      </w:r>
      <w:r>
        <w:br/>
      </w:r>
      <w:r>
        <w:rPr>
          <w:rFonts w:ascii="Times New Roman"/>
          <w:b w:val="false"/>
          <w:i w:val="false"/>
          <w:color w:val="000000"/>
          <w:sz w:val="28"/>
        </w:rPr>
        <w:t xml:space="preserve">                   Отчетный период за "__" _______ 20____ года</w:t>
      </w:r>
    </w:p>
    <w:bookmarkEnd w:id="413"/>
    <w:bookmarkStart w:name="z553" w:id="414"/>
    <w:p>
      <w:pPr>
        <w:spacing w:after="0"/>
        <w:ind w:left="0"/>
        <w:jc w:val="both"/>
      </w:pPr>
      <w:r>
        <w:rPr>
          <w:rFonts w:ascii="Times New Roman"/>
          <w:b w:val="false"/>
          <w:i w:val="false"/>
          <w:color w:val="000000"/>
          <w:sz w:val="28"/>
        </w:rPr>
        <w:t>
      Индекс: 1 (ЧЗЗВЖУД)</w:t>
      </w:r>
    </w:p>
    <w:bookmarkEnd w:id="414"/>
    <w:bookmarkStart w:name="z554" w:id="415"/>
    <w:p>
      <w:pPr>
        <w:spacing w:after="0"/>
        <w:ind w:left="0"/>
        <w:jc w:val="both"/>
      </w:pPr>
      <w:r>
        <w:rPr>
          <w:rFonts w:ascii="Times New Roman"/>
          <w:b w:val="false"/>
          <w:i w:val="false"/>
          <w:color w:val="000000"/>
          <w:sz w:val="28"/>
        </w:rPr>
        <w:t>
      Периодичность: ежеквартальная</w:t>
      </w:r>
    </w:p>
    <w:bookmarkEnd w:id="415"/>
    <w:bookmarkStart w:name="z555" w:id="416"/>
    <w:p>
      <w:pPr>
        <w:spacing w:after="0"/>
        <w:ind w:left="0"/>
        <w:jc w:val="both"/>
      </w:pPr>
      <w:r>
        <w:rPr>
          <w:rFonts w:ascii="Times New Roman"/>
          <w:b w:val="false"/>
          <w:i w:val="false"/>
          <w:color w:val="000000"/>
          <w:sz w:val="28"/>
        </w:rPr>
        <w:t xml:space="preserve">
      Круг лиц представляющих: Организации здравоохранения районов, областей, города </w:t>
      </w:r>
      <w:r>
        <w:br/>
      </w:r>
      <w:r>
        <w:rPr>
          <w:rFonts w:ascii="Times New Roman"/>
          <w:b w:val="false"/>
          <w:i w:val="false"/>
          <w:color w:val="000000"/>
          <w:sz w:val="28"/>
        </w:rPr>
        <w:t>республиканского значения и столицы</w:t>
      </w:r>
    </w:p>
    <w:bookmarkEnd w:id="416"/>
    <w:bookmarkStart w:name="z556" w:id="417"/>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417"/>
    <w:bookmarkStart w:name="z557" w:id="418"/>
    <w:p>
      <w:pPr>
        <w:spacing w:after="0"/>
        <w:ind w:left="0"/>
        <w:jc w:val="both"/>
      </w:pPr>
      <w:r>
        <w:rPr>
          <w:rFonts w:ascii="Times New Roman"/>
          <w:b w:val="false"/>
          <w:i w:val="false"/>
          <w:color w:val="000000"/>
          <w:sz w:val="28"/>
        </w:rPr>
        <w:t>
      Срок представления: 3 числа следующего за отчетным кварталом месяца</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622"/>
        <w:gridCol w:w="5465"/>
        <w:gridCol w:w="503"/>
        <w:gridCol w:w="1341"/>
        <w:gridCol w:w="1945"/>
        <w:gridCol w:w="504"/>
      </w:tblGrid>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19"/>
          <w:p>
            <w:pPr>
              <w:spacing w:after="20"/>
              <w:ind w:left="20"/>
              <w:jc w:val="both"/>
            </w:pPr>
            <w:r>
              <w:rPr>
                <w:rFonts w:ascii="Times New Roman"/>
                <w:b w:val="false"/>
                <w:i w:val="false"/>
                <w:color w:val="000000"/>
                <w:sz w:val="20"/>
              </w:rPr>
              <w:t>
№</w:t>
            </w:r>
          </w:p>
          <w:bookmarkEnd w:id="419"/>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и отдельных заболеваний</w:t>
            </w:r>
          </w:p>
        </w:tc>
        <w:tc>
          <w:tcPr>
            <w:tcW w:w="5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МКБ-10</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14 лет включительно</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20"/>
          <w:p>
            <w:pPr>
              <w:spacing w:after="20"/>
              <w:ind w:left="20"/>
              <w:jc w:val="both"/>
            </w:pPr>
            <w:r>
              <w:rPr>
                <w:rFonts w:ascii="Times New Roman"/>
                <w:b w:val="false"/>
                <w:i w:val="false"/>
                <w:color w:val="000000"/>
                <w:sz w:val="20"/>
              </w:rPr>
              <w:t>
А</w:t>
            </w:r>
          </w:p>
          <w:bookmarkEnd w:id="420"/>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21"/>
          <w:p>
            <w:pPr>
              <w:spacing w:after="20"/>
              <w:ind w:left="20"/>
              <w:jc w:val="both"/>
            </w:pPr>
            <w:r>
              <w:rPr>
                <w:rFonts w:ascii="Times New Roman"/>
                <w:b w:val="false"/>
                <w:i w:val="false"/>
                <w:color w:val="000000"/>
                <w:sz w:val="20"/>
              </w:rPr>
              <w:t>
1</w:t>
            </w:r>
          </w:p>
          <w:bookmarkEnd w:id="421"/>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заболеваний</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 – Т98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22"/>
          <w:p>
            <w:pPr>
              <w:spacing w:after="20"/>
              <w:ind w:left="20"/>
              <w:jc w:val="both"/>
            </w:pPr>
            <w:r>
              <w:rPr>
                <w:rFonts w:ascii="Times New Roman"/>
                <w:b w:val="false"/>
                <w:i w:val="false"/>
                <w:color w:val="000000"/>
                <w:sz w:val="20"/>
              </w:rPr>
              <w:t>
2</w:t>
            </w:r>
          </w:p>
          <w:bookmarkEnd w:id="422"/>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анемии</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 D53, D55 – D64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23"/>
          <w:p>
            <w:pPr>
              <w:spacing w:after="20"/>
              <w:ind w:left="20"/>
              <w:jc w:val="both"/>
            </w:pPr>
            <w:r>
              <w:rPr>
                <w:rFonts w:ascii="Times New Roman"/>
                <w:b w:val="false"/>
                <w:i w:val="false"/>
                <w:color w:val="000000"/>
                <w:sz w:val="20"/>
              </w:rPr>
              <w:t>
3</w:t>
            </w:r>
          </w:p>
          <w:bookmarkEnd w:id="423"/>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24"/>
          <w:p>
            <w:pPr>
              <w:spacing w:after="20"/>
              <w:ind w:left="20"/>
              <w:jc w:val="both"/>
            </w:pPr>
            <w:r>
              <w:rPr>
                <w:rFonts w:ascii="Times New Roman"/>
                <w:b w:val="false"/>
                <w:i w:val="false"/>
                <w:color w:val="000000"/>
                <w:sz w:val="20"/>
              </w:rPr>
              <w:t>
3.1</w:t>
            </w:r>
          </w:p>
          <w:bookmarkEnd w:id="424"/>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болезни, характеризующиеся повышенным кровяным давлением;</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 – I13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25"/>
          <w:p>
            <w:pPr>
              <w:spacing w:after="20"/>
              <w:ind w:left="20"/>
              <w:jc w:val="both"/>
            </w:pPr>
            <w:r>
              <w:rPr>
                <w:rFonts w:ascii="Times New Roman"/>
                <w:b w:val="false"/>
                <w:i w:val="false"/>
                <w:color w:val="000000"/>
                <w:sz w:val="20"/>
              </w:rPr>
              <w:t>
3.2</w:t>
            </w:r>
          </w:p>
          <w:bookmarkEnd w:id="425"/>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 – I25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26"/>
          <w:p>
            <w:pPr>
              <w:spacing w:after="20"/>
              <w:ind w:left="20"/>
              <w:jc w:val="both"/>
            </w:pPr>
            <w:r>
              <w:rPr>
                <w:rFonts w:ascii="Times New Roman"/>
                <w:b w:val="false"/>
                <w:i w:val="false"/>
                <w:color w:val="000000"/>
                <w:sz w:val="20"/>
              </w:rPr>
              <w:t>
3.3</w:t>
            </w:r>
          </w:p>
          <w:bookmarkEnd w:id="426"/>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инфаркт миокарда;</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I21-I22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27"/>
          <w:p>
            <w:pPr>
              <w:spacing w:after="20"/>
              <w:ind w:left="20"/>
              <w:jc w:val="both"/>
            </w:pPr>
            <w:r>
              <w:rPr>
                <w:rFonts w:ascii="Times New Roman"/>
                <w:b w:val="false"/>
                <w:i w:val="false"/>
                <w:color w:val="000000"/>
                <w:sz w:val="20"/>
              </w:rPr>
              <w:t>
3.4</w:t>
            </w:r>
          </w:p>
          <w:bookmarkEnd w:id="427"/>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цереброваскулярные болезни;</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28"/>
          <w:p>
            <w:pPr>
              <w:spacing w:after="20"/>
              <w:ind w:left="20"/>
              <w:jc w:val="both"/>
            </w:pPr>
            <w:r>
              <w:rPr>
                <w:rFonts w:ascii="Times New Roman"/>
                <w:b w:val="false"/>
                <w:i w:val="false"/>
                <w:color w:val="000000"/>
                <w:sz w:val="20"/>
              </w:rPr>
              <w:t>
4</w:t>
            </w:r>
          </w:p>
          <w:bookmarkEnd w:id="428"/>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 – Е11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29"/>
          <w:p>
            <w:pPr>
              <w:spacing w:after="20"/>
              <w:ind w:left="20"/>
              <w:jc w:val="both"/>
            </w:pPr>
            <w:r>
              <w:rPr>
                <w:rFonts w:ascii="Times New Roman"/>
                <w:b w:val="false"/>
                <w:i w:val="false"/>
                <w:color w:val="000000"/>
                <w:sz w:val="20"/>
              </w:rPr>
              <w:t>
5</w:t>
            </w:r>
          </w:p>
          <w:bookmarkEnd w:id="429"/>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 А19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30"/>
          <w:p>
            <w:pPr>
              <w:spacing w:after="20"/>
              <w:ind w:left="20"/>
              <w:jc w:val="both"/>
            </w:pPr>
            <w:r>
              <w:rPr>
                <w:rFonts w:ascii="Times New Roman"/>
                <w:b w:val="false"/>
                <w:i w:val="false"/>
                <w:color w:val="000000"/>
                <w:sz w:val="20"/>
              </w:rPr>
              <w:t>
6</w:t>
            </w:r>
          </w:p>
          <w:bookmarkEnd w:id="430"/>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 – С97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31"/>
          <w:p>
            <w:pPr>
              <w:spacing w:after="20"/>
              <w:ind w:left="20"/>
              <w:jc w:val="both"/>
            </w:pPr>
            <w:r>
              <w:rPr>
                <w:rFonts w:ascii="Times New Roman"/>
                <w:b w:val="false"/>
                <w:i w:val="false"/>
                <w:color w:val="000000"/>
                <w:sz w:val="20"/>
              </w:rPr>
              <w:t>
7</w:t>
            </w:r>
          </w:p>
          <w:bookmarkEnd w:id="431"/>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 – F09, F20 – F99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32"/>
          <w:p>
            <w:pPr>
              <w:spacing w:after="20"/>
              <w:ind w:left="20"/>
              <w:jc w:val="both"/>
            </w:pPr>
            <w:r>
              <w:rPr>
                <w:rFonts w:ascii="Times New Roman"/>
                <w:b w:val="false"/>
                <w:i w:val="false"/>
                <w:color w:val="000000"/>
                <w:sz w:val="20"/>
              </w:rPr>
              <w:t>
8</w:t>
            </w:r>
          </w:p>
          <w:bookmarkEnd w:id="432"/>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 связанные с употреблением психоактивных веществ</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 – F19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33"/>
          <w:p>
            <w:pPr>
              <w:spacing w:after="20"/>
              <w:ind w:left="20"/>
              <w:jc w:val="both"/>
            </w:pPr>
            <w:r>
              <w:rPr>
                <w:rFonts w:ascii="Times New Roman"/>
                <w:b w:val="false"/>
                <w:i w:val="false"/>
                <w:color w:val="000000"/>
                <w:sz w:val="20"/>
              </w:rPr>
              <w:t>
9</w:t>
            </w:r>
          </w:p>
          <w:bookmarkEnd w:id="433"/>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психические и поведенческие расстройства, вызванные употреблением алкоголя</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34"/>
          <w:p>
            <w:pPr>
              <w:spacing w:after="20"/>
              <w:ind w:left="20"/>
              <w:jc w:val="both"/>
            </w:pPr>
            <w:r>
              <w:rPr>
                <w:rFonts w:ascii="Times New Roman"/>
                <w:b w:val="false"/>
                <w:i w:val="false"/>
                <w:color w:val="000000"/>
                <w:sz w:val="20"/>
              </w:rPr>
              <w:t>
10</w:t>
            </w:r>
          </w:p>
          <w:bookmarkEnd w:id="434"/>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передающиеся преимущественно половым путем - всего</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 – А64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35"/>
          <w:p>
            <w:pPr>
              <w:spacing w:after="20"/>
              <w:ind w:left="20"/>
              <w:jc w:val="both"/>
            </w:pPr>
            <w:r>
              <w:rPr>
                <w:rFonts w:ascii="Times New Roman"/>
                <w:b w:val="false"/>
                <w:i w:val="false"/>
                <w:color w:val="000000"/>
                <w:sz w:val="20"/>
              </w:rPr>
              <w:t>
11</w:t>
            </w:r>
          </w:p>
          <w:bookmarkEnd w:id="435"/>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сифилис</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 – А53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36"/>
          <w:p>
            <w:pPr>
              <w:spacing w:after="20"/>
              <w:ind w:left="20"/>
              <w:jc w:val="both"/>
            </w:pPr>
            <w:r>
              <w:rPr>
                <w:rFonts w:ascii="Times New Roman"/>
                <w:b w:val="false"/>
                <w:i w:val="false"/>
                <w:color w:val="000000"/>
                <w:sz w:val="20"/>
              </w:rPr>
              <w:t>
12</w:t>
            </w:r>
          </w:p>
          <w:bookmarkEnd w:id="436"/>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37"/>
          <w:p>
            <w:pPr>
              <w:spacing w:after="20"/>
              <w:ind w:left="20"/>
              <w:jc w:val="both"/>
            </w:pPr>
            <w:r>
              <w:rPr>
                <w:rFonts w:ascii="Times New Roman"/>
                <w:b w:val="false"/>
                <w:i w:val="false"/>
                <w:color w:val="000000"/>
                <w:sz w:val="20"/>
              </w:rPr>
              <w:t>
13</w:t>
            </w:r>
          </w:p>
          <w:bookmarkEnd w:id="437"/>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отравления</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 – Т98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8" w:id="438"/>
    <w:p>
      <w:pPr>
        <w:spacing w:after="0"/>
        <w:ind w:left="0"/>
        <w:jc w:val="both"/>
      </w:pPr>
      <w:r>
        <w:rPr>
          <w:rFonts w:ascii="Times New Roman"/>
          <w:b w:val="false"/>
          <w:i w:val="false"/>
          <w:color w:val="000000"/>
          <w:sz w:val="28"/>
        </w:rPr>
        <w:t>
      Руководитель ________________________________________________ Ф.И.О. (при наличии)</w:t>
      </w:r>
    </w:p>
    <w:bookmarkEnd w:id="438"/>
    <w:bookmarkStart w:name="z579" w:id="439"/>
    <w:p>
      <w:pPr>
        <w:spacing w:after="0"/>
        <w:ind w:left="0"/>
        <w:jc w:val="both"/>
      </w:pPr>
      <w:r>
        <w:rPr>
          <w:rFonts w:ascii="Times New Roman"/>
          <w:b w:val="false"/>
          <w:i w:val="false"/>
          <w:color w:val="000000"/>
          <w:sz w:val="28"/>
        </w:rPr>
        <w:t>
      Исполнитель ______________________________Ф.И.О. (при наличии), телефон ___________</w:t>
      </w:r>
    </w:p>
    <w:bookmarkEnd w:id="439"/>
    <w:bookmarkStart w:name="z580" w:id="440"/>
    <w:p>
      <w:pPr>
        <w:spacing w:after="0"/>
        <w:ind w:left="0"/>
        <w:jc w:val="both"/>
      </w:pPr>
      <w:r>
        <w:rPr>
          <w:rFonts w:ascii="Times New Roman"/>
          <w:b w:val="false"/>
          <w:i w:val="false"/>
          <w:color w:val="000000"/>
          <w:sz w:val="28"/>
        </w:rPr>
        <w:t>
      МП (при наличии)</w:t>
      </w:r>
    </w:p>
    <w:bookmarkEnd w:id="440"/>
    <w:bookmarkStart w:name="z581" w:id="441"/>
    <w:p>
      <w:pPr>
        <w:spacing w:after="0"/>
        <w:ind w:left="0"/>
        <w:jc w:val="both"/>
      </w:pPr>
      <w:r>
        <w:rPr>
          <w:rFonts w:ascii="Times New Roman"/>
          <w:b w:val="false"/>
          <w:i w:val="false"/>
          <w:color w:val="000000"/>
          <w:sz w:val="28"/>
        </w:rPr>
        <w:t>
      Дата "____" _________________20___года</w:t>
      </w:r>
    </w:p>
    <w:bookmarkEnd w:id="441"/>
    <w:bookmarkStart w:name="z582" w:id="442"/>
    <w:p>
      <w:pPr>
        <w:spacing w:after="0"/>
        <w:ind w:left="0"/>
        <w:jc w:val="both"/>
      </w:pPr>
      <w:r>
        <w:rPr>
          <w:rFonts w:ascii="Times New Roman"/>
          <w:b w:val="false"/>
          <w:i w:val="false"/>
          <w:color w:val="000000"/>
          <w:sz w:val="28"/>
        </w:rPr>
        <w:t xml:space="preserve">
      Примечание: Пояснение по заполнению Формы приведено в приложении к настоящей форме </w:t>
      </w:r>
      <w:r>
        <w:br/>
      </w:r>
      <w:r>
        <w:rPr>
          <w:rFonts w:ascii="Times New Roman"/>
          <w:b w:val="false"/>
          <w:i w:val="false"/>
          <w:color w:val="000000"/>
          <w:sz w:val="28"/>
        </w:rPr>
        <w:t xml:space="preserve">"Отчет о числе заболеваний, зарегистрированных впервые в жизни установленным </w:t>
      </w:r>
      <w:r>
        <w:br/>
      </w:r>
      <w:r>
        <w:rPr>
          <w:rFonts w:ascii="Times New Roman"/>
          <w:b w:val="false"/>
          <w:i w:val="false"/>
          <w:color w:val="000000"/>
          <w:sz w:val="28"/>
        </w:rPr>
        <w:t>диагнозом"</w:t>
      </w:r>
    </w:p>
    <w:bookmarkEnd w:id="442"/>
    <w:bookmarkStart w:name="z583" w:id="443"/>
    <w:p>
      <w:pPr>
        <w:spacing w:after="0"/>
        <w:ind w:left="0"/>
        <w:jc w:val="left"/>
      </w:pPr>
      <w:r>
        <w:rPr>
          <w:rFonts w:ascii="Times New Roman"/>
          <w:b/>
          <w:i w:val="false"/>
          <w:color w:val="000000"/>
        </w:rPr>
        <w:t xml:space="preserve"> Пояснение по заполнению Формы "Отчет о числе заболеваний, зарегистрированных впервые в жизни установленным диагнозом"</w:t>
      </w:r>
    </w:p>
    <w:bookmarkEnd w:id="443"/>
    <w:bookmarkStart w:name="z584" w:id="444"/>
    <w:p>
      <w:pPr>
        <w:spacing w:after="0"/>
        <w:ind w:left="0"/>
        <w:jc w:val="both"/>
      </w:pPr>
      <w:r>
        <w:rPr>
          <w:rFonts w:ascii="Times New Roman"/>
          <w:b w:val="false"/>
          <w:i w:val="false"/>
          <w:color w:val="000000"/>
          <w:sz w:val="28"/>
        </w:rPr>
        <w:t xml:space="preserve">
      1. В отчет включаются сведения о числе заболеваний, зарегистрированных с впервые в жизни установленным диагнозом в данной медицинской организации по возрастным группам: </w:t>
      </w:r>
    </w:p>
    <w:bookmarkEnd w:id="444"/>
    <w:bookmarkStart w:name="z585" w:id="445"/>
    <w:p>
      <w:pPr>
        <w:spacing w:after="0"/>
        <w:ind w:left="0"/>
        <w:jc w:val="both"/>
      </w:pPr>
      <w:r>
        <w:rPr>
          <w:rFonts w:ascii="Times New Roman"/>
          <w:b w:val="false"/>
          <w:i w:val="false"/>
          <w:color w:val="000000"/>
          <w:sz w:val="28"/>
        </w:rPr>
        <w:t xml:space="preserve">
      1) дети до 14 лет включительно; </w:t>
      </w:r>
    </w:p>
    <w:bookmarkEnd w:id="445"/>
    <w:bookmarkStart w:name="z586" w:id="446"/>
    <w:p>
      <w:pPr>
        <w:spacing w:after="0"/>
        <w:ind w:left="0"/>
        <w:jc w:val="both"/>
      </w:pPr>
      <w:r>
        <w:rPr>
          <w:rFonts w:ascii="Times New Roman"/>
          <w:b w:val="false"/>
          <w:i w:val="false"/>
          <w:color w:val="000000"/>
          <w:sz w:val="28"/>
        </w:rPr>
        <w:t>
      2) дети 15-17 лет включительно;</w:t>
      </w:r>
    </w:p>
    <w:bookmarkEnd w:id="446"/>
    <w:bookmarkStart w:name="z587" w:id="447"/>
    <w:p>
      <w:pPr>
        <w:spacing w:after="0"/>
        <w:ind w:left="0"/>
        <w:jc w:val="both"/>
      </w:pPr>
      <w:r>
        <w:rPr>
          <w:rFonts w:ascii="Times New Roman"/>
          <w:b w:val="false"/>
          <w:i w:val="false"/>
          <w:color w:val="000000"/>
          <w:sz w:val="28"/>
        </w:rPr>
        <w:t>
      3) взрослые.</w:t>
      </w:r>
    </w:p>
    <w:bookmarkEnd w:id="447"/>
    <w:bookmarkStart w:name="z588" w:id="448"/>
    <w:p>
      <w:pPr>
        <w:spacing w:after="0"/>
        <w:ind w:left="0"/>
        <w:jc w:val="both"/>
      </w:pPr>
      <w:r>
        <w:rPr>
          <w:rFonts w:ascii="Times New Roman"/>
          <w:b w:val="false"/>
          <w:i w:val="false"/>
          <w:color w:val="000000"/>
          <w:sz w:val="28"/>
        </w:rPr>
        <w:t>
      2. Сведения о числе заболеваний, зарегистрированных впервые в жизни установленным диагнозом получаются при разработке следующих первичных учетных документаций:</w:t>
      </w:r>
    </w:p>
    <w:bookmarkEnd w:id="448"/>
    <w:bookmarkStart w:name="z589" w:id="449"/>
    <w:p>
      <w:pPr>
        <w:spacing w:after="0"/>
        <w:ind w:left="0"/>
        <w:jc w:val="both"/>
      </w:pPr>
      <w:r>
        <w:rPr>
          <w:rFonts w:ascii="Times New Roman"/>
          <w:b w:val="false"/>
          <w:i w:val="false"/>
          <w:color w:val="000000"/>
          <w:sz w:val="28"/>
        </w:rPr>
        <w:t xml:space="preserve">
      1) форма 025-5у "Карта амбулаторного пациента"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(далее – приказ 907)).</w:t>
      </w:r>
    </w:p>
    <w:bookmarkEnd w:id="449"/>
    <w:bookmarkStart w:name="z590" w:id="450"/>
    <w:p>
      <w:pPr>
        <w:spacing w:after="0"/>
        <w:ind w:left="0"/>
        <w:jc w:val="both"/>
      </w:pPr>
      <w:r>
        <w:rPr>
          <w:rFonts w:ascii="Times New Roman"/>
          <w:b w:val="false"/>
          <w:i w:val="false"/>
          <w:color w:val="000000"/>
          <w:sz w:val="28"/>
        </w:rPr>
        <w:t xml:space="preserve">
      2) форма 025-7/у "Статистическая карта профилактического медицинского осмотра (скрининга) ребенка", утвержденная </w:t>
      </w:r>
      <w:r>
        <w:rPr>
          <w:rFonts w:ascii="Times New Roman"/>
          <w:b w:val="false"/>
          <w:i w:val="false"/>
          <w:color w:val="000000"/>
          <w:sz w:val="28"/>
        </w:rPr>
        <w:t>приказом № 907</w:t>
      </w:r>
      <w:r>
        <w:rPr>
          <w:rFonts w:ascii="Times New Roman"/>
          <w:b w:val="false"/>
          <w:i w:val="false"/>
          <w:color w:val="000000"/>
          <w:sz w:val="28"/>
        </w:rPr>
        <w:t>;</w:t>
      </w:r>
    </w:p>
    <w:bookmarkEnd w:id="450"/>
    <w:bookmarkStart w:name="z591" w:id="451"/>
    <w:p>
      <w:pPr>
        <w:spacing w:after="0"/>
        <w:ind w:left="0"/>
        <w:jc w:val="both"/>
      </w:pPr>
      <w:r>
        <w:rPr>
          <w:rFonts w:ascii="Times New Roman"/>
          <w:b w:val="false"/>
          <w:i w:val="false"/>
          <w:color w:val="000000"/>
          <w:sz w:val="28"/>
        </w:rPr>
        <w:t xml:space="preserve">
      3) форма 025-8/у "Карта амбулаторного пациента для профилактического медицинского осмотра (скрининга)", утвержденная </w:t>
      </w:r>
      <w:r>
        <w:rPr>
          <w:rFonts w:ascii="Times New Roman"/>
          <w:b w:val="false"/>
          <w:i w:val="false"/>
          <w:color w:val="000000"/>
          <w:sz w:val="28"/>
        </w:rPr>
        <w:t>приказом № 907</w:t>
      </w:r>
      <w:r>
        <w:rPr>
          <w:rFonts w:ascii="Times New Roman"/>
          <w:b w:val="false"/>
          <w:i w:val="false"/>
          <w:color w:val="000000"/>
          <w:sz w:val="28"/>
        </w:rPr>
        <w:t>;</w:t>
      </w:r>
    </w:p>
    <w:bookmarkEnd w:id="451"/>
    <w:bookmarkStart w:name="z592" w:id="452"/>
    <w:p>
      <w:pPr>
        <w:spacing w:after="0"/>
        <w:ind w:left="0"/>
        <w:jc w:val="both"/>
      </w:pPr>
      <w:r>
        <w:rPr>
          <w:rFonts w:ascii="Times New Roman"/>
          <w:b w:val="false"/>
          <w:i w:val="false"/>
          <w:color w:val="000000"/>
          <w:sz w:val="28"/>
        </w:rPr>
        <w:t xml:space="preserve">
      4) форма 060/у "Журнал учета инфекционных заболеваний" в случаях инфекционных заболеваний после уточнения с территориальной санитарно-эпидемиологической организацией, утвержденная </w:t>
      </w:r>
      <w:r>
        <w:rPr>
          <w:rFonts w:ascii="Times New Roman"/>
          <w:b w:val="false"/>
          <w:i w:val="false"/>
          <w:color w:val="000000"/>
          <w:sz w:val="28"/>
        </w:rPr>
        <w:t>приказом № 907</w:t>
      </w:r>
      <w:r>
        <w:rPr>
          <w:rFonts w:ascii="Times New Roman"/>
          <w:b w:val="false"/>
          <w:i w:val="false"/>
          <w:color w:val="000000"/>
          <w:sz w:val="28"/>
        </w:rPr>
        <w:t>.</w:t>
      </w:r>
    </w:p>
    <w:bookmarkEnd w:id="452"/>
    <w:bookmarkStart w:name="z593" w:id="453"/>
    <w:p>
      <w:pPr>
        <w:spacing w:after="0"/>
        <w:ind w:left="0"/>
        <w:jc w:val="both"/>
      </w:pPr>
      <w:r>
        <w:rPr>
          <w:rFonts w:ascii="Times New Roman"/>
          <w:b w:val="false"/>
          <w:i w:val="false"/>
          <w:color w:val="000000"/>
          <w:sz w:val="28"/>
        </w:rPr>
        <w:t>
      1. В графе А указывается порядковый номер строк.</w:t>
      </w:r>
    </w:p>
    <w:bookmarkEnd w:id="453"/>
    <w:bookmarkStart w:name="z594" w:id="454"/>
    <w:p>
      <w:pPr>
        <w:spacing w:after="0"/>
        <w:ind w:left="0"/>
        <w:jc w:val="both"/>
      </w:pPr>
      <w:r>
        <w:rPr>
          <w:rFonts w:ascii="Times New Roman"/>
          <w:b w:val="false"/>
          <w:i w:val="false"/>
          <w:color w:val="000000"/>
          <w:sz w:val="28"/>
        </w:rPr>
        <w:t>
      2. В графе Б указывается наименование классов и отдельных болезней в соответствии с Международной классификацией болезней десятого пересмотра.</w:t>
      </w:r>
    </w:p>
    <w:bookmarkEnd w:id="454"/>
    <w:bookmarkStart w:name="z595" w:id="455"/>
    <w:p>
      <w:pPr>
        <w:spacing w:after="0"/>
        <w:ind w:left="0"/>
        <w:jc w:val="both"/>
      </w:pPr>
      <w:r>
        <w:rPr>
          <w:rFonts w:ascii="Times New Roman"/>
          <w:b w:val="false"/>
          <w:i w:val="false"/>
          <w:color w:val="000000"/>
          <w:sz w:val="28"/>
        </w:rPr>
        <w:t>
      3. В графе В указывается коды классов и отдельных болезней в соответствии с МКБ.</w:t>
      </w:r>
    </w:p>
    <w:bookmarkEnd w:id="455"/>
    <w:bookmarkStart w:name="z596" w:id="456"/>
    <w:p>
      <w:pPr>
        <w:spacing w:after="0"/>
        <w:ind w:left="0"/>
        <w:jc w:val="both"/>
      </w:pPr>
      <w:r>
        <w:rPr>
          <w:rFonts w:ascii="Times New Roman"/>
          <w:b w:val="false"/>
          <w:i w:val="false"/>
          <w:color w:val="000000"/>
          <w:sz w:val="28"/>
        </w:rPr>
        <w:t>
      4. В графе 1 указывается сведения обо всех случаях заболеваний, зарегистрированных впервые в жизни у больных, обратившихся в медицинскую организацию в отчетный квартал. указывается из графы 1, число впервые в жизни выявленных заболеваний у детей до 14 лет включительно.</w:t>
      </w:r>
    </w:p>
    <w:bookmarkEnd w:id="456"/>
    <w:bookmarkStart w:name="z597" w:id="457"/>
    <w:p>
      <w:pPr>
        <w:spacing w:after="0"/>
        <w:ind w:left="0"/>
        <w:jc w:val="both"/>
      </w:pPr>
      <w:r>
        <w:rPr>
          <w:rFonts w:ascii="Times New Roman"/>
          <w:b w:val="false"/>
          <w:i w:val="false"/>
          <w:color w:val="000000"/>
          <w:sz w:val="28"/>
        </w:rPr>
        <w:t>
      5. В графе 3 указывается из графы 1, число впервые в жизни выявленных заболеваний у детей 15-17 лет включительно.</w:t>
      </w:r>
    </w:p>
    <w:bookmarkEnd w:id="457"/>
    <w:bookmarkStart w:name="z598" w:id="458"/>
    <w:p>
      <w:pPr>
        <w:spacing w:after="0"/>
        <w:ind w:left="0"/>
        <w:jc w:val="both"/>
      </w:pPr>
      <w:r>
        <w:rPr>
          <w:rFonts w:ascii="Times New Roman"/>
          <w:b w:val="false"/>
          <w:i w:val="false"/>
          <w:color w:val="000000"/>
          <w:sz w:val="28"/>
        </w:rPr>
        <w:t>
      6. В графе 4 указывается из графы 1, число впервые в жизни выявленных заболеваний у взрослых.</w:t>
      </w:r>
    </w:p>
    <w:bookmarkEnd w:id="458"/>
    <w:bookmarkStart w:name="z599" w:id="459"/>
    <w:p>
      <w:pPr>
        <w:spacing w:after="0"/>
        <w:ind w:left="0"/>
        <w:jc w:val="both"/>
      </w:pPr>
      <w:r>
        <w:rPr>
          <w:rFonts w:ascii="Times New Roman"/>
          <w:b w:val="false"/>
          <w:i w:val="false"/>
          <w:color w:val="000000"/>
          <w:sz w:val="28"/>
        </w:rPr>
        <w:t>
      7. Арифметико-логический контроль: графа 1 равна сумме граф 2-4.</w:t>
      </w:r>
    </w:p>
    <w:bookmarkEnd w:id="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2017 года №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приказу Министра здравоохранения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2013 года № 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58</w:t>
            </w:r>
          </w:p>
        </w:tc>
      </w:tr>
    </w:tbl>
    <w:bookmarkStart w:name="z603" w:id="460"/>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val="false"/>
          <w:i w:val="false"/>
          <w:color w:val="000000"/>
          <w:sz w:val="28"/>
        </w:rPr>
        <w:t xml:space="preserve">             "Отчет о движении медицинских и фармацевтических кадров"</w:t>
      </w:r>
      <w:r>
        <w:br/>
      </w:r>
      <w:r>
        <w:rPr>
          <w:rFonts w:ascii="Times New Roman"/>
          <w:b w:val="false"/>
          <w:i w:val="false"/>
          <w:color w:val="000000"/>
          <w:sz w:val="28"/>
        </w:rPr>
        <w:t xml:space="preserve">                   Отчетный период за "__" _______ 20____ года</w:t>
      </w:r>
    </w:p>
    <w:bookmarkEnd w:id="460"/>
    <w:bookmarkStart w:name="z606" w:id="461"/>
    <w:p>
      <w:pPr>
        <w:spacing w:after="0"/>
        <w:ind w:left="0"/>
        <w:jc w:val="both"/>
      </w:pPr>
      <w:r>
        <w:rPr>
          <w:rFonts w:ascii="Times New Roman"/>
          <w:b w:val="false"/>
          <w:i w:val="false"/>
          <w:color w:val="000000"/>
          <w:sz w:val="28"/>
        </w:rPr>
        <w:t>
      Индекс: 1 (ФК)</w:t>
      </w:r>
    </w:p>
    <w:bookmarkEnd w:id="461"/>
    <w:bookmarkStart w:name="z607" w:id="462"/>
    <w:p>
      <w:pPr>
        <w:spacing w:after="0"/>
        <w:ind w:left="0"/>
        <w:jc w:val="both"/>
      </w:pPr>
      <w:r>
        <w:rPr>
          <w:rFonts w:ascii="Times New Roman"/>
          <w:b w:val="false"/>
          <w:i w:val="false"/>
          <w:color w:val="000000"/>
          <w:sz w:val="28"/>
        </w:rPr>
        <w:t>
      Периодичность: ежеквартальная</w:t>
      </w:r>
    </w:p>
    <w:bookmarkEnd w:id="462"/>
    <w:bookmarkStart w:name="z608" w:id="463"/>
    <w:p>
      <w:pPr>
        <w:spacing w:after="0"/>
        <w:ind w:left="0"/>
        <w:jc w:val="both"/>
      </w:pPr>
      <w:r>
        <w:rPr>
          <w:rFonts w:ascii="Times New Roman"/>
          <w:b w:val="false"/>
          <w:i w:val="false"/>
          <w:color w:val="000000"/>
          <w:sz w:val="28"/>
        </w:rPr>
        <w:t xml:space="preserve">
      Круг лиц представляющих: Организации здравоохранения районов, областей, города </w:t>
      </w:r>
      <w:r>
        <w:br/>
      </w:r>
      <w:r>
        <w:rPr>
          <w:rFonts w:ascii="Times New Roman"/>
          <w:b w:val="false"/>
          <w:i w:val="false"/>
          <w:color w:val="000000"/>
          <w:sz w:val="28"/>
        </w:rPr>
        <w:t>республиканского значения и столицы</w:t>
      </w:r>
    </w:p>
    <w:bookmarkEnd w:id="463"/>
    <w:bookmarkStart w:name="z609" w:id="464"/>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464"/>
    <w:bookmarkStart w:name="z610" w:id="465"/>
    <w:p>
      <w:pPr>
        <w:spacing w:after="0"/>
        <w:ind w:left="0"/>
        <w:jc w:val="both"/>
      </w:pPr>
      <w:r>
        <w:rPr>
          <w:rFonts w:ascii="Times New Roman"/>
          <w:b w:val="false"/>
          <w:i w:val="false"/>
          <w:color w:val="000000"/>
          <w:sz w:val="28"/>
        </w:rPr>
        <w:t>
      Срок представления: 3 числа следующего за отчетным кварталом месяца</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2839"/>
        <w:gridCol w:w="1978"/>
        <w:gridCol w:w="1978"/>
        <w:gridCol w:w="1979"/>
        <w:gridCol w:w="1979"/>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66"/>
          <w:p>
            <w:pPr>
              <w:spacing w:after="20"/>
              <w:ind w:left="20"/>
              <w:jc w:val="both"/>
            </w:pPr>
            <w:r>
              <w:rPr>
                <w:rFonts w:ascii="Times New Roman"/>
                <w:b w:val="false"/>
                <w:i w:val="false"/>
                <w:color w:val="000000"/>
                <w:sz w:val="20"/>
              </w:rPr>
              <w:t>
№</w:t>
            </w:r>
          </w:p>
          <w:bookmarkEnd w:id="466"/>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кадров</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 за отчетный период</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за отчетный период</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67"/>
          <w:p>
            <w:pPr>
              <w:spacing w:after="20"/>
              <w:ind w:left="20"/>
              <w:jc w:val="both"/>
            </w:pPr>
            <w:r>
              <w:rPr>
                <w:rFonts w:ascii="Times New Roman"/>
                <w:b w:val="false"/>
                <w:i w:val="false"/>
                <w:color w:val="000000"/>
                <w:sz w:val="20"/>
              </w:rPr>
              <w:t>
1</w:t>
            </w:r>
          </w:p>
          <w:bookmarkEnd w:id="467"/>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68"/>
          <w:p>
            <w:pPr>
              <w:spacing w:after="20"/>
              <w:ind w:left="20"/>
              <w:jc w:val="both"/>
            </w:pPr>
            <w:r>
              <w:rPr>
                <w:rFonts w:ascii="Times New Roman"/>
                <w:b w:val="false"/>
                <w:i w:val="false"/>
                <w:color w:val="000000"/>
                <w:sz w:val="20"/>
              </w:rPr>
              <w:t>
1</w:t>
            </w:r>
          </w:p>
          <w:bookmarkEnd w:id="468"/>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69"/>
          <w:p>
            <w:pPr>
              <w:spacing w:after="20"/>
              <w:ind w:left="20"/>
              <w:jc w:val="both"/>
            </w:pPr>
            <w:r>
              <w:rPr>
                <w:rFonts w:ascii="Times New Roman"/>
                <w:b w:val="false"/>
                <w:i w:val="false"/>
                <w:color w:val="000000"/>
                <w:sz w:val="20"/>
              </w:rPr>
              <w:t>
2</w:t>
            </w:r>
          </w:p>
          <w:bookmarkEnd w:id="469"/>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сестринского дела с высшим образованием</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70"/>
          <w:p>
            <w:pPr>
              <w:spacing w:after="20"/>
              <w:ind w:left="20"/>
              <w:jc w:val="both"/>
            </w:pPr>
            <w:r>
              <w:rPr>
                <w:rFonts w:ascii="Times New Roman"/>
                <w:b w:val="false"/>
                <w:i w:val="false"/>
                <w:color w:val="000000"/>
                <w:sz w:val="20"/>
              </w:rPr>
              <w:t>
3</w:t>
            </w:r>
          </w:p>
          <w:bookmarkEnd w:id="470"/>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медицинские работники</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71"/>
          <w:p>
            <w:pPr>
              <w:spacing w:after="20"/>
              <w:ind w:left="20"/>
              <w:jc w:val="both"/>
            </w:pPr>
            <w:r>
              <w:rPr>
                <w:rFonts w:ascii="Times New Roman"/>
                <w:b w:val="false"/>
                <w:i w:val="false"/>
                <w:color w:val="000000"/>
                <w:sz w:val="20"/>
              </w:rPr>
              <w:t>
4</w:t>
            </w:r>
          </w:p>
          <w:bookmarkEnd w:id="471"/>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 высшим фармацевтическим образованием</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72"/>
          <w:p>
            <w:pPr>
              <w:spacing w:after="20"/>
              <w:ind w:left="20"/>
              <w:jc w:val="both"/>
            </w:pPr>
            <w:r>
              <w:rPr>
                <w:rFonts w:ascii="Times New Roman"/>
                <w:b w:val="false"/>
                <w:i w:val="false"/>
                <w:color w:val="000000"/>
                <w:sz w:val="20"/>
              </w:rPr>
              <w:t>
5</w:t>
            </w:r>
          </w:p>
          <w:bookmarkEnd w:id="472"/>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со средним фармацевтическим образованием</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8" w:id="473"/>
    <w:p>
      <w:pPr>
        <w:spacing w:after="0"/>
        <w:ind w:left="0"/>
        <w:jc w:val="both"/>
      </w:pPr>
      <w:r>
        <w:rPr>
          <w:rFonts w:ascii="Times New Roman"/>
          <w:b w:val="false"/>
          <w:i w:val="false"/>
          <w:color w:val="000000"/>
          <w:sz w:val="28"/>
        </w:rPr>
        <w:t>
      Руководитель _________________________________________________Ф.И.О. (при наличии)</w:t>
      </w:r>
    </w:p>
    <w:bookmarkEnd w:id="473"/>
    <w:bookmarkStart w:name="z619" w:id="474"/>
    <w:p>
      <w:pPr>
        <w:spacing w:after="0"/>
        <w:ind w:left="0"/>
        <w:jc w:val="both"/>
      </w:pPr>
      <w:r>
        <w:rPr>
          <w:rFonts w:ascii="Times New Roman"/>
          <w:b w:val="false"/>
          <w:i w:val="false"/>
          <w:color w:val="000000"/>
          <w:sz w:val="28"/>
        </w:rPr>
        <w:t>
      Исполнитель _________________________ Ф.И.О. (при наличии), телефон _______________</w:t>
      </w:r>
    </w:p>
    <w:bookmarkEnd w:id="474"/>
    <w:bookmarkStart w:name="z620" w:id="475"/>
    <w:p>
      <w:pPr>
        <w:spacing w:after="0"/>
        <w:ind w:left="0"/>
        <w:jc w:val="both"/>
      </w:pPr>
      <w:r>
        <w:rPr>
          <w:rFonts w:ascii="Times New Roman"/>
          <w:b w:val="false"/>
          <w:i w:val="false"/>
          <w:color w:val="000000"/>
          <w:sz w:val="28"/>
        </w:rPr>
        <w:t>
      МП (при наличии)</w:t>
      </w:r>
    </w:p>
    <w:bookmarkEnd w:id="475"/>
    <w:bookmarkStart w:name="z621" w:id="476"/>
    <w:p>
      <w:pPr>
        <w:spacing w:after="0"/>
        <w:ind w:left="0"/>
        <w:jc w:val="both"/>
      </w:pPr>
      <w:r>
        <w:rPr>
          <w:rFonts w:ascii="Times New Roman"/>
          <w:b w:val="false"/>
          <w:i w:val="false"/>
          <w:color w:val="000000"/>
          <w:sz w:val="28"/>
        </w:rPr>
        <w:t>
      Дата "____" _________________ 20___года.</w:t>
      </w:r>
    </w:p>
    <w:bookmarkEnd w:id="476"/>
    <w:bookmarkStart w:name="z622" w:id="477"/>
    <w:p>
      <w:pPr>
        <w:spacing w:after="0"/>
        <w:ind w:left="0"/>
        <w:jc w:val="both"/>
      </w:pPr>
      <w:r>
        <w:rPr>
          <w:rFonts w:ascii="Times New Roman"/>
          <w:b w:val="false"/>
          <w:i w:val="false"/>
          <w:color w:val="000000"/>
          <w:sz w:val="28"/>
        </w:rPr>
        <w:t xml:space="preserve">
      Примечание: Пояснение по заполнению Формы приведено в приложении к настоящей форме </w:t>
      </w:r>
      <w:r>
        <w:br/>
      </w:r>
      <w:r>
        <w:rPr>
          <w:rFonts w:ascii="Times New Roman"/>
          <w:b w:val="false"/>
          <w:i w:val="false"/>
          <w:color w:val="000000"/>
          <w:sz w:val="28"/>
        </w:rPr>
        <w:t>"Отчет о движении медицинских и фармацевтических кадров"</w:t>
      </w:r>
    </w:p>
    <w:bookmarkEnd w:id="477"/>
    <w:bookmarkStart w:name="z623" w:id="478"/>
    <w:p>
      <w:pPr>
        <w:spacing w:after="0"/>
        <w:ind w:left="0"/>
        <w:jc w:val="left"/>
      </w:pPr>
      <w:r>
        <w:rPr>
          <w:rFonts w:ascii="Times New Roman"/>
          <w:b/>
          <w:i w:val="false"/>
          <w:color w:val="000000"/>
        </w:rPr>
        <w:t xml:space="preserve"> Пояснение по заполнению Формы "Отчет о движении медицинских и фармацевтических кадров"</w:t>
      </w:r>
    </w:p>
    <w:bookmarkEnd w:id="478"/>
    <w:bookmarkStart w:name="z624" w:id="479"/>
    <w:p>
      <w:pPr>
        <w:spacing w:after="0"/>
        <w:ind w:left="0"/>
        <w:jc w:val="both"/>
      </w:pPr>
      <w:r>
        <w:rPr>
          <w:rFonts w:ascii="Times New Roman"/>
          <w:b w:val="false"/>
          <w:i w:val="false"/>
          <w:color w:val="000000"/>
          <w:sz w:val="28"/>
        </w:rPr>
        <w:t>
      1. Отчет содержит следующие сведения:</w:t>
      </w:r>
    </w:p>
    <w:bookmarkEnd w:id="479"/>
    <w:bookmarkStart w:name="z625" w:id="480"/>
    <w:p>
      <w:pPr>
        <w:spacing w:after="0"/>
        <w:ind w:left="0"/>
        <w:jc w:val="both"/>
      </w:pPr>
      <w:r>
        <w:rPr>
          <w:rFonts w:ascii="Times New Roman"/>
          <w:b w:val="false"/>
          <w:i w:val="false"/>
          <w:color w:val="000000"/>
          <w:sz w:val="28"/>
        </w:rPr>
        <w:t>
      1) число врачей, специалистов сестринского дела с высшим образованием, средних медицинских и фармацевтических работников на начало отчетного периода;</w:t>
      </w:r>
    </w:p>
    <w:bookmarkEnd w:id="480"/>
    <w:bookmarkStart w:name="z626" w:id="481"/>
    <w:p>
      <w:pPr>
        <w:spacing w:after="0"/>
        <w:ind w:left="0"/>
        <w:jc w:val="both"/>
      </w:pPr>
      <w:r>
        <w:rPr>
          <w:rFonts w:ascii="Times New Roman"/>
          <w:b w:val="false"/>
          <w:i w:val="false"/>
          <w:color w:val="000000"/>
          <w:sz w:val="28"/>
        </w:rPr>
        <w:t>
      2) число врачей, специалистов сестринского дела с высшим образованием, средних медицинских и фармацевтических работников, прибывших за отчетный период;</w:t>
      </w:r>
    </w:p>
    <w:bookmarkEnd w:id="481"/>
    <w:bookmarkStart w:name="z627" w:id="482"/>
    <w:p>
      <w:pPr>
        <w:spacing w:after="0"/>
        <w:ind w:left="0"/>
        <w:jc w:val="both"/>
      </w:pPr>
      <w:r>
        <w:rPr>
          <w:rFonts w:ascii="Times New Roman"/>
          <w:b w:val="false"/>
          <w:i w:val="false"/>
          <w:color w:val="000000"/>
          <w:sz w:val="28"/>
        </w:rPr>
        <w:t>
      3) число врачей, специалистов сестринского дела с высшим образованием, средних медицинских и фармацевтических работников, выбывших за отчетный период;</w:t>
      </w:r>
    </w:p>
    <w:bookmarkEnd w:id="482"/>
    <w:bookmarkStart w:name="z628" w:id="483"/>
    <w:p>
      <w:pPr>
        <w:spacing w:after="0"/>
        <w:ind w:left="0"/>
        <w:jc w:val="both"/>
      </w:pPr>
      <w:r>
        <w:rPr>
          <w:rFonts w:ascii="Times New Roman"/>
          <w:b w:val="false"/>
          <w:i w:val="false"/>
          <w:color w:val="000000"/>
          <w:sz w:val="28"/>
        </w:rPr>
        <w:t>
      4) число врачей, специалистов сестринского дела с высшим образованием, средних медицинских работников на конец отчетного периода.</w:t>
      </w:r>
    </w:p>
    <w:bookmarkEnd w:id="483"/>
    <w:bookmarkStart w:name="z629" w:id="484"/>
    <w:p>
      <w:pPr>
        <w:spacing w:after="0"/>
        <w:ind w:left="0"/>
        <w:jc w:val="both"/>
      </w:pPr>
      <w:r>
        <w:rPr>
          <w:rFonts w:ascii="Times New Roman"/>
          <w:b w:val="false"/>
          <w:i w:val="false"/>
          <w:color w:val="000000"/>
          <w:sz w:val="28"/>
        </w:rPr>
        <w:t>
      2. В списки включаются сведения только об основных работниках (учитывая находящихся в загранкомандировке, декретном отпуске, длительно болеющих и временно работающих на их должностях).</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2017 года №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приказу Министра здравоохранения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2013 года № 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633" w:id="485"/>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val="false"/>
          <w:i w:val="false"/>
          <w:color w:val="000000"/>
          <w:sz w:val="28"/>
        </w:rPr>
        <w:t xml:space="preserve">       "Отчет о больных и заболеваниях злокачественными новообразованиями"</w:t>
      </w:r>
      <w:r>
        <w:br/>
      </w:r>
      <w:r>
        <w:rPr>
          <w:rFonts w:ascii="Times New Roman"/>
          <w:b w:val="false"/>
          <w:i w:val="false"/>
          <w:color w:val="000000"/>
          <w:sz w:val="28"/>
        </w:rPr>
        <w:t xml:space="preserve">                   Отчетный период за "__" _______ 20____ год</w:t>
      </w:r>
    </w:p>
    <w:bookmarkEnd w:id="485"/>
    <w:bookmarkStart w:name="z636" w:id="486"/>
    <w:p>
      <w:pPr>
        <w:spacing w:after="0"/>
        <w:ind w:left="0"/>
        <w:jc w:val="both"/>
      </w:pPr>
      <w:r>
        <w:rPr>
          <w:rFonts w:ascii="Times New Roman"/>
          <w:b w:val="false"/>
          <w:i w:val="false"/>
          <w:color w:val="000000"/>
          <w:sz w:val="28"/>
        </w:rPr>
        <w:t>
      Индекс: 1 (Новообразования)</w:t>
      </w:r>
    </w:p>
    <w:bookmarkEnd w:id="486"/>
    <w:bookmarkStart w:name="z637" w:id="487"/>
    <w:p>
      <w:pPr>
        <w:spacing w:after="0"/>
        <w:ind w:left="0"/>
        <w:jc w:val="both"/>
      </w:pPr>
      <w:r>
        <w:rPr>
          <w:rFonts w:ascii="Times New Roman"/>
          <w:b w:val="false"/>
          <w:i w:val="false"/>
          <w:color w:val="000000"/>
          <w:sz w:val="28"/>
        </w:rPr>
        <w:t>
      Периодичность: годовая</w:t>
      </w:r>
    </w:p>
    <w:bookmarkEnd w:id="487"/>
    <w:bookmarkStart w:name="z638" w:id="488"/>
    <w:p>
      <w:pPr>
        <w:spacing w:after="0"/>
        <w:ind w:left="0"/>
        <w:jc w:val="both"/>
      </w:pPr>
      <w:r>
        <w:rPr>
          <w:rFonts w:ascii="Times New Roman"/>
          <w:b w:val="false"/>
          <w:i w:val="false"/>
          <w:color w:val="000000"/>
          <w:sz w:val="28"/>
        </w:rPr>
        <w:t xml:space="preserve">
      Круг лиц представляющих: Организации здравоохранения районов, областей, города </w:t>
      </w:r>
      <w:r>
        <w:br/>
      </w:r>
      <w:r>
        <w:rPr>
          <w:rFonts w:ascii="Times New Roman"/>
          <w:b w:val="false"/>
          <w:i w:val="false"/>
          <w:color w:val="000000"/>
          <w:sz w:val="28"/>
        </w:rPr>
        <w:t>республиканского значения и столицы</w:t>
      </w:r>
    </w:p>
    <w:bookmarkEnd w:id="488"/>
    <w:bookmarkStart w:name="z639" w:id="489"/>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489"/>
    <w:bookmarkStart w:name="z640" w:id="490"/>
    <w:p>
      <w:pPr>
        <w:spacing w:after="0"/>
        <w:ind w:left="0"/>
        <w:jc w:val="both"/>
      </w:pPr>
      <w:r>
        <w:rPr>
          <w:rFonts w:ascii="Times New Roman"/>
          <w:b w:val="false"/>
          <w:i w:val="false"/>
          <w:color w:val="000000"/>
          <w:sz w:val="28"/>
        </w:rPr>
        <w:t>
      Срок представления: 20 февраля отчетного периода</w:t>
      </w:r>
    </w:p>
    <w:bookmarkEnd w:id="490"/>
    <w:bookmarkStart w:name="z641" w:id="491"/>
    <w:p>
      <w:pPr>
        <w:spacing w:after="0"/>
        <w:ind w:left="0"/>
        <w:jc w:val="both"/>
      </w:pPr>
      <w:r>
        <w:rPr>
          <w:rFonts w:ascii="Times New Roman"/>
          <w:b w:val="false"/>
          <w:i w:val="false"/>
          <w:color w:val="000000"/>
          <w:sz w:val="28"/>
        </w:rPr>
        <w:t xml:space="preserve">
             1000 Распределение заболеваний злокачественными новообразованиями по </w:t>
      </w:r>
      <w:r>
        <w:br/>
      </w:r>
      <w:r>
        <w:rPr>
          <w:rFonts w:ascii="Times New Roman"/>
          <w:b w:val="false"/>
          <w:i w:val="false"/>
          <w:color w:val="000000"/>
          <w:sz w:val="28"/>
        </w:rPr>
        <w:t>локализации, полу и возрасту больных</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374"/>
        <w:gridCol w:w="107"/>
        <w:gridCol w:w="2105"/>
        <w:gridCol w:w="241"/>
        <w:gridCol w:w="330"/>
        <w:gridCol w:w="243"/>
        <w:gridCol w:w="463"/>
        <w:gridCol w:w="463"/>
        <w:gridCol w:w="463"/>
        <w:gridCol w:w="463"/>
        <w:gridCol w:w="463"/>
        <w:gridCol w:w="463"/>
        <w:gridCol w:w="463"/>
        <w:gridCol w:w="463"/>
        <w:gridCol w:w="463"/>
        <w:gridCol w:w="463"/>
        <w:gridCol w:w="463"/>
        <w:gridCol w:w="463"/>
        <w:gridCol w:w="463"/>
        <w:gridCol w:w="463"/>
        <w:gridCol w:w="463"/>
        <w:gridCol w:w="463"/>
        <w:gridCol w:w="374"/>
        <w:gridCol w:w="374"/>
        <w:gridCol w:w="374"/>
      </w:tblGrid>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92"/>
          <w:p>
            <w:pPr>
              <w:spacing w:after="20"/>
              <w:ind w:left="20"/>
              <w:jc w:val="both"/>
            </w:pPr>
            <w:r>
              <w:rPr>
                <w:rFonts w:ascii="Times New Roman"/>
                <w:b w:val="false"/>
                <w:i w:val="false"/>
                <w:color w:val="000000"/>
                <w:sz w:val="20"/>
              </w:rPr>
              <w:t>
</w:t>
            </w:r>
            <w:r>
              <w:rPr>
                <w:rFonts w:ascii="Times New Roman"/>
                <w:b/>
                <w:i w:val="false"/>
                <w:color w:val="000000"/>
                <w:sz w:val="20"/>
              </w:rPr>
              <w:t>Локализации злокачественных новообразований</w:t>
            </w:r>
          </w:p>
          <w:bookmarkEnd w:id="492"/>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строки</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Шифр по МКБ Х-пересмотра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 у больных в</w:t>
            </w:r>
            <w:r>
              <w:rPr>
                <w:rFonts w:ascii="Times New Roman"/>
                <w:b w:val="false"/>
                <w:i w:val="false"/>
                <w:color w:val="000000"/>
                <w:sz w:val="20"/>
              </w:rPr>
              <w:t xml:space="preserve"> </w:t>
            </w:r>
            <w:r>
              <w:rPr>
                <w:rFonts w:ascii="Times New Roman"/>
                <w:b/>
                <w:i w:val="false"/>
                <w:color w:val="000000"/>
                <w:sz w:val="20"/>
              </w:rPr>
              <w:t>возрасте, лет</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 28 лет включительно</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т.ч. сельские жители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93"/>
          <w:p>
            <w:pPr>
              <w:spacing w:after="20"/>
              <w:ind w:left="20"/>
              <w:jc w:val="both"/>
            </w:pPr>
            <w:r>
              <w:rPr>
                <w:rFonts w:ascii="Times New Roman"/>
                <w:b w:val="false"/>
                <w:i w:val="false"/>
                <w:color w:val="000000"/>
                <w:sz w:val="20"/>
              </w:rPr>
              <w:t>
А</w:t>
            </w:r>
          </w:p>
          <w:bookmarkEnd w:id="49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94"/>
          <w:p>
            <w:pPr>
              <w:spacing w:after="20"/>
              <w:ind w:left="20"/>
              <w:jc w:val="both"/>
            </w:pPr>
            <w:r>
              <w:rPr>
                <w:rFonts w:ascii="Times New Roman"/>
                <w:b w:val="false"/>
                <w:i w:val="false"/>
                <w:color w:val="000000"/>
                <w:sz w:val="20"/>
              </w:rPr>
              <w:t>
Все злокачественные новообразования, в том числе,</w:t>
            </w:r>
          </w:p>
          <w:bookmarkEnd w:id="49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95"/>
          <w:p>
            <w:pPr>
              <w:spacing w:after="20"/>
              <w:ind w:left="20"/>
              <w:jc w:val="both"/>
            </w:pPr>
            <w:r>
              <w:rPr>
                <w:rFonts w:ascii="Times New Roman"/>
                <w:b w:val="false"/>
                <w:i w:val="false"/>
                <w:color w:val="000000"/>
                <w:sz w:val="20"/>
              </w:rPr>
              <w:t>
губы;</w:t>
            </w:r>
          </w:p>
          <w:bookmarkEnd w:id="49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96"/>
          <w:p>
            <w:pPr>
              <w:spacing w:after="20"/>
              <w:ind w:left="20"/>
              <w:jc w:val="both"/>
            </w:pPr>
            <w:r>
              <w:rPr>
                <w:rFonts w:ascii="Times New Roman"/>
                <w:b w:val="false"/>
                <w:i w:val="false"/>
                <w:color w:val="000000"/>
                <w:sz w:val="20"/>
              </w:rPr>
              <w:t>
языка, полости рта и ротоглотки, саркома Капоши неба;</w:t>
            </w:r>
          </w:p>
          <w:bookmarkEnd w:id="49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01-С 06, С 09, С 10, С 46.2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97"/>
          <w:p>
            <w:pPr>
              <w:spacing w:after="20"/>
              <w:ind w:left="20"/>
              <w:jc w:val="both"/>
            </w:pPr>
            <w:r>
              <w:rPr>
                <w:rFonts w:ascii="Times New Roman"/>
                <w:b w:val="false"/>
                <w:i w:val="false"/>
                <w:color w:val="000000"/>
                <w:sz w:val="20"/>
              </w:rPr>
              <w:t>
слюнной железы (кроме малых слюнных желез);</w:t>
            </w:r>
          </w:p>
          <w:bookmarkEnd w:id="49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07-С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98"/>
          <w:p>
            <w:pPr>
              <w:spacing w:after="20"/>
              <w:ind w:left="20"/>
              <w:jc w:val="both"/>
            </w:pPr>
            <w:r>
              <w:rPr>
                <w:rFonts w:ascii="Times New Roman"/>
                <w:b w:val="false"/>
                <w:i w:val="false"/>
                <w:color w:val="000000"/>
                <w:sz w:val="20"/>
              </w:rPr>
              <w:t>
носоглотки;</w:t>
            </w:r>
          </w:p>
          <w:bookmarkEnd w:id="49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99"/>
          <w:p>
            <w:pPr>
              <w:spacing w:after="20"/>
              <w:ind w:left="20"/>
              <w:jc w:val="both"/>
            </w:pPr>
            <w:r>
              <w:rPr>
                <w:rFonts w:ascii="Times New Roman"/>
                <w:b w:val="false"/>
                <w:i w:val="false"/>
                <w:color w:val="000000"/>
                <w:sz w:val="20"/>
              </w:rPr>
              <w:t>
гортаноглотки;</w:t>
            </w:r>
          </w:p>
          <w:bookmarkEnd w:id="49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00"/>
          <w:p>
            <w:pPr>
              <w:spacing w:after="20"/>
              <w:ind w:left="20"/>
              <w:jc w:val="both"/>
            </w:pPr>
            <w:r>
              <w:rPr>
                <w:rFonts w:ascii="Times New Roman"/>
                <w:b w:val="false"/>
                <w:i w:val="false"/>
                <w:color w:val="000000"/>
                <w:sz w:val="20"/>
              </w:rPr>
              <w:t>
пищевода;</w:t>
            </w:r>
          </w:p>
          <w:bookmarkEnd w:id="50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01"/>
          <w:p>
            <w:pPr>
              <w:spacing w:after="20"/>
              <w:ind w:left="20"/>
              <w:jc w:val="both"/>
            </w:pPr>
            <w:r>
              <w:rPr>
                <w:rFonts w:ascii="Times New Roman"/>
                <w:b w:val="false"/>
                <w:i w:val="false"/>
                <w:color w:val="000000"/>
                <w:sz w:val="20"/>
              </w:rPr>
              <w:t>
желудка;</w:t>
            </w:r>
          </w:p>
          <w:bookmarkEnd w:id="50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02"/>
          <w:p>
            <w:pPr>
              <w:spacing w:after="20"/>
              <w:ind w:left="20"/>
              <w:jc w:val="both"/>
            </w:pPr>
            <w:r>
              <w:rPr>
                <w:rFonts w:ascii="Times New Roman"/>
                <w:b w:val="false"/>
                <w:i w:val="false"/>
                <w:color w:val="000000"/>
                <w:sz w:val="20"/>
              </w:rPr>
              <w:t>
ободочной кишки;</w:t>
            </w:r>
            <w:r>
              <w:br/>
            </w:r>
            <w:r>
              <w:rPr>
                <w:rFonts w:ascii="Times New Roman"/>
                <w:b w:val="false"/>
                <w:i w:val="false"/>
                <w:color w:val="000000"/>
                <w:sz w:val="20"/>
              </w:rPr>
              <w:t>
 </w:t>
            </w:r>
          </w:p>
          <w:bookmarkEnd w:id="50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03"/>
          <w:p>
            <w:pPr>
              <w:spacing w:after="20"/>
              <w:ind w:left="20"/>
              <w:jc w:val="both"/>
            </w:pPr>
            <w:r>
              <w:rPr>
                <w:rFonts w:ascii="Times New Roman"/>
                <w:b w:val="false"/>
                <w:i w:val="false"/>
                <w:color w:val="000000"/>
                <w:sz w:val="20"/>
              </w:rPr>
              <w:t>
А</w:t>
            </w:r>
          </w:p>
          <w:bookmarkEnd w:id="50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04"/>
          <w:p>
            <w:pPr>
              <w:spacing w:after="20"/>
              <w:ind w:left="20"/>
              <w:jc w:val="both"/>
            </w:pPr>
            <w:r>
              <w:rPr>
                <w:rFonts w:ascii="Times New Roman"/>
                <w:b w:val="false"/>
                <w:i w:val="false"/>
                <w:color w:val="000000"/>
                <w:sz w:val="20"/>
              </w:rPr>
              <w:t>
прямой кишки, ректосигмоидного соединения, заднего прохода (анального отверстия) и анального канала;</w:t>
            </w:r>
          </w:p>
          <w:bookmarkEnd w:id="50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05"/>
          <w:p>
            <w:pPr>
              <w:spacing w:after="20"/>
              <w:ind w:left="20"/>
              <w:jc w:val="both"/>
            </w:pPr>
            <w:r>
              <w:rPr>
                <w:rFonts w:ascii="Times New Roman"/>
                <w:b w:val="false"/>
                <w:i w:val="false"/>
                <w:color w:val="000000"/>
                <w:sz w:val="20"/>
              </w:rPr>
              <w:t>
печени и внутрипеченочных желчных протоков;</w:t>
            </w:r>
          </w:p>
          <w:bookmarkEnd w:id="50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06"/>
          <w:p>
            <w:pPr>
              <w:spacing w:after="20"/>
              <w:ind w:left="20"/>
              <w:jc w:val="both"/>
            </w:pPr>
            <w:r>
              <w:rPr>
                <w:rFonts w:ascii="Times New Roman"/>
                <w:b w:val="false"/>
                <w:i w:val="false"/>
                <w:color w:val="000000"/>
                <w:sz w:val="20"/>
              </w:rPr>
              <w:t>
поджелудочной железы;</w:t>
            </w:r>
          </w:p>
          <w:bookmarkEnd w:id="50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07"/>
          <w:p>
            <w:pPr>
              <w:spacing w:after="20"/>
              <w:ind w:left="20"/>
              <w:jc w:val="both"/>
            </w:pPr>
            <w:r>
              <w:rPr>
                <w:rFonts w:ascii="Times New Roman"/>
                <w:b w:val="false"/>
                <w:i w:val="false"/>
                <w:color w:val="000000"/>
                <w:sz w:val="20"/>
              </w:rPr>
              <w:t>
гортани;</w:t>
            </w:r>
          </w:p>
          <w:bookmarkEnd w:id="50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08"/>
          <w:p>
            <w:pPr>
              <w:spacing w:after="20"/>
              <w:ind w:left="20"/>
              <w:jc w:val="both"/>
            </w:pPr>
            <w:r>
              <w:rPr>
                <w:rFonts w:ascii="Times New Roman"/>
                <w:b w:val="false"/>
                <w:i w:val="false"/>
                <w:color w:val="000000"/>
                <w:sz w:val="20"/>
              </w:rPr>
              <w:t>
трахеи, бронхов, легкого;</w:t>
            </w:r>
          </w:p>
          <w:bookmarkEnd w:id="50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09"/>
          <w:p>
            <w:pPr>
              <w:spacing w:after="20"/>
              <w:ind w:left="20"/>
              <w:jc w:val="both"/>
            </w:pPr>
            <w:r>
              <w:rPr>
                <w:rFonts w:ascii="Times New Roman"/>
                <w:b w:val="false"/>
                <w:i w:val="false"/>
                <w:color w:val="000000"/>
                <w:sz w:val="20"/>
              </w:rPr>
              <w:t>
костей и суставных хрящей;</w:t>
            </w:r>
          </w:p>
          <w:bookmarkEnd w:id="50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10"/>
          <w:p>
            <w:pPr>
              <w:spacing w:after="20"/>
              <w:ind w:left="20"/>
              <w:jc w:val="both"/>
            </w:pPr>
            <w:r>
              <w:rPr>
                <w:rFonts w:ascii="Times New Roman"/>
                <w:b w:val="false"/>
                <w:i w:val="false"/>
                <w:color w:val="000000"/>
                <w:sz w:val="20"/>
              </w:rPr>
              <w:t>
соединительной и других мягких тканей;</w:t>
            </w:r>
          </w:p>
          <w:bookmarkEnd w:id="51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С 46.1, С 47, С 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11"/>
          <w:p>
            <w:pPr>
              <w:spacing w:after="20"/>
              <w:ind w:left="20"/>
              <w:jc w:val="both"/>
            </w:pPr>
            <w:r>
              <w:rPr>
                <w:rFonts w:ascii="Times New Roman"/>
                <w:b w:val="false"/>
                <w:i w:val="false"/>
                <w:color w:val="000000"/>
                <w:sz w:val="20"/>
              </w:rPr>
              <w:t>
меланома кожи;</w:t>
            </w:r>
          </w:p>
          <w:bookmarkEnd w:id="51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12"/>
          <w:p>
            <w:pPr>
              <w:spacing w:after="20"/>
              <w:ind w:left="20"/>
              <w:jc w:val="both"/>
            </w:pPr>
            <w:r>
              <w:rPr>
                <w:rFonts w:ascii="Times New Roman"/>
                <w:b w:val="false"/>
                <w:i w:val="false"/>
                <w:color w:val="000000"/>
                <w:sz w:val="20"/>
              </w:rPr>
              <w:t>
другие новообразования кожи;</w:t>
            </w:r>
          </w:p>
          <w:bookmarkEnd w:id="51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13"/>
          <w:p>
            <w:pPr>
              <w:spacing w:after="20"/>
              <w:ind w:left="20"/>
              <w:jc w:val="both"/>
            </w:pPr>
            <w:r>
              <w:rPr>
                <w:rFonts w:ascii="Times New Roman"/>
                <w:b w:val="false"/>
                <w:i w:val="false"/>
                <w:color w:val="000000"/>
                <w:sz w:val="20"/>
              </w:rPr>
              <w:t>
женской молочной железы;</w:t>
            </w:r>
          </w:p>
          <w:bookmarkEnd w:id="51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14"/>
          <w:p>
            <w:pPr>
              <w:spacing w:after="20"/>
              <w:ind w:left="20"/>
              <w:jc w:val="both"/>
            </w:pPr>
            <w:r>
              <w:rPr>
                <w:rFonts w:ascii="Times New Roman"/>
                <w:b w:val="false"/>
                <w:i w:val="false"/>
                <w:color w:val="000000"/>
                <w:sz w:val="20"/>
              </w:rPr>
              <w:t>
шейки матки;</w:t>
            </w:r>
          </w:p>
          <w:bookmarkEnd w:id="51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15"/>
          <w:p>
            <w:pPr>
              <w:spacing w:after="20"/>
              <w:ind w:left="20"/>
              <w:jc w:val="both"/>
            </w:pPr>
            <w:r>
              <w:rPr>
                <w:rFonts w:ascii="Times New Roman"/>
                <w:b w:val="false"/>
                <w:i w:val="false"/>
                <w:color w:val="000000"/>
                <w:sz w:val="20"/>
              </w:rPr>
              <w:t>
тела матки;</w:t>
            </w:r>
          </w:p>
          <w:bookmarkEnd w:id="51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16"/>
          <w:p>
            <w:pPr>
              <w:spacing w:after="20"/>
              <w:ind w:left="20"/>
              <w:jc w:val="both"/>
            </w:pPr>
            <w:r>
              <w:rPr>
                <w:rFonts w:ascii="Times New Roman"/>
                <w:b w:val="false"/>
                <w:i w:val="false"/>
                <w:color w:val="000000"/>
                <w:sz w:val="20"/>
              </w:rPr>
              <w:t>
яичника;</w:t>
            </w:r>
          </w:p>
          <w:bookmarkEnd w:id="51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17"/>
          <w:p>
            <w:pPr>
              <w:spacing w:after="20"/>
              <w:ind w:left="20"/>
              <w:jc w:val="both"/>
            </w:pPr>
            <w:r>
              <w:rPr>
                <w:rFonts w:ascii="Times New Roman"/>
                <w:b w:val="false"/>
                <w:i w:val="false"/>
                <w:color w:val="000000"/>
                <w:sz w:val="20"/>
              </w:rPr>
              <w:t>
предстательной железы;</w:t>
            </w:r>
          </w:p>
          <w:bookmarkEnd w:id="51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18"/>
          <w:p>
            <w:pPr>
              <w:spacing w:after="20"/>
              <w:ind w:left="20"/>
              <w:jc w:val="both"/>
            </w:pPr>
            <w:r>
              <w:rPr>
                <w:rFonts w:ascii="Times New Roman"/>
                <w:b w:val="false"/>
                <w:i w:val="false"/>
                <w:color w:val="000000"/>
                <w:sz w:val="20"/>
              </w:rPr>
              <w:t>
яичка;</w:t>
            </w:r>
          </w:p>
          <w:bookmarkEnd w:id="51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19"/>
          <w:p>
            <w:pPr>
              <w:spacing w:after="20"/>
              <w:ind w:left="20"/>
              <w:jc w:val="both"/>
            </w:pPr>
            <w:r>
              <w:rPr>
                <w:rFonts w:ascii="Times New Roman"/>
                <w:b w:val="false"/>
                <w:i w:val="false"/>
                <w:color w:val="000000"/>
                <w:sz w:val="20"/>
              </w:rPr>
              <w:t>
почки;</w:t>
            </w:r>
          </w:p>
          <w:bookmarkEnd w:id="51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20"/>
          <w:p>
            <w:pPr>
              <w:spacing w:after="20"/>
              <w:ind w:left="20"/>
              <w:jc w:val="both"/>
            </w:pPr>
            <w:r>
              <w:rPr>
                <w:rFonts w:ascii="Times New Roman"/>
                <w:b w:val="false"/>
                <w:i w:val="false"/>
                <w:color w:val="000000"/>
                <w:sz w:val="20"/>
              </w:rPr>
              <w:t>
мочевого пузыря;</w:t>
            </w:r>
          </w:p>
          <w:bookmarkEnd w:id="52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21"/>
          <w:p>
            <w:pPr>
              <w:spacing w:after="20"/>
              <w:ind w:left="20"/>
              <w:jc w:val="both"/>
            </w:pPr>
            <w:r>
              <w:rPr>
                <w:rFonts w:ascii="Times New Roman"/>
                <w:b w:val="false"/>
                <w:i w:val="false"/>
                <w:color w:val="000000"/>
                <w:sz w:val="20"/>
              </w:rPr>
              <w:t>
глаза и его придаточного аппарата;</w:t>
            </w:r>
          </w:p>
          <w:bookmarkEnd w:id="52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22"/>
          <w:p>
            <w:pPr>
              <w:spacing w:after="20"/>
              <w:ind w:left="20"/>
              <w:jc w:val="both"/>
            </w:pPr>
            <w:r>
              <w:rPr>
                <w:rFonts w:ascii="Times New Roman"/>
                <w:b w:val="false"/>
                <w:i w:val="false"/>
                <w:color w:val="000000"/>
                <w:sz w:val="20"/>
              </w:rPr>
              <w:t>
головного мозга и центральной нервной системы;</w:t>
            </w:r>
          </w:p>
          <w:bookmarkEnd w:id="52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23"/>
          <w:p>
            <w:pPr>
              <w:spacing w:after="20"/>
              <w:ind w:left="20"/>
              <w:jc w:val="both"/>
            </w:pPr>
            <w:r>
              <w:rPr>
                <w:rFonts w:ascii="Times New Roman"/>
                <w:b w:val="false"/>
                <w:i w:val="false"/>
                <w:color w:val="000000"/>
                <w:sz w:val="20"/>
              </w:rPr>
              <w:t>
щитовидной железы;</w:t>
            </w:r>
          </w:p>
          <w:bookmarkEnd w:id="52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24"/>
          <w:p>
            <w:pPr>
              <w:spacing w:after="20"/>
              <w:ind w:left="20"/>
              <w:jc w:val="both"/>
            </w:pPr>
            <w:r>
              <w:rPr>
                <w:rFonts w:ascii="Times New Roman"/>
                <w:b w:val="false"/>
                <w:i w:val="false"/>
                <w:color w:val="000000"/>
                <w:sz w:val="20"/>
              </w:rPr>
              <w:t>
лимфоидной и кроветворной тканей, из них:</w:t>
            </w:r>
          </w:p>
          <w:bookmarkEnd w:id="52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81-С 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25"/>
          <w:p>
            <w:pPr>
              <w:spacing w:after="20"/>
              <w:ind w:left="20"/>
              <w:jc w:val="both"/>
            </w:pPr>
            <w:r>
              <w:rPr>
                <w:rFonts w:ascii="Times New Roman"/>
                <w:b w:val="false"/>
                <w:i w:val="false"/>
                <w:color w:val="000000"/>
                <w:sz w:val="20"/>
              </w:rPr>
              <w:t>
лимфогранулематоз;</w:t>
            </w:r>
          </w:p>
          <w:bookmarkEnd w:id="52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26"/>
          <w:p>
            <w:pPr>
              <w:spacing w:after="20"/>
              <w:ind w:left="20"/>
              <w:jc w:val="both"/>
            </w:pPr>
            <w:r>
              <w:rPr>
                <w:rFonts w:ascii="Times New Roman"/>
                <w:b w:val="false"/>
                <w:i w:val="false"/>
                <w:color w:val="000000"/>
                <w:sz w:val="20"/>
              </w:rPr>
              <w:t>
лимфосаркомы (неходжкинская и Т-клеточная) и другие лимфомы;</w:t>
            </w:r>
          </w:p>
          <w:bookmarkEnd w:id="52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82-С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27"/>
          <w:p>
            <w:pPr>
              <w:spacing w:after="20"/>
              <w:ind w:left="20"/>
              <w:jc w:val="both"/>
            </w:pPr>
            <w:r>
              <w:rPr>
                <w:rFonts w:ascii="Times New Roman"/>
                <w:b w:val="false"/>
                <w:i w:val="false"/>
                <w:color w:val="000000"/>
                <w:sz w:val="20"/>
              </w:rPr>
              <w:t>
острый лимфолейкоз;</w:t>
            </w:r>
          </w:p>
          <w:bookmarkEnd w:id="52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28"/>
          <w:p>
            <w:pPr>
              <w:spacing w:after="20"/>
              <w:ind w:left="20"/>
              <w:jc w:val="both"/>
            </w:pPr>
            <w:r>
              <w:rPr>
                <w:rFonts w:ascii="Times New Roman"/>
                <w:b w:val="false"/>
                <w:i w:val="false"/>
                <w:color w:val="000000"/>
                <w:sz w:val="20"/>
              </w:rPr>
              <w:t>
другие лимфолейкозы (хронический, подострый и другие);</w:t>
            </w:r>
          </w:p>
          <w:bookmarkEnd w:id="52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91.1-С 91.9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29"/>
          <w:p>
            <w:pPr>
              <w:spacing w:after="20"/>
              <w:ind w:left="20"/>
              <w:jc w:val="both"/>
            </w:pPr>
            <w:r>
              <w:rPr>
                <w:rFonts w:ascii="Times New Roman"/>
                <w:b w:val="false"/>
                <w:i w:val="false"/>
                <w:color w:val="000000"/>
                <w:sz w:val="20"/>
              </w:rPr>
              <w:t>
острый миелолейкоз;</w:t>
            </w:r>
          </w:p>
          <w:bookmarkEnd w:id="52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30"/>
          <w:p>
            <w:pPr>
              <w:spacing w:after="20"/>
              <w:ind w:left="20"/>
              <w:jc w:val="both"/>
            </w:pPr>
            <w:r>
              <w:rPr>
                <w:rFonts w:ascii="Times New Roman"/>
                <w:b w:val="false"/>
                <w:i w:val="false"/>
                <w:color w:val="000000"/>
                <w:sz w:val="20"/>
              </w:rPr>
              <w:t>
другие миелолейкозы (хронический, подострый и другие);</w:t>
            </w:r>
          </w:p>
          <w:bookmarkEnd w:id="53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92.1-С 92.9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31"/>
          <w:p>
            <w:pPr>
              <w:spacing w:after="20"/>
              <w:ind w:left="20"/>
              <w:jc w:val="both"/>
            </w:pPr>
            <w:r>
              <w:rPr>
                <w:rFonts w:ascii="Times New Roman"/>
                <w:b w:val="false"/>
                <w:i w:val="false"/>
                <w:color w:val="000000"/>
                <w:sz w:val="20"/>
              </w:rPr>
              <w:t>
другие лейкозы;</w:t>
            </w:r>
          </w:p>
          <w:bookmarkEnd w:id="53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93-С 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32"/>
          <w:p>
            <w:pPr>
              <w:spacing w:after="20"/>
              <w:ind w:left="20"/>
              <w:jc w:val="both"/>
            </w:pPr>
            <w:r>
              <w:rPr>
                <w:rFonts w:ascii="Times New Roman"/>
                <w:b w:val="false"/>
                <w:i w:val="false"/>
                <w:color w:val="000000"/>
                <w:sz w:val="20"/>
              </w:rPr>
              <w:t>
другие гемобластозы;</w:t>
            </w:r>
          </w:p>
          <w:bookmarkEnd w:id="53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88, С 90, С 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33"/>
          <w:p>
            <w:pPr>
              <w:spacing w:after="20"/>
              <w:ind w:left="20"/>
              <w:jc w:val="both"/>
            </w:pPr>
            <w:r>
              <w:rPr>
                <w:rFonts w:ascii="Times New Roman"/>
                <w:b w:val="false"/>
                <w:i w:val="false"/>
                <w:color w:val="000000"/>
                <w:sz w:val="20"/>
              </w:rPr>
              <w:t>
прочие злокачественные новообразования*</w:t>
            </w:r>
          </w:p>
          <w:bookmarkEnd w:id="53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С 23-С 24, С 26-С 31, С 35-С 39, С 46.3-С 46.9, С 48, С 51-С 52, С 57, С 58, С 60, С 63, С 65-С 66, С 68, С 74-С 80, С 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8" w:id="534"/>
    <w:p>
      <w:pPr>
        <w:spacing w:after="0"/>
        <w:ind w:left="0"/>
        <w:jc w:val="both"/>
      </w:pPr>
      <w:r>
        <w:rPr>
          <w:rFonts w:ascii="Times New Roman"/>
          <w:b w:val="false"/>
          <w:i w:val="false"/>
          <w:color w:val="000000"/>
          <w:sz w:val="28"/>
        </w:rPr>
        <w:t>
             1001 Из общего числа зарегистрированных заболеваний у сельских жителей: 1-</w:t>
      </w:r>
      <w:r>
        <w:br/>
      </w:r>
      <w:r>
        <w:rPr>
          <w:rFonts w:ascii="Times New Roman"/>
          <w:b w:val="false"/>
          <w:i w:val="false"/>
          <w:color w:val="000000"/>
          <w:sz w:val="28"/>
        </w:rPr>
        <w:t>мужчин: ________________ 2-женщин:_______</w:t>
      </w:r>
    </w:p>
    <w:bookmarkEnd w:id="534"/>
    <w:bookmarkStart w:name="z719" w:id="535"/>
    <w:p>
      <w:pPr>
        <w:spacing w:after="0"/>
        <w:ind w:left="0"/>
        <w:jc w:val="both"/>
      </w:pPr>
      <w:r>
        <w:rPr>
          <w:rFonts w:ascii="Times New Roman"/>
          <w:b w:val="false"/>
          <w:i w:val="false"/>
          <w:color w:val="000000"/>
          <w:sz w:val="28"/>
        </w:rPr>
        <w:t xml:space="preserve">
             2100 Контингенты больных злокачественными новообразованиями, состоящих на </w:t>
      </w:r>
      <w:r>
        <w:br/>
      </w:r>
      <w:r>
        <w:rPr>
          <w:rFonts w:ascii="Times New Roman"/>
          <w:b w:val="false"/>
          <w:i w:val="false"/>
          <w:color w:val="000000"/>
          <w:sz w:val="28"/>
        </w:rPr>
        <w:t>учете онкологического учреждения (организации)</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74"/>
        <w:gridCol w:w="6642"/>
        <w:gridCol w:w="261"/>
        <w:gridCol w:w="345"/>
        <w:gridCol w:w="241"/>
        <w:gridCol w:w="496"/>
        <w:gridCol w:w="241"/>
        <w:gridCol w:w="481"/>
        <w:gridCol w:w="241"/>
        <w:gridCol w:w="463"/>
        <w:gridCol w:w="241"/>
        <w:gridCol w:w="374"/>
        <w:gridCol w:w="374"/>
        <w:gridCol w:w="374"/>
        <w:gridCol w:w="374"/>
      </w:tblGrid>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36"/>
          <w:p>
            <w:pPr>
              <w:spacing w:after="20"/>
              <w:ind w:left="20"/>
              <w:jc w:val="both"/>
            </w:pPr>
            <w:r>
              <w:rPr>
                <w:rFonts w:ascii="Times New Roman"/>
                <w:b w:val="false"/>
                <w:i w:val="false"/>
                <w:color w:val="000000"/>
                <w:sz w:val="20"/>
              </w:rPr>
              <w:t>
</w:t>
            </w:r>
            <w:r>
              <w:rPr>
                <w:rFonts w:ascii="Times New Roman"/>
                <w:b/>
                <w:i w:val="false"/>
                <w:color w:val="000000"/>
                <w:sz w:val="20"/>
              </w:rPr>
              <w:t>Локализации злокачественных новообразований</w:t>
            </w:r>
          </w:p>
          <w:bookmarkEnd w:id="536"/>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строки</w:t>
            </w:r>
          </w:p>
        </w:tc>
        <w:tc>
          <w:tcPr>
            <w:tcW w:w="6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Шифр по МКБ Х-пересмотра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Взято на учет в отчетном году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числа больных с впервые в жизни установленным диагнозом (графа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Больных с ранее установленным диагнозом</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Больных с впервые в жизни установленным диагнозом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при</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подтвержден морфологически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Имели стадию заболевания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самообращение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профилактическом осмотре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I-II стадией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I-II стадией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I-II стадией</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37"/>
          <w:p>
            <w:pPr>
              <w:spacing w:after="20"/>
              <w:ind w:left="20"/>
              <w:jc w:val="both"/>
            </w:pPr>
            <w:r>
              <w:rPr>
                <w:rFonts w:ascii="Times New Roman"/>
                <w:b w:val="false"/>
                <w:i w:val="false"/>
                <w:color w:val="000000"/>
                <w:sz w:val="20"/>
              </w:rPr>
              <w:t>
А</w:t>
            </w:r>
          </w:p>
          <w:bookmarkEnd w:id="53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38"/>
          <w:p>
            <w:pPr>
              <w:spacing w:after="20"/>
              <w:ind w:left="20"/>
              <w:jc w:val="both"/>
            </w:pPr>
            <w:r>
              <w:rPr>
                <w:rFonts w:ascii="Times New Roman"/>
                <w:b w:val="false"/>
                <w:i w:val="false"/>
                <w:color w:val="000000"/>
                <w:sz w:val="20"/>
              </w:rPr>
              <w:t>
Злокачественные новообразования, всего</w:t>
            </w:r>
          </w:p>
          <w:bookmarkEnd w:id="53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39"/>
          <w:p>
            <w:pPr>
              <w:spacing w:after="20"/>
              <w:ind w:left="20"/>
              <w:jc w:val="both"/>
            </w:pPr>
            <w:r>
              <w:rPr>
                <w:rFonts w:ascii="Times New Roman"/>
                <w:b w:val="false"/>
                <w:i w:val="false"/>
                <w:color w:val="000000"/>
                <w:sz w:val="20"/>
              </w:rPr>
              <w:t>
в том числе у детей до 14 лет включительно</w:t>
            </w:r>
          </w:p>
          <w:bookmarkEnd w:id="53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540"/>
          <w:p>
            <w:pPr>
              <w:spacing w:after="20"/>
              <w:ind w:left="20"/>
              <w:jc w:val="both"/>
            </w:pPr>
            <w:r>
              <w:rPr>
                <w:rFonts w:ascii="Times New Roman"/>
                <w:b w:val="false"/>
                <w:i w:val="false"/>
                <w:color w:val="000000"/>
                <w:sz w:val="20"/>
              </w:rPr>
              <w:t>
Из общего числа: злокачественные новообразования: губы;</w:t>
            </w:r>
          </w:p>
          <w:bookmarkEnd w:id="54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541"/>
          <w:p>
            <w:pPr>
              <w:spacing w:after="20"/>
              <w:ind w:left="20"/>
              <w:jc w:val="both"/>
            </w:pPr>
            <w:r>
              <w:rPr>
                <w:rFonts w:ascii="Times New Roman"/>
                <w:b w:val="false"/>
                <w:i w:val="false"/>
                <w:color w:val="000000"/>
                <w:sz w:val="20"/>
              </w:rPr>
              <w:t>
языка, полости рта и ротоглотки, саркома Капоши неба;</w:t>
            </w:r>
          </w:p>
          <w:bookmarkEnd w:id="54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01-С 06, С 09, С 10, С 46.2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42"/>
          <w:p>
            <w:pPr>
              <w:spacing w:after="20"/>
              <w:ind w:left="20"/>
              <w:jc w:val="both"/>
            </w:pPr>
            <w:r>
              <w:rPr>
                <w:rFonts w:ascii="Times New Roman"/>
                <w:b w:val="false"/>
                <w:i w:val="false"/>
                <w:color w:val="000000"/>
                <w:sz w:val="20"/>
              </w:rPr>
              <w:t>
слюнной железы (кроме малых слюнных желез);</w:t>
            </w:r>
          </w:p>
          <w:bookmarkEnd w:id="54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07-С 08</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543"/>
          <w:p>
            <w:pPr>
              <w:spacing w:after="20"/>
              <w:ind w:left="20"/>
              <w:jc w:val="both"/>
            </w:pPr>
            <w:r>
              <w:rPr>
                <w:rFonts w:ascii="Times New Roman"/>
                <w:b w:val="false"/>
                <w:i w:val="false"/>
                <w:color w:val="000000"/>
                <w:sz w:val="20"/>
              </w:rPr>
              <w:t>
носоглотки;</w:t>
            </w:r>
          </w:p>
          <w:bookmarkEnd w:id="54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544"/>
          <w:p>
            <w:pPr>
              <w:spacing w:after="20"/>
              <w:ind w:left="20"/>
              <w:jc w:val="both"/>
            </w:pPr>
            <w:r>
              <w:rPr>
                <w:rFonts w:ascii="Times New Roman"/>
                <w:b w:val="false"/>
                <w:i w:val="false"/>
                <w:color w:val="000000"/>
                <w:sz w:val="20"/>
              </w:rPr>
              <w:t>
гортаноглотки;</w:t>
            </w:r>
          </w:p>
          <w:bookmarkEnd w:id="54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45"/>
          <w:p>
            <w:pPr>
              <w:spacing w:after="20"/>
              <w:ind w:left="20"/>
              <w:jc w:val="both"/>
            </w:pPr>
            <w:r>
              <w:rPr>
                <w:rFonts w:ascii="Times New Roman"/>
                <w:b w:val="false"/>
                <w:i w:val="false"/>
                <w:color w:val="000000"/>
                <w:sz w:val="20"/>
              </w:rPr>
              <w:t>
пищевода;</w:t>
            </w:r>
          </w:p>
          <w:bookmarkEnd w:id="54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546"/>
          <w:p>
            <w:pPr>
              <w:spacing w:after="20"/>
              <w:ind w:left="20"/>
              <w:jc w:val="both"/>
            </w:pPr>
            <w:r>
              <w:rPr>
                <w:rFonts w:ascii="Times New Roman"/>
                <w:b w:val="false"/>
                <w:i w:val="false"/>
                <w:color w:val="000000"/>
                <w:sz w:val="20"/>
              </w:rPr>
              <w:t>
желудка;</w:t>
            </w:r>
          </w:p>
          <w:bookmarkEnd w:id="54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47"/>
          <w:p>
            <w:pPr>
              <w:spacing w:after="20"/>
              <w:ind w:left="20"/>
              <w:jc w:val="both"/>
            </w:pPr>
            <w:r>
              <w:rPr>
                <w:rFonts w:ascii="Times New Roman"/>
                <w:b w:val="false"/>
                <w:i w:val="false"/>
                <w:color w:val="000000"/>
                <w:sz w:val="20"/>
              </w:rPr>
              <w:t>
ободочной кишки;</w:t>
            </w:r>
          </w:p>
          <w:bookmarkEnd w:id="54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48"/>
          <w:p>
            <w:pPr>
              <w:spacing w:after="20"/>
              <w:ind w:left="20"/>
              <w:jc w:val="both"/>
            </w:pPr>
            <w:r>
              <w:rPr>
                <w:rFonts w:ascii="Times New Roman"/>
                <w:b w:val="false"/>
                <w:i w:val="false"/>
                <w:color w:val="000000"/>
                <w:sz w:val="20"/>
              </w:rPr>
              <w:t>
прямой кишки, ректосигмоидного соединения, заднего прохода (анального отверстия) и анального канала;</w:t>
            </w:r>
          </w:p>
          <w:bookmarkEnd w:id="54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49"/>
          <w:p>
            <w:pPr>
              <w:spacing w:after="20"/>
              <w:ind w:left="20"/>
              <w:jc w:val="both"/>
            </w:pPr>
            <w:r>
              <w:rPr>
                <w:rFonts w:ascii="Times New Roman"/>
                <w:b w:val="false"/>
                <w:i w:val="false"/>
                <w:color w:val="000000"/>
                <w:sz w:val="20"/>
              </w:rPr>
              <w:t>
печени;</w:t>
            </w:r>
          </w:p>
          <w:bookmarkEnd w:id="54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550"/>
          <w:p>
            <w:pPr>
              <w:spacing w:after="20"/>
              <w:ind w:left="20"/>
              <w:jc w:val="both"/>
            </w:pPr>
            <w:r>
              <w:rPr>
                <w:rFonts w:ascii="Times New Roman"/>
                <w:b w:val="false"/>
                <w:i w:val="false"/>
                <w:color w:val="000000"/>
                <w:sz w:val="20"/>
              </w:rPr>
              <w:t>
поджелудочной железы;</w:t>
            </w:r>
          </w:p>
          <w:bookmarkEnd w:id="55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51"/>
          <w:p>
            <w:pPr>
              <w:spacing w:after="20"/>
              <w:ind w:left="20"/>
              <w:jc w:val="both"/>
            </w:pPr>
            <w:r>
              <w:rPr>
                <w:rFonts w:ascii="Times New Roman"/>
                <w:b w:val="false"/>
                <w:i w:val="false"/>
                <w:color w:val="000000"/>
                <w:sz w:val="20"/>
              </w:rPr>
              <w:t>
гортани;</w:t>
            </w:r>
          </w:p>
          <w:bookmarkEnd w:id="55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52"/>
          <w:p>
            <w:pPr>
              <w:spacing w:after="20"/>
              <w:ind w:left="20"/>
              <w:jc w:val="both"/>
            </w:pPr>
            <w:r>
              <w:rPr>
                <w:rFonts w:ascii="Times New Roman"/>
                <w:b w:val="false"/>
                <w:i w:val="false"/>
                <w:color w:val="000000"/>
                <w:sz w:val="20"/>
              </w:rPr>
              <w:t>
трахеи, бронхов, легкого;</w:t>
            </w:r>
          </w:p>
          <w:bookmarkEnd w:id="55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53"/>
          <w:p>
            <w:pPr>
              <w:spacing w:after="20"/>
              <w:ind w:left="20"/>
              <w:jc w:val="both"/>
            </w:pPr>
            <w:r>
              <w:rPr>
                <w:rFonts w:ascii="Times New Roman"/>
                <w:b w:val="false"/>
                <w:i w:val="false"/>
                <w:color w:val="000000"/>
                <w:sz w:val="20"/>
              </w:rPr>
              <w:t>
костей и суставных хрящей;</w:t>
            </w:r>
          </w:p>
          <w:bookmarkEnd w:id="55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54"/>
          <w:p>
            <w:pPr>
              <w:spacing w:after="20"/>
              <w:ind w:left="20"/>
              <w:jc w:val="both"/>
            </w:pPr>
            <w:r>
              <w:rPr>
                <w:rFonts w:ascii="Times New Roman"/>
                <w:b w:val="false"/>
                <w:i w:val="false"/>
                <w:color w:val="000000"/>
                <w:sz w:val="20"/>
              </w:rPr>
              <w:t>
соединительной и других мягких тканей;</w:t>
            </w:r>
          </w:p>
          <w:bookmarkEnd w:id="55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45,С46.1,С 47,С 49</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55"/>
          <w:p>
            <w:pPr>
              <w:spacing w:after="20"/>
              <w:ind w:left="20"/>
              <w:jc w:val="both"/>
            </w:pPr>
            <w:r>
              <w:rPr>
                <w:rFonts w:ascii="Times New Roman"/>
                <w:b w:val="false"/>
                <w:i w:val="false"/>
                <w:color w:val="000000"/>
                <w:sz w:val="20"/>
              </w:rPr>
              <w:t>
меланома кожи;</w:t>
            </w:r>
          </w:p>
          <w:bookmarkEnd w:id="55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56"/>
          <w:p>
            <w:pPr>
              <w:spacing w:after="20"/>
              <w:ind w:left="20"/>
              <w:jc w:val="both"/>
            </w:pPr>
            <w:r>
              <w:rPr>
                <w:rFonts w:ascii="Times New Roman"/>
                <w:b w:val="false"/>
                <w:i w:val="false"/>
                <w:color w:val="000000"/>
                <w:sz w:val="20"/>
              </w:rPr>
              <w:t>
другие новообразования кожи*;</w:t>
            </w:r>
          </w:p>
          <w:bookmarkEnd w:id="55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57"/>
          <w:p>
            <w:pPr>
              <w:spacing w:after="20"/>
              <w:ind w:left="20"/>
              <w:jc w:val="both"/>
            </w:pPr>
            <w:r>
              <w:rPr>
                <w:rFonts w:ascii="Times New Roman"/>
                <w:b w:val="false"/>
                <w:i w:val="false"/>
                <w:color w:val="000000"/>
                <w:sz w:val="20"/>
              </w:rPr>
              <w:t>
женской молочной железы;</w:t>
            </w:r>
          </w:p>
          <w:bookmarkEnd w:id="55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558"/>
          <w:p>
            <w:pPr>
              <w:spacing w:after="20"/>
              <w:ind w:left="20"/>
              <w:jc w:val="both"/>
            </w:pPr>
            <w:r>
              <w:rPr>
                <w:rFonts w:ascii="Times New Roman"/>
                <w:b w:val="false"/>
                <w:i w:val="false"/>
                <w:color w:val="000000"/>
                <w:sz w:val="20"/>
              </w:rPr>
              <w:t>
шейки матки;</w:t>
            </w:r>
          </w:p>
          <w:bookmarkEnd w:id="55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53</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59"/>
          <w:p>
            <w:pPr>
              <w:spacing w:after="20"/>
              <w:ind w:left="20"/>
              <w:jc w:val="both"/>
            </w:pPr>
            <w:r>
              <w:rPr>
                <w:rFonts w:ascii="Times New Roman"/>
                <w:b w:val="false"/>
                <w:i w:val="false"/>
                <w:color w:val="000000"/>
                <w:sz w:val="20"/>
              </w:rPr>
              <w:t>
тела матки;</w:t>
            </w:r>
          </w:p>
          <w:bookmarkEnd w:id="55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54</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60"/>
          <w:p>
            <w:pPr>
              <w:spacing w:after="20"/>
              <w:ind w:left="20"/>
              <w:jc w:val="both"/>
            </w:pPr>
            <w:r>
              <w:rPr>
                <w:rFonts w:ascii="Times New Roman"/>
                <w:b w:val="false"/>
                <w:i w:val="false"/>
                <w:color w:val="000000"/>
                <w:sz w:val="20"/>
              </w:rPr>
              <w:t>
яичника;</w:t>
            </w:r>
          </w:p>
          <w:bookmarkEnd w:id="56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56</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61"/>
          <w:p>
            <w:pPr>
              <w:spacing w:after="20"/>
              <w:ind w:left="20"/>
              <w:jc w:val="both"/>
            </w:pPr>
            <w:r>
              <w:rPr>
                <w:rFonts w:ascii="Times New Roman"/>
                <w:b w:val="false"/>
                <w:i w:val="false"/>
                <w:color w:val="000000"/>
                <w:sz w:val="20"/>
              </w:rPr>
              <w:t>
предстательной железы;</w:t>
            </w:r>
          </w:p>
          <w:bookmarkEnd w:id="56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62"/>
          <w:p>
            <w:pPr>
              <w:spacing w:after="20"/>
              <w:ind w:left="20"/>
              <w:jc w:val="both"/>
            </w:pPr>
            <w:r>
              <w:rPr>
                <w:rFonts w:ascii="Times New Roman"/>
                <w:b w:val="false"/>
                <w:i w:val="false"/>
                <w:color w:val="000000"/>
                <w:sz w:val="20"/>
              </w:rPr>
              <w:t>
яичка;</w:t>
            </w:r>
          </w:p>
          <w:bookmarkEnd w:id="56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63"/>
          <w:p>
            <w:pPr>
              <w:spacing w:after="20"/>
              <w:ind w:left="20"/>
              <w:jc w:val="both"/>
            </w:pPr>
            <w:r>
              <w:rPr>
                <w:rFonts w:ascii="Times New Roman"/>
                <w:b w:val="false"/>
                <w:i w:val="false"/>
                <w:color w:val="000000"/>
                <w:sz w:val="20"/>
              </w:rPr>
              <w:t>
почки;</w:t>
            </w:r>
          </w:p>
          <w:bookmarkEnd w:id="56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64"/>
          <w:p>
            <w:pPr>
              <w:spacing w:after="20"/>
              <w:ind w:left="20"/>
              <w:jc w:val="both"/>
            </w:pPr>
            <w:r>
              <w:rPr>
                <w:rFonts w:ascii="Times New Roman"/>
                <w:b w:val="false"/>
                <w:i w:val="false"/>
                <w:color w:val="000000"/>
                <w:sz w:val="20"/>
              </w:rPr>
              <w:t>
мочевого пузыря;</w:t>
            </w:r>
          </w:p>
          <w:bookmarkEnd w:id="56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65"/>
          <w:p>
            <w:pPr>
              <w:spacing w:after="20"/>
              <w:ind w:left="20"/>
              <w:jc w:val="both"/>
            </w:pPr>
            <w:r>
              <w:rPr>
                <w:rFonts w:ascii="Times New Roman"/>
                <w:b w:val="false"/>
                <w:i w:val="false"/>
                <w:color w:val="000000"/>
                <w:sz w:val="20"/>
              </w:rPr>
              <w:t>
глаза и его придаточного аппарата;</w:t>
            </w:r>
          </w:p>
          <w:bookmarkEnd w:id="56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66"/>
          <w:p>
            <w:pPr>
              <w:spacing w:after="20"/>
              <w:ind w:left="20"/>
              <w:jc w:val="both"/>
            </w:pPr>
            <w:r>
              <w:rPr>
                <w:rFonts w:ascii="Times New Roman"/>
                <w:b w:val="false"/>
                <w:i w:val="false"/>
                <w:color w:val="000000"/>
                <w:sz w:val="20"/>
              </w:rPr>
              <w:t>
головного мозга и центральной нервной системы (далее – ЦНС);</w:t>
            </w:r>
          </w:p>
          <w:bookmarkEnd w:id="56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567"/>
          <w:p>
            <w:pPr>
              <w:spacing w:after="20"/>
              <w:ind w:left="20"/>
              <w:jc w:val="both"/>
            </w:pPr>
            <w:r>
              <w:rPr>
                <w:rFonts w:ascii="Times New Roman"/>
                <w:b w:val="false"/>
                <w:i w:val="false"/>
                <w:color w:val="000000"/>
                <w:sz w:val="20"/>
              </w:rPr>
              <w:t>
щитовидной железы;</w:t>
            </w:r>
          </w:p>
          <w:bookmarkEnd w:id="56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568"/>
          <w:p>
            <w:pPr>
              <w:spacing w:after="20"/>
              <w:ind w:left="20"/>
              <w:jc w:val="both"/>
            </w:pPr>
            <w:r>
              <w:rPr>
                <w:rFonts w:ascii="Times New Roman"/>
                <w:b w:val="false"/>
                <w:i w:val="false"/>
                <w:color w:val="000000"/>
                <w:sz w:val="20"/>
              </w:rPr>
              <w:t>
злокачественные лимфомы;</w:t>
            </w:r>
          </w:p>
          <w:bookmarkEnd w:id="56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81-С 90, С 96</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69"/>
          <w:p>
            <w:pPr>
              <w:spacing w:after="20"/>
              <w:ind w:left="20"/>
              <w:jc w:val="both"/>
            </w:pPr>
            <w:r>
              <w:rPr>
                <w:rFonts w:ascii="Times New Roman"/>
                <w:b w:val="false"/>
                <w:i w:val="false"/>
                <w:color w:val="000000"/>
                <w:sz w:val="20"/>
              </w:rPr>
              <w:t>
лейкемии;</w:t>
            </w:r>
          </w:p>
          <w:bookmarkEnd w:id="56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91-С 95, С 96</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70"/>
          <w:p>
            <w:pPr>
              <w:spacing w:after="20"/>
              <w:ind w:left="20"/>
              <w:jc w:val="both"/>
            </w:pPr>
            <w:r>
              <w:rPr>
                <w:rFonts w:ascii="Times New Roman"/>
                <w:b w:val="false"/>
                <w:i w:val="false"/>
                <w:color w:val="000000"/>
                <w:sz w:val="20"/>
              </w:rPr>
              <w:t>
прочие</w:t>
            </w:r>
          </w:p>
          <w:bookmarkEnd w:id="57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С 23-С 24, С 26-С 31, С 35-С 39, С 46.3-С 46.9, С 48, С 51-С 52, С 57, С 58, С 60, С 63, С 65-С 66, С 68, С 74-С 80, С 97</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8" w:id="571"/>
    <w:p>
      <w:pPr>
        <w:spacing w:after="0"/>
        <w:ind w:left="0"/>
        <w:jc w:val="both"/>
      </w:pPr>
      <w:r>
        <w:rPr>
          <w:rFonts w:ascii="Times New Roman"/>
          <w:b w:val="false"/>
          <w:i w:val="false"/>
          <w:color w:val="000000"/>
          <w:sz w:val="28"/>
        </w:rPr>
        <w:t>
      продолжение таблицы:</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374"/>
        <w:gridCol w:w="8017"/>
        <w:gridCol w:w="374"/>
        <w:gridCol w:w="374"/>
        <w:gridCol w:w="374"/>
        <w:gridCol w:w="374"/>
        <w:gridCol w:w="374"/>
        <w:gridCol w:w="374"/>
        <w:gridCol w:w="374"/>
        <w:gridCol w:w="374"/>
      </w:tblGrid>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72"/>
          <w:p>
            <w:pPr>
              <w:spacing w:after="20"/>
              <w:ind w:left="20"/>
              <w:jc w:val="both"/>
            </w:pPr>
            <w:r>
              <w:rPr>
                <w:rFonts w:ascii="Times New Roman"/>
                <w:b w:val="false"/>
                <w:i w:val="false"/>
                <w:color w:val="000000"/>
                <w:sz w:val="20"/>
              </w:rPr>
              <w:t>
</w:t>
            </w:r>
            <w:r>
              <w:rPr>
                <w:rFonts w:ascii="Times New Roman"/>
                <w:b/>
                <w:i w:val="false"/>
                <w:color w:val="000000"/>
                <w:sz w:val="20"/>
              </w:rPr>
              <w:t>Локализации злокачественных новообразований</w:t>
            </w:r>
          </w:p>
          <w:bookmarkEnd w:id="572"/>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строки</w:t>
            </w:r>
          </w:p>
        </w:tc>
        <w:tc>
          <w:tcPr>
            <w:tcW w:w="8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Шифр по МКБ Х-пересмотра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Снято с учета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Состоит на учете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5 и более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выехало в др. регионы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не подтвержден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имело сведений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диагнозом "базалиома"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 от другого заболевания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73"/>
          <w:p>
            <w:pPr>
              <w:spacing w:after="20"/>
              <w:ind w:left="20"/>
              <w:jc w:val="both"/>
            </w:pPr>
            <w:r>
              <w:rPr>
                <w:rFonts w:ascii="Times New Roman"/>
                <w:b w:val="false"/>
                <w:i w:val="false"/>
                <w:color w:val="000000"/>
                <w:sz w:val="20"/>
              </w:rPr>
              <w:t>
А</w:t>
            </w:r>
          </w:p>
          <w:bookmarkEnd w:id="57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74"/>
          <w:p>
            <w:pPr>
              <w:spacing w:after="20"/>
              <w:ind w:left="20"/>
              <w:jc w:val="both"/>
            </w:pPr>
            <w:r>
              <w:rPr>
                <w:rFonts w:ascii="Times New Roman"/>
                <w:b w:val="false"/>
                <w:i w:val="false"/>
                <w:color w:val="000000"/>
                <w:sz w:val="20"/>
              </w:rPr>
              <w:t>
Злокачественные новообразования, всего</w:t>
            </w:r>
          </w:p>
          <w:bookmarkEnd w:id="57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75"/>
          <w:p>
            <w:pPr>
              <w:spacing w:after="20"/>
              <w:ind w:left="20"/>
              <w:jc w:val="both"/>
            </w:pPr>
            <w:r>
              <w:rPr>
                <w:rFonts w:ascii="Times New Roman"/>
                <w:b w:val="false"/>
                <w:i w:val="false"/>
                <w:color w:val="000000"/>
                <w:sz w:val="20"/>
              </w:rPr>
              <w:t>
в том числе у детей до 14 лет включительно</w:t>
            </w:r>
          </w:p>
          <w:bookmarkEnd w:id="57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76"/>
          <w:p>
            <w:pPr>
              <w:spacing w:after="20"/>
              <w:ind w:left="20"/>
              <w:jc w:val="both"/>
            </w:pPr>
            <w:r>
              <w:rPr>
                <w:rFonts w:ascii="Times New Roman"/>
                <w:b w:val="false"/>
                <w:i w:val="false"/>
                <w:color w:val="000000"/>
                <w:sz w:val="20"/>
              </w:rPr>
              <w:t>
Из общего числа: злокачественные новообразования: губы;</w:t>
            </w:r>
          </w:p>
          <w:bookmarkEnd w:id="57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77"/>
          <w:p>
            <w:pPr>
              <w:spacing w:after="20"/>
              <w:ind w:left="20"/>
              <w:jc w:val="both"/>
            </w:pPr>
            <w:r>
              <w:rPr>
                <w:rFonts w:ascii="Times New Roman"/>
                <w:b w:val="false"/>
                <w:i w:val="false"/>
                <w:color w:val="000000"/>
                <w:sz w:val="20"/>
              </w:rPr>
              <w:t>
языка, полости рта и ротоглотки, саркома Капоши неба;</w:t>
            </w:r>
          </w:p>
          <w:bookmarkEnd w:id="57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01-С 06, С 09, С 10, С 46.2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78"/>
          <w:p>
            <w:pPr>
              <w:spacing w:after="20"/>
              <w:ind w:left="20"/>
              <w:jc w:val="both"/>
            </w:pPr>
            <w:r>
              <w:rPr>
                <w:rFonts w:ascii="Times New Roman"/>
                <w:b w:val="false"/>
                <w:i w:val="false"/>
                <w:color w:val="000000"/>
                <w:sz w:val="20"/>
              </w:rPr>
              <w:t>
слюнной железы (кроме малых слюнных желез);</w:t>
            </w:r>
          </w:p>
          <w:bookmarkEnd w:id="57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07-С 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79"/>
          <w:p>
            <w:pPr>
              <w:spacing w:after="20"/>
              <w:ind w:left="20"/>
              <w:jc w:val="both"/>
            </w:pPr>
            <w:r>
              <w:rPr>
                <w:rFonts w:ascii="Times New Roman"/>
                <w:b w:val="false"/>
                <w:i w:val="false"/>
                <w:color w:val="000000"/>
                <w:sz w:val="20"/>
              </w:rPr>
              <w:t>
носоглотки;</w:t>
            </w:r>
          </w:p>
          <w:bookmarkEnd w:id="57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80"/>
          <w:p>
            <w:pPr>
              <w:spacing w:after="20"/>
              <w:ind w:left="20"/>
              <w:jc w:val="both"/>
            </w:pPr>
            <w:r>
              <w:rPr>
                <w:rFonts w:ascii="Times New Roman"/>
                <w:b w:val="false"/>
                <w:i w:val="false"/>
                <w:color w:val="000000"/>
                <w:sz w:val="20"/>
              </w:rPr>
              <w:t>
гортаноглотки;</w:t>
            </w:r>
          </w:p>
          <w:bookmarkEnd w:id="58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81"/>
          <w:p>
            <w:pPr>
              <w:spacing w:after="20"/>
              <w:ind w:left="20"/>
              <w:jc w:val="both"/>
            </w:pPr>
            <w:r>
              <w:rPr>
                <w:rFonts w:ascii="Times New Roman"/>
                <w:b w:val="false"/>
                <w:i w:val="false"/>
                <w:color w:val="000000"/>
                <w:sz w:val="20"/>
              </w:rPr>
              <w:t>
пищевода;</w:t>
            </w:r>
          </w:p>
          <w:bookmarkEnd w:id="58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82"/>
          <w:p>
            <w:pPr>
              <w:spacing w:after="20"/>
              <w:ind w:left="20"/>
              <w:jc w:val="both"/>
            </w:pPr>
            <w:r>
              <w:rPr>
                <w:rFonts w:ascii="Times New Roman"/>
                <w:b w:val="false"/>
                <w:i w:val="false"/>
                <w:color w:val="000000"/>
                <w:sz w:val="20"/>
              </w:rPr>
              <w:t>
желудка;</w:t>
            </w:r>
          </w:p>
          <w:bookmarkEnd w:id="58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83"/>
          <w:p>
            <w:pPr>
              <w:spacing w:after="20"/>
              <w:ind w:left="20"/>
              <w:jc w:val="both"/>
            </w:pPr>
            <w:r>
              <w:rPr>
                <w:rFonts w:ascii="Times New Roman"/>
                <w:b w:val="false"/>
                <w:i w:val="false"/>
                <w:color w:val="000000"/>
                <w:sz w:val="20"/>
              </w:rPr>
              <w:t>
ободочной кишки;</w:t>
            </w:r>
          </w:p>
          <w:bookmarkEnd w:id="58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584"/>
          <w:p>
            <w:pPr>
              <w:spacing w:after="20"/>
              <w:ind w:left="20"/>
              <w:jc w:val="both"/>
            </w:pPr>
            <w:r>
              <w:rPr>
                <w:rFonts w:ascii="Times New Roman"/>
                <w:b w:val="false"/>
                <w:i w:val="false"/>
                <w:color w:val="000000"/>
                <w:sz w:val="20"/>
              </w:rPr>
              <w:t>
прямой кишки, ректосигмоидного соединения, заднего прохода (анального отверстия) и анального канала;</w:t>
            </w:r>
          </w:p>
          <w:bookmarkEnd w:id="58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85"/>
          <w:p>
            <w:pPr>
              <w:spacing w:after="20"/>
              <w:ind w:left="20"/>
              <w:jc w:val="both"/>
            </w:pPr>
            <w:r>
              <w:rPr>
                <w:rFonts w:ascii="Times New Roman"/>
                <w:b w:val="false"/>
                <w:i w:val="false"/>
                <w:color w:val="000000"/>
                <w:sz w:val="20"/>
              </w:rPr>
              <w:t>
печени;</w:t>
            </w:r>
          </w:p>
          <w:bookmarkEnd w:id="58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586"/>
          <w:p>
            <w:pPr>
              <w:spacing w:after="20"/>
              <w:ind w:left="20"/>
              <w:jc w:val="both"/>
            </w:pPr>
            <w:r>
              <w:rPr>
                <w:rFonts w:ascii="Times New Roman"/>
                <w:b w:val="false"/>
                <w:i w:val="false"/>
                <w:color w:val="000000"/>
                <w:sz w:val="20"/>
              </w:rPr>
              <w:t>
поджелудочной железы;</w:t>
            </w:r>
          </w:p>
          <w:bookmarkEnd w:id="58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587"/>
          <w:p>
            <w:pPr>
              <w:spacing w:after="20"/>
              <w:ind w:left="20"/>
              <w:jc w:val="both"/>
            </w:pPr>
            <w:r>
              <w:rPr>
                <w:rFonts w:ascii="Times New Roman"/>
                <w:b w:val="false"/>
                <w:i w:val="false"/>
                <w:color w:val="000000"/>
                <w:sz w:val="20"/>
              </w:rPr>
              <w:t>
гортани;</w:t>
            </w:r>
          </w:p>
          <w:bookmarkEnd w:id="58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88"/>
          <w:p>
            <w:pPr>
              <w:spacing w:after="20"/>
              <w:ind w:left="20"/>
              <w:jc w:val="both"/>
            </w:pPr>
            <w:r>
              <w:rPr>
                <w:rFonts w:ascii="Times New Roman"/>
                <w:b w:val="false"/>
                <w:i w:val="false"/>
                <w:color w:val="000000"/>
                <w:sz w:val="20"/>
              </w:rPr>
              <w:t>
трахеи, бронхов, легкого;</w:t>
            </w:r>
          </w:p>
          <w:bookmarkEnd w:id="58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89"/>
          <w:p>
            <w:pPr>
              <w:spacing w:after="20"/>
              <w:ind w:left="20"/>
              <w:jc w:val="both"/>
            </w:pPr>
            <w:r>
              <w:rPr>
                <w:rFonts w:ascii="Times New Roman"/>
                <w:b w:val="false"/>
                <w:i w:val="false"/>
                <w:color w:val="000000"/>
                <w:sz w:val="20"/>
              </w:rPr>
              <w:t>
костей и суставных хрящей;</w:t>
            </w:r>
          </w:p>
          <w:bookmarkEnd w:id="58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90"/>
          <w:p>
            <w:pPr>
              <w:spacing w:after="20"/>
              <w:ind w:left="20"/>
              <w:jc w:val="both"/>
            </w:pPr>
            <w:r>
              <w:rPr>
                <w:rFonts w:ascii="Times New Roman"/>
                <w:b w:val="false"/>
                <w:i w:val="false"/>
                <w:color w:val="000000"/>
                <w:sz w:val="20"/>
              </w:rPr>
              <w:t>
соединительной и других мягких тканей;</w:t>
            </w:r>
          </w:p>
          <w:bookmarkEnd w:id="59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45,С46.1,С 47,С 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91"/>
          <w:p>
            <w:pPr>
              <w:spacing w:after="20"/>
              <w:ind w:left="20"/>
              <w:jc w:val="both"/>
            </w:pPr>
            <w:r>
              <w:rPr>
                <w:rFonts w:ascii="Times New Roman"/>
                <w:b w:val="false"/>
                <w:i w:val="false"/>
                <w:color w:val="000000"/>
                <w:sz w:val="20"/>
              </w:rPr>
              <w:t>
меланома кожи;</w:t>
            </w:r>
          </w:p>
          <w:bookmarkEnd w:id="59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92"/>
          <w:p>
            <w:pPr>
              <w:spacing w:after="20"/>
              <w:ind w:left="20"/>
              <w:jc w:val="both"/>
            </w:pPr>
            <w:r>
              <w:rPr>
                <w:rFonts w:ascii="Times New Roman"/>
                <w:b w:val="false"/>
                <w:i w:val="false"/>
                <w:color w:val="000000"/>
                <w:sz w:val="20"/>
              </w:rPr>
              <w:t>
другие новообразования кожи*;</w:t>
            </w:r>
          </w:p>
          <w:bookmarkEnd w:id="59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93"/>
          <w:p>
            <w:pPr>
              <w:spacing w:after="20"/>
              <w:ind w:left="20"/>
              <w:jc w:val="both"/>
            </w:pPr>
            <w:r>
              <w:rPr>
                <w:rFonts w:ascii="Times New Roman"/>
                <w:b w:val="false"/>
                <w:i w:val="false"/>
                <w:color w:val="000000"/>
                <w:sz w:val="20"/>
              </w:rPr>
              <w:t>
женской молочной железы;</w:t>
            </w:r>
          </w:p>
          <w:bookmarkEnd w:id="59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94"/>
          <w:p>
            <w:pPr>
              <w:spacing w:after="20"/>
              <w:ind w:left="20"/>
              <w:jc w:val="both"/>
            </w:pPr>
            <w:r>
              <w:rPr>
                <w:rFonts w:ascii="Times New Roman"/>
                <w:b w:val="false"/>
                <w:i w:val="false"/>
                <w:color w:val="000000"/>
                <w:sz w:val="20"/>
              </w:rPr>
              <w:t>
шейки матки;</w:t>
            </w:r>
          </w:p>
          <w:bookmarkEnd w:id="59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95"/>
          <w:p>
            <w:pPr>
              <w:spacing w:after="20"/>
              <w:ind w:left="20"/>
              <w:jc w:val="both"/>
            </w:pPr>
            <w:r>
              <w:rPr>
                <w:rFonts w:ascii="Times New Roman"/>
                <w:b w:val="false"/>
                <w:i w:val="false"/>
                <w:color w:val="000000"/>
                <w:sz w:val="20"/>
              </w:rPr>
              <w:t>
тела матки;</w:t>
            </w:r>
          </w:p>
          <w:bookmarkEnd w:id="59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96"/>
          <w:p>
            <w:pPr>
              <w:spacing w:after="20"/>
              <w:ind w:left="20"/>
              <w:jc w:val="both"/>
            </w:pPr>
            <w:r>
              <w:rPr>
                <w:rFonts w:ascii="Times New Roman"/>
                <w:b w:val="false"/>
                <w:i w:val="false"/>
                <w:color w:val="000000"/>
                <w:sz w:val="20"/>
              </w:rPr>
              <w:t>
яичника;</w:t>
            </w:r>
          </w:p>
          <w:bookmarkEnd w:id="59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97"/>
          <w:p>
            <w:pPr>
              <w:spacing w:after="20"/>
              <w:ind w:left="20"/>
              <w:jc w:val="both"/>
            </w:pPr>
            <w:r>
              <w:rPr>
                <w:rFonts w:ascii="Times New Roman"/>
                <w:b w:val="false"/>
                <w:i w:val="false"/>
                <w:color w:val="000000"/>
                <w:sz w:val="20"/>
              </w:rPr>
              <w:t>
предстательной железы;</w:t>
            </w:r>
          </w:p>
          <w:bookmarkEnd w:id="59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98"/>
          <w:p>
            <w:pPr>
              <w:spacing w:after="20"/>
              <w:ind w:left="20"/>
              <w:jc w:val="both"/>
            </w:pPr>
            <w:r>
              <w:rPr>
                <w:rFonts w:ascii="Times New Roman"/>
                <w:b w:val="false"/>
                <w:i w:val="false"/>
                <w:color w:val="000000"/>
                <w:sz w:val="20"/>
              </w:rPr>
              <w:t>
яичка;</w:t>
            </w:r>
          </w:p>
          <w:bookmarkEnd w:id="59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99"/>
          <w:p>
            <w:pPr>
              <w:spacing w:after="20"/>
              <w:ind w:left="20"/>
              <w:jc w:val="both"/>
            </w:pPr>
            <w:r>
              <w:rPr>
                <w:rFonts w:ascii="Times New Roman"/>
                <w:b w:val="false"/>
                <w:i w:val="false"/>
                <w:color w:val="000000"/>
                <w:sz w:val="20"/>
              </w:rPr>
              <w:t>
почки;</w:t>
            </w:r>
          </w:p>
          <w:bookmarkEnd w:id="59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00"/>
          <w:p>
            <w:pPr>
              <w:spacing w:after="20"/>
              <w:ind w:left="20"/>
              <w:jc w:val="both"/>
            </w:pPr>
            <w:r>
              <w:rPr>
                <w:rFonts w:ascii="Times New Roman"/>
                <w:b w:val="false"/>
                <w:i w:val="false"/>
                <w:color w:val="000000"/>
                <w:sz w:val="20"/>
              </w:rPr>
              <w:t>
мочевого пузыря;</w:t>
            </w:r>
          </w:p>
          <w:bookmarkEnd w:id="60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01"/>
          <w:p>
            <w:pPr>
              <w:spacing w:after="20"/>
              <w:ind w:left="20"/>
              <w:jc w:val="both"/>
            </w:pPr>
            <w:r>
              <w:rPr>
                <w:rFonts w:ascii="Times New Roman"/>
                <w:b w:val="false"/>
                <w:i w:val="false"/>
                <w:color w:val="000000"/>
                <w:sz w:val="20"/>
              </w:rPr>
              <w:t>
глаза и его придаточного аппарата;</w:t>
            </w:r>
          </w:p>
          <w:bookmarkEnd w:id="60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02"/>
          <w:p>
            <w:pPr>
              <w:spacing w:after="20"/>
              <w:ind w:left="20"/>
              <w:jc w:val="both"/>
            </w:pPr>
            <w:r>
              <w:rPr>
                <w:rFonts w:ascii="Times New Roman"/>
                <w:b w:val="false"/>
                <w:i w:val="false"/>
                <w:color w:val="000000"/>
                <w:sz w:val="20"/>
              </w:rPr>
              <w:t>
головного мозга и центральной нервной системы(далее – ЦНС);</w:t>
            </w:r>
          </w:p>
          <w:bookmarkEnd w:id="60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603"/>
          <w:p>
            <w:pPr>
              <w:spacing w:after="20"/>
              <w:ind w:left="20"/>
              <w:jc w:val="both"/>
            </w:pPr>
            <w:r>
              <w:rPr>
                <w:rFonts w:ascii="Times New Roman"/>
                <w:b w:val="false"/>
                <w:i w:val="false"/>
                <w:color w:val="000000"/>
                <w:sz w:val="20"/>
              </w:rPr>
              <w:t>
щитовидной железы;</w:t>
            </w:r>
          </w:p>
          <w:bookmarkEnd w:id="60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04"/>
          <w:p>
            <w:pPr>
              <w:spacing w:after="20"/>
              <w:ind w:left="20"/>
              <w:jc w:val="both"/>
            </w:pPr>
            <w:r>
              <w:rPr>
                <w:rFonts w:ascii="Times New Roman"/>
                <w:b w:val="false"/>
                <w:i w:val="false"/>
                <w:color w:val="000000"/>
                <w:sz w:val="20"/>
              </w:rPr>
              <w:t>
злокачественные лимфомы;</w:t>
            </w:r>
          </w:p>
          <w:bookmarkEnd w:id="60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81-С 90, С 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05"/>
          <w:p>
            <w:pPr>
              <w:spacing w:after="20"/>
              <w:ind w:left="20"/>
              <w:jc w:val="both"/>
            </w:pPr>
            <w:r>
              <w:rPr>
                <w:rFonts w:ascii="Times New Roman"/>
                <w:b w:val="false"/>
                <w:i w:val="false"/>
                <w:color w:val="000000"/>
                <w:sz w:val="20"/>
              </w:rPr>
              <w:t>
лейкемии;</w:t>
            </w:r>
          </w:p>
          <w:bookmarkEnd w:id="60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91-С 95, С 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06"/>
          <w:p>
            <w:pPr>
              <w:spacing w:after="20"/>
              <w:ind w:left="20"/>
              <w:jc w:val="both"/>
            </w:pPr>
            <w:r>
              <w:rPr>
                <w:rFonts w:ascii="Times New Roman"/>
                <w:b w:val="false"/>
                <w:i w:val="false"/>
                <w:color w:val="000000"/>
                <w:sz w:val="20"/>
              </w:rPr>
              <w:t>
прочие</w:t>
            </w:r>
          </w:p>
          <w:bookmarkEnd w:id="60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С 23-С 24, С 26-С 31, С 35-С 39, С 46.3-С 46.9, С 48, С 51-С 52, С 57, С 58, С 60, С 63, С 65-С 66, С 68, С 74-С 80, С 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6" w:id="607"/>
    <w:p>
      <w:pPr>
        <w:spacing w:after="0"/>
        <w:ind w:left="0"/>
        <w:jc w:val="both"/>
      </w:pPr>
      <w:r>
        <w:rPr>
          <w:rFonts w:ascii="Times New Roman"/>
          <w:b w:val="false"/>
          <w:i w:val="false"/>
          <w:color w:val="000000"/>
          <w:sz w:val="28"/>
        </w:rPr>
        <w:t>
             * Исключая кожу половых органов</w:t>
      </w:r>
    </w:p>
    <w:bookmarkEnd w:id="607"/>
    <w:bookmarkStart w:name="z797" w:id="608"/>
    <w:p>
      <w:pPr>
        <w:spacing w:after="0"/>
        <w:ind w:left="0"/>
        <w:jc w:val="both"/>
      </w:pPr>
      <w:r>
        <w:rPr>
          <w:rFonts w:ascii="Times New Roman"/>
          <w:b w:val="false"/>
          <w:i w:val="false"/>
          <w:color w:val="000000"/>
          <w:sz w:val="28"/>
        </w:rPr>
        <w:t xml:space="preserve">
             2101 Из общего числа больных, взятых на учет с впервые в жизни выявленными </w:t>
      </w:r>
      <w:r>
        <w:br/>
      </w:r>
      <w:r>
        <w:rPr>
          <w:rFonts w:ascii="Times New Roman"/>
          <w:b w:val="false"/>
          <w:i w:val="false"/>
          <w:color w:val="000000"/>
          <w:sz w:val="28"/>
        </w:rPr>
        <w:t xml:space="preserve">злокачественными новообразованиями (стр1. графа 3) имели первично-множественные </w:t>
      </w:r>
      <w:r>
        <w:br/>
      </w:r>
      <w:r>
        <w:rPr>
          <w:rFonts w:ascii="Times New Roman"/>
          <w:b w:val="false"/>
          <w:i w:val="false"/>
          <w:color w:val="000000"/>
          <w:sz w:val="28"/>
        </w:rPr>
        <w:t xml:space="preserve">опухоли 1____, из них возникло синхронно 2___ </w:t>
      </w:r>
    </w:p>
    <w:bookmarkEnd w:id="608"/>
    <w:bookmarkStart w:name="z798" w:id="609"/>
    <w:p>
      <w:pPr>
        <w:spacing w:after="0"/>
        <w:ind w:left="0"/>
        <w:jc w:val="both"/>
      </w:pPr>
      <w:r>
        <w:rPr>
          <w:rFonts w:ascii="Times New Roman"/>
          <w:b w:val="false"/>
          <w:i w:val="false"/>
          <w:color w:val="000000"/>
          <w:sz w:val="28"/>
        </w:rPr>
        <w:t>
             2102 Кроме того, новообразования in situ (D00-D09) 1 ___,</w:t>
      </w:r>
    </w:p>
    <w:bookmarkEnd w:id="609"/>
    <w:bookmarkStart w:name="z799" w:id="610"/>
    <w:p>
      <w:pPr>
        <w:spacing w:after="0"/>
        <w:ind w:left="0"/>
        <w:jc w:val="both"/>
      </w:pPr>
      <w:r>
        <w:rPr>
          <w:rFonts w:ascii="Times New Roman"/>
          <w:b w:val="false"/>
          <w:i w:val="false"/>
          <w:color w:val="000000"/>
          <w:sz w:val="28"/>
        </w:rPr>
        <w:t xml:space="preserve">
             2103 Из числа состоящих на учете на конец отчетного года (стр.1 графа 20) - сельские </w:t>
      </w:r>
      <w:r>
        <w:br/>
      </w:r>
      <w:r>
        <w:rPr>
          <w:rFonts w:ascii="Times New Roman"/>
          <w:b w:val="false"/>
          <w:i w:val="false"/>
          <w:color w:val="000000"/>
          <w:sz w:val="28"/>
        </w:rPr>
        <w:t>жители 1____</w:t>
      </w:r>
    </w:p>
    <w:bookmarkEnd w:id="610"/>
    <w:p>
      <w:pPr>
        <w:spacing w:after="0"/>
        <w:ind w:left="0"/>
        <w:jc w:val="both"/>
      </w:pPr>
      <w:r>
        <w:rPr>
          <w:rFonts w:ascii="Times New Roman"/>
          <w:b w:val="false"/>
          <w:i w:val="false"/>
          <w:color w:val="000000"/>
          <w:sz w:val="28"/>
        </w:rPr>
        <w:t>
             2200 Сведения об умерших от злокачественных новообразований,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374"/>
        <w:gridCol w:w="8501"/>
        <w:gridCol w:w="241"/>
        <w:gridCol w:w="353"/>
        <w:gridCol w:w="725"/>
        <w:gridCol w:w="381"/>
        <w:gridCol w:w="381"/>
        <w:gridCol w:w="383"/>
      </w:tblGrid>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11"/>
          <w:p>
            <w:pPr>
              <w:spacing w:after="20"/>
              <w:ind w:left="20"/>
              <w:jc w:val="both"/>
            </w:pPr>
            <w:r>
              <w:rPr>
                <w:rFonts w:ascii="Times New Roman"/>
                <w:b w:val="false"/>
                <w:i w:val="false"/>
                <w:color w:val="000000"/>
                <w:sz w:val="20"/>
              </w:rPr>
              <w:t>
</w:t>
            </w:r>
            <w:r>
              <w:rPr>
                <w:rFonts w:ascii="Times New Roman"/>
                <w:b/>
                <w:i w:val="false"/>
                <w:color w:val="000000"/>
                <w:sz w:val="20"/>
              </w:rPr>
              <w:t>Локализации злокачественных новообразований</w:t>
            </w:r>
          </w:p>
          <w:bookmarkEnd w:id="611"/>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строки</w:t>
            </w:r>
          </w:p>
        </w:tc>
        <w:tc>
          <w:tcPr>
            <w:tcW w:w="8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Шифр по МКБ Х-пересмотра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Число умерших, диагноз которым установлен посмертно в отчетном году</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Число умерших от рака в отчетном году (из числа учтенных)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Число умерших до 1-года с момента установления диагноза из числа впервые взятых на учет в предыдущем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 вскрытии</w:t>
            </w:r>
          </w:p>
        </w:tc>
        <w:tc>
          <w:tcPr>
            <w:tcW w:w="0" w:type="auto"/>
            <w:vMerge/>
            <w:tcBorders>
              <w:top w:val="nil"/>
              <w:left w:val="single" w:color="cfcfcf" w:sz="5"/>
              <w:bottom w:val="single" w:color="cfcfcf" w:sz="5"/>
              <w:right w:val="single" w:color="cfcfcf" w:sz="5"/>
            </w:tcBorders>
          </w:tcP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предыдущем году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12"/>
          <w:p>
            <w:pPr>
              <w:spacing w:after="20"/>
              <w:ind w:left="20"/>
              <w:jc w:val="both"/>
            </w:pPr>
            <w:r>
              <w:rPr>
                <w:rFonts w:ascii="Times New Roman"/>
                <w:b w:val="false"/>
                <w:i w:val="false"/>
                <w:color w:val="000000"/>
                <w:sz w:val="20"/>
              </w:rPr>
              <w:t>
А</w:t>
            </w:r>
          </w:p>
          <w:bookmarkEnd w:id="61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13"/>
          <w:p>
            <w:pPr>
              <w:spacing w:after="20"/>
              <w:ind w:left="20"/>
              <w:jc w:val="both"/>
            </w:pPr>
            <w:r>
              <w:rPr>
                <w:rFonts w:ascii="Times New Roman"/>
                <w:b w:val="false"/>
                <w:i w:val="false"/>
                <w:color w:val="000000"/>
                <w:sz w:val="20"/>
              </w:rPr>
              <w:t>
Злокачественные новообразования, всего</w:t>
            </w:r>
          </w:p>
          <w:bookmarkEnd w:id="61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14"/>
          <w:p>
            <w:pPr>
              <w:spacing w:after="20"/>
              <w:ind w:left="20"/>
              <w:jc w:val="both"/>
            </w:pPr>
            <w:r>
              <w:rPr>
                <w:rFonts w:ascii="Times New Roman"/>
                <w:b w:val="false"/>
                <w:i w:val="false"/>
                <w:color w:val="000000"/>
                <w:sz w:val="20"/>
              </w:rPr>
              <w:t>
в том числе у детей до 14 лет включительно</w:t>
            </w:r>
          </w:p>
          <w:bookmarkEnd w:id="61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15"/>
          <w:p>
            <w:pPr>
              <w:spacing w:after="20"/>
              <w:ind w:left="20"/>
              <w:jc w:val="both"/>
            </w:pPr>
            <w:r>
              <w:rPr>
                <w:rFonts w:ascii="Times New Roman"/>
                <w:b w:val="false"/>
                <w:i w:val="false"/>
                <w:color w:val="000000"/>
                <w:sz w:val="20"/>
              </w:rPr>
              <w:t>
Из общего числа: злокачественные новообразования: губы;</w:t>
            </w:r>
          </w:p>
          <w:bookmarkEnd w:id="61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16"/>
          <w:p>
            <w:pPr>
              <w:spacing w:after="20"/>
              <w:ind w:left="20"/>
              <w:jc w:val="both"/>
            </w:pPr>
            <w:r>
              <w:rPr>
                <w:rFonts w:ascii="Times New Roman"/>
                <w:b w:val="false"/>
                <w:i w:val="false"/>
                <w:color w:val="000000"/>
                <w:sz w:val="20"/>
              </w:rPr>
              <w:t>
языка, полости рта и ротоглотки, саркома Капоши неба;</w:t>
            </w:r>
          </w:p>
          <w:bookmarkEnd w:id="61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С01-С06, С09, С 10, С 46.2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17"/>
          <w:p>
            <w:pPr>
              <w:spacing w:after="20"/>
              <w:ind w:left="20"/>
              <w:jc w:val="both"/>
            </w:pPr>
            <w:r>
              <w:rPr>
                <w:rFonts w:ascii="Times New Roman"/>
                <w:b w:val="false"/>
                <w:i w:val="false"/>
                <w:color w:val="000000"/>
                <w:sz w:val="20"/>
              </w:rPr>
              <w:t>
слюнной железы (кроме малых слюнных желез);</w:t>
            </w:r>
          </w:p>
          <w:bookmarkEnd w:id="61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С07-С08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18"/>
          <w:p>
            <w:pPr>
              <w:spacing w:after="20"/>
              <w:ind w:left="20"/>
              <w:jc w:val="both"/>
            </w:pPr>
            <w:r>
              <w:rPr>
                <w:rFonts w:ascii="Times New Roman"/>
                <w:b w:val="false"/>
                <w:i w:val="false"/>
                <w:color w:val="000000"/>
                <w:sz w:val="20"/>
              </w:rPr>
              <w:t>
носоглотки;</w:t>
            </w:r>
          </w:p>
          <w:bookmarkEnd w:id="61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19"/>
          <w:p>
            <w:pPr>
              <w:spacing w:after="20"/>
              <w:ind w:left="20"/>
              <w:jc w:val="both"/>
            </w:pPr>
            <w:r>
              <w:rPr>
                <w:rFonts w:ascii="Times New Roman"/>
                <w:b w:val="false"/>
                <w:i w:val="false"/>
                <w:color w:val="000000"/>
                <w:sz w:val="20"/>
              </w:rPr>
              <w:t>
гортаноглотки;</w:t>
            </w:r>
          </w:p>
          <w:bookmarkEnd w:id="61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20"/>
          <w:p>
            <w:pPr>
              <w:spacing w:after="20"/>
              <w:ind w:left="20"/>
              <w:jc w:val="both"/>
            </w:pPr>
            <w:r>
              <w:rPr>
                <w:rFonts w:ascii="Times New Roman"/>
                <w:b w:val="false"/>
                <w:i w:val="false"/>
                <w:color w:val="000000"/>
                <w:sz w:val="20"/>
              </w:rPr>
              <w:t>
пищевода;</w:t>
            </w:r>
          </w:p>
          <w:bookmarkEnd w:id="62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21"/>
          <w:p>
            <w:pPr>
              <w:spacing w:after="20"/>
              <w:ind w:left="20"/>
              <w:jc w:val="both"/>
            </w:pPr>
            <w:r>
              <w:rPr>
                <w:rFonts w:ascii="Times New Roman"/>
                <w:b w:val="false"/>
                <w:i w:val="false"/>
                <w:color w:val="000000"/>
                <w:sz w:val="20"/>
              </w:rPr>
              <w:t>
желудка;</w:t>
            </w:r>
          </w:p>
          <w:bookmarkEnd w:id="62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22"/>
          <w:p>
            <w:pPr>
              <w:spacing w:after="20"/>
              <w:ind w:left="20"/>
              <w:jc w:val="both"/>
            </w:pPr>
            <w:r>
              <w:rPr>
                <w:rFonts w:ascii="Times New Roman"/>
                <w:b w:val="false"/>
                <w:i w:val="false"/>
                <w:color w:val="000000"/>
                <w:sz w:val="20"/>
              </w:rPr>
              <w:t>
ободочной кишки;</w:t>
            </w:r>
          </w:p>
          <w:bookmarkEnd w:id="62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23"/>
          <w:p>
            <w:pPr>
              <w:spacing w:after="20"/>
              <w:ind w:left="20"/>
              <w:jc w:val="both"/>
            </w:pPr>
            <w:r>
              <w:rPr>
                <w:rFonts w:ascii="Times New Roman"/>
                <w:b w:val="false"/>
                <w:i w:val="false"/>
                <w:color w:val="000000"/>
                <w:sz w:val="20"/>
              </w:rPr>
              <w:t>
прямой кишки, ректосигмоидного соединения, заднего прохода (анального отверстия) и анального канала;</w:t>
            </w:r>
          </w:p>
          <w:bookmarkEnd w:id="62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24"/>
          <w:p>
            <w:pPr>
              <w:spacing w:after="20"/>
              <w:ind w:left="20"/>
              <w:jc w:val="both"/>
            </w:pPr>
            <w:r>
              <w:rPr>
                <w:rFonts w:ascii="Times New Roman"/>
                <w:b w:val="false"/>
                <w:i w:val="false"/>
                <w:color w:val="000000"/>
                <w:sz w:val="20"/>
              </w:rPr>
              <w:t>
печени;</w:t>
            </w:r>
          </w:p>
          <w:bookmarkEnd w:id="62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25"/>
          <w:p>
            <w:pPr>
              <w:spacing w:after="20"/>
              <w:ind w:left="20"/>
              <w:jc w:val="both"/>
            </w:pPr>
            <w:r>
              <w:rPr>
                <w:rFonts w:ascii="Times New Roman"/>
                <w:b w:val="false"/>
                <w:i w:val="false"/>
                <w:color w:val="000000"/>
                <w:sz w:val="20"/>
              </w:rPr>
              <w:t>
поджелудочной железы;</w:t>
            </w:r>
          </w:p>
          <w:bookmarkEnd w:id="62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626"/>
          <w:p>
            <w:pPr>
              <w:spacing w:after="20"/>
              <w:ind w:left="20"/>
              <w:jc w:val="both"/>
            </w:pPr>
            <w:r>
              <w:rPr>
                <w:rFonts w:ascii="Times New Roman"/>
                <w:b w:val="false"/>
                <w:i w:val="false"/>
                <w:color w:val="000000"/>
                <w:sz w:val="20"/>
              </w:rPr>
              <w:t>
гортани;</w:t>
            </w:r>
          </w:p>
          <w:bookmarkEnd w:id="62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27"/>
          <w:p>
            <w:pPr>
              <w:spacing w:after="20"/>
              <w:ind w:left="20"/>
              <w:jc w:val="both"/>
            </w:pPr>
            <w:r>
              <w:rPr>
                <w:rFonts w:ascii="Times New Roman"/>
                <w:b w:val="false"/>
                <w:i w:val="false"/>
                <w:color w:val="000000"/>
                <w:sz w:val="20"/>
              </w:rPr>
              <w:t>
трахеи, бронхов, легкого;</w:t>
            </w:r>
          </w:p>
          <w:bookmarkEnd w:id="62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28"/>
          <w:p>
            <w:pPr>
              <w:spacing w:after="20"/>
              <w:ind w:left="20"/>
              <w:jc w:val="both"/>
            </w:pPr>
            <w:r>
              <w:rPr>
                <w:rFonts w:ascii="Times New Roman"/>
                <w:b w:val="false"/>
                <w:i w:val="false"/>
                <w:color w:val="000000"/>
                <w:sz w:val="20"/>
              </w:rPr>
              <w:t>
костей и суставных хрящей;</w:t>
            </w:r>
          </w:p>
          <w:bookmarkEnd w:id="62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29"/>
          <w:p>
            <w:pPr>
              <w:spacing w:after="20"/>
              <w:ind w:left="20"/>
              <w:jc w:val="both"/>
            </w:pPr>
            <w:r>
              <w:rPr>
                <w:rFonts w:ascii="Times New Roman"/>
                <w:b w:val="false"/>
                <w:i w:val="false"/>
                <w:color w:val="000000"/>
                <w:sz w:val="20"/>
              </w:rPr>
              <w:t>
соединительной и других мягких тканей;</w:t>
            </w:r>
          </w:p>
          <w:bookmarkEnd w:id="62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С 46.1, С 47, С 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30"/>
          <w:p>
            <w:pPr>
              <w:spacing w:after="20"/>
              <w:ind w:left="20"/>
              <w:jc w:val="both"/>
            </w:pPr>
            <w:r>
              <w:rPr>
                <w:rFonts w:ascii="Times New Roman"/>
                <w:b w:val="false"/>
                <w:i w:val="false"/>
                <w:color w:val="000000"/>
                <w:sz w:val="20"/>
              </w:rPr>
              <w:t>
меланома кожи;</w:t>
            </w:r>
          </w:p>
          <w:bookmarkEnd w:id="63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31"/>
          <w:p>
            <w:pPr>
              <w:spacing w:after="20"/>
              <w:ind w:left="20"/>
              <w:jc w:val="both"/>
            </w:pPr>
            <w:r>
              <w:rPr>
                <w:rFonts w:ascii="Times New Roman"/>
                <w:b w:val="false"/>
                <w:i w:val="false"/>
                <w:color w:val="000000"/>
                <w:sz w:val="20"/>
              </w:rPr>
              <w:t>
другие новообразования кожи*;</w:t>
            </w:r>
          </w:p>
          <w:bookmarkEnd w:id="63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32"/>
          <w:p>
            <w:pPr>
              <w:spacing w:after="20"/>
              <w:ind w:left="20"/>
              <w:jc w:val="both"/>
            </w:pPr>
            <w:r>
              <w:rPr>
                <w:rFonts w:ascii="Times New Roman"/>
                <w:b w:val="false"/>
                <w:i w:val="false"/>
                <w:color w:val="000000"/>
                <w:sz w:val="20"/>
              </w:rPr>
              <w:t>
женской молочной железы;</w:t>
            </w:r>
          </w:p>
          <w:bookmarkEnd w:id="63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633"/>
          <w:p>
            <w:pPr>
              <w:spacing w:after="20"/>
              <w:ind w:left="20"/>
              <w:jc w:val="both"/>
            </w:pPr>
            <w:r>
              <w:rPr>
                <w:rFonts w:ascii="Times New Roman"/>
                <w:b w:val="false"/>
                <w:i w:val="false"/>
                <w:color w:val="000000"/>
                <w:sz w:val="20"/>
              </w:rPr>
              <w:t>
шейки матки;</w:t>
            </w:r>
          </w:p>
          <w:bookmarkEnd w:id="63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634"/>
          <w:p>
            <w:pPr>
              <w:spacing w:after="20"/>
              <w:ind w:left="20"/>
              <w:jc w:val="both"/>
            </w:pPr>
            <w:r>
              <w:rPr>
                <w:rFonts w:ascii="Times New Roman"/>
                <w:b w:val="false"/>
                <w:i w:val="false"/>
                <w:color w:val="000000"/>
                <w:sz w:val="20"/>
              </w:rPr>
              <w:t>
тела матки;</w:t>
            </w:r>
          </w:p>
          <w:bookmarkEnd w:id="63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635"/>
          <w:p>
            <w:pPr>
              <w:spacing w:after="20"/>
              <w:ind w:left="20"/>
              <w:jc w:val="both"/>
            </w:pPr>
            <w:r>
              <w:rPr>
                <w:rFonts w:ascii="Times New Roman"/>
                <w:b w:val="false"/>
                <w:i w:val="false"/>
                <w:color w:val="000000"/>
                <w:sz w:val="20"/>
              </w:rPr>
              <w:t>
яичника;</w:t>
            </w:r>
          </w:p>
          <w:bookmarkEnd w:id="63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636"/>
          <w:p>
            <w:pPr>
              <w:spacing w:after="20"/>
              <w:ind w:left="20"/>
              <w:jc w:val="both"/>
            </w:pPr>
            <w:r>
              <w:rPr>
                <w:rFonts w:ascii="Times New Roman"/>
                <w:b w:val="false"/>
                <w:i w:val="false"/>
                <w:color w:val="000000"/>
                <w:sz w:val="20"/>
              </w:rPr>
              <w:t>
предстательной железы;</w:t>
            </w:r>
          </w:p>
          <w:bookmarkEnd w:id="63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637"/>
          <w:p>
            <w:pPr>
              <w:spacing w:after="20"/>
              <w:ind w:left="20"/>
              <w:jc w:val="both"/>
            </w:pPr>
            <w:r>
              <w:rPr>
                <w:rFonts w:ascii="Times New Roman"/>
                <w:b w:val="false"/>
                <w:i w:val="false"/>
                <w:color w:val="000000"/>
                <w:sz w:val="20"/>
              </w:rPr>
              <w:t>
яичка;</w:t>
            </w:r>
          </w:p>
          <w:bookmarkEnd w:id="63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38"/>
          <w:p>
            <w:pPr>
              <w:spacing w:after="20"/>
              <w:ind w:left="20"/>
              <w:jc w:val="both"/>
            </w:pPr>
            <w:r>
              <w:rPr>
                <w:rFonts w:ascii="Times New Roman"/>
                <w:b w:val="false"/>
                <w:i w:val="false"/>
                <w:color w:val="000000"/>
                <w:sz w:val="20"/>
              </w:rPr>
              <w:t>
почки;</w:t>
            </w:r>
          </w:p>
          <w:bookmarkEnd w:id="63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39"/>
          <w:p>
            <w:pPr>
              <w:spacing w:after="20"/>
              <w:ind w:left="20"/>
              <w:jc w:val="both"/>
            </w:pPr>
            <w:r>
              <w:rPr>
                <w:rFonts w:ascii="Times New Roman"/>
                <w:b w:val="false"/>
                <w:i w:val="false"/>
                <w:color w:val="000000"/>
                <w:sz w:val="20"/>
              </w:rPr>
              <w:t>
мочевого пузыря;</w:t>
            </w:r>
          </w:p>
          <w:bookmarkEnd w:id="63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40"/>
          <w:p>
            <w:pPr>
              <w:spacing w:after="20"/>
              <w:ind w:left="20"/>
              <w:jc w:val="both"/>
            </w:pPr>
            <w:r>
              <w:rPr>
                <w:rFonts w:ascii="Times New Roman"/>
                <w:b w:val="false"/>
                <w:i w:val="false"/>
                <w:color w:val="000000"/>
                <w:sz w:val="20"/>
              </w:rPr>
              <w:t>
глаза и его придаточного аппарата;</w:t>
            </w:r>
          </w:p>
          <w:bookmarkEnd w:id="64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41"/>
          <w:p>
            <w:pPr>
              <w:spacing w:after="20"/>
              <w:ind w:left="20"/>
              <w:jc w:val="both"/>
            </w:pPr>
            <w:r>
              <w:rPr>
                <w:rFonts w:ascii="Times New Roman"/>
                <w:b w:val="false"/>
                <w:i w:val="false"/>
                <w:color w:val="000000"/>
                <w:sz w:val="20"/>
              </w:rPr>
              <w:t>
головного мозга и центральной нервной системы(далее – ЦНС);</w:t>
            </w:r>
          </w:p>
          <w:bookmarkEnd w:id="64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642"/>
          <w:p>
            <w:pPr>
              <w:spacing w:after="20"/>
              <w:ind w:left="20"/>
              <w:jc w:val="both"/>
            </w:pPr>
            <w:r>
              <w:rPr>
                <w:rFonts w:ascii="Times New Roman"/>
                <w:b w:val="false"/>
                <w:i w:val="false"/>
                <w:color w:val="000000"/>
                <w:sz w:val="20"/>
              </w:rPr>
              <w:t>
щитовидной железы;</w:t>
            </w:r>
          </w:p>
          <w:bookmarkEnd w:id="64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643"/>
          <w:p>
            <w:pPr>
              <w:spacing w:after="20"/>
              <w:ind w:left="20"/>
              <w:jc w:val="both"/>
            </w:pPr>
            <w:r>
              <w:rPr>
                <w:rFonts w:ascii="Times New Roman"/>
                <w:b w:val="false"/>
                <w:i w:val="false"/>
                <w:color w:val="000000"/>
                <w:sz w:val="20"/>
              </w:rPr>
              <w:t>
злокачественные лимфомы;</w:t>
            </w:r>
          </w:p>
          <w:bookmarkEnd w:id="64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81-С90, С96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44"/>
          <w:p>
            <w:pPr>
              <w:spacing w:after="20"/>
              <w:ind w:left="20"/>
              <w:jc w:val="both"/>
            </w:pPr>
            <w:r>
              <w:rPr>
                <w:rFonts w:ascii="Times New Roman"/>
                <w:b w:val="false"/>
                <w:i w:val="false"/>
                <w:color w:val="000000"/>
                <w:sz w:val="20"/>
              </w:rPr>
              <w:t>
лейкемии;</w:t>
            </w:r>
          </w:p>
          <w:bookmarkEnd w:id="64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С91-С95, С96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45"/>
          <w:p>
            <w:pPr>
              <w:spacing w:after="20"/>
              <w:ind w:left="20"/>
              <w:jc w:val="both"/>
            </w:pPr>
            <w:r>
              <w:rPr>
                <w:rFonts w:ascii="Times New Roman"/>
                <w:b w:val="false"/>
                <w:i w:val="false"/>
                <w:color w:val="000000"/>
                <w:sz w:val="20"/>
              </w:rPr>
              <w:t>
прочие</w:t>
            </w:r>
          </w:p>
          <w:bookmarkEnd w:id="64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С 23-С 24, С 26-С 31, С 35-С 39, С 46.3-С 46.9, С 48, С 51-С 52, С 57, С 58, С 60, С 63, С 65-С 66, С 68, С 74-С 80, С 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7" w:id="646"/>
    <w:p>
      <w:pPr>
        <w:spacing w:after="0"/>
        <w:ind w:left="0"/>
        <w:jc w:val="both"/>
      </w:pPr>
      <w:r>
        <w:rPr>
          <w:rFonts w:ascii="Times New Roman"/>
          <w:b w:val="false"/>
          <w:i w:val="false"/>
          <w:color w:val="000000"/>
          <w:sz w:val="28"/>
        </w:rPr>
        <w:t>
      * Исключая кожу половых органов</w:t>
      </w:r>
    </w:p>
    <w:bookmarkEnd w:id="646"/>
    <w:bookmarkStart w:name="z838" w:id="647"/>
    <w:p>
      <w:pPr>
        <w:spacing w:after="0"/>
        <w:ind w:left="0"/>
        <w:jc w:val="both"/>
      </w:pPr>
      <w:r>
        <w:rPr>
          <w:rFonts w:ascii="Times New Roman"/>
          <w:b w:val="false"/>
          <w:i w:val="false"/>
          <w:color w:val="000000"/>
          <w:sz w:val="28"/>
        </w:rPr>
        <w:t>
      2201 Распределение умерших по полу, возрасту и локализациям в отчетном году из состоящих</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374"/>
        <w:gridCol w:w="107"/>
        <w:gridCol w:w="1984"/>
        <w:gridCol w:w="241"/>
        <w:gridCol w:w="463"/>
        <w:gridCol w:w="330"/>
        <w:gridCol w:w="463"/>
        <w:gridCol w:w="463"/>
        <w:gridCol w:w="463"/>
        <w:gridCol w:w="463"/>
        <w:gridCol w:w="463"/>
        <w:gridCol w:w="463"/>
        <w:gridCol w:w="463"/>
        <w:gridCol w:w="463"/>
        <w:gridCol w:w="463"/>
        <w:gridCol w:w="463"/>
        <w:gridCol w:w="463"/>
        <w:gridCol w:w="463"/>
        <w:gridCol w:w="463"/>
        <w:gridCol w:w="463"/>
        <w:gridCol w:w="463"/>
        <w:gridCol w:w="463"/>
        <w:gridCol w:w="374"/>
        <w:gridCol w:w="374"/>
        <w:gridCol w:w="374"/>
      </w:tblGrid>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48"/>
          <w:p>
            <w:pPr>
              <w:spacing w:after="20"/>
              <w:ind w:left="20"/>
              <w:jc w:val="both"/>
            </w:pPr>
            <w:r>
              <w:rPr>
                <w:rFonts w:ascii="Times New Roman"/>
                <w:b w:val="false"/>
                <w:i w:val="false"/>
                <w:color w:val="000000"/>
                <w:sz w:val="20"/>
              </w:rPr>
              <w:t>
</w:t>
            </w:r>
            <w:r>
              <w:rPr>
                <w:rFonts w:ascii="Times New Roman"/>
                <w:b/>
                <w:i w:val="false"/>
                <w:color w:val="000000"/>
                <w:sz w:val="20"/>
              </w:rPr>
              <w:t>Заболевание</w:t>
            </w:r>
          </w:p>
          <w:bookmarkEnd w:id="648"/>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Шифр по МКБ Х пересмотра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возрастам</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14 - 28 лет включительно</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т.ч. сельские жители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649"/>
          <w:p>
            <w:pPr>
              <w:spacing w:after="20"/>
              <w:ind w:left="20"/>
              <w:jc w:val="both"/>
            </w:pPr>
            <w:r>
              <w:rPr>
                <w:rFonts w:ascii="Times New Roman"/>
                <w:b w:val="false"/>
                <w:i w:val="false"/>
                <w:color w:val="000000"/>
                <w:sz w:val="20"/>
              </w:rPr>
              <w:t>
А</w:t>
            </w:r>
          </w:p>
          <w:bookmarkEnd w:id="64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50"/>
          <w:p>
            <w:pPr>
              <w:spacing w:after="20"/>
              <w:ind w:left="20"/>
              <w:jc w:val="both"/>
            </w:pPr>
            <w:r>
              <w:rPr>
                <w:rFonts w:ascii="Times New Roman"/>
                <w:b w:val="false"/>
                <w:i w:val="false"/>
                <w:color w:val="000000"/>
                <w:sz w:val="20"/>
              </w:rPr>
              <w:t>
Все злокачественные новообразования, в том числе,</w:t>
            </w:r>
          </w:p>
          <w:bookmarkEnd w:id="65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C00-C97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51"/>
          <w:p>
            <w:pPr>
              <w:spacing w:after="20"/>
              <w:ind w:left="20"/>
              <w:jc w:val="both"/>
            </w:pPr>
            <w:r>
              <w:rPr>
                <w:rFonts w:ascii="Times New Roman"/>
                <w:b w:val="false"/>
                <w:i w:val="false"/>
                <w:color w:val="000000"/>
                <w:sz w:val="20"/>
              </w:rPr>
              <w:t>
 губы</w:t>
            </w:r>
          </w:p>
          <w:bookmarkEnd w:id="65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652"/>
          <w:p>
            <w:pPr>
              <w:spacing w:after="20"/>
              <w:ind w:left="20"/>
              <w:jc w:val="both"/>
            </w:pPr>
            <w:r>
              <w:rPr>
                <w:rFonts w:ascii="Times New Roman"/>
                <w:b w:val="false"/>
                <w:i w:val="false"/>
                <w:color w:val="000000"/>
                <w:sz w:val="20"/>
              </w:rPr>
              <w:t>
языка, полости рта и ротоглотки, саркома Капоши неба</w:t>
            </w:r>
          </w:p>
          <w:bookmarkEnd w:id="65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01-С 06, С 09, С 10, С 46.2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С01-С06, С09, С 10, С 46.2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653"/>
          <w:p>
            <w:pPr>
              <w:spacing w:after="20"/>
              <w:ind w:left="20"/>
              <w:jc w:val="both"/>
            </w:pPr>
            <w:r>
              <w:rPr>
                <w:rFonts w:ascii="Times New Roman"/>
                <w:b w:val="false"/>
                <w:i w:val="false"/>
                <w:color w:val="000000"/>
                <w:sz w:val="20"/>
              </w:rPr>
              <w:t>
слюнной железы (кроме малых слюнных желез)</w:t>
            </w:r>
          </w:p>
          <w:bookmarkEnd w:id="65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07-С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С07-С08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654"/>
          <w:p>
            <w:pPr>
              <w:spacing w:after="20"/>
              <w:ind w:left="20"/>
              <w:jc w:val="both"/>
            </w:pPr>
            <w:r>
              <w:rPr>
                <w:rFonts w:ascii="Times New Roman"/>
                <w:b w:val="false"/>
                <w:i w:val="false"/>
                <w:color w:val="000000"/>
                <w:sz w:val="20"/>
              </w:rPr>
              <w:t>
носоглотки</w:t>
            </w:r>
          </w:p>
          <w:bookmarkEnd w:id="65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655"/>
          <w:p>
            <w:pPr>
              <w:spacing w:after="20"/>
              <w:ind w:left="20"/>
              <w:jc w:val="both"/>
            </w:pPr>
            <w:r>
              <w:rPr>
                <w:rFonts w:ascii="Times New Roman"/>
                <w:b w:val="false"/>
                <w:i w:val="false"/>
                <w:color w:val="000000"/>
                <w:sz w:val="20"/>
              </w:rPr>
              <w:t>
гортаноглотки</w:t>
            </w:r>
          </w:p>
          <w:bookmarkEnd w:id="65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656"/>
          <w:p>
            <w:pPr>
              <w:spacing w:after="20"/>
              <w:ind w:left="20"/>
              <w:jc w:val="both"/>
            </w:pPr>
            <w:r>
              <w:rPr>
                <w:rFonts w:ascii="Times New Roman"/>
                <w:b w:val="false"/>
                <w:i w:val="false"/>
                <w:color w:val="000000"/>
                <w:sz w:val="20"/>
              </w:rPr>
              <w:t>
пищевода</w:t>
            </w:r>
          </w:p>
          <w:bookmarkEnd w:id="65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657"/>
          <w:p>
            <w:pPr>
              <w:spacing w:after="20"/>
              <w:ind w:left="20"/>
              <w:jc w:val="both"/>
            </w:pPr>
            <w:r>
              <w:rPr>
                <w:rFonts w:ascii="Times New Roman"/>
                <w:b w:val="false"/>
                <w:i w:val="false"/>
                <w:color w:val="000000"/>
                <w:sz w:val="20"/>
              </w:rPr>
              <w:t>
желудка</w:t>
            </w:r>
          </w:p>
          <w:bookmarkEnd w:id="65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658"/>
          <w:p>
            <w:pPr>
              <w:spacing w:after="20"/>
              <w:ind w:left="20"/>
              <w:jc w:val="both"/>
            </w:pPr>
            <w:r>
              <w:rPr>
                <w:rFonts w:ascii="Times New Roman"/>
                <w:b w:val="false"/>
                <w:i w:val="false"/>
                <w:color w:val="000000"/>
                <w:sz w:val="20"/>
              </w:rPr>
              <w:t>
ободочной кишки</w:t>
            </w:r>
          </w:p>
          <w:bookmarkEnd w:id="65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659"/>
          <w:p>
            <w:pPr>
              <w:spacing w:after="20"/>
              <w:ind w:left="20"/>
              <w:jc w:val="both"/>
            </w:pPr>
            <w:r>
              <w:rPr>
                <w:rFonts w:ascii="Times New Roman"/>
                <w:b w:val="false"/>
                <w:i w:val="false"/>
                <w:color w:val="000000"/>
                <w:sz w:val="20"/>
              </w:rPr>
              <w:t>
прямой кишки, ректосигмоидного соединения, заднего прохода (анального отверстия) и анального канала</w:t>
            </w:r>
          </w:p>
          <w:bookmarkEnd w:id="65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660"/>
          <w:p>
            <w:pPr>
              <w:spacing w:after="20"/>
              <w:ind w:left="20"/>
              <w:jc w:val="both"/>
            </w:pPr>
            <w:r>
              <w:rPr>
                <w:rFonts w:ascii="Times New Roman"/>
                <w:b w:val="false"/>
                <w:i w:val="false"/>
                <w:color w:val="000000"/>
                <w:sz w:val="20"/>
              </w:rPr>
              <w:t>
печени и внутрипеченочных желчных протоков</w:t>
            </w:r>
          </w:p>
          <w:bookmarkEnd w:id="66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61"/>
          <w:p>
            <w:pPr>
              <w:spacing w:after="20"/>
              <w:ind w:left="20"/>
              <w:jc w:val="both"/>
            </w:pPr>
            <w:r>
              <w:rPr>
                <w:rFonts w:ascii="Times New Roman"/>
                <w:b w:val="false"/>
                <w:i w:val="false"/>
                <w:color w:val="000000"/>
                <w:sz w:val="20"/>
              </w:rPr>
              <w:t>
поджелудочной железы</w:t>
            </w:r>
          </w:p>
          <w:bookmarkEnd w:id="66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662"/>
          <w:p>
            <w:pPr>
              <w:spacing w:after="20"/>
              <w:ind w:left="20"/>
              <w:jc w:val="both"/>
            </w:pPr>
            <w:r>
              <w:rPr>
                <w:rFonts w:ascii="Times New Roman"/>
                <w:b w:val="false"/>
                <w:i w:val="false"/>
                <w:color w:val="000000"/>
                <w:sz w:val="20"/>
              </w:rPr>
              <w:t>
гортани</w:t>
            </w:r>
          </w:p>
          <w:bookmarkEnd w:id="66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663"/>
          <w:p>
            <w:pPr>
              <w:spacing w:after="20"/>
              <w:ind w:left="20"/>
              <w:jc w:val="both"/>
            </w:pPr>
            <w:r>
              <w:rPr>
                <w:rFonts w:ascii="Times New Roman"/>
                <w:b w:val="false"/>
                <w:i w:val="false"/>
                <w:color w:val="000000"/>
                <w:sz w:val="20"/>
              </w:rPr>
              <w:t>
трахеи, бронхов, легкого</w:t>
            </w:r>
          </w:p>
          <w:bookmarkEnd w:id="66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664"/>
          <w:p>
            <w:pPr>
              <w:spacing w:after="20"/>
              <w:ind w:left="20"/>
              <w:jc w:val="both"/>
            </w:pPr>
            <w:r>
              <w:rPr>
                <w:rFonts w:ascii="Times New Roman"/>
                <w:b w:val="false"/>
                <w:i w:val="false"/>
                <w:color w:val="000000"/>
                <w:sz w:val="20"/>
              </w:rPr>
              <w:t>
костей и суставных хрящей</w:t>
            </w:r>
          </w:p>
          <w:bookmarkEnd w:id="66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65"/>
          <w:p>
            <w:pPr>
              <w:spacing w:after="20"/>
              <w:ind w:left="20"/>
              <w:jc w:val="both"/>
            </w:pPr>
            <w:r>
              <w:rPr>
                <w:rFonts w:ascii="Times New Roman"/>
                <w:b w:val="false"/>
                <w:i w:val="false"/>
                <w:color w:val="000000"/>
                <w:sz w:val="20"/>
              </w:rPr>
              <w:t>
соединительной и других мягких тканей</w:t>
            </w:r>
          </w:p>
          <w:bookmarkEnd w:id="66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С 46.1, С 47, С 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С 46.1, С 47, С 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666"/>
          <w:p>
            <w:pPr>
              <w:spacing w:after="20"/>
              <w:ind w:left="20"/>
              <w:jc w:val="both"/>
            </w:pPr>
            <w:r>
              <w:rPr>
                <w:rFonts w:ascii="Times New Roman"/>
                <w:b w:val="false"/>
                <w:i w:val="false"/>
                <w:color w:val="000000"/>
                <w:sz w:val="20"/>
              </w:rPr>
              <w:t>
меланома кожи</w:t>
            </w:r>
          </w:p>
          <w:bookmarkEnd w:id="66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667"/>
          <w:p>
            <w:pPr>
              <w:spacing w:after="20"/>
              <w:ind w:left="20"/>
              <w:jc w:val="both"/>
            </w:pPr>
            <w:r>
              <w:rPr>
                <w:rFonts w:ascii="Times New Roman"/>
                <w:b w:val="false"/>
                <w:i w:val="false"/>
                <w:color w:val="000000"/>
                <w:sz w:val="20"/>
              </w:rPr>
              <w:t>
другие новообразования кожи</w:t>
            </w:r>
          </w:p>
          <w:bookmarkEnd w:id="66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668"/>
          <w:p>
            <w:pPr>
              <w:spacing w:after="20"/>
              <w:ind w:left="20"/>
              <w:jc w:val="both"/>
            </w:pPr>
            <w:r>
              <w:rPr>
                <w:rFonts w:ascii="Times New Roman"/>
                <w:b w:val="false"/>
                <w:i w:val="false"/>
                <w:color w:val="000000"/>
                <w:sz w:val="20"/>
              </w:rPr>
              <w:t>
женской молочной железы</w:t>
            </w:r>
          </w:p>
          <w:bookmarkEnd w:id="66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669"/>
          <w:p>
            <w:pPr>
              <w:spacing w:after="20"/>
              <w:ind w:left="20"/>
              <w:jc w:val="both"/>
            </w:pPr>
            <w:r>
              <w:rPr>
                <w:rFonts w:ascii="Times New Roman"/>
                <w:b w:val="false"/>
                <w:i w:val="false"/>
                <w:color w:val="000000"/>
                <w:sz w:val="20"/>
              </w:rPr>
              <w:t>
шейки матки</w:t>
            </w:r>
          </w:p>
          <w:bookmarkEnd w:id="66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670"/>
          <w:p>
            <w:pPr>
              <w:spacing w:after="20"/>
              <w:ind w:left="20"/>
              <w:jc w:val="both"/>
            </w:pPr>
            <w:r>
              <w:rPr>
                <w:rFonts w:ascii="Times New Roman"/>
                <w:b w:val="false"/>
                <w:i w:val="false"/>
                <w:color w:val="000000"/>
                <w:sz w:val="20"/>
              </w:rPr>
              <w:t>
тела матки</w:t>
            </w:r>
          </w:p>
          <w:bookmarkEnd w:id="67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71"/>
          <w:p>
            <w:pPr>
              <w:spacing w:after="20"/>
              <w:ind w:left="20"/>
              <w:jc w:val="both"/>
            </w:pPr>
            <w:r>
              <w:rPr>
                <w:rFonts w:ascii="Times New Roman"/>
                <w:b w:val="false"/>
                <w:i w:val="false"/>
                <w:color w:val="000000"/>
                <w:sz w:val="20"/>
              </w:rPr>
              <w:t>
яичника</w:t>
            </w:r>
          </w:p>
          <w:bookmarkEnd w:id="67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72"/>
          <w:p>
            <w:pPr>
              <w:spacing w:after="20"/>
              <w:ind w:left="20"/>
              <w:jc w:val="both"/>
            </w:pPr>
            <w:r>
              <w:rPr>
                <w:rFonts w:ascii="Times New Roman"/>
                <w:b w:val="false"/>
                <w:i w:val="false"/>
                <w:color w:val="000000"/>
                <w:sz w:val="20"/>
              </w:rPr>
              <w:t>
предстательной железы</w:t>
            </w:r>
          </w:p>
          <w:bookmarkEnd w:id="67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73"/>
          <w:p>
            <w:pPr>
              <w:spacing w:after="20"/>
              <w:ind w:left="20"/>
              <w:jc w:val="both"/>
            </w:pPr>
            <w:r>
              <w:rPr>
                <w:rFonts w:ascii="Times New Roman"/>
                <w:b w:val="false"/>
                <w:i w:val="false"/>
                <w:color w:val="000000"/>
                <w:sz w:val="20"/>
              </w:rPr>
              <w:t>
яичка</w:t>
            </w:r>
          </w:p>
          <w:bookmarkEnd w:id="67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74"/>
          <w:p>
            <w:pPr>
              <w:spacing w:after="20"/>
              <w:ind w:left="20"/>
              <w:jc w:val="both"/>
            </w:pPr>
            <w:r>
              <w:rPr>
                <w:rFonts w:ascii="Times New Roman"/>
                <w:b w:val="false"/>
                <w:i w:val="false"/>
                <w:color w:val="000000"/>
                <w:sz w:val="20"/>
              </w:rPr>
              <w:t>
почки</w:t>
            </w:r>
          </w:p>
          <w:bookmarkEnd w:id="67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75"/>
          <w:p>
            <w:pPr>
              <w:spacing w:after="20"/>
              <w:ind w:left="20"/>
              <w:jc w:val="both"/>
            </w:pPr>
            <w:r>
              <w:rPr>
                <w:rFonts w:ascii="Times New Roman"/>
                <w:b w:val="false"/>
                <w:i w:val="false"/>
                <w:color w:val="000000"/>
                <w:sz w:val="20"/>
              </w:rPr>
              <w:t>
мочевого пузыря</w:t>
            </w:r>
          </w:p>
          <w:bookmarkEnd w:id="67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676"/>
          <w:p>
            <w:pPr>
              <w:spacing w:after="20"/>
              <w:ind w:left="20"/>
              <w:jc w:val="both"/>
            </w:pPr>
            <w:r>
              <w:rPr>
                <w:rFonts w:ascii="Times New Roman"/>
                <w:b w:val="false"/>
                <w:i w:val="false"/>
                <w:color w:val="000000"/>
                <w:sz w:val="20"/>
              </w:rPr>
              <w:t>
глаза и его придаточного аппарата</w:t>
            </w:r>
          </w:p>
          <w:bookmarkEnd w:id="67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677"/>
          <w:p>
            <w:pPr>
              <w:spacing w:after="20"/>
              <w:ind w:left="20"/>
              <w:jc w:val="both"/>
            </w:pPr>
            <w:r>
              <w:rPr>
                <w:rFonts w:ascii="Times New Roman"/>
                <w:b w:val="false"/>
                <w:i w:val="false"/>
                <w:color w:val="000000"/>
                <w:sz w:val="20"/>
              </w:rPr>
              <w:t>
головного мозга и центральной нервной системы</w:t>
            </w:r>
          </w:p>
          <w:bookmarkEnd w:id="67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78"/>
          <w:p>
            <w:pPr>
              <w:spacing w:after="20"/>
              <w:ind w:left="20"/>
              <w:jc w:val="both"/>
            </w:pPr>
            <w:r>
              <w:rPr>
                <w:rFonts w:ascii="Times New Roman"/>
                <w:b w:val="false"/>
                <w:i w:val="false"/>
                <w:color w:val="000000"/>
                <w:sz w:val="20"/>
              </w:rPr>
              <w:t>
щитовидной железы</w:t>
            </w:r>
          </w:p>
          <w:bookmarkEnd w:id="67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679"/>
          <w:p>
            <w:pPr>
              <w:spacing w:after="20"/>
              <w:ind w:left="20"/>
              <w:jc w:val="both"/>
            </w:pPr>
            <w:r>
              <w:rPr>
                <w:rFonts w:ascii="Times New Roman"/>
                <w:b w:val="false"/>
                <w:i w:val="false"/>
                <w:color w:val="000000"/>
                <w:sz w:val="20"/>
              </w:rPr>
              <w:t>
лимфомы</w:t>
            </w:r>
          </w:p>
          <w:bookmarkEnd w:id="67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81-С90, С96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81-С90, С96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80"/>
          <w:p>
            <w:pPr>
              <w:spacing w:after="20"/>
              <w:ind w:left="20"/>
              <w:jc w:val="both"/>
            </w:pPr>
            <w:r>
              <w:rPr>
                <w:rFonts w:ascii="Times New Roman"/>
                <w:b w:val="false"/>
                <w:i w:val="false"/>
                <w:color w:val="000000"/>
                <w:sz w:val="20"/>
              </w:rPr>
              <w:t>
лейкемии</w:t>
            </w:r>
          </w:p>
          <w:bookmarkEnd w:id="68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С91-С95, С96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С91-С95, С96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81"/>
          <w:p>
            <w:pPr>
              <w:spacing w:after="20"/>
              <w:ind w:left="20"/>
              <w:jc w:val="both"/>
            </w:pPr>
            <w:r>
              <w:rPr>
                <w:rFonts w:ascii="Times New Roman"/>
                <w:b w:val="false"/>
                <w:i w:val="false"/>
                <w:color w:val="000000"/>
                <w:sz w:val="20"/>
              </w:rPr>
              <w:t>
Прочие</w:t>
            </w:r>
          </w:p>
          <w:bookmarkEnd w:id="68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С 23-С 24, С 26-С 31, С 35-С 39, С 46.3-С 46.9, С 48, С 51-С 52, С 57, С 58, С 60, С 63, С 65-С 66, С 68, С 74-С 80, С 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0" w:id="682"/>
    <w:p>
      <w:pPr>
        <w:spacing w:after="0"/>
        <w:ind w:left="0"/>
        <w:jc w:val="both"/>
      </w:pPr>
      <w:r>
        <w:rPr>
          <w:rFonts w:ascii="Times New Roman"/>
          <w:b w:val="false"/>
          <w:i w:val="false"/>
          <w:color w:val="000000"/>
          <w:sz w:val="28"/>
        </w:rPr>
        <w:t xml:space="preserve">
             Примечание: в таблице 2200 "Число умерших от рака в отчетном году (из числа </w:t>
      </w:r>
      <w:r>
        <w:br/>
      </w:r>
      <w:r>
        <w:rPr>
          <w:rFonts w:ascii="Times New Roman"/>
          <w:b w:val="false"/>
          <w:i w:val="false"/>
          <w:color w:val="000000"/>
          <w:sz w:val="28"/>
        </w:rPr>
        <w:t xml:space="preserve">учтенных)" (графа 3) – этих же умерших распределить по возрастам и по локализациям по </w:t>
      </w:r>
      <w:r>
        <w:br/>
      </w:r>
      <w:r>
        <w:rPr>
          <w:rFonts w:ascii="Times New Roman"/>
          <w:b w:val="false"/>
          <w:i w:val="false"/>
          <w:color w:val="000000"/>
          <w:sz w:val="28"/>
        </w:rPr>
        <w:t>шаблону</w:t>
      </w:r>
    </w:p>
    <w:bookmarkEnd w:id="682"/>
    <w:bookmarkStart w:name="z901" w:id="683"/>
    <w:p>
      <w:pPr>
        <w:spacing w:after="0"/>
        <w:ind w:left="0"/>
        <w:jc w:val="both"/>
      </w:pPr>
      <w:r>
        <w:rPr>
          <w:rFonts w:ascii="Times New Roman"/>
          <w:b w:val="false"/>
          <w:i w:val="false"/>
          <w:color w:val="000000"/>
          <w:sz w:val="28"/>
        </w:rPr>
        <w:t xml:space="preserve">
             2300 Сведения о лечении больных злокачественными новообразованиями, </w:t>
      </w:r>
      <w:r>
        <w:br/>
      </w:r>
      <w:r>
        <w:rPr>
          <w:rFonts w:ascii="Times New Roman"/>
          <w:b w:val="false"/>
          <w:i w:val="false"/>
          <w:color w:val="000000"/>
          <w:sz w:val="28"/>
        </w:rPr>
        <w:t>подлежащих специальному лечению (iiклин.группа) человек</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374"/>
        <w:gridCol w:w="4646"/>
        <w:gridCol w:w="1130"/>
        <w:gridCol w:w="241"/>
        <w:gridCol w:w="463"/>
        <w:gridCol w:w="241"/>
        <w:gridCol w:w="463"/>
        <w:gridCol w:w="241"/>
        <w:gridCol w:w="389"/>
        <w:gridCol w:w="274"/>
        <w:gridCol w:w="241"/>
        <w:gridCol w:w="374"/>
        <w:gridCol w:w="374"/>
        <w:gridCol w:w="374"/>
        <w:gridCol w:w="374"/>
        <w:gridCol w:w="374"/>
        <w:gridCol w:w="374"/>
        <w:gridCol w:w="398"/>
        <w:gridCol w:w="399"/>
      </w:tblGrid>
      <w:tr>
        <w:trPr>
          <w:trHeight w:val="30"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84"/>
          <w:p>
            <w:pPr>
              <w:spacing w:after="20"/>
              <w:ind w:left="20"/>
              <w:jc w:val="both"/>
            </w:pPr>
            <w:r>
              <w:rPr>
                <w:rFonts w:ascii="Times New Roman"/>
                <w:b w:val="false"/>
                <w:i w:val="false"/>
                <w:color w:val="000000"/>
                <w:sz w:val="20"/>
              </w:rPr>
              <w:t>
</w:t>
            </w:r>
            <w:r>
              <w:rPr>
                <w:rFonts w:ascii="Times New Roman"/>
                <w:b/>
                <w:i w:val="false"/>
                <w:color w:val="000000"/>
                <w:sz w:val="20"/>
              </w:rPr>
              <w:t>Локализация опухоли</w:t>
            </w:r>
          </w:p>
          <w:bookmarkEnd w:id="684"/>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строки</w:t>
            </w:r>
          </w:p>
        </w:tc>
        <w:tc>
          <w:tcPr>
            <w:tcW w:w="4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Шифр по МКБ Х-пересмотра</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Подлежало лечению из числа впервые взятых на учет в отчетном году (табл.2100 графа 3 минус графа 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общего числа больных (табл.2100 графа</w:t>
            </w:r>
            <w:r>
              <w:rPr>
                <w:rFonts w:ascii="Times New Roman"/>
                <w:b w:val="false"/>
                <w:i w:val="false"/>
                <w:color w:val="000000"/>
                <w:sz w:val="20"/>
              </w:rPr>
              <w:t xml:space="preserve"> </w:t>
            </w:r>
            <w:r>
              <w:rPr>
                <w:rFonts w:ascii="Times New Roman"/>
                <w:b/>
                <w:i w:val="false"/>
                <w:color w:val="000000"/>
                <w:sz w:val="20"/>
              </w:rPr>
              <w:t>20) в отчетном году получили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имели противопоказания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отказались от лечения</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не завершено</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больные, которые по каким-то причинам не были взяты на лечение</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закончивших специальное лечение в отчетном году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использованием методов:</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закончили лечение только амбулаторно</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с I-II стадией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с I-II стадией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хирургического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лучевого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лекарственного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химиолучевого</w:t>
            </w:r>
          </w:p>
        </w:tc>
        <w:tc>
          <w:tcPr>
            <w:tcW w:w="0" w:type="auto"/>
            <w:vMerge/>
            <w:tcBorders>
              <w:top w:val="nil"/>
              <w:left w:val="single" w:color="cfcfcf" w:sz="5"/>
              <w:bottom w:val="single" w:color="cfcfcf" w:sz="5"/>
              <w:right w:val="single" w:color="cfcfcf" w:sz="5"/>
            </w:tcBorders>
          </w:tc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лечение</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лучевое лечение</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85"/>
          <w:p>
            <w:pPr>
              <w:spacing w:after="20"/>
              <w:ind w:left="20"/>
              <w:jc w:val="both"/>
            </w:pPr>
            <w:r>
              <w:rPr>
                <w:rFonts w:ascii="Times New Roman"/>
                <w:b w:val="false"/>
                <w:i w:val="false"/>
                <w:color w:val="000000"/>
                <w:sz w:val="20"/>
              </w:rPr>
              <w:t>
А</w:t>
            </w:r>
          </w:p>
          <w:bookmarkEnd w:id="68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686"/>
          <w:p>
            <w:pPr>
              <w:spacing w:after="20"/>
              <w:ind w:left="20"/>
              <w:jc w:val="both"/>
            </w:pPr>
            <w:r>
              <w:rPr>
                <w:rFonts w:ascii="Times New Roman"/>
                <w:b w:val="false"/>
                <w:i w:val="false"/>
                <w:color w:val="000000"/>
                <w:sz w:val="20"/>
              </w:rPr>
              <w:t>
Злокачественные новообразования, всего</w:t>
            </w:r>
          </w:p>
          <w:bookmarkEnd w:id="68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687"/>
          <w:p>
            <w:pPr>
              <w:spacing w:after="20"/>
              <w:ind w:left="20"/>
              <w:jc w:val="both"/>
            </w:pPr>
            <w:r>
              <w:rPr>
                <w:rFonts w:ascii="Times New Roman"/>
                <w:b w:val="false"/>
                <w:i w:val="false"/>
                <w:color w:val="000000"/>
                <w:sz w:val="20"/>
              </w:rPr>
              <w:t>
в том числе у детей до 14 лет включительно</w:t>
            </w:r>
          </w:p>
          <w:bookmarkEnd w:id="68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688"/>
          <w:p>
            <w:pPr>
              <w:spacing w:after="20"/>
              <w:ind w:left="20"/>
              <w:jc w:val="both"/>
            </w:pPr>
            <w:r>
              <w:rPr>
                <w:rFonts w:ascii="Times New Roman"/>
                <w:b w:val="false"/>
                <w:i w:val="false"/>
                <w:color w:val="000000"/>
                <w:sz w:val="20"/>
              </w:rPr>
              <w:t>
Из общего числа - злокачественные новообразования: губы</w:t>
            </w:r>
          </w:p>
          <w:bookmarkEnd w:id="68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689"/>
          <w:p>
            <w:pPr>
              <w:spacing w:after="20"/>
              <w:ind w:left="20"/>
              <w:jc w:val="both"/>
            </w:pPr>
            <w:r>
              <w:rPr>
                <w:rFonts w:ascii="Times New Roman"/>
                <w:b w:val="false"/>
                <w:i w:val="false"/>
                <w:color w:val="000000"/>
                <w:sz w:val="20"/>
              </w:rPr>
              <w:t>
языка, полости рта и ротоглотки</w:t>
            </w:r>
          </w:p>
          <w:bookmarkEnd w:id="68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01-С 06, С 09, С 10, С 46.2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690"/>
          <w:p>
            <w:pPr>
              <w:spacing w:after="20"/>
              <w:ind w:left="20"/>
              <w:jc w:val="both"/>
            </w:pPr>
            <w:r>
              <w:rPr>
                <w:rFonts w:ascii="Times New Roman"/>
                <w:b w:val="false"/>
                <w:i w:val="false"/>
                <w:color w:val="000000"/>
                <w:sz w:val="20"/>
              </w:rPr>
              <w:t>
слюнной железы (кроме малых слюнных желез)</w:t>
            </w:r>
          </w:p>
          <w:bookmarkEnd w:id="69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07-С 08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691"/>
          <w:p>
            <w:pPr>
              <w:spacing w:after="20"/>
              <w:ind w:left="20"/>
              <w:jc w:val="both"/>
            </w:pPr>
            <w:r>
              <w:rPr>
                <w:rFonts w:ascii="Times New Roman"/>
                <w:b w:val="false"/>
                <w:i w:val="false"/>
                <w:color w:val="000000"/>
                <w:sz w:val="20"/>
              </w:rPr>
              <w:t>
носоглотки</w:t>
            </w:r>
          </w:p>
          <w:bookmarkEnd w:id="69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692"/>
          <w:p>
            <w:pPr>
              <w:spacing w:after="20"/>
              <w:ind w:left="20"/>
              <w:jc w:val="both"/>
            </w:pPr>
            <w:r>
              <w:rPr>
                <w:rFonts w:ascii="Times New Roman"/>
                <w:b w:val="false"/>
                <w:i w:val="false"/>
                <w:color w:val="000000"/>
                <w:sz w:val="20"/>
              </w:rPr>
              <w:t>
гортаноглотки</w:t>
            </w:r>
          </w:p>
          <w:bookmarkEnd w:id="69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693"/>
          <w:p>
            <w:pPr>
              <w:spacing w:after="20"/>
              <w:ind w:left="20"/>
              <w:jc w:val="both"/>
            </w:pPr>
            <w:r>
              <w:rPr>
                <w:rFonts w:ascii="Times New Roman"/>
                <w:b w:val="false"/>
                <w:i w:val="false"/>
                <w:color w:val="000000"/>
                <w:sz w:val="20"/>
              </w:rPr>
              <w:t>
пищевода</w:t>
            </w:r>
          </w:p>
          <w:bookmarkEnd w:id="69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694"/>
          <w:p>
            <w:pPr>
              <w:spacing w:after="20"/>
              <w:ind w:left="20"/>
              <w:jc w:val="both"/>
            </w:pPr>
            <w:r>
              <w:rPr>
                <w:rFonts w:ascii="Times New Roman"/>
                <w:b w:val="false"/>
                <w:i w:val="false"/>
                <w:color w:val="000000"/>
                <w:sz w:val="20"/>
              </w:rPr>
              <w:t>
желудка</w:t>
            </w:r>
          </w:p>
          <w:bookmarkEnd w:id="69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695"/>
          <w:p>
            <w:pPr>
              <w:spacing w:after="20"/>
              <w:ind w:left="20"/>
              <w:jc w:val="both"/>
            </w:pPr>
            <w:r>
              <w:rPr>
                <w:rFonts w:ascii="Times New Roman"/>
                <w:b w:val="false"/>
                <w:i w:val="false"/>
                <w:color w:val="000000"/>
                <w:sz w:val="20"/>
              </w:rPr>
              <w:t>
ободочной кишки</w:t>
            </w:r>
          </w:p>
          <w:bookmarkEnd w:id="69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696"/>
          <w:p>
            <w:pPr>
              <w:spacing w:after="20"/>
              <w:ind w:left="20"/>
              <w:jc w:val="both"/>
            </w:pPr>
            <w:r>
              <w:rPr>
                <w:rFonts w:ascii="Times New Roman"/>
                <w:b w:val="false"/>
                <w:i w:val="false"/>
                <w:color w:val="000000"/>
                <w:sz w:val="20"/>
              </w:rPr>
              <w:t>
прямой кишки, ректосигмоидного соединения, заднего прохода (анального отверстия) и анального канала</w:t>
            </w:r>
          </w:p>
          <w:bookmarkEnd w:id="69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697"/>
          <w:p>
            <w:pPr>
              <w:spacing w:after="20"/>
              <w:ind w:left="20"/>
              <w:jc w:val="both"/>
            </w:pPr>
            <w:r>
              <w:rPr>
                <w:rFonts w:ascii="Times New Roman"/>
                <w:b w:val="false"/>
                <w:i w:val="false"/>
                <w:color w:val="000000"/>
                <w:sz w:val="20"/>
              </w:rPr>
              <w:t xml:space="preserve">
печени </w:t>
            </w:r>
          </w:p>
          <w:bookmarkEnd w:id="69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698"/>
          <w:p>
            <w:pPr>
              <w:spacing w:after="20"/>
              <w:ind w:left="20"/>
              <w:jc w:val="both"/>
            </w:pPr>
            <w:r>
              <w:rPr>
                <w:rFonts w:ascii="Times New Roman"/>
                <w:b w:val="false"/>
                <w:i w:val="false"/>
                <w:color w:val="000000"/>
                <w:sz w:val="20"/>
              </w:rPr>
              <w:t>
поджелудочной железы</w:t>
            </w:r>
          </w:p>
          <w:bookmarkEnd w:id="69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699"/>
          <w:p>
            <w:pPr>
              <w:spacing w:after="20"/>
              <w:ind w:left="20"/>
              <w:jc w:val="both"/>
            </w:pPr>
            <w:r>
              <w:rPr>
                <w:rFonts w:ascii="Times New Roman"/>
                <w:b w:val="false"/>
                <w:i w:val="false"/>
                <w:color w:val="000000"/>
                <w:sz w:val="20"/>
              </w:rPr>
              <w:t>
гортани</w:t>
            </w:r>
          </w:p>
          <w:bookmarkEnd w:id="69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700"/>
          <w:p>
            <w:pPr>
              <w:spacing w:after="20"/>
              <w:ind w:left="20"/>
              <w:jc w:val="both"/>
            </w:pPr>
            <w:r>
              <w:rPr>
                <w:rFonts w:ascii="Times New Roman"/>
                <w:b w:val="false"/>
                <w:i w:val="false"/>
                <w:color w:val="000000"/>
                <w:sz w:val="20"/>
              </w:rPr>
              <w:t>
трахеи, бронхов, легкого</w:t>
            </w:r>
          </w:p>
          <w:bookmarkEnd w:id="70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701"/>
          <w:p>
            <w:pPr>
              <w:spacing w:after="20"/>
              <w:ind w:left="20"/>
              <w:jc w:val="both"/>
            </w:pPr>
            <w:r>
              <w:rPr>
                <w:rFonts w:ascii="Times New Roman"/>
                <w:b w:val="false"/>
                <w:i w:val="false"/>
                <w:color w:val="000000"/>
                <w:sz w:val="20"/>
              </w:rPr>
              <w:t>
костей и суставных хрящей</w:t>
            </w:r>
          </w:p>
          <w:bookmarkEnd w:id="70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702"/>
          <w:p>
            <w:pPr>
              <w:spacing w:after="20"/>
              <w:ind w:left="20"/>
              <w:jc w:val="both"/>
            </w:pPr>
            <w:r>
              <w:rPr>
                <w:rFonts w:ascii="Times New Roman"/>
                <w:b w:val="false"/>
                <w:i w:val="false"/>
                <w:color w:val="000000"/>
                <w:sz w:val="20"/>
              </w:rPr>
              <w:t>
соединительной и других мягких тканей</w:t>
            </w:r>
          </w:p>
          <w:bookmarkEnd w:id="70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С 46.1, С 47, С 49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03"/>
          <w:p>
            <w:pPr>
              <w:spacing w:after="20"/>
              <w:ind w:left="20"/>
              <w:jc w:val="both"/>
            </w:pPr>
            <w:r>
              <w:rPr>
                <w:rFonts w:ascii="Times New Roman"/>
                <w:b w:val="false"/>
                <w:i w:val="false"/>
                <w:color w:val="000000"/>
                <w:sz w:val="20"/>
              </w:rPr>
              <w:t>
меланома кожи</w:t>
            </w:r>
          </w:p>
          <w:bookmarkEnd w:id="70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704"/>
          <w:p>
            <w:pPr>
              <w:spacing w:after="20"/>
              <w:ind w:left="20"/>
              <w:jc w:val="both"/>
            </w:pPr>
            <w:r>
              <w:rPr>
                <w:rFonts w:ascii="Times New Roman"/>
                <w:b w:val="false"/>
                <w:i w:val="false"/>
                <w:color w:val="000000"/>
                <w:sz w:val="20"/>
              </w:rPr>
              <w:t>
другие новообразования кожи*)</w:t>
            </w:r>
          </w:p>
          <w:bookmarkEnd w:id="70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705"/>
          <w:p>
            <w:pPr>
              <w:spacing w:after="20"/>
              <w:ind w:left="20"/>
              <w:jc w:val="both"/>
            </w:pPr>
            <w:r>
              <w:rPr>
                <w:rFonts w:ascii="Times New Roman"/>
                <w:b w:val="false"/>
                <w:i w:val="false"/>
                <w:color w:val="000000"/>
                <w:sz w:val="20"/>
              </w:rPr>
              <w:t>
женской молочной железы</w:t>
            </w:r>
          </w:p>
          <w:bookmarkEnd w:id="70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706"/>
          <w:p>
            <w:pPr>
              <w:spacing w:after="20"/>
              <w:ind w:left="20"/>
              <w:jc w:val="both"/>
            </w:pPr>
            <w:r>
              <w:rPr>
                <w:rFonts w:ascii="Times New Roman"/>
                <w:b w:val="false"/>
                <w:i w:val="false"/>
                <w:color w:val="000000"/>
                <w:sz w:val="20"/>
              </w:rPr>
              <w:t>
шейки матки</w:t>
            </w:r>
          </w:p>
          <w:bookmarkEnd w:id="70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07"/>
          <w:p>
            <w:pPr>
              <w:spacing w:after="20"/>
              <w:ind w:left="20"/>
              <w:jc w:val="both"/>
            </w:pPr>
            <w:r>
              <w:rPr>
                <w:rFonts w:ascii="Times New Roman"/>
                <w:b w:val="false"/>
                <w:i w:val="false"/>
                <w:color w:val="000000"/>
                <w:sz w:val="20"/>
              </w:rPr>
              <w:t>
тела матки</w:t>
            </w:r>
          </w:p>
          <w:bookmarkEnd w:id="70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08"/>
          <w:p>
            <w:pPr>
              <w:spacing w:after="20"/>
              <w:ind w:left="20"/>
              <w:jc w:val="both"/>
            </w:pPr>
            <w:r>
              <w:rPr>
                <w:rFonts w:ascii="Times New Roman"/>
                <w:b w:val="false"/>
                <w:i w:val="false"/>
                <w:color w:val="000000"/>
                <w:sz w:val="20"/>
              </w:rPr>
              <w:t>
яичника</w:t>
            </w:r>
          </w:p>
          <w:bookmarkEnd w:id="70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09"/>
          <w:p>
            <w:pPr>
              <w:spacing w:after="20"/>
              <w:ind w:left="20"/>
              <w:jc w:val="both"/>
            </w:pPr>
            <w:r>
              <w:rPr>
                <w:rFonts w:ascii="Times New Roman"/>
                <w:b w:val="false"/>
                <w:i w:val="false"/>
                <w:color w:val="000000"/>
                <w:sz w:val="20"/>
              </w:rPr>
              <w:t>
предстательной железы</w:t>
            </w:r>
          </w:p>
          <w:bookmarkEnd w:id="70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710"/>
          <w:p>
            <w:pPr>
              <w:spacing w:after="20"/>
              <w:ind w:left="20"/>
              <w:jc w:val="both"/>
            </w:pPr>
            <w:r>
              <w:rPr>
                <w:rFonts w:ascii="Times New Roman"/>
                <w:b w:val="false"/>
                <w:i w:val="false"/>
                <w:color w:val="000000"/>
                <w:sz w:val="20"/>
              </w:rPr>
              <w:t>
яичка</w:t>
            </w:r>
          </w:p>
          <w:bookmarkEnd w:id="71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11"/>
          <w:p>
            <w:pPr>
              <w:spacing w:after="20"/>
              <w:ind w:left="20"/>
              <w:jc w:val="both"/>
            </w:pPr>
            <w:r>
              <w:rPr>
                <w:rFonts w:ascii="Times New Roman"/>
                <w:b w:val="false"/>
                <w:i w:val="false"/>
                <w:color w:val="000000"/>
                <w:sz w:val="20"/>
              </w:rPr>
              <w:t>
почки</w:t>
            </w:r>
          </w:p>
          <w:bookmarkEnd w:id="71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712"/>
          <w:p>
            <w:pPr>
              <w:spacing w:after="20"/>
              <w:ind w:left="20"/>
              <w:jc w:val="both"/>
            </w:pPr>
            <w:r>
              <w:rPr>
                <w:rFonts w:ascii="Times New Roman"/>
                <w:b w:val="false"/>
                <w:i w:val="false"/>
                <w:color w:val="000000"/>
                <w:sz w:val="20"/>
              </w:rPr>
              <w:t>
мочевого пузыря</w:t>
            </w:r>
          </w:p>
          <w:bookmarkEnd w:id="71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713"/>
          <w:p>
            <w:pPr>
              <w:spacing w:after="20"/>
              <w:ind w:left="20"/>
              <w:jc w:val="both"/>
            </w:pPr>
            <w:r>
              <w:rPr>
                <w:rFonts w:ascii="Times New Roman"/>
                <w:b w:val="false"/>
                <w:i w:val="false"/>
                <w:color w:val="000000"/>
                <w:sz w:val="20"/>
              </w:rPr>
              <w:t>
глаза и его придаточного аппарата</w:t>
            </w:r>
          </w:p>
          <w:bookmarkEnd w:id="71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14"/>
          <w:p>
            <w:pPr>
              <w:spacing w:after="20"/>
              <w:ind w:left="20"/>
              <w:jc w:val="both"/>
            </w:pPr>
            <w:r>
              <w:rPr>
                <w:rFonts w:ascii="Times New Roman"/>
                <w:b w:val="false"/>
                <w:i w:val="false"/>
                <w:color w:val="000000"/>
                <w:sz w:val="20"/>
              </w:rPr>
              <w:t>
головного мозга и ЦНС</w:t>
            </w:r>
          </w:p>
          <w:bookmarkEnd w:id="71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15"/>
          <w:p>
            <w:pPr>
              <w:spacing w:after="20"/>
              <w:ind w:left="20"/>
              <w:jc w:val="both"/>
            </w:pPr>
            <w:r>
              <w:rPr>
                <w:rFonts w:ascii="Times New Roman"/>
                <w:b w:val="false"/>
                <w:i w:val="false"/>
                <w:color w:val="000000"/>
                <w:sz w:val="20"/>
              </w:rPr>
              <w:t>
щитовидной железы</w:t>
            </w:r>
          </w:p>
          <w:bookmarkEnd w:id="71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16"/>
          <w:p>
            <w:pPr>
              <w:spacing w:after="20"/>
              <w:ind w:left="20"/>
              <w:jc w:val="both"/>
            </w:pPr>
            <w:r>
              <w:rPr>
                <w:rFonts w:ascii="Times New Roman"/>
                <w:b w:val="false"/>
                <w:i w:val="false"/>
                <w:color w:val="000000"/>
                <w:sz w:val="20"/>
              </w:rPr>
              <w:t>
злокачественные лимфомы</w:t>
            </w:r>
          </w:p>
          <w:bookmarkEnd w:id="71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81-С 90, С 96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17"/>
          <w:p>
            <w:pPr>
              <w:spacing w:after="20"/>
              <w:ind w:left="20"/>
              <w:jc w:val="both"/>
            </w:pPr>
            <w:r>
              <w:rPr>
                <w:rFonts w:ascii="Times New Roman"/>
                <w:b w:val="false"/>
                <w:i w:val="false"/>
                <w:color w:val="000000"/>
                <w:sz w:val="20"/>
              </w:rPr>
              <w:t>
лейкемии</w:t>
            </w:r>
          </w:p>
          <w:bookmarkEnd w:id="71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91-С 95, С 96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718"/>
          <w:p>
            <w:pPr>
              <w:spacing w:after="20"/>
              <w:ind w:left="20"/>
              <w:jc w:val="both"/>
            </w:pPr>
            <w:r>
              <w:rPr>
                <w:rFonts w:ascii="Times New Roman"/>
                <w:b w:val="false"/>
                <w:i w:val="false"/>
                <w:color w:val="000000"/>
                <w:sz w:val="20"/>
              </w:rPr>
              <w:t>
прочие</w:t>
            </w:r>
          </w:p>
          <w:bookmarkEnd w:id="71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С 23-С 24, С 26-С 31, С 35-С 39, С 46.3-С 46.9, С 48, С 51-С 52, С 57, С 58, С 60, С 63, С 65-С 66, С 68, С 74-С 80, С 97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9" w:id="719"/>
    <w:p>
      <w:pPr>
        <w:spacing w:after="0"/>
        <w:ind w:left="0"/>
        <w:jc w:val="both"/>
      </w:pPr>
      <w:r>
        <w:rPr>
          <w:rFonts w:ascii="Times New Roman"/>
          <w:b w:val="false"/>
          <w:i w:val="false"/>
          <w:color w:val="000000"/>
          <w:sz w:val="28"/>
        </w:rPr>
        <w:t>
             *Исключая кожу половых органов</w:t>
      </w:r>
    </w:p>
    <w:bookmarkEnd w:id="719"/>
    <w:bookmarkStart w:name="z940" w:id="720"/>
    <w:p>
      <w:pPr>
        <w:spacing w:after="0"/>
        <w:ind w:left="0"/>
        <w:jc w:val="both"/>
      </w:pPr>
      <w:r>
        <w:rPr>
          <w:rFonts w:ascii="Times New Roman"/>
          <w:b w:val="false"/>
          <w:i w:val="false"/>
          <w:color w:val="000000"/>
          <w:sz w:val="28"/>
        </w:rPr>
        <w:t xml:space="preserve">
             Руководитель __________________________________ Ф.И.О. (при наличии) </w:t>
      </w:r>
    </w:p>
    <w:bookmarkEnd w:id="720"/>
    <w:bookmarkStart w:name="z941" w:id="721"/>
    <w:p>
      <w:pPr>
        <w:spacing w:after="0"/>
        <w:ind w:left="0"/>
        <w:jc w:val="both"/>
      </w:pPr>
      <w:r>
        <w:rPr>
          <w:rFonts w:ascii="Times New Roman"/>
          <w:b w:val="false"/>
          <w:i w:val="false"/>
          <w:color w:val="000000"/>
          <w:sz w:val="28"/>
        </w:rPr>
        <w:t xml:space="preserve">
             Исполнитель ______________________________ Ф.И.О. (при наличии), </w:t>
      </w:r>
      <w:r>
        <w:br/>
      </w:r>
      <w:r>
        <w:rPr>
          <w:rFonts w:ascii="Times New Roman"/>
          <w:b w:val="false"/>
          <w:i w:val="false"/>
          <w:color w:val="000000"/>
          <w:sz w:val="28"/>
        </w:rPr>
        <w:t xml:space="preserve">       тел_______________</w:t>
      </w:r>
    </w:p>
    <w:bookmarkEnd w:id="721"/>
    <w:bookmarkStart w:name="z942" w:id="722"/>
    <w:p>
      <w:pPr>
        <w:spacing w:after="0"/>
        <w:ind w:left="0"/>
        <w:jc w:val="both"/>
      </w:pPr>
      <w:r>
        <w:rPr>
          <w:rFonts w:ascii="Times New Roman"/>
          <w:b w:val="false"/>
          <w:i w:val="false"/>
          <w:color w:val="000000"/>
          <w:sz w:val="28"/>
        </w:rPr>
        <w:t>
             МП (при наличии)</w:t>
      </w:r>
    </w:p>
    <w:bookmarkEnd w:id="722"/>
    <w:bookmarkStart w:name="z943" w:id="723"/>
    <w:p>
      <w:pPr>
        <w:spacing w:after="0"/>
        <w:ind w:left="0"/>
        <w:jc w:val="both"/>
      </w:pPr>
      <w:r>
        <w:rPr>
          <w:rFonts w:ascii="Times New Roman"/>
          <w:b w:val="false"/>
          <w:i w:val="false"/>
          <w:color w:val="000000"/>
          <w:sz w:val="28"/>
        </w:rPr>
        <w:t>
             Дата "_____" _____________20___года</w:t>
      </w:r>
    </w:p>
    <w:bookmarkEnd w:id="723"/>
    <w:bookmarkStart w:name="z944" w:id="724"/>
    <w:p>
      <w:pPr>
        <w:spacing w:after="0"/>
        <w:ind w:left="0"/>
        <w:jc w:val="both"/>
      </w:pPr>
      <w:r>
        <w:rPr>
          <w:rFonts w:ascii="Times New Roman"/>
          <w:b w:val="false"/>
          <w:i w:val="false"/>
          <w:color w:val="000000"/>
          <w:sz w:val="28"/>
        </w:rPr>
        <w:t xml:space="preserve">
             Примечание: Пояснение по заполнению Формы приведено в приложении к настоящей </w:t>
      </w:r>
      <w:r>
        <w:br/>
      </w:r>
      <w:r>
        <w:rPr>
          <w:rFonts w:ascii="Times New Roman"/>
          <w:b w:val="false"/>
          <w:i w:val="false"/>
          <w:color w:val="000000"/>
          <w:sz w:val="28"/>
        </w:rPr>
        <w:t xml:space="preserve">       форме "Отчет о больных и заболеваниях злокачественными новообразованиями"</w:t>
      </w:r>
    </w:p>
    <w:bookmarkEnd w:id="724"/>
    <w:bookmarkStart w:name="z945" w:id="725"/>
    <w:p>
      <w:pPr>
        <w:spacing w:after="0"/>
        <w:ind w:left="0"/>
        <w:jc w:val="left"/>
      </w:pPr>
      <w:r>
        <w:rPr>
          <w:rFonts w:ascii="Times New Roman"/>
          <w:b/>
          <w:i w:val="false"/>
          <w:color w:val="000000"/>
        </w:rPr>
        <w:t xml:space="preserve"> Пояснение по заполнению Формы "Отчет о больных и заболеваниях злокачественными новообразованиями"</w:t>
      </w:r>
    </w:p>
    <w:bookmarkEnd w:id="725"/>
    <w:bookmarkStart w:name="z946" w:id="726"/>
    <w:p>
      <w:pPr>
        <w:spacing w:after="0"/>
        <w:ind w:left="0"/>
        <w:jc w:val="both"/>
      </w:pPr>
      <w:r>
        <w:rPr>
          <w:rFonts w:ascii="Times New Roman"/>
          <w:b w:val="false"/>
          <w:i w:val="false"/>
          <w:color w:val="000000"/>
          <w:sz w:val="28"/>
        </w:rPr>
        <w:t>
      1. Для заполнения используются учетные формы:</w:t>
      </w:r>
    </w:p>
    <w:bookmarkEnd w:id="726"/>
    <w:bookmarkStart w:name="z947" w:id="727"/>
    <w:p>
      <w:pPr>
        <w:spacing w:after="0"/>
        <w:ind w:left="0"/>
        <w:jc w:val="both"/>
      </w:pPr>
      <w:r>
        <w:rPr>
          <w:rFonts w:ascii="Times New Roman"/>
          <w:b w:val="false"/>
          <w:i w:val="false"/>
          <w:color w:val="000000"/>
          <w:sz w:val="28"/>
        </w:rPr>
        <w:t xml:space="preserve">
      форма № 027-1/у - "Выписка из медицинской карты стационарного больного злокачественным новообразованием",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(далее – приказ 907));</w:t>
      </w:r>
    </w:p>
    <w:bookmarkEnd w:id="727"/>
    <w:bookmarkStart w:name="z948" w:id="728"/>
    <w:p>
      <w:pPr>
        <w:spacing w:after="0"/>
        <w:ind w:left="0"/>
        <w:jc w:val="both"/>
      </w:pPr>
      <w:r>
        <w:rPr>
          <w:rFonts w:ascii="Times New Roman"/>
          <w:b w:val="false"/>
          <w:i w:val="false"/>
          <w:color w:val="000000"/>
          <w:sz w:val="28"/>
        </w:rPr>
        <w:t xml:space="preserve">
      форма № 027-2/у - "Протокол на случай выявления у больного запущенной формы злокачественного новообразования (клиническая группа IV)", утвержденная </w:t>
      </w:r>
      <w:r>
        <w:rPr>
          <w:rFonts w:ascii="Times New Roman"/>
          <w:b w:val="false"/>
          <w:i w:val="false"/>
          <w:color w:val="000000"/>
          <w:sz w:val="28"/>
        </w:rPr>
        <w:t>приказом № 907</w:t>
      </w:r>
      <w:r>
        <w:rPr>
          <w:rFonts w:ascii="Times New Roman"/>
          <w:b w:val="false"/>
          <w:i w:val="false"/>
          <w:color w:val="000000"/>
          <w:sz w:val="28"/>
        </w:rPr>
        <w:t>;</w:t>
      </w:r>
    </w:p>
    <w:bookmarkEnd w:id="728"/>
    <w:bookmarkStart w:name="z949" w:id="729"/>
    <w:p>
      <w:pPr>
        <w:spacing w:after="0"/>
        <w:ind w:left="0"/>
        <w:jc w:val="both"/>
      </w:pPr>
      <w:r>
        <w:rPr>
          <w:rFonts w:ascii="Times New Roman"/>
          <w:b w:val="false"/>
          <w:i w:val="false"/>
          <w:color w:val="000000"/>
          <w:sz w:val="28"/>
        </w:rPr>
        <w:t xml:space="preserve">
      форма № 090/у - "Извещение о больном с впервые в жизни установленным диагнозом рака или другого злокачественного новообразования", утвержденная </w:t>
      </w:r>
      <w:r>
        <w:rPr>
          <w:rFonts w:ascii="Times New Roman"/>
          <w:b w:val="false"/>
          <w:i w:val="false"/>
          <w:color w:val="000000"/>
          <w:sz w:val="28"/>
        </w:rPr>
        <w:t>приказом № 907</w:t>
      </w:r>
      <w:r>
        <w:rPr>
          <w:rFonts w:ascii="Times New Roman"/>
          <w:b w:val="false"/>
          <w:i w:val="false"/>
          <w:color w:val="000000"/>
          <w:sz w:val="28"/>
        </w:rPr>
        <w:t>;</w:t>
      </w:r>
    </w:p>
    <w:bookmarkEnd w:id="729"/>
    <w:bookmarkStart w:name="z950" w:id="730"/>
    <w:p>
      <w:pPr>
        <w:spacing w:after="0"/>
        <w:ind w:left="0"/>
        <w:jc w:val="both"/>
      </w:pPr>
      <w:r>
        <w:rPr>
          <w:rFonts w:ascii="Times New Roman"/>
          <w:b w:val="false"/>
          <w:i w:val="false"/>
          <w:color w:val="000000"/>
          <w:sz w:val="28"/>
        </w:rPr>
        <w:t xml:space="preserve">
      форма № 030-6/у "Контрольная карта диспансерного наблюдения (онко)", утвержденная </w:t>
      </w:r>
      <w:r>
        <w:rPr>
          <w:rFonts w:ascii="Times New Roman"/>
          <w:b w:val="false"/>
          <w:i w:val="false"/>
          <w:color w:val="000000"/>
          <w:sz w:val="28"/>
        </w:rPr>
        <w:t>приказом № 907</w:t>
      </w:r>
      <w:r>
        <w:rPr>
          <w:rFonts w:ascii="Times New Roman"/>
          <w:b w:val="false"/>
          <w:i w:val="false"/>
          <w:color w:val="000000"/>
          <w:sz w:val="28"/>
        </w:rPr>
        <w:t>.</w:t>
      </w:r>
    </w:p>
    <w:bookmarkEnd w:id="730"/>
    <w:bookmarkStart w:name="z951" w:id="731"/>
    <w:p>
      <w:pPr>
        <w:spacing w:after="0"/>
        <w:ind w:left="0"/>
        <w:jc w:val="both"/>
      </w:pPr>
      <w:r>
        <w:rPr>
          <w:rFonts w:ascii="Times New Roman"/>
          <w:b w:val="false"/>
          <w:i w:val="false"/>
          <w:color w:val="000000"/>
          <w:sz w:val="28"/>
        </w:rPr>
        <w:t xml:space="preserve">
      2. Форма состоит из пяти основных разделов: </w:t>
      </w:r>
    </w:p>
    <w:bookmarkEnd w:id="731"/>
    <w:bookmarkStart w:name="z952" w:id="732"/>
    <w:p>
      <w:pPr>
        <w:spacing w:after="0"/>
        <w:ind w:left="0"/>
        <w:jc w:val="both"/>
      </w:pPr>
      <w:r>
        <w:rPr>
          <w:rFonts w:ascii="Times New Roman"/>
          <w:b w:val="false"/>
          <w:i w:val="false"/>
          <w:color w:val="000000"/>
          <w:sz w:val="28"/>
        </w:rPr>
        <w:t>
      таблица 1000 – распределение заболеваний злокачественными новообразованиями по локализации, полу и возрасту;</w:t>
      </w:r>
    </w:p>
    <w:bookmarkEnd w:id="732"/>
    <w:bookmarkStart w:name="z953" w:id="733"/>
    <w:p>
      <w:pPr>
        <w:spacing w:after="0"/>
        <w:ind w:left="0"/>
        <w:jc w:val="both"/>
      </w:pPr>
      <w:r>
        <w:rPr>
          <w:rFonts w:ascii="Times New Roman"/>
          <w:b w:val="false"/>
          <w:i w:val="false"/>
          <w:color w:val="000000"/>
          <w:sz w:val="28"/>
        </w:rPr>
        <w:t>
      таблица 2100 – контингенты больных злокачественными новообразованиями, состоящих на учете онкологической организации;</w:t>
      </w:r>
    </w:p>
    <w:bookmarkEnd w:id="733"/>
    <w:bookmarkStart w:name="z954" w:id="734"/>
    <w:p>
      <w:pPr>
        <w:spacing w:after="0"/>
        <w:ind w:left="0"/>
        <w:jc w:val="both"/>
      </w:pPr>
      <w:r>
        <w:rPr>
          <w:rFonts w:ascii="Times New Roman"/>
          <w:b w:val="false"/>
          <w:i w:val="false"/>
          <w:color w:val="000000"/>
          <w:sz w:val="28"/>
        </w:rPr>
        <w:t xml:space="preserve">
      таблица 2200 – сведения об умерших от злокачественных новообразований; </w:t>
      </w:r>
    </w:p>
    <w:bookmarkEnd w:id="734"/>
    <w:bookmarkStart w:name="z955" w:id="735"/>
    <w:p>
      <w:pPr>
        <w:spacing w:after="0"/>
        <w:ind w:left="0"/>
        <w:jc w:val="both"/>
      </w:pPr>
      <w:r>
        <w:rPr>
          <w:rFonts w:ascii="Times New Roman"/>
          <w:b w:val="false"/>
          <w:i w:val="false"/>
          <w:color w:val="000000"/>
          <w:sz w:val="28"/>
        </w:rPr>
        <w:t>
      таблица 2201 – распределение умерших по полу, возрасту и локализациям в отчетном году из состоящих;</w:t>
      </w:r>
    </w:p>
    <w:bookmarkEnd w:id="735"/>
    <w:bookmarkStart w:name="z956" w:id="736"/>
    <w:p>
      <w:pPr>
        <w:spacing w:after="0"/>
        <w:ind w:left="0"/>
        <w:jc w:val="both"/>
      </w:pPr>
      <w:r>
        <w:rPr>
          <w:rFonts w:ascii="Times New Roman"/>
          <w:b w:val="false"/>
          <w:i w:val="false"/>
          <w:color w:val="000000"/>
          <w:sz w:val="28"/>
        </w:rPr>
        <w:t xml:space="preserve">
      таблица 2300 – сведения о лечении больных злокачественными новообразованиями, подлежащих специальному лечению (II клиническая группа). </w:t>
      </w:r>
    </w:p>
    <w:bookmarkEnd w:id="736"/>
    <w:bookmarkStart w:name="z957" w:id="737"/>
    <w:p>
      <w:pPr>
        <w:spacing w:after="0"/>
        <w:ind w:left="0"/>
        <w:jc w:val="both"/>
      </w:pPr>
      <w:r>
        <w:rPr>
          <w:rFonts w:ascii="Times New Roman"/>
          <w:b w:val="false"/>
          <w:i w:val="false"/>
          <w:color w:val="000000"/>
          <w:sz w:val="28"/>
        </w:rPr>
        <w:t xml:space="preserve">
      В этих таблицах злокачественные новообразования распределены по основным локализациям в соответствии с Международной статистической классификацией болезней и проблем, связанных со здоровьем десятого пересмотра (далее – МКБ). </w:t>
      </w:r>
    </w:p>
    <w:bookmarkEnd w:id="737"/>
    <w:bookmarkStart w:name="z958" w:id="738"/>
    <w:p>
      <w:pPr>
        <w:spacing w:after="0"/>
        <w:ind w:left="0"/>
        <w:jc w:val="both"/>
      </w:pPr>
      <w:r>
        <w:rPr>
          <w:rFonts w:ascii="Times New Roman"/>
          <w:b w:val="false"/>
          <w:i w:val="false"/>
          <w:color w:val="000000"/>
          <w:sz w:val="28"/>
        </w:rPr>
        <w:t>
      3. Первый раздел – таблица 1000 - Отчетность о заболеваниях злокачественными новообразованиями.</w:t>
      </w:r>
    </w:p>
    <w:bookmarkEnd w:id="738"/>
    <w:bookmarkStart w:name="z959" w:id="739"/>
    <w:p>
      <w:pPr>
        <w:spacing w:after="0"/>
        <w:ind w:left="0"/>
        <w:jc w:val="both"/>
      </w:pPr>
      <w:r>
        <w:rPr>
          <w:rFonts w:ascii="Times New Roman"/>
          <w:b w:val="false"/>
          <w:i w:val="false"/>
          <w:color w:val="000000"/>
          <w:sz w:val="28"/>
        </w:rPr>
        <w:t>
      Таблица 1000 включает 38 локализаций злокачественных новообразований (всего 72 строк, в том числе 3 сводные группы по рубрикам МКБ. В пределах предусмотренных локализаций осуществляется свод данных по полу (мужчина, женщина) и возрастным группам с интервалом: 0-4, 5-9, 10-14, 15-17, 18-19, 20-24, 25-28, 29-34, 35-39, 40-44, 45-49, 50-54, 55-59, 60-64, 65-69, 70-74, 75-79, 80-84, 85 лет и старше, 14-28 лет включительно, в том числе сельских жителей.</w:t>
      </w:r>
    </w:p>
    <w:bookmarkEnd w:id="739"/>
    <w:bookmarkStart w:name="z960" w:id="740"/>
    <w:p>
      <w:pPr>
        <w:spacing w:after="0"/>
        <w:ind w:left="0"/>
        <w:jc w:val="both"/>
      </w:pPr>
      <w:r>
        <w:rPr>
          <w:rFonts w:ascii="Times New Roman"/>
          <w:b w:val="false"/>
          <w:i w:val="false"/>
          <w:color w:val="000000"/>
          <w:sz w:val="28"/>
        </w:rPr>
        <w:t>
      При заполнении таблицы 1000 следует строго придерживаться указанного в каждой строке шифра заболевания по МКБ:</w:t>
      </w:r>
    </w:p>
    <w:bookmarkEnd w:id="740"/>
    <w:bookmarkStart w:name="z961" w:id="741"/>
    <w:p>
      <w:pPr>
        <w:spacing w:after="0"/>
        <w:ind w:left="0"/>
        <w:jc w:val="both"/>
      </w:pPr>
      <w:r>
        <w:rPr>
          <w:rFonts w:ascii="Times New Roman"/>
          <w:b w:val="false"/>
          <w:i w:val="false"/>
          <w:color w:val="000000"/>
          <w:sz w:val="28"/>
        </w:rPr>
        <w:t>
      1) в строки 01 и 02 – сумма строк всех злокачественных новообразований от С00 и включая С97;</w:t>
      </w:r>
    </w:p>
    <w:bookmarkEnd w:id="741"/>
    <w:bookmarkStart w:name="z962" w:id="742"/>
    <w:p>
      <w:pPr>
        <w:spacing w:after="0"/>
        <w:ind w:left="0"/>
        <w:jc w:val="both"/>
      </w:pPr>
      <w:r>
        <w:rPr>
          <w:rFonts w:ascii="Times New Roman"/>
          <w:b w:val="false"/>
          <w:i w:val="false"/>
          <w:color w:val="000000"/>
          <w:sz w:val="28"/>
        </w:rPr>
        <w:t>
      2) в строки 03 и 04 - злокачественные новообразования губы (С00), за исключением кожи губы (С43.0, С44.0);</w:t>
      </w:r>
    </w:p>
    <w:bookmarkEnd w:id="742"/>
    <w:bookmarkStart w:name="z963" w:id="743"/>
    <w:p>
      <w:pPr>
        <w:spacing w:after="0"/>
        <w:ind w:left="0"/>
        <w:jc w:val="both"/>
      </w:pPr>
      <w:r>
        <w:rPr>
          <w:rFonts w:ascii="Times New Roman"/>
          <w:b w:val="false"/>
          <w:i w:val="false"/>
          <w:color w:val="000000"/>
          <w:sz w:val="28"/>
        </w:rPr>
        <w:t>
      3) в строки 05 и 06 - злокачественные новообразования языка, полости рта и ротоглотки и саркому Капоши неба (С01-С06, С09, С10, С46.2), исключая одонтогенные новообразования (С 41.0-С 41.1);</w:t>
      </w:r>
    </w:p>
    <w:bookmarkEnd w:id="743"/>
    <w:bookmarkStart w:name="z964" w:id="744"/>
    <w:p>
      <w:pPr>
        <w:spacing w:after="0"/>
        <w:ind w:left="0"/>
        <w:jc w:val="both"/>
      </w:pPr>
      <w:r>
        <w:rPr>
          <w:rFonts w:ascii="Times New Roman"/>
          <w:b w:val="false"/>
          <w:i w:val="false"/>
          <w:color w:val="000000"/>
          <w:sz w:val="28"/>
        </w:rPr>
        <w:t>
      4) в строки 07 и 08 – злокачественные новообразования слюнной железы (кроме малых слюнных желез) (С07-С08);</w:t>
      </w:r>
    </w:p>
    <w:bookmarkEnd w:id="744"/>
    <w:bookmarkStart w:name="z965" w:id="745"/>
    <w:p>
      <w:pPr>
        <w:spacing w:after="0"/>
        <w:ind w:left="0"/>
        <w:jc w:val="both"/>
      </w:pPr>
      <w:r>
        <w:rPr>
          <w:rFonts w:ascii="Times New Roman"/>
          <w:b w:val="false"/>
          <w:i w:val="false"/>
          <w:color w:val="000000"/>
          <w:sz w:val="28"/>
        </w:rPr>
        <w:t>
      5) в строки 09 и 10 – злокачественные новообразования носоглотки (С 11);</w:t>
      </w:r>
    </w:p>
    <w:bookmarkEnd w:id="745"/>
    <w:bookmarkStart w:name="z966" w:id="746"/>
    <w:p>
      <w:pPr>
        <w:spacing w:after="0"/>
        <w:ind w:left="0"/>
        <w:jc w:val="both"/>
      </w:pPr>
      <w:r>
        <w:rPr>
          <w:rFonts w:ascii="Times New Roman"/>
          <w:b w:val="false"/>
          <w:i w:val="false"/>
          <w:color w:val="000000"/>
          <w:sz w:val="28"/>
        </w:rPr>
        <w:t>
      6) в строки 11 и 12 – злокачественные новообразования гортаноглотки (С 12, С 13, С 14);</w:t>
      </w:r>
    </w:p>
    <w:bookmarkEnd w:id="746"/>
    <w:bookmarkStart w:name="z967" w:id="747"/>
    <w:p>
      <w:pPr>
        <w:spacing w:after="0"/>
        <w:ind w:left="0"/>
        <w:jc w:val="both"/>
      </w:pPr>
      <w:r>
        <w:rPr>
          <w:rFonts w:ascii="Times New Roman"/>
          <w:b w:val="false"/>
          <w:i w:val="false"/>
          <w:color w:val="000000"/>
          <w:sz w:val="28"/>
        </w:rPr>
        <w:t>
      7) в строки 13 и 14 - злокачественные новообразования пищевода (С 15);</w:t>
      </w:r>
    </w:p>
    <w:bookmarkEnd w:id="747"/>
    <w:bookmarkStart w:name="z968" w:id="748"/>
    <w:p>
      <w:pPr>
        <w:spacing w:after="0"/>
        <w:ind w:left="0"/>
        <w:jc w:val="both"/>
      </w:pPr>
      <w:r>
        <w:rPr>
          <w:rFonts w:ascii="Times New Roman"/>
          <w:b w:val="false"/>
          <w:i w:val="false"/>
          <w:color w:val="000000"/>
          <w:sz w:val="28"/>
        </w:rPr>
        <w:t>
      8) в строки 15 и 16 - злокачественные новообразования желудка (С 16);</w:t>
      </w:r>
    </w:p>
    <w:bookmarkEnd w:id="748"/>
    <w:bookmarkStart w:name="z969" w:id="749"/>
    <w:p>
      <w:pPr>
        <w:spacing w:after="0"/>
        <w:ind w:left="0"/>
        <w:jc w:val="both"/>
      </w:pPr>
      <w:r>
        <w:rPr>
          <w:rFonts w:ascii="Times New Roman"/>
          <w:b w:val="false"/>
          <w:i w:val="false"/>
          <w:color w:val="000000"/>
          <w:sz w:val="28"/>
        </w:rPr>
        <w:t>
      9) в строки 17 и 18 - злокачественные новообразования ободочной кишки (С 18);</w:t>
      </w:r>
    </w:p>
    <w:bookmarkEnd w:id="749"/>
    <w:bookmarkStart w:name="z970" w:id="750"/>
    <w:p>
      <w:pPr>
        <w:spacing w:after="0"/>
        <w:ind w:left="0"/>
        <w:jc w:val="both"/>
      </w:pPr>
      <w:r>
        <w:rPr>
          <w:rFonts w:ascii="Times New Roman"/>
          <w:b w:val="false"/>
          <w:i w:val="false"/>
          <w:color w:val="000000"/>
          <w:sz w:val="28"/>
        </w:rPr>
        <w:t>
      10) в строки 19 и 20 - злокачественные новообразования прямой кишки, ректосигмоидного соединения, заднего прохода (анального отверстия) и анального канала (С 19-С 21), за исключением края и кожи анального отдела (С 43.5, С 44.5);</w:t>
      </w:r>
    </w:p>
    <w:bookmarkEnd w:id="750"/>
    <w:bookmarkStart w:name="z971" w:id="751"/>
    <w:p>
      <w:pPr>
        <w:spacing w:after="0"/>
        <w:ind w:left="0"/>
        <w:jc w:val="both"/>
      </w:pPr>
      <w:r>
        <w:rPr>
          <w:rFonts w:ascii="Times New Roman"/>
          <w:b w:val="false"/>
          <w:i w:val="false"/>
          <w:color w:val="000000"/>
          <w:sz w:val="28"/>
        </w:rPr>
        <w:t>
      11) в строки 21 и 22 - злокачественные новообразования печени и внутрипеченочных желчных протоков (С 22);</w:t>
      </w:r>
    </w:p>
    <w:bookmarkEnd w:id="751"/>
    <w:bookmarkStart w:name="z972" w:id="752"/>
    <w:p>
      <w:pPr>
        <w:spacing w:after="0"/>
        <w:ind w:left="0"/>
        <w:jc w:val="both"/>
      </w:pPr>
      <w:r>
        <w:rPr>
          <w:rFonts w:ascii="Times New Roman"/>
          <w:b w:val="false"/>
          <w:i w:val="false"/>
          <w:color w:val="000000"/>
          <w:sz w:val="28"/>
        </w:rPr>
        <w:t>
      12) в строки 23 и 24 - злокачественные новообразования поджелудочной железы (С 25);</w:t>
      </w:r>
    </w:p>
    <w:bookmarkEnd w:id="752"/>
    <w:bookmarkStart w:name="z973" w:id="753"/>
    <w:p>
      <w:pPr>
        <w:spacing w:after="0"/>
        <w:ind w:left="0"/>
        <w:jc w:val="both"/>
      </w:pPr>
      <w:r>
        <w:rPr>
          <w:rFonts w:ascii="Times New Roman"/>
          <w:b w:val="false"/>
          <w:i w:val="false"/>
          <w:color w:val="000000"/>
          <w:sz w:val="28"/>
        </w:rPr>
        <w:t>
      13) в строки 25 и 26 - злокачественные новообразования гортани (С 32);</w:t>
      </w:r>
    </w:p>
    <w:bookmarkEnd w:id="753"/>
    <w:bookmarkStart w:name="z974" w:id="754"/>
    <w:p>
      <w:pPr>
        <w:spacing w:after="0"/>
        <w:ind w:left="0"/>
        <w:jc w:val="both"/>
      </w:pPr>
      <w:r>
        <w:rPr>
          <w:rFonts w:ascii="Times New Roman"/>
          <w:b w:val="false"/>
          <w:i w:val="false"/>
          <w:color w:val="000000"/>
          <w:sz w:val="28"/>
        </w:rPr>
        <w:t>
      14) в строки 27 и 28 - злокачественные новообразования трахеи, бронхов и легких (С 33-С 34);</w:t>
      </w:r>
    </w:p>
    <w:bookmarkEnd w:id="754"/>
    <w:bookmarkStart w:name="z975" w:id="755"/>
    <w:p>
      <w:pPr>
        <w:spacing w:after="0"/>
        <w:ind w:left="0"/>
        <w:jc w:val="both"/>
      </w:pPr>
      <w:r>
        <w:rPr>
          <w:rFonts w:ascii="Times New Roman"/>
          <w:b w:val="false"/>
          <w:i w:val="false"/>
          <w:color w:val="000000"/>
          <w:sz w:val="28"/>
        </w:rPr>
        <w:t>
      15) в строки 29 и 30 - злокачественные новообразования костей и суставных хрящей (С 40-С 41);</w:t>
      </w:r>
    </w:p>
    <w:bookmarkEnd w:id="755"/>
    <w:bookmarkStart w:name="z976" w:id="756"/>
    <w:p>
      <w:pPr>
        <w:spacing w:after="0"/>
        <w:ind w:left="0"/>
        <w:jc w:val="both"/>
      </w:pPr>
      <w:r>
        <w:rPr>
          <w:rFonts w:ascii="Times New Roman"/>
          <w:b w:val="false"/>
          <w:i w:val="false"/>
          <w:color w:val="000000"/>
          <w:sz w:val="28"/>
        </w:rPr>
        <w:t>
      16) в строки 31 и 32 – мезотелиома, саркома Капоши мягких тканей, злокачественные новообразования периферических нервов и вегетативной нервной системы, соединительной и других типов мягких тканей (С 45, С 46.1, С 47, С 49);</w:t>
      </w:r>
    </w:p>
    <w:bookmarkEnd w:id="756"/>
    <w:bookmarkStart w:name="z977" w:id="757"/>
    <w:p>
      <w:pPr>
        <w:spacing w:after="0"/>
        <w:ind w:left="0"/>
        <w:jc w:val="both"/>
      </w:pPr>
      <w:r>
        <w:rPr>
          <w:rFonts w:ascii="Times New Roman"/>
          <w:b w:val="false"/>
          <w:i w:val="false"/>
          <w:color w:val="000000"/>
          <w:sz w:val="28"/>
        </w:rPr>
        <w:t xml:space="preserve">
      17) в строки 33 и 34 - злокачественные новообразования меланомы (С 43); </w:t>
      </w:r>
    </w:p>
    <w:bookmarkEnd w:id="757"/>
    <w:bookmarkStart w:name="z978" w:id="758"/>
    <w:p>
      <w:pPr>
        <w:spacing w:after="0"/>
        <w:ind w:left="0"/>
        <w:jc w:val="both"/>
      </w:pPr>
      <w:r>
        <w:rPr>
          <w:rFonts w:ascii="Times New Roman"/>
          <w:b w:val="false"/>
          <w:i w:val="false"/>
          <w:color w:val="000000"/>
          <w:sz w:val="28"/>
        </w:rPr>
        <w:t>
      18) в строки 35 и 36 - другие злокачественные новообразования кожи, в том числе сальных и потовых желез, саркома Капоши кожи (С 44, С 46.0), за исключением кожи половых органов;</w:t>
      </w:r>
    </w:p>
    <w:bookmarkEnd w:id="758"/>
    <w:bookmarkStart w:name="z979" w:id="759"/>
    <w:p>
      <w:pPr>
        <w:spacing w:after="0"/>
        <w:ind w:left="0"/>
        <w:jc w:val="both"/>
      </w:pPr>
      <w:r>
        <w:rPr>
          <w:rFonts w:ascii="Times New Roman"/>
          <w:b w:val="false"/>
          <w:i w:val="false"/>
          <w:color w:val="000000"/>
          <w:sz w:val="28"/>
        </w:rPr>
        <w:t>
      19) в строку 37- злокачественные новообразования женской молочной железы (С 50),</w:t>
      </w:r>
    </w:p>
    <w:bookmarkEnd w:id="759"/>
    <w:bookmarkStart w:name="z980" w:id="760"/>
    <w:p>
      <w:pPr>
        <w:spacing w:after="0"/>
        <w:ind w:left="0"/>
        <w:jc w:val="both"/>
      </w:pPr>
      <w:r>
        <w:rPr>
          <w:rFonts w:ascii="Times New Roman"/>
          <w:b w:val="false"/>
          <w:i w:val="false"/>
          <w:color w:val="000000"/>
          <w:sz w:val="28"/>
        </w:rPr>
        <w:t>
      20) в строку 38 - злокачественные новообразования шейки матки (С 53);</w:t>
      </w:r>
    </w:p>
    <w:bookmarkEnd w:id="760"/>
    <w:bookmarkStart w:name="z981" w:id="761"/>
    <w:p>
      <w:pPr>
        <w:spacing w:after="0"/>
        <w:ind w:left="0"/>
        <w:jc w:val="both"/>
      </w:pPr>
      <w:r>
        <w:rPr>
          <w:rFonts w:ascii="Times New Roman"/>
          <w:b w:val="false"/>
          <w:i w:val="false"/>
          <w:color w:val="000000"/>
          <w:sz w:val="28"/>
        </w:rPr>
        <w:t>
      21) в строку 39 - злокачественные новообразования тело матки (С 54);</w:t>
      </w:r>
    </w:p>
    <w:bookmarkEnd w:id="761"/>
    <w:bookmarkStart w:name="z982" w:id="762"/>
    <w:p>
      <w:pPr>
        <w:spacing w:after="0"/>
        <w:ind w:left="0"/>
        <w:jc w:val="both"/>
      </w:pPr>
      <w:r>
        <w:rPr>
          <w:rFonts w:ascii="Times New Roman"/>
          <w:b w:val="false"/>
          <w:i w:val="false"/>
          <w:color w:val="000000"/>
          <w:sz w:val="28"/>
        </w:rPr>
        <w:t>
      22) в строку 40 - злокачественные новообразования яичника (С 56);</w:t>
      </w:r>
    </w:p>
    <w:bookmarkEnd w:id="762"/>
    <w:bookmarkStart w:name="z983" w:id="763"/>
    <w:p>
      <w:pPr>
        <w:spacing w:after="0"/>
        <w:ind w:left="0"/>
        <w:jc w:val="both"/>
      </w:pPr>
      <w:r>
        <w:rPr>
          <w:rFonts w:ascii="Times New Roman"/>
          <w:b w:val="false"/>
          <w:i w:val="false"/>
          <w:color w:val="000000"/>
          <w:sz w:val="28"/>
        </w:rPr>
        <w:t>
      23) в строку 41 - злокачественные новообразования предстательной железы (С 61);</w:t>
      </w:r>
    </w:p>
    <w:bookmarkEnd w:id="763"/>
    <w:bookmarkStart w:name="z984" w:id="764"/>
    <w:p>
      <w:pPr>
        <w:spacing w:after="0"/>
        <w:ind w:left="0"/>
        <w:jc w:val="both"/>
      </w:pPr>
      <w:r>
        <w:rPr>
          <w:rFonts w:ascii="Times New Roman"/>
          <w:b w:val="false"/>
          <w:i w:val="false"/>
          <w:color w:val="000000"/>
          <w:sz w:val="28"/>
        </w:rPr>
        <w:t>
      24) в строку 42 - злокачественные новообразования яичка (С 62);</w:t>
      </w:r>
    </w:p>
    <w:bookmarkEnd w:id="764"/>
    <w:bookmarkStart w:name="z985" w:id="765"/>
    <w:p>
      <w:pPr>
        <w:spacing w:after="0"/>
        <w:ind w:left="0"/>
        <w:jc w:val="both"/>
      </w:pPr>
      <w:r>
        <w:rPr>
          <w:rFonts w:ascii="Times New Roman"/>
          <w:b w:val="false"/>
          <w:i w:val="false"/>
          <w:color w:val="000000"/>
          <w:sz w:val="28"/>
        </w:rPr>
        <w:t>
      25) в строки 43 и 44 - злокачественные новообразования почки (С 64);</w:t>
      </w:r>
    </w:p>
    <w:bookmarkEnd w:id="765"/>
    <w:bookmarkStart w:name="z986" w:id="766"/>
    <w:p>
      <w:pPr>
        <w:spacing w:after="0"/>
        <w:ind w:left="0"/>
        <w:jc w:val="both"/>
      </w:pPr>
      <w:r>
        <w:rPr>
          <w:rFonts w:ascii="Times New Roman"/>
          <w:b w:val="false"/>
          <w:i w:val="false"/>
          <w:color w:val="000000"/>
          <w:sz w:val="28"/>
        </w:rPr>
        <w:t>
      26) в строки 45 и 46 - злокачественные новообразования мочевого пузыря (С 67);</w:t>
      </w:r>
    </w:p>
    <w:bookmarkEnd w:id="766"/>
    <w:bookmarkStart w:name="z987" w:id="767"/>
    <w:p>
      <w:pPr>
        <w:spacing w:after="0"/>
        <w:ind w:left="0"/>
        <w:jc w:val="both"/>
      </w:pPr>
      <w:r>
        <w:rPr>
          <w:rFonts w:ascii="Times New Roman"/>
          <w:b w:val="false"/>
          <w:i w:val="false"/>
          <w:color w:val="000000"/>
          <w:sz w:val="28"/>
        </w:rPr>
        <w:t>
      27) в строки 47 и 48 - злокачественные новообразования глаза и его придаточного аппарата (С 69);</w:t>
      </w:r>
    </w:p>
    <w:bookmarkEnd w:id="767"/>
    <w:bookmarkStart w:name="z988" w:id="768"/>
    <w:p>
      <w:pPr>
        <w:spacing w:after="0"/>
        <w:ind w:left="0"/>
        <w:jc w:val="both"/>
      </w:pPr>
      <w:r>
        <w:rPr>
          <w:rFonts w:ascii="Times New Roman"/>
          <w:b w:val="false"/>
          <w:i w:val="false"/>
          <w:color w:val="000000"/>
          <w:sz w:val="28"/>
        </w:rPr>
        <w:t>
      28) в строки 49 и 50 - злокачественные новообразования головного мозга, мозговых оболочек, спинного мозга, черепных нервов и других отделов центральной нервной системы (С 70-С 72);</w:t>
      </w:r>
    </w:p>
    <w:bookmarkEnd w:id="768"/>
    <w:bookmarkStart w:name="z989" w:id="769"/>
    <w:p>
      <w:pPr>
        <w:spacing w:after="0"/>
        <w:ind w:left="0"/>
        <w:jc w:val="both"/>
      </w:pPr>
      <w:r>
        <w:rPr>
          <w:rFonts w:ascii="Times New Roman"/>
          <w:b w:val="false"/>
          <w:i w:val="false"/>
          <w:color w:val="000000"/>
          <w:sz w:val="28"/>
        </w:rPr>
        <w:t>
      29) в строки 51 и 52 - злокачественные новообразования щитовидной железы (С73);</w:t>
      </w:r>
    </w:p>
    <w:bookmarkEnd w:id="769"/>
    <w:bookmarkStart w:name="z990" w:id="770"/>
    <w:p>
      <w:pPr>
        <w:spacing w:after="0"/>
        <w:ind w:left="0"/>
        <w:jc w:val="both"/>
      </w:pPr>
      <w:r>
        <w:rPr>
          <w:rFonts w:ascii="Times New Roman"/>
          <w:b w:val="false"/>
          <w:i w:val="false"/>
          <w:color w:val="000000"/>
          <w:sz w:val="28"/>
        </w:rPr>
        <w:t>
      30) в строки 53 и 54 – сумма строк злокачественных новообразований лимфоидной и кроветворной тканей по нижеперечисленным строкам (строки 55-70) соответственно полу (С 81-С96);</w:t>
      </w:r>
    </w:p>
    <w:bookmarkEnd w:id="770"/>
    <w:bookmarkStart w:name="z991" w:id="771"/>
    <w:p>
      <w:pPr>
        <w:spacing w:after="0"/>
        <w:ind w:left="0"/>
        <w:jc w:val="both"/>
      </w:pPr>
      <w:r>
        <w:rPr>
          <w:rFonts w:ascii="Times New Roman"/>
          <w:b w:val="false"/>
          <w:i w:val="false"/>
          <w:color w:val="000000"/>
          <w:sz w:val="28"/>
        </w:rPr>
        <w:t>
      31) в строки 55 и 56 - злокачественные новообразования лимфогранулематоза (С 81);</w:t>
      </w:r>
    </w:p>
    <w:bookmarkEnd w:id="771"/>
    <w:bookmarkStart w:name="z992" w:id="772"/>
    <w:p>
      <w:pPr>
        <w:spacing w:after="0"/>
        <w:ind w:left="0"/>
        <w:jc w:val="both"/>
      </w:pPr>
      <w:r>
        <w:rPr>
          <w:rFonts w:ascii="Times New Roman"/>
          <w:b w:val="false"/>
          <w:i w:val="false"/>
          <w:color w:val="000000"/>
          <w:sz w:val="28"/>
        </w:rPr>
        <w:t>
      32) в строки 57 и 58 - злокачественные лимфомы (фолликулярная неходжкинская лимфома, диффузная неходжкинская лимфома, периферические и кожные Т-клеточные лимфомы), другие и неуточненные типы неходжкинских лимфом (С 82-С 85);</w:t>
      </w:r>
    </w:p>
    <w:bookmarkEnd w:id="772"/>
    <w:bookmarkStart w:name="z993" w:id="773"/>
    <w:p>
      <w:pPr>
        <w:spacing w:after="0"/>
        <w:ind w:left="0"/>
        <w:jc w:val="both"/>
      </w:pPr>
      <w:r>
        <w:rPr>
          <w:rFonts w:ascii="Times New Roman"/>
          <w:b w:val="false"/>
          <w:i w:val="false"/>
          <w:color w:val="000000"/>
          <w:sz w:val="28"/>
        </w:rPr>
        <w:t>
      33) в строки 59 и 60 - злокачественные новообразования острый лимфобластный лейкоз (С91.0);</w:t>
      </w:r>
    </w:p>
    <w:bookmarkEnd w:id="773"/>
    <w:bookmarkStart w:name="z994" w:id="774"/>
    <w:p>
      <w:pPr>
        <w:spacing w:after="0"/>
        <w:ind w:left="0"/>
        <w:jc w:val="both"/>
      </w:pPr>
      <w:r>
        <w:rPr>
          <w:rFonts w:ascii="Times New Roman"/>
          <w:b w:val="false"/>
          <w:i w:val="false"/>
          <w:color w:val="000000"/>
          <w:sz w:val="28"/>
        </w:rPr>
        <w:t>
      34) в строки 61 и 62 - злокачественные новообразования других лимфолейкоза (хронический, подострый и другие) (С91.1-С 91.9);</w:t>
      </w:r>
    </w:p>
    <w:bookmarkEnd w:id="774"/>
    <w:bookmarkStart w:name="z995" w:id="775"/>
    <w:p>
      <w:pPr>
        <w:spacing w:after="0"/>
        <w:ind w:left="0"/>
        <w:jc w:val="both"/>
      </w:pPr>
      <w:r>
        <w:rPr>
          <w:rFonts w:ascii="Times New Roman"/>
          <w:b w:val="false"/>
          <w:i w:val="false"/>
          <w:color w:val="000000"/>
          <w:sz w:val="28"/>
        </w:rPr>
        <w:t>
      35) в строки 63 и 64 - злокачественные новообразования острый миелолейкоз (С92.0);</w:t>
      </w:r>
    </w:p>
    <w:bookmarkEnd w:id="775"/>
    <w:bookmarkStart w:name="z996" w:id="776"/>
    <w:p>
      <w:pPr>
        <w:spacing w:after="0"/>
        <w:ind w:left="0"/>
        <w:jc w:val="both"/>
      </w:pPr>
      <w:r>
        <w:rPr>
          <w:rFonts w:ascii="Times New Roman"/>
          <w:b w:val="false"/>
          <w:i w:val="false"/>
          <w:color w:val="000000"/>
          <w:sz w:val="28"/>
        </w:rPr>
        <w:t>
      36) в строки 65 и 66 - злокачественные новообразования других миелолейкозов (хронический, подострый и другие) (С92.1-С 92.9);</w:t>
      </w:r>
    </w:p>
    <w:bookmarkEnd w:id="776"/>
    <w:bookmarkStart w:name="z997" w:id="777"/>
    <w:p>
      <w:pPr>
        <w:spacing w:after="0"/>
        <w:ind w:left="0"/>
        <w:jc w:val="both"/>
      </w:pPr>
      <w:r>
        <w:rPr>
          <w:rFonts w:ascii="Times New Roman"/>
          <w:b w:val="false"/>
          <w:i w:val="false"/>
          <w:color w:val="000000"/>
          <w:sz w:val="28"/>
        </w:rPr>
        <w:t>
      37) в строки 67 и 68 - другие лейкозы (С93-С95);</w:t>
      </w:r>
    </w:p>
    <w:bookmarkEnd w:id="777"/>
    <w:bookmarkStart w:name="z998" w:id="778"/>
    <w:p>
      <w:pPr>
        <w:spacing w:after="0"/>
        <w:ind w:left="0"/>
        <w:jc w:val="both"/>
      </w:pPr>
      <w:r>
        <w:rPr>
          <w:rFonts w:ascii="Times New Roman"/>
          <w:b w:val="false"/>
          <w:i w:val="false"/>
          <w:color w:val="000000"/>
          <w:sz w:val="28"/>
        </w:rPr>
        <w:t>
      38) в строки 69 и 70 – злокачественные иммунопролиферативные болезни, множественная миелома, злокачественные плазмоклеточные новообразования, другие и неуточненные злокачественные новообразования лимфоидной, кроветворной и родственных им тканей (С 88, С90, С96);</w:t>
      </w:r>
    </w:p>
    <w:bookmarkEnd w:id="778"/>
    <w:bookmarkStart w:name="z999" w:id="779"/>
    <w:p>
      <w:pPr>
        <w:spacing w:after="0"/>
        <w:ind w:left="0"/>
        <w:jc w:val="both"/>
      </w:pPr>
      <w:r>
        <w:rPr>
          <w:rFonts w:ascii="Times New Roman"/>
          <w:b w:val="false"/>
          <w:i w:val="false"/>
          <w:color w:val="000000"/>
          <w:sz w:val="28"/>
        </w:rPr>
        <w:t>
      39) в строки 71 и 72 – прочие злокачественные новообразования, не вошедшие в перечисленные выше строки (С 17, С 23-С 24, С 26-С 31, С 35-С 39, С 46.3-С 46.9, С 48, С 51-С 52, С 57, С 58, С 60, С 63, С 65-С 66, С 68, С 74-С 80, С 97).</w:t>
      </w:r>
    </w:p>
    <w:bookmarkEnd w:id="779"/>
    <w:bookmarkStart w:name="z1000" w:id="780"/>
    <w:p>
      <w:pPr>
        <w:spacing w:after="0"/>
        <w:ind w:left="0"/>
        <w:jc w:val="both"/>
      </w:pPr>
      <w:r>
        <w:rPr>
          <w:rFonts w:ascii="Times New Roman"/>
          <w:b w:val="false"/>
          <w:i w:val="false"/>
          <w:color w:val="000000"/>
          <w:sz w:val="28"/>
        </w:rPr>
        <w:t xml:space="preserve">
      4. При заполнении формы следует иметь в виду, что первоначально локализованные лимфосаркомы и другие злокачественные лимфомы (в желудке, кишечнике и прочие), как и генерализованные их формы, следует показывать по строкам 57 и 58 (шифр С 82-С 85). </w:t>
      </w:r>
    </w:p>
    <w:bookmarkEnd w:id="780"/>
    <w:bookmarkStart w:name="z1001" w:id="781"/>
    <w:p>
      <w:pPr>
        <w:spacing w:after="0"/>
        <w:ind w:left="0"/>
        <w:jc w:val="both"/>
      </w:pPr>
      <w:r>
        <w:rPr>
          <w:rFonts w:ascii="Times New Roman"/>
          <w:b w:val="false"/>
          <w:i w:val="false"/>
          <w:color w:val="000000"/>
          <w:sz w:val="28"/>
        </w:rPr>
        <w:t>
      5. В подтабличной строке 1001 из общего числа зарегистрированных заболеваний у мужчин и женщин с таблицы 1000 графа 22 выделяются сельские жители.</w:t>
      </w:r>
    </w:p>
    <w:bookmarkEnd w:id="781"/>
    <w:bookmarkStart w:name="z1002" w:id="782"/>
    <w:p>
      <w:pPr>
        <w:spacing w:after="0"/>
        <w:ind w:left="0"/>
        <w:jc w:val="both"/>
      </w:pPr>
      <w:r>
        <w:rPr>
          <w:rFonts w:ascii="Times New Roman"/>
          <w:b w:val="false"/>
          <w:i w:val="false"/>
          <w:color w:val="000000"/>
          <w:sz w:val="28"/>
        </w:rPr>
        <w:t>
      6. Второй раздел отчета – таблица 2100 - Контингенты больных злокачественными новообразованиями, состоящих на учете онкологической организации (по графам):</w:t>
      </w:r>
    </w:p>
    <w:bookmarkEnd w:id="782"/>
    <w:bookmarkStart w:name="z1003" w:id="783"/>
    <w:p>
      <w:pPr>
        <w:spacing w:after="0"/>
        <w:ind w:left="0"/>
        <w:jc w:val="both"/>
      </w:pPr>
      <w:r>
        <w:rPr>
          <w:rFonts w:ascii="Times New Roman"/>
          <w:b w:val="false"/>
          <w:i w:val="false"/>
          <w:color w:val="000000"/>
          <w:sz w:val="28"/>
        </w:rPr>
        <w:t>
      1) в графу 1 – число больных с ранее установленным диагнозом злокачественного новообразования, взятые на учет в отчетном году, ранее наблюдавшиеся в других лечебно-профилактических организациях, и больные, ранее снятые с учета онкологического диспансера в связи с неимением сведений в течение отчетного года;</w:t>
      </w:r>
    </w:p>
    <w:bookmarkEnd w:id="783"/>
    <w:bookmarkStart w:name="z1004" w:id="784"/>
    <w:p>
      <w:pPr>
        <w:spacing w:after="0"/>
        <w:ind w:left="0"/>
        <w:jc w:val="both"/>
      </w:pPr>
      <w:r>
        <w:rPr>
          <w:rFonts w:ascii="Times New Roman"/>
          <w:b w:val="false"/>
          <w:i w:val="false"/>
          <w:color w:val="000000"/>
          <w:sz w:val="28"/>
        </w:rPr>
        <w:t>
      2) в графу 2 - сведения о больных с впервые в жизни установленным диагнозом злокачественного новообразования, взятых на учет в отчетном году, кроме посмертно-учтенных;</w:t>
      </w:r>
    </w:p>
    <w:bookmarkEnd w:id="784"/>
    <w:bookmarkStart w:name="z1005" w:id="785"/>
    <w:p>
      <w:pPr>
        <w:spacing w:after="0"/>
        <w:ind w:left="0"/>
        <w:jc w:val="both"/>
      </w:pPr>
      <w:r>
        <w:rPr>
          <w:rFonts w:ascii="Times New Roman"/>
          <w:b w:val="false"/>
          <w:i w:val="false"/>
          <w:color w:val="000000"/>
          <w:sz w:val="28"/>
        </w:rPr>
        <w:t>
      3) в графы 3 и 8 – сведения об обстоятельстве выявление опухоли при самообращении, профилактических осмотрах и скринингах из числа впервые взятых на учет больных (графа 2);</w:t>
      </w:r>
    </w:p>
    <w:bookmarkEnd w:id="785"/>
    <w:bookmarkStart w:name="z1006" w:id="786"/>
    <w:p>
      <w:pPr>
        <w:spacing w:after="0"/>
        <w:ind w:left="0"/>
        <w:jc w:val="both"/>
      </w:pPr>
      <w:r>
        <w:rPr>
          <w:rFonts w:ascii="Times New Roman"/>
          <w:b w:val="false"/>
          <w:i w:val="false"/>
          <w:color w:val="000000"/>
          <w:sz w:val="28"/>
        </w:rPr>
        <w:t>
      4) в графу 9 – из числа впервые взятых на учет (графа 2) выделяются больные, у которых диагноз злокачественного новообразования подтвержден морфологически (гистологически и/или цитологически);</w:t>
      </w:r>
    </w:p>
    <w:bookmarkEnd w:id="786"/>
    <w:bookmarkStart w:name="z1007" w:id="787"/>
    <w:p>
      <w:pPr>
        <w:spacing w:after="0"/>
        <w:ind w:left="0"/>
        <w:jc w:val="both"/>
      </w:pPr>
      <w:r>
        <w:rPr>
          <w:rFonts w:ascii="Times New Roman"/>
          <w:b w:val="false"/>
          <w:i w:val="false"/>
          <w:color w:val="000000"/>
          <w:sz w:val="28"/>
        </w:rPr>
        <w:t>
      5) в графах 10, 11, 12 и 13 указывается число больных злокачественными новообразованиями, имевших I, II, III и IV стадии заболевания из числа впервые взятых на учет (графа 2);</w:t>
      </w:r>
    </w:p>
    <w:bookmarkEnd w:id="787"/>
    <w:bookmarkStart w:name="z1008" w:id="788"/>
    <w:p>
      <w:pPr>
        <w:spacing w:after="0"/>
        <w:ind w:left="0"/>
        <w:jc w:val="both"/>
      </w:pPr>
      <w:r>
        <w:rPr>
          <w:rFonts w:ascii="Times New Roman"/>
          <w:b w:val="false"/>
          <w:i w:val="false"/>
          <w:color w:val="000000"/>
          <w:sz w:val="28"/>
        </w:rPr>
        <w:t>
      6) в графу 14 – общее число больных злокачественными новообразованиями, снятых с учета в отчетном году (сумма граф 12-16);</w:t>
      </w:r>
    </w:p>
    <w:bookmarkEnd w:id="788"/>
    <w:bookmarkStart w:name="z1009" w:id="789"/>
    <w:p>
      <w:pPr>
        <w:spacing w:after="0"/>
        <w:ind w:left="0"/>
        <w:jc w:val="both"/>
      </w:pPr>
      <w:r>
        <w:rPr>
          <w:rFonts w:ascii="Times New Roman"/>
          <w:b w:val="false"/>
          <w:i w:val="false"/>
          <w:color w:val="000000"/>
          <w:sz w:val="28"/>
        </w:rPr>
        <w:t>
      7) в графах 15, 16, 17, 18, 19 – число больных по перечисленным причинам снятия с учета в отчетном году: 15 - выехало, 16 - диагноз не подтвержден, 17 - не имело сведений, 18 - с диагнозом "базалиома", 19 - умер от другого заболевания;</w:t>
      </w:r>
    </w:p>
    <w:bookmarkEnd w:id="789"/>
    <w:bookmarkStart w:name="z1010" w:id="790"/>
    <w:p>
      <w:pPr>
        <w:spacing w:after="0"/>
        <w:ind w:left="0"/>
        <w:jc w:val="both"/>
      </w:pPr>
      <w:r>
        <w:rPr>
          <w:rFonts w:ascii="Times New Roman"/>
          <w:b w:val="false"/>
          <w:i w:val="false"/>
          <w:color w:val="000000"/>
          <w:sz w:val="28"/>
        </w:rPr>
        <w:t>
      8) в графе 20 указывают сведения об общем числе больных злокачественными новообразованиями, состоящих на учете на конец отчетного года, в том числе и о практически здоровых лицах (III клиническая группа) после проведенного им радикального лечения;</w:t>
      </w:r>
    </w:p>
    <w:bookmarkEnd w:id="790"/>
    <w:bookmarkStart w:name="z1011" w:id="791"/>
    <w:p>
      <w:pPr>
        <w:spacing w:after="0"/>
        <w:ind w:left="0"/>
        <w:jc w:val="both"/>
      </w:pPr>
      <w:r>
        <w:rPr>
          <w:rFonts w:ascii="Times New Roman"/>
          <w:b w:val="false"/>
          <w:i w:val="false"/>
          <w:color w:val="000000"/>
          <w:sz w:val="28"/>
        </w:rPr>
        <w:t xml:space="preserve">
      9) в графу 21 - из графы 20 выделяются сведения о больных, состоящих на учете с момента установления диагноза 5 и более лет. </w:t>
      </w:r>
    </w:p>
    <w:bookmarkEnd w:id="791"/>
    <w:bookmarkStart w:name="z1012" w:id="792"/>
    <w:p>
      <w:pPr>
        <w:spacing w:after="0"/>
        <w:ind w:left="0"/>
        <w:jc w:val="both"/>
      </w:pPr>
      <w:r>
        <w:rPr>
          <w:rFonts w:ascii="Times New Roman"/>
          <w:b w:val="false"/>
          <w:i w:val="false"/>
          <w:color w:val="000000"/>
          <w:sz w:val="28"/>
        </w:rPr>
        <w:t>
      10) Разность между графой 2 и суммой граф 10-13 соответствует числу больных с неустановленной стадией заболевания и больных, страдающих формами опухолей, не имеющих стадийности.</w:t>
      </w:r>
    </w:p>
    <w:bookmarkEnd w:id="792"/>
    <w:bookmarkStart w:name="z1013" w:id="793"/>
    <w:p>
      <w:pPr>
        <w:spacing w:after="0"/>
        <w:ind w:left="0"/>
        <w:jc w:val="both"/>
      </w:pPr>
      <w:r>
        <w:rPr>
          <w:rFonts w:ascii="Times New Roman"/>
          <w:b w:val="false"/>
          <w:i w:val="false"/>
          <w:color w:val="000000"/>
          <w:sz w:val="28"/>
        </w:rPr>
        <w:t>
      11) При определении длительности наблюдения необходимо считать началом не дату взятия больного на учет данной организацией, а дату установления диагноза злокачественного новообразования (пункт 18 формы № 030-6/у) независимо от того, где этот диагноз был впервые установлен. За временную единицу отсчета принимается не число, а месяц. Так, если диагноз установлен в декабре 2000 года (любое число, включая 31) или ранее в отчет за 2005 год больной включается в графу 21 "из них 5 и более лет".</w:t>
      </w:r>
    </w:p>
    <w:bookmarkEnd w:id="793"/>
    <w:bookmarkStart w:name="z1014" w:id="794"/>
    <w:p>
      <w:pPr>
        <w:spacing w:after="0"/>
        <w:ind w:left="0"/>
        <w:jc w:val="both"/>
      </w:pPr>
      <w:r>
        <w:rPr>
          <w:rFonts w:ascii="Times New Roman"/>
          <w:b w:val="false"/>
          <w:i w:val="false"/>
          <w:color w:val="000000"/>
          <w:sz w:val="28"/>
        </w:rPr>
        <w:t>
      12) Больные, меняющие местожительство внутри области в пределах территории обслуживания онкологической организацией, не считаются выехавшими и не включаются в графу 15, за исключением, когда отчет составляется в разрезе города и села.</w:t>
      </w:r>
    </w:p>
    <w:bookmarkEnd w:id="794"/>
    <w:bookmarkStart w:name="z1015" w:id="795"/>
    <w:p>
      <w:pPr>
        <w:spacing w:after="0"/>
        <w:ind w:left="0"/>
        <w:jc w:val="both"/>
      </w:pPr>
      <w:r>
        <w:rPr>
          <w:rFonts w:ascii="Times New Roman"/>
          <w:b w:val="false"/>
          <w:i w:val="false"/>
          <w:color w:val="000000"/>
          <w:sz w:val="28"/>
        </w:rPr>
        <w:t>
      13) Больные с диагнозом "Базалиома кожи" снимаются с учета по истечении 5-ти лет после излечения, при обнаружении рецидива они регистрируются как больной с ранее установленным диагнозом. В эту категорию не включаются больные с диагнозом "Плоскоклеточный рак кожи".</w:t>
      </w:r>
    </w:p>
    <w:bookmarkEnd w:id="795"/>
    <w:bookmarkStart w:name="z1016" w:id="796"/>
    <w:p>
      <w:pPr>
        <w:spacing w:after="0"/>
        <w:ind w:left="0"/>
        <w:jc w:val="both"/>
      </w:pPr>
      <w:r>
        <w:rPr>
          <w:rFonts w:ascii="Times New Roman"/>
          <w:b w:val="false"/>
          <w:i w:val="false"/>
          <w:color w:val="000000"/>
          <w:sz w:val="28"/>
        </w:rPr>
        <w:t xml:space="preserve">
      14) В графу 2 также не включаются сведения о лицах, взятых на учет в отчетном году и у которых диагноз злокачественного новообразования не подтвердился при динамическом наблюдении, что требует замену в течение отчетного года на другой впервые выявленный случай. </w:t>
      </w:r>
    </w:p>
    <w:bookmarkEnd w:id="796"/>
    <w:bookmarkStart w:name="z1017" w:id="797"/>
    <w:p>
      <w:pPr>
        <w:spacing w:after="0"/>
        <w:ind w:left="0"/>
        <w:jc w:val="both"/>
      </w:pPr>
      <w:r>
        <w:rPr>
          <w:rFonts w:ascii="Times New Roman"/>
          <w:b w:val="false"/>
          <w:i w:val="false"/>
          <w:color w:val="000000"/>
          <w:sz w:val="28"/>
        </w:rPr>
        <w:t>
      15) В графе 20 не должны учитываться больные, о которых онкологическая организация не имело сведений в течение отчетного года.</w:t>
      </w:r>
    </w:p>
    <w:bookmarkEnd w:id="797"/>
    <w:bookmarkStart w:name="z1018" w:id="798"/>
    <w:p>
      <w:pPr>
        <w:spacing w:after="0"/>
        <w:ind w:left="0"/>
        <w:jc w:val="both"/>
      </w:pPr>
      <w:r>
        <w:rPr>
          <w:rFonts w:ascii="Times New Roman"/>
          <w:b w:val="false"/>
          <w:i w:val="false"/>
          <w:color w:val="000000"/>
          <w:sz w:val="28"/>
        </w:rPr>
        <w:t>
      16) В графы 2 и 20 не включаются сведения о посмертно-учтенных, которые ранее наблюдались и лечились в других лечебно-профилактических организациях и попали под контроль онкологического диспансера (отделения).</w:t>
      </w:r>
    </w:p>
    <w:bookmarkEnd w:id="798"/>
    <w:bookmarkStart w:name="z1019" w:id="799"/>
    <w:p>
      <w:pPr>
        <w:spacing w:after="0"/>
        <w:ind w:left="0"/>
        <w:jc w:val="both"/>
      </w:pPr>
      <w:r>
        <w:rPr>
          <w:rFonts w:ascii="Times New Roman"/>
          <w:b w:val="false"/>
          <w:i w:val="false"/>
          <w:color w:val="000000"/>
          <w:sz w:val="28"/>
        </w:rPr>
        <w:t>
      17) Если больной злокачественным новообразованием состоял на учете онкологической организации и умер от другого заболевания, учитывается в графе 16 по основному диагнозу для расчета баланса.</w:t>
      </w:r>
    </w:p>
    <w:bookmarkEnd w:id="799"/>
    <w:bookmarkStart w:name="z1020" w:id="800"/>
    <w:p>
      <w:pPr>
        <w:spacing w:after="0"/>
        <w:ind w:left="0"/>
        <w:jc w:val="both"/>
      </w:pPr>
      <w:r>
        <w:rPr>
          <w:rFonts w:ascii="Times New Roman"/>
          <w:b w:val="false"/>
          <w:i w:val="false"/>
          <w:color w:val="000000"/>
          <w:sz w:val="28"/>
        </w:rPr>
        <w:t>
      7. Подтабличная строка 2101 информирует о числе лиц, имевших первично-множественные опухоли (пункт 1) и из них, возникших синхронно (пункт 2), из общего числа больных, взятых на учет в отчетном году с впервые в жизни установленным диагнозом злокачественного новообразования (графа 2 строка 1).</w:t>
      </w:r>
    </w:p>
    <w:bookmarkEnd w:id="800"/>
    <w:bookmarkStart w:name="z1021" w:id="801"/>
    <w:p>
      <w:pPr>
        <w:spacing w:after="0"/>
        <w:ind w:left="0"/>
        <w:jc w:val="both"/>
      </w:pPr>
      <w:r>
        <w:rPr>
          <w:rFonts w:ascii="Times New Roman"/>
          <w:b w:val="false"/>
          <w:i w:val="false"/>
          <w:color w:val="000000"/>
          <w:sz w:val="28"/>
        </w:rPr>
        <w:t>
      8. Подтабличная строка 2102 - о впервые выявленных больных с преинвазивным раком (пункты 1 и 2), но эти данные не включаются ни в одну из таблиц Формы.</w:t>
      </w:r>
    </w:p>
    <w:bookmarkEnd w:id="801"/>
    <w:bookmarkStart w:name="z1022" w:id="802"/>
    <w:p>
      <w:pPr>
        <w:spacing w:after="0"/>
        <w:ind w:left="0"/>
        <w:jc w:val="both"/>
      </w:pPr>
      <w:r>
        <w:rPr>
          <w:rFonts w:ascii="Times New Roman"/>
          <w:b w:val="false"/>
          <w:i w:val="false"/>
          <w:color w:val="000000"/>
          <w:sz w:val="28"/>
        </w:rPr>
        <w:t>
      9. Подтабличная строка 2103 – о сельских жителях из числа больных, состоящих на учете онкологической организации на конец отчетного года (стр.1 графа 20).</w:t>
      </w:r>
    </w:p>
    <w:bookmarkEnd w:id="802"/>
    <w:bookmarkStart w:name="z1023" w:id="803"/>
    <w:p>
      <w:pPr>
        <w:spacing w:after="0"/>
        <w:ind w:left="0"/>
        <w:jc w:val="both"/>
      </w:pPr>
      <w:r>
        <w:rPr>
          <w:rFonts w:ascii="Times New Roman"/>
          <w:b w:val="false"/>
          <w:i w:val="false"/>
          <w:color w:val="000000"/>
          <w:sz w:val="28"/>
        </w:rPr>
        <w:t>
      10. Третий раздел отчета – таблица 2200 - Сведения об умерших от злокачественных новообразований:</w:t>
      </w:r>
    </w:p>
    <w:bookmarkEnd w:id="803"/>
    <w:bookmarkStart w:name="z1024" w:id="804"/>
    <w:p>
      <w:pPr>
        <w:spacing w:after="0"/>
        <w:ind w:left="0"/>
        <w:jc w:val="both"/>
      </w:pPr>
      <w:r>
        <w:rPr>
          <w:rFonts w:ascii="Times New Roman"/>
          <w:b w:val="false"/>
          <w:i w:val="false"/>
          <w:color w:val="000000"/>
          <w:sz w:val="28"/>
        </w:rPr>
        <w:t>
      1) в графах 1 и 2 распределяются умершие, диагноз которым установлен посмертно в отчетном году;</w:t>
      </w:r>
    </w:p>
    <w:bookmarkEnd w:id="804"/>
    <w:bookmarkStart w:name="z1025" w:id="805"/>
    <w:p>
      <w:pPr>
        <w:spacing w:after="0"/>
        <w:ind w:left="0"/>
        <w:jc w:val="both"/>
      </w:pPr>
      <w:r>
        <w:rPr>
          <w:rFonts w:ascii="Times New Roman"/>
          <w:b w:val="false"/>
          <w:i w:val="false"/>
          <w:color w:val="000000"/>
          <w:sz w:val="28"/>
        </w:rPr>
        <w:t xml:space="preserve">
      2) в графе 3 – умершие из общего числа при жизни состоявших больных на учете онкологической организации (графа 20 таблицы 2100), впервые взятых на учет в отчетном году (графа 2 таблицы 2100) и посмертно-учтенные (графа 1 таблицы 2200); </w:t>
      </w:r>
    </w:p>
    <w:bookmarkEnd w:id="805"/>
    <w:bookmarkStart w:name="z1026" w:id="806"/>
    <w:p>
      <w:pPr>
        <w:spacing w:after="0"/>
        <w:ind w:left="0"/>
        <w:jc w:val="both"/>
      </w:pPr>
      <w:r>
        <w:rPr>
          <w:rFonts w:ascii="Times New Roman"/>
          <w:b w:val="false"/>
          <w:i w:val="false"/>
          <w:color w:val="000000"/>
          <w:sz w:val="28"/>
        </w:rPr>
        <w:t>
      3) в графах 4, 5, 6 – число умерших, проживших менее года с момента установления диагноза.</w:t>
      </w:r>
    </w:p>
    <w:bookmarkEnd w:id="806"/>
    <w:bookmarkStart w:name="z1027" w:id="807"/>
    <w:p>
      <w:pPr>
        <w:spacing w:after="0"/>
        <w:ind w:left="0"/>
        <w:jc w:val="both"/>
      </w:pPr>
      <w:r>
        <w:rPr>
          <w:rFonts w:ascii="Times New Roman"/>
          <w:b w:val="false"/>
          <w:i w:val="false"/>
          <w:color w:val="000000"/>
          <w:sz w:val="28"/>
        </w:rPr>
        <w:t>
      4) В общее число умерших (графа 3) не включаются умершие от другого заболевания, так как они идут в таблице 2100 и в смертность от рака они не засчитываются.</w:t>
      </w:r>
    </w:p>
    <w:bookmarkEnd w:id="807"/>
    <w:bookmarkStart w:name="z1028" w:id="808"/>
    <w:p>
      <w:pPr>
        <w:spacing w:after="0"/>
        <w:ind w:left="0"/>
        <w:jc w:val="both"/>
      </w:pPr>
      <w:r>
        <w:rPr>
          <w:rFonts w:ascii="Times New Roman"/>
          <w:b w:val="false"/>
          <w:i w:val="false"/>
          <w:color w:val="000000"/>
          <w:sz w:val="28"/>
        </w:rPr>
        <w:t xml:space="preserve">
      5) Больной с первично-множественной формой опухоли указывается в таблице 2200 по той форме опухоли, которая послужила основной причиной смерти больного. </w:t>
      </w:r>
    </w:p>
    <w:bookmarkEnd w:id="808"/>
    <w:bookmarkStart w:name="z1029" w:id="809"/>
    <w:p>
      <w:pPr>
        <w:spacing w:after="0"/>
        <w:ind w:left="0"/>
        <w:jc w:val="both"/>
      </w:pPr>
      <w:r>
        <w:rPr>
          <w:rFonts w:ascii="Times New Roman"/>
          <w:b w:val="false"/>
          <w:i w:val="false"/>
          <w:color w:val="000000"/>
          <w:sz w:val="28"/>
        </w:rPr>
        <w:t>
      6) В случае, когда больной взят на учет лишь в отчетном году, а диагноз был установлен в предшествующем отчетному году, то в случае его смерти при расчете "показателя летальности на 1-ом году" его продолжительность жизни рассчитывается с момента установления диагноза.</w:t>
      </w:r>
    </w:p>
    <w:bookmarkEnd w:id="809"/>
    <w:bookmarkStart w:name="z1030" w:id="810"/>
    <w:p>
      <w:pPr>
        <w:spacing w:after="0"/>
        <w:ind w:left="0"/>
        <w:jc w:val="both"/>
      </w:pPr>
      <w:r>
        <w:rPr>
          <w:rFonts w:ascii="Times New Roman"/>
          <w:b w:val="false"/>
          <w:i w:val="false"/>
          <w:color w:val="000000"/>
          <w:sz w:val="28"/>
        </w:rPr>
        <w:t>
      Четвертый раздел – таблица 2201 – Распределение умерших от злокачественных новообразований по полу, возрасту и локализациям в отчетном году состоящих:</w:t>
      </w:r>
    </w:p>
    <w:bookmarkEnd w:id="810"/>
    <w:bookmarkStart w:name="z1031" w:id="811"/>
    <w:p>
      <w:pPr>
        <w:spacing w:after="0"/>
        <w:ind w:left="0"/>
        <w:jc w:val="both"/>
      </w:pPr>
      <w:r>
        <w:rPr>
          <w:rFonts w:ascii="Times New Roman"/>
          <w:b w:val="false"/>
          <w:i w:val="false"/>
          <w:color w:val="000000"/>
          <w:sz w:val="28"/>
        </w:rPr>
        <w:t>
      Таблица 2201 включает 32 локализаций злокачественных новообразований (всего 58 строк, в том числе 3 сводные группы по рубрикам МКБ. В пределах предусмотренных локализаций осуществляется свод данных по полу (мужчина, женщина) и возрастным группам с пятилетним интервалом: 0-4, 5-9, 10-14, 15-17, 18-19, 20-24, 25-28, 29-34, 35-39, 40-44, 45-49, 50-54, 55-59, 60-64, 65-69, 70-74, 75-79, 80-84, 85 лет и старше, 14-28 лет включительно, в том числе сельские жители.</w:t>
      </w:r>
    </w:p>
    <w:bookmarkEnd w:id="811"/>
    <w:bookmarkStart w:name="z1032" w:id="812"/>
    <w:p>
      <w:pPr>
        <w:spacing w:after="0"/>
        <w:ind w:left="0"/>
        <w:jc w:val="both"/>
      </w:pPr>
      <w:r>
        <w:rPr>
          <w:rFonts w:ascii="Times New Roman"/>
          <w:b w:val="false"/>
          <w:i w:val="false"/>
          <w:color w:val="000000"/>
          <w:sz w:val="28"/>
        </w:rPr>
        <w:t>
      При заполнении таблицы 2201 следует строго придерживаться указанного в каждой строке шифра по МКБ:</w:t>
      </w:r>
    </w:p>
    <w:bookmarkEnd w:id="812"/>
    <w:bookmarkStart w:name="z1033" w:id="813"/>
    <w:p>
      <w:pPr>
        <w:spacing w:after="0"/>
        <w:ind w:left="0"/>
        <w:jc w:val="both"/>
      </w:pPr>
      <w:r>
        <w:rPr>
          <w:rFonts w:ascii="Times New Roman"/>
          <w:b w:val="false"/>
          <w:i w:val="false"/>
          <w:color w:val="000000"/>
          <w:sz w:val="28"/>
        </w:rPr>
        <w:t>
      40) в строки 01 и 02 – свод всех умерших от злокачественного новообразования от С00 и включая С97;</w:t>
      </w:r>
    </w:p>
    <w:bookmarkEnd w:id="813"/>
    <w:bookmarkStart w:name="z1034" w:id="814"/>
    <w:p>
      <w:pPr>
        <w:spacing w:after="0"/>
        <w:ind w:left="0"/>
        <w:jc w:val="both"/>
      </w:pPr>
      <w:r>
        <w:rPr>
          <w:rFonts w:ascii="Times New Roman"/>
          <w:b w:val="false"/>
          <w:i w:val="false"/>
          <w:color w:val="000000"/>
          <w:sz w:val="28"/>
        </w:rPr>
        <w:t>
      41) в строки 03 и 04 - злокачественные новообразования губы (С00);</w:t>
      </w:r>
    </w:p>
    <w:bookmarkEnd w:id="814"/>
    <w:bookmarkStart w:name="z1035" w:id="815"/>
    <w:p>
      <w:pPr>
        <w:spacing w:after="0"/>
        <w:ind w:left="0"/>
        <w:jc w:val="both"/>
      </w:pPr>
      <w:r>
        <w:rPr>
          <w:rFonts w:ascii="Times New Roman"/>
          <w:b w:val="false"/>
          <w:i w:val="false"/>
          <w:color w:val="000000"/>
          <w:sz w:val="28"/>
        </w:rPr>
        <w:t>
      42) в строки 05 и 06 - злокачественные новообразования языка, полости рта и ротоглотки и саркому Капоши неба (С01-С06, С09, С 10, С 46.2);</w:t>
      </w:r>
    </w:p>
    <w:bookmarkEnd w:id="815"/>
    <w:bookmarkStart w:name="z1036" w:id="816"/>
    <w:p>
      <w:pPr>
        <w:spacing w:after="0"/>
        <w:ind w:left="0"/>
        <w:jc w:val="both"/>
      </w:pPr>
      <w:r>
        <w:rPr>
          <w:rFonts w:ascii="Times New Roman"/>
          <w:b w:val="false"/>
          <w:i w:val="false"/>
          <w:color w:val="000000"/>
          <w:sz w:val="28"/>
        </w:rPr>
        <w:t>
      43) в строки 07 и 08 – злокачественные новообразования слюнной железы (кроме малых слюнных желез) (С07-С08);</w:t>
      </w:r>
    </w:p>
    <w:bookmarkEnd w:id="816"/>
    <w:bookmarkStart w:name="z1037" w:id="817"/>
    <w:p>
      <w:pPr>
        <w:spacing w:after="0"/>
        <w:ind w:left="0"/>
        <w:jc w:val="both"/>
      </w:pPr>
      <w:r>
        <w:rPr>
          <w:rFonts w:ascii="Times New Roman"/>
          <w:b w:val="false"/>
          <w:i w:val="false"/>
          <w:color w:val="000000"/>
          <w:sz w:val="28"/>
        </w:rPr>
        <w:t>
      44) в строки 09 и 10 – злокачественные новообразования носоглотки (С 11);</w:t>
      </w:r>
    </w:p>
    <w:bookmarkEnd w:id="817"/>
    <w:bookmarkStart w:name="z1038" w:id="818"/>
    <w:p>
      <w:pPr>
        <w:spacing w:after="0"/>
        <w:ind w:left="0"/>
        <w:jc w:val="both"/>
      </w:pPr>
      <w:r>
        <w:rPr>
          <w:rFonts w:ascii="Times New Roman"/>
          <w:b w:val="false"/>
          <w:i w:val="false"/>
          <w:color w:val="000000"/>
          <w:sz w:val="28"/>
        </w:rPr>
        <w:t>
      45) в строки 11 и 12 – злокачественные новообразования гортаноглотки (С 12, С 13, С 14);</w:t>
      </w:r>
    </w:p>
    <w:bookmarkEnd w:id="818"/>
    <w:bookmarkStart w:name="z1039" w:id="819"/>
    <w:p>
      <w:pPr>
        <w:spacing w:after="0"/>
        <w:ind w:left="0"/>
        <w:jc w:val="both"/>
      </w:pPr>
      <w:r>
        <w:rPr>
          <w:rFonts w:ascii="Times New Roman"/>
          <w:b w:val="false"/>
          <w:i w:val="false"/>
          <w:color w:val="000000"/>
          <w:sz w:val="28"/>
        </w:rPr>
        <w:t>
      46) в строки 13 и 14 - злокачественные новообразования пищевода (С 15);</w:t>
      </w:r>
    </w:p>
    <w:bookmarkEnd w:id="819"/>
    <w:bookmarkStart w:name="z1040" w:id="820"/>
    <w:p>
      <w:pPr>
        <w:spacing w:after="0"/>
        <w:ind w:left="0"/>
        <w:jc w:val="both"/>
      </w:pPr>
      <w:r>
        <w:rPr>
          <w:rFonts w:ascii="Times New Roman"/>
          <w:b w:val="false"/>
          <w:i w:val="false"/>
          <w:color w:val="000000"/>
          <w:sz w:val="28"/>
        </w:rPr>
        <w:t>
      47) в строки 15 и 16 - злокачественные новообразования желудка (С 16);</w:t>
      </w:r>
    </w:p>
    <w:bookmarkEnd w:id="820"/>
    <w:bookmarkStart w:name="z1041" w:id="821"/>
    <w:p>
      <w:pPr>
        <w:spacing w:after="0"/>
        <w:ind w:left="0"/>
        <w:jc w:val="both"/>
      </w:pPr>
      <w:r>
        <w:rPr>
          <w:rFonts w:ascii="Times New Roman"/>
          <w:b w:val="false"/>
          <w:i w:val="false"/>
          <w:color w:val="000000"/>
          <w:sz w:val="28"/>
        </w:rPr>
        <w:t>
      48) в строки 17 и 18 - злокачественные новообразования ободочной кишки (С 18);</w:t>
      </w:r>
    </w:p>
    <w:bookmarkEnd w:id="821"/>
    <w:bookmarkStart w:name="z1042" w:id="822"/>
    <w:p>
      <w:pPr>
        <w:spacing w:after="0"/>
        <w:ind w:left="0"/>
        <w:jc w:val="both"/>
      </w:pPr>
      <w:r>
        <w:rPr>
          <w:rFonts w:ascii="Times New Roman"/>
          <w:b w:val="false"/>
          <w:i w:val="false"/>
          <w:color w:val="000000"/>
          <w:sz w:val="28"/>
        </w:rPr>
        <w:t>
      49) в строки 19 и 20 - злокачественные новообразования прямой кишки, ректосигмоидного соединения, заднего прохода (анального отверстия) и анального канала (С 19-С 21);</w:t>
      </w:r>
    </w:p>
    <w:bookmarkEnd w:id="822"/>
    <w:bookmarkStart w:name="z1043" w:id="823"/>
    <w:p>
      <w:pPr>
        <w:spacing w:after="0"/>
        <w:ind w:left="0"/>
        <w:jc w:val="both"/>
      </w:pPr>
      <w:r>
        <w:rPr>
          <w:rFonts w:ascii="Times New Roman"/>
          <w:b w:val="false"/>
          <w:i w:val="false"/>
          <w:color w:val="000000"/>
          <w:sz w:val="28"/>
        </w:rPr>
        <w:t>
      50) в строки 21 и 22 - злокачественные новообразования печени и внутрипеченочных желчных протоков (С 22);</w:t>
      </w:r>
    </w:p>
    <w:bookmarkEnd w:id="823"/>
    <w:bookmarkStart w:name="z1044" w:id="824"/>
    <w:p>
      <w:pPr>
        <w:spacing w:after="0"/>
        <w:ind w:left="0"/>
        <w:jc w:val="both"/>
      </w:pPr>
      <w:r>
        <w:rPr>
          <w:rFonts w:ascii="Times New Roman"/>
          <w:b w:val="false"/>
          <w:i w:val="false"/>
          <w:color w:val="000000"/>
          <w:sz w:val="28"/>
        </w:rPr>
        <w:t>
      51) в строки 23 и 24 - злокачественные новообразования поджелудочной железы (С 25);</w:t>
      </w:r>
    </w:p>
    <w:bookmarkEnd w:id="824"/>
    <w:bookmarkStart w:name="z1045" w:id="825"/>
    <w:p>
      <w:pPr>
        <w:spacing w:after="0"/>
        <w:ind w:left="0"/>
        <w:jc w:val="both"/>
      </w:pPr>
      <w:r>
        <w:rPr>
          <w:rFonts w:ascii="Times New Roman"/>
          <w:b w:val="false"/>
          <w:i w:val="false"/>
          <w:color w:val="000000"/>
          <w:sz w:val="28"/>
        </w:rPr>
        <w:t>
      52) в строки 25 и 26 - злокачественные новообразования гортани (С 32);</w:t>
      </w:r>
    </w:p>
    <w:bookmarkEnd w:id="825"/>
    <w:bookmarkStart w:name="z1046" w:id="826"/>
    <w:p>
      <w:pPr>
        <w:spacing w:after="0"/>
        <w:ind w:left="0"/>
        <w:jc w:val="both"/>
      </w:pPr>
      <w:r>
        <w:rPr>
          <w:rFonts w:ascii="Times New Roman"/>
          <w:b w:val="false"/>
          <w:i w:val="false"/>
          <w:color w:val="000000"/>
          <w:sz w:val="28"/>
        </w:rPr>
        <w:t>
      53) в строки 27 и 28 - злокачественные новообразования трахеи, бронхов и легких (С 33-С 34);</w:t>
      </w:r>
    </w:p>
    <w:bookmarkEnd w:id="826"/>
    <w:bookmarkStart w:name="z1047" w:id="827"/>
    <w:p>
      <w:pPr>
        <w:spacing w:after="0"/>
        <w:ind w:left="0"/>
        <w:jc w:val="both"/>
      </w:pPr>
      <w:r>
        <w:rPr>
          <w:rFonts w:ascii="Times New Roman"/>
          <w:b w:val="false"/>
          <w:i w:val="false"/>
          <w:color w:val="000000"/>
          <w:sz w:val="28"/>
        </w:rPr>
        <w:t>
      54) в строки 29 и 30 - злокачественные новообразования костей и суставных хрящей (С 40-С 41);</w:t>
      </w:r>
    </w:p>
    <w:bookmarkEnd w:id="827"/>
    <w:bookmarkStart w:name="z1048" w:id="828"/>
    <w:p>
      <w:pPr>
        <w:spacing w:after="0"/>
        <w:ind w:left="0"/>
        <w:jc w:val="both"/>
      </w:pPr>
      <w:r>
        <w:rPr>
          <w:rFonts w:ascii="Times New Roman"/>
          <w:b w:val="false"/>
          <w:i w:val="false"/>
          <w:color w:val="000000"/>
          <w:sz w:val="28"/>
        </w:rPr>
        <w:t>
      55) в строки 31 и 32 – мезотелиома, саркома Капоши мягких тканей, злокачественные новообразования периферических нервов и вегетативной нервной системы, соединительной и других типов мягких тканей (С 45, С 46.1, С 47, С 49);</w:t>
      </w:r>
    </w:p>
    <w:bookmarkEnd w:id="828"/>
    <w:bookmarkStart w:name="z1049" w:id="829"/>
    <w:p>
      <w:pPr>
        <w:spacing w:after="0"/>
        <w:ind w:left="0"/>
        <w:jc w:val="both"/>
      </w:pPr>
      <w:r>
        <w:rPr>
          <w:rFonts w:ascii="Times New Roman"/>
          <w:b w:val="false"/>
          <w:i w:val="false"/>
          <w:color w:val="000000"/>
          <w:sz w:val="28"/>
        </w:rPr>
        <w:t xml:space="preserve">
      56) в строки 33 и 34 - злокачественные новообразования меланомы (С 43); </w:t>
      </w:r>
    </w:p>
    <w:bookmarkEnd w:id="829"/>
    <w:bookmarkStart w:name="z1050" w:id="830"/>
    <w:p>
      <w:pPr>
        <w:spacing w:after="0"/>
        <w:ind w:left="0"/>
        <w:jc w:val="both"/>
      </w:pPr>
      <w:r>
        <w:rPr>
          <w:rFonts w:ascii="Times New Roman"/>
          <w:b w:val="false"/>
          <w:i w:val="false"/>
          <w:color w:val="000000"/>
          <w:sz w:val="28"/>
        </w:rPr>
        <w:t>
      57) в строки 35 и 36 - другие злокачественные новообразования кожи, в том числе сальных и потовых желез, саркома Капоши кожи (С 44, С 46.0);</w:t>
      </w:r>
    </w:p>
    <w:bookmarkEnd w:id="830"/>
    <w:bookmarkStart w:name="z1051" w:id="831"/>
    <w:p>
      <w:pPr>
        <w:spacing w:after="0"/>
        <w:ind w:left="0"/>
        <w:jc w:val="both"/>
      </w:pPr>
      <w:r>
        <w:rPr>
          <w:rFonts w:ascii="Times New Roman"/>
          <w:b w:val="false"/>
          <w:i w:val="false"/>
          <w:color w:val="000000"/>
          <w:sz w:val="28"/>
        </w:rPr>
        <w:t>
      58) в строку 37- злокачественные новообразования женской молочной железы (С 50);</w:t>
      </w:r>
    </w:p>
    <w:bookmarkEnd w:id="831"/>
    <w:bookmarkStart w:name="z1052" w:id="832"/>
    <w:p>
      <w:pPr>
        <w:spacing w:after="0"/>
        <w:ind w:left="0"/>
        <w:jc w:val="both"/>
      </w:pPr>
      <w:r>
        <w:rPr>
          <w:rFonts w:ascii="Times New Roman"/>
          <w:b w:val="false"/>
          <w:i w:val="false"/>
          <w:color w:val="000000"/>
          <w:sz w:val="28"/>
        </w:rPr>
        <w:t>
      59) в строку 38 - злокачественные новообразования шейки матки (С 53);</w:t>
      </w:r>
    </w:p>
    <w:bookmarkEnd w:id="832"/>
    <w:bookmarkStart w:name="z1053" w:id="833"/>
    <w:p>
      <w:pPr>
        <w:spacing w:after="0"/>
        <w:ind w:left="0"/>
        <w:jc w:val="both"/>
      </w:pPr>
      <w:r>
        <w:rPr>
          <w:rFonts w:ascii="Times New Roman"/>
          <w:b w:val="false"/>
          <w:i w:val="false"/>
          <w:color w:val="000000"/>
          <w:sz w:val="28"/>
        </w:rPr>
        <w:t>
      60) в строку 39 - злокачественные новообразования тело матки (С 54);</w:t>
      </w:r>
    </w:p>
    <w:bookmarkEnd w:id="833"/>
    <w:bookmarkStart w:name="z1054" w:id="834"/>
    <w:p>
      <w:pPr>
        <w:spacing w:after="0"/>
        <w:ind w:left="0"/>
        <w:jc w:val="both"/>
      </w:pPr>
      <w:r>
        <w:rPr>
          <w:rFonts w:ascii="Times New Roman"/>
          <w:b w:val="false"/>
          <w:i w:val="false"/>
          <w:color w:val="000000"/>
          <w:sz w:val="28"/>
        </w:rPr>
        <w:t>
      61) в строку 40 - злокачественные новообразования яичника (С 56);</w:t>
      </w:r>
    </w:p>
    <w:bookmarkEnd w:id="834"/>
    <w:bookmarkStart w:name="z1055" w:id="835"/>
    <w:p>
      <w:pPr>
        <w:spacing w:after="0"/>
        <w:ind w:left="0"/>
        <w:jc w:val="both"/>
      </w:pPr>
      <w:r>
        <w:rPr>
          <w:rFonts w:ascii="Times New Roman"/>
          <w:b w:val="false"/>
          <w:i w:val="false"/>
          <w:color w:val="000000"/>
          <w:sz w:val="28"/>
        </w:rPr>
        <w:t xml:space="preserve">
      62) в строку 41 - злокачественные новообразования предстательной железы (С 61); </w:t>
      </w:r>
    </w:p>
    <w:bookmarkEnd w:id="835"/>
    <w:bookmarkStart w:name="z1056" w:id="836"/>
    <w:p>
      <w:pPr>
        <w:spacing w:after="0"/>
        <w:ind w:left="0"/>
        <w:jc w:val="both"/>
      </w:pPr>
      <w:r>
        <w:rPr>
          <w:rFonts w:ascii="Times New Roman"/>
          <w:b w:val="false"/>
          <w:i w:val="false"/>
          <w:color w:val="000000"/>
          <w:sz w:val="28"/>
        </w:rPr>
        <w:t>
      63) в строку 42 - злокачественные новообразования яичка (С 62);</w:t>
      </w:r>
    </w:p>
    <w:bookmarkEnd w:id="836"/>
    <w:bookmarkStart w:name="z1057" w:id="837"/>
    <w:p>
      <w:pPr>
        <w:spacing w:after="0"/>
        <w:ind w:left="0"/>
        <w:jc w:val="both"/>
      </w:pPr>
      <w:r>
        <w:rPr>
          <w:rFonts w:ascii="Times New Roman"/>
          <w:b w:val="false"/>
          <w:i w:val="false"/>
          <w:color w:val="000000"/>
          <w:sz w:val="28"/>
        </w:rPr>
        <w:t>
      64) в строки 43 и 44 - злокачественные новообразования почки (С 64), кроме почечной лоханки;</w:t>
      </w:r>
    </w:p>
    <w:bookmarkEnd w:id="837"/>
    <w:bookmarkStart w:name="z1058" w:id="838"/>
    <w:p>
      <w:pPr>
        <w:spacing w:after="0"/>
        <w:ind w:left="0"/>
        <w:jc w:val="both"/>
      </w:pPr>
      <w:r>
        <w:rPr>
          <w:rFonts w:ascii="Times New Roman"/>
          <w:b w:val="false"/>
          <w:i w:val="false"/>
          <w:color w:val="000000"/>
          <w:sz w:val="28"/>
        </w:rPr>
        <w:t>
      65) в строки 45 и 46 - злокачественные новообразования мочевого пузыря (С 67);</w:t>
      </w:r>
    </w:p>
    <w:bookmarkEnd w:id="838"/>
    <w:bookmarkStart w:name="z1059" w:id="839"/>
    <w:p>
      <w:pPr>
        <w:spacing w:after="0"/>
        <w:ind w:left="0"/>
        <w:jc w:val="both"/>
      </w:pPr>
      <w:r>
        <w:rPr>
          <w:rFonts w:ascii="Times New Roman"/>
          <w:b w:val="false"/>
          <w:i w:val="false"/>
          <w:color w:val="000000"/>
          <w:sz w:val="28"/>
        </w:rPr>
        <w:t>
      66) в строки 47 и 48 - злокачественные новообразования глаза и его придаточного аппарата (С 69);</w:t>
      </w:r>
    </w:p>
    <w:bookmarkEnd w:id="839"/>
    <w:bookmarkStart w:name="z1060" w:id="840"/>
    <w:p>
      <w:pPr>
        <w:spacing w:after="0"/>
        <w:ind w:left="0"/>
        <w:jc w:val="both"/>
      </w:pPr>
      <w:r>
        <w:rPr>
          <w:rFonts w:ascii="Times New Roman"/>
          <w:b w:val="false"/>
          <w:i w:val="false"/>
          <w:color w:val="000000"/>
          <w:sz w:val="28"/>
        </w:rPr>
        <w:t>
      67) в строки 49 и 50 - злокачественные новообразования головного мозга, мозговых оболочек, спинного мозга, черепных нервов и других отделов центральной нервной системы (С 70-С 72);</w:t>
      </w:r>
    </w:p>
    <w:bookmarkEnd w:id="840"/>
    <w:bookmarkStart w:name="z1061" w:id="841"/>
    <w:p>
      <w:pPr>
        <w:spacing w:after="0"/>
        <w:ind w:left="0"/>
        <w:jc w:val="both"/>
      </w:pPr>
      <w:r>
        <w:rPr>
          <w:rFonts w:ascii="Times New Roman"/>
          <w:b w:val="false"/>
          <w:i w:val="false"/>
          <w:color w:val="000000"/>
          <w:sz w:val="28"/>
        </w:rPr>
        <w:t>
      68) в строки 51 и 52 - злокачественные новообразования щитовидной железы (С 73);</w:t>
      </w:r>
    </w:p>
    <w:bookmarkEnd w:id="841"/>
    <w:bookmarkStart w:name="z1062" w:id="842"/>
    <w:p>
      <w:pPr>
        <w:spacing w:after="0"/>
        <w:ind w:left="0"/>
        <w:jc w:val="both"/>
      </w:pPr>
      <w:r>
        <w:rPr>
          <w:rFonts w:ascii="Times New Roman"/>
          <w:b w:val="false"/>
          <w:i w:val="false"/>
          <w:color w:val="000000"/>
          <w:sz w:val="28"/>
        </w:rPr>
        <w:t>
      69) в строки 53 и 54 – злокачественные лимфомы (фолликулярная неходжкинская лимфома, диффузная неходжкинская лимфома, периферические и кожные Т-клеточные лимфомы), другие и неуточненные типы неходжкинских лимфом (С 81-С 90, С 96);</w:t>
      </w:r>
    </w:p>
    <w:bookmarkEnd w:id="842"/>
    <w:bookmarkStart w:name="z1063" w:id="843"/>
    <w:p>
      <w:pPr>
        <w:spacing w:after="0"/>
        <w:ind w:left="0"/>
        <w:jc w:val="both"/>
      </w:pPr>
      <w:r>
        <w:rPr>
          <w:rFonts w:ascii="Times New Roman"/>
          <w:b w:val="false"/>
          <w:i w:val="false"/>
          <w:color w:val="000000"/>
          <w:sz w:val="28"/>
        </w:rPr>
        <w:t>
      70) в строки 55 и 56 - злокачественные новообразования лейкемии (С91-95, С96);</w:t>
      </w:r>
    </w:p>
    <w:bookmarkEnd w:id="843"/>
    <w:bookmarkStart w:name="z1064" w:id="844"/>
    <w:p>
      <w:pPr>
        <w:spacing w:after="0"/>
        <w:ind w:left="0"/>
        <w:jc w:val="both"/>
      </w:pPr>
      <w:r>
        <w:rPr>
          <w:rFonts w:ascii="Times New Roman"/>
          <w:b w:val="false"/>
          <w:i w:val="false"/>
          <w:color w:val="000000"/>
          <w:sz w:val="28"/>
        </w:rPr>
        <w:t>
      71) в строки 57 и 58 – прочие злокачественные новообразования, не вошедшие в перечисленные выше строки (С 17, С 23-С 24, С 26-С 31, С 35-С 39, С 46.3-С 46.9, С 48, С 51-С 52, С 57, С 58, С 60, С 63, С 65-С 66, С 68, С 74-С 80, С 97).</w:t>
      </w:r>
    </w:p>
    <w:bookmarkEnd w:id="844"/>
    <w:bookmarkStart w:name="z1065" w:id="845"/>
    <w:p>
      <w:pPr>
        <w:spacing w:after="0"/>
        <w:ind w:left="0"/>
        <w:jc w:val="both"/>
      </w:pPr>
      <w:r>
        <w:rPr>
          <w:rFonts w:ascii="Times New Roman"/>
          <w:b w:val="false"/>
          <w:i w:val="false"/>
          <w:color w:val="000000"/>
          <w:sz w:val="28"/>
        </w:rPr>
        <w:t>
      При заполнении формы следует иметь в виду, что первоначально локализованные лимфосаркомы и другие злокачественные лимфомы (в желудке, кишечнике и прочие), как и генерализованные их формы, следует показывать по строкам 57 и 58 (шифр С 82-С 85).</w:t>
      </w:r>
    </w:p>
    <w:bookmarkEnd w:id="845"/>
    <w:bookmarkStart w:name="z1066" w:id="846"/>
    <w:p>
      <w:pPr>
        <w:spacing w:after="0"/>
        <w:ind w:left="0"/>
        <w:jc w:val="both"/>
      </w:pPr>
      <w:r>
        <w:rPr>
          <w:rFonts w:ascii="Times New Roman"/>
          <w:b w:val="false"/>
          <w:i w:val="false"/>
          <w:color w:val="000000"/>
          <w:sz w:val="28"/>
        </w:rPr>
        <w:t>
      11. Пятый раздел отчета – таблица 2300 - Сведения о лечении больных злокачественными новообразованиями, подлежащих специальному лечению (II клиническая группа):</w:t>
      </w:r>
    </w:p>
    <w:bookmarkEnd w:id="846"/>
    <w:bookmarkStart w:name="z1067" w:id="847"/>
    <w:p>
      <w:pPr>
        <w:spacing w:after="0"/>
        <w:ind w:left="0"/>
        <w:jc w:val="both"/>
      </w:pPr>
      <w:r>
        <w:rPr>
          <w:rFonts w:ascii="Times New Roman"/>
          <w:b w:val="false"/>
          <w:i w:val="false"/>
          <w:color w:val="000000"/>
          <w:sz w:val="28"/>
        </w:rPr>
        <w:t>
      1) в графу 1 по перечисленным локализациям распределяются больные, подлежавшие специальному лечению, из числа впервые взятых на учет в отчетном году (разность между графой 2 и графой 10 из таблицы 2100) и равняется сумме графа 2 + графа 4 + графа 6 + графа 7 + графа 8 таблицы 2300;</w:t>
      </w:r>
    </w:p>
    <w:bookmarkEnd w:id="847"/>
    <w:bookmarkStart w:name="z1068" w:id="848"/>
    <w:p>
      <w:pPr>
        <w:spacing w:after="0"/>
        <w:ind w:left="0"/>
        <w:jc w:val="both"/>
      </w:pPr>
      <w:r>
        <w:rPr>
          <w:rFonts w:ascii="Times New Roman"/>
          <w:b w:val="false"/>
          <w:i w:val="false"/>
          <w:color w:val="000000"/>
          <w:sz w:val="28"/>
        </w:rPr>
        <w:t>
      2) в графах 2 и 3 – больные, имевшие общие противопоказания к проведению специального противоопухолевого лечения;</w:t>
      </w:r>
    </w:p>
    <w:bookmarkEnd w:id="848"/>
    <w:bookmarkStart w:name="z1069" w:id="849"/>
    <w:p>
      <w:pPr>
        <w:spacing w:after="0"/>
        <w:ind w:left="0"/>
        <w:jc w:val="both"/>
      </w:pPr>
      <w:r>
        <w:rPr>
          <w:rFonts w:ascii="Times New Roman"/>
          <w:b w:val="false"/>
          <w:i w:val="false"/>
          <w:color w:val="000000"/>
          <w:sz w:val="28"/>
        </w:rPr>
        <w:t>
      3) в графах 4 и 5 – больные, отказавшиеся от проведения специального лечения;</w:t>
      </w:r>
    </w:p>
    <w:bookmarkEnd w:id="849"/>
    <w:bookmarkStart w:name="z1070" w:id="850"/>
    <w:p>
      <w:pPr>
        <w:spacing w:after="0"/>
        <w:ind w:left="0"/>
        <w:jc w:val="both"/>
      </w:pPr>
      <w:r>
        <w:rPr>
          <w:rFonts w:ascii="Times New Roman"/>
          <w:b w:val="false"/>
          <w:i w:val="false"/>
          <w:color w:val="000000"/>
          <w:sz w:val="28"/>
        </w:rPr>
        <w:t>
      4) в графу 6 – больные, продолжающие следующий этап какого-нибудь вида лечения;</w:t>
      </w:r>
    </w:p>
    <w:bookmarkEnd w:id="850"/>
    <w:bookmarkStart w:name="z1071" w:id="851"/>
    <w:p>
      <w:pPr>
        <w:spacing w:after="0"/>
        <w:ind w:left="0"/>
        <w:jc w:val="both"/>
      </w:pPr>
      <w:r>
        <w:rPr>
          <w:rFonts w:ascii="Times New Roman"/>
          <w:b w:val="false"/>
          <w:i w:val="false"/>
          <w:color w:val="000000"/>
          <w:sz w:val="28"/>
        </w:rPr>
        <w:t>
      5) в графу 7 – больные, которые по каким-то причинам не были взяты на лечение;</w:t>
      </w:r>
    </w:p>
    <w:bookmarkEnd w:id="851"/>
    <w:bookmarkStart w:name="z1072" w:id="852"/>
    <w:p>
      <w:pPr>
        <w:spacing w:after="0"/>
        <w:ind w:left="0"/>
        <w:jc w:val="both"/>
      </w:pPr>
      <w:r>
        <w:rPr>
          <w:rFonts w:ascii="Times New Roman"/>
          <w:b w:val="false"/>
          <w:i w:val="false"/>
          <w:color w:val="000000"/>
          <w:sz w:val="28"/>
        </w:rPr>
        <w:t>
      6) в графу 8 – общее число больных, закончивших специальное лечение в отчетном году, проведенное как в стационарах, так и в амбулаторных условиях;</w:t>
      </w:r>
    </w:p>
    <w:bookmarkEnd w:id="852"/>
    <w:bookmarkStart w:name="z1073" w:id="853"/>
    <w:p>
      <w:pPr>
        <w:spacing w:after="0"/>
        <w:ind w:left="0"/>
        <w:jc w:val="both"/>
      </w:pPr>
      <w:r>
        <w:rPr>
          <w:rFonts w:ascii="Times New Roman"/>
          <w:b w:val="false"/>
          <w:i w:val="false"/>
          <w:color w:val="000000"/>
          <w:sz w:val="28"/>
        </w:rPr>
        <w:t xml:space="preserve">
      7) в графы 9, 10, 11, 12, 13, 14 распределяются больные из предыдущей графы 8 по следующим методам лечения: только хирургического (графа 9), только лучевого (графа 10), только лекарственного (графа 11), комбинированного (графа 12), комплексного (графа 13) и химиолучевого (графа 14); </w:t>
      </w:r>
    </w:p>
    <w:bookmarkEnd w:id="853"/>
    <w:bookmarkStart w:name="z1074" w:id="854"/>
    <w:p>
      <w:pPr>
        <w:spacing w:after="0"/>
        <w:ind w:left="0"/>
        <w:jc w:val="both"/>
      </w:pPr>
      <w:r>
        <w:rPr>
          <w:rFonts w:ascii="Times New Roman"/>
          <w:b w:val="false"/>
          <w:i w:val="false"/>
          <w:color w:val="000000"/>
          <w:sz w:val="28"/>
        </w:rPr>
        <w:t>
      8) в графу 15 – из общего числа больных, закончивших специальное противоопухолевое лечение в предыдущих годах, выделяются больные, лечившиеся только амбулаторно;</w:t>
      </w:r>
    </w:p>
    <w:bookmarkEnd w:id="854"/>
    <w:bookmarkStart w:name="z1075" w:id="855"/>
    <w:p>
      <w:pPr>
        <w:spacing w:after="0"/>
        <w:ind w:left="0"/>
        <w:jc w:val="both"/>
      </w:pPr>
      <w:r>
        <w:rPr>
          <w:rFonts w:ascii="Times New Roman"/>
          <w:b w:val="false"/>
          <w:i w:val="false"/>
          <w:color w:val="000000"/>
          <w:sz w:val="28"/>
        </w:rPr>
        <w:t>
      9) в графы 16 и 17 – общее число больных независимо от стадии заболевания и времени взятия на учет, получившие в течение отчетного года лекарственную (графа 16) и лучевую терапию (графа 17), включая больных, показанных в предыдущих графах 10-14.</w:t>
      </w:r>
    </w:p>
    <w:bookmarkEnd w:id="855"/>
    <w:bookmarkStart w:name="z1076" w:id="856"/>
    <w:p>
      <w:pPr>
        <w:spacing w:after="0"/>
        <w:ind w:left="0"/>
        <w:jc w:val="both"/>
      </w:pPr>
      <w:r>
        <w:rPr>
          <w:rFonts w:ascii="Times New Roman"/>
          <w:b w:val="false"/>
          <w:i w:val="false"/>
          <w:color w:val="000000"/>
          <w:sz w:val="28"/>
        </w:rPr>
        <w:t xml:space="preserve">
      10) В таблицу включаются данные о проведенном и законченном лечении, независимо от их места проведения. Так, если больной получил специальное противоопухолевое лечение в другой лечебно-профилактической организации при получении формы № 027-1/у "Выписка из медицинской карты стационарного больного" с указанием объема проведенного лечения, эти данные учитываются в таблицу 2300. </w:t>
      </w:r>
    </w:p>
    <w:bookmarkEnd w:id="856"/>
    <w:bookmarkStart w:name="z1077" w:id="857"/>
    <w:p>
      <w:pPr>
        <w:spacing w:after="0"/>
        <w:ind w:left="0"/>
        <w:jc w:val="both"/>
      </w:pPr>
      <w:r>
        <w:rPr>
          <w:rFonts w:ascii="Times New Roman"/>
          <w:b w:val="false"/>
          <w:i w:val="false"/>
          <w:color w:val="000000"/>
          <w:sz w:val="28"/>
        </w:rPr>
        <w:t xml:space="preserve">
      11) При заполнении графы 8 и исходящих от нее граф 9-15 вносятся сведения только о больных, закончивших лечение, и не включаются сведения о больных, продолжающих лечение или закончивших один из его этапов, а также получивших не основную, а дополнительную или поддерживающую терапию. </w:t>
      </w:r>
    </w:p>
    <w:bookmarkEnd w:id="857"/>
    <w:bookmarkStart w:name="z1078" w:id="858"/>
    <w:p>
      <w:pPr>
        <w:spacing w:after="0"/>
        <w:ind w:left="0"/>
        <w:jc w:val="both"/>
      </w:pPr>
      <w:r>
        <w:rPr>
          <w:rFonts w:ascii="Times New Roman"/>
          <w:b w:val="false"/>
          <w:i w:val="false"/>
          <w:color w:val="000000"/>
          <w:sz w:val="28"/>
        </w:rPr>
        <w:t>
      12. Арифметико-логический контроль.</w:t>
      </w:r>
    </w:p>
    <w:bookmarkEnd w:id="858"/>
    <w:bookmarkStart w:name="z1079" w:id="859"/>
    <w:p>
      <w:pPr>
        <w:spacing w:after="0"/>
        <w:ind w:left="0"/>
        <w:jc w:val="both"/>
      </w:pPr>
      <w:r>
        <w:rPr>
          <w:rFonts w:ascii="Times New Roman"/>
          <w:b w:val="false"/>
          <w:i w:val="false"/>
          <w:color w:val="000000"/>
          <w:sz w:val="28"/>
        </w:rPr>
        <w:t xml:space="preserve">
      1) Баланс между больными (таблицы 2100, 2200) и заболеваниями (1000) равен сумме чисел графа 2 табл.2100 (больные, взятые на учет с впервые в жизни установленным диагнозом в отчетном году) плюс подтабличной строке 2101 пункт 1 (из общего числа больных, взятых на учет с впервые в жизни выявленными злокачественными новообразованиями (стр.1 графа 2) имели первично-множественные опухоли) плюс графе 1 табл.2200 (число умерших, диагноз которым установлен посмертно в отчетном году) равен данным табл.1000. </w:t>
      </w:r>
    </w:p>
    <w:bookmarkEnd w:id="8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2017 года №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от 6 марта 2013 года № 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bl>
    <w:bookmarkStart w:name="z1083" w:id="860"/>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val="false"/>
          <w:i w:val="false"/>
          <w:color w:val="000000"/>
          <w:sz w:val="28"/>
        </w:rPr>
        <w:t xml:space="preserve">                         "Отчет о больных туберкулезом"</w:t>
      </w:r>
      <w:r>
        <w:br/>
      </w:r>
      <w:r>
        <w:rPr>
          <w:rFonts w:ascii="Times New Roman"/>
          <w:b w:val="false"/>
          <w:i w:val="false"/>
          <w:color w:val="000000"/>
          <w:sz w:val="28"/>
        </w:rPr>
        <w:t xml:space="preserve">                   Отчетный период за "__"______20___ год</w:t>
      </w:r>
    </w:p>
    <w:bookmarkEnd w:id="860"/>
    <w:bookmarkStart w:name="z1086" w:id="861"/>
    <w:p>
      <w:pPr>
        <w:spacing w:after="0"/>
        <w:ind w:left="0"/>
        <w:jc w:val="both"/>
      </w:pPr>
      <w:r>
        <w:rPr>
          <w:rFonts w:ascii="Times New Roman"/>
          <w:b w:val="false"/>
          <w:i w:val="false"/>
          <w:color w:val="000000"/>
          <w:sz w:val="28"/>
        </w:rPr>
        <w:t>
      Индекс: 1 (ТБ)</w:t>
      </w:r>
    </w:p>
    <w:bookmarkEnd w:id="861"/>
    <w:bookmarkStart w:name="z1087" w:id="862"/>
    <w:p>
      <w:pPr>
        <w:spacing w:after="0"/>
        <w:ind w:left="0"/>
        <w:jc w:val="both"/>
      </w:pPr>
      <w:r>
        <w:rPr>
          <w:rFonts w:ascii="Times New Roman"/>
          <w:b w:val="false"/>
          <w:i w:val="false"/>
          <w:color w:val="000000"/>
          <w:sz w:val="28"/>
        </w:rPr>
        <w:t>
      Периодичность: годовая</w:t>
      </w:r>
    </w:p>
    <w:bookmarkEnd w:id="862"/>
    <w:bookmarkStart w:name="z1088" w:id="863"/>
    <w:p>
      <w:pPr>
        <w:spacing w:after="0"/>
        <w:ind w:left="0"/>
        <w:jc w:val="both"/>
      </w:pPr>
      <w:r>
        <w:rPr>
          <w:rFonts w:ascii="Times New Roman"/>
          <w:b w:val="false"/>
          <w:i w:val="false"/>
          <w:color w:val="000000"/>
          <w:sz w:val="28"/>
        </w:rPr>
        <w:t xml:space="preserve">
      Круг лиц представляющих: Организации здравоохранения районов, областей, города </w:t>
      </w:r>
      <w:r>
        <w:br/>
      </w:r>
      <w:r>
        <w:rPr>
          <w:rFonts w:ascii="Times New Roman"/>
          <w:b w:val="false"/>
          <w:i w:val="false"/>
          <w:color w:val="000000"/>
          <w:sz w:val="28"/>
        </w:rPr>
        <w:t>республиканского значения и столицы</w:t>
      </w:r>
    </w:p>
    <w:bookmarkEnd w:id="863"/>
    <w:bookmarkStart w:name="z1089" w:id="864"/>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864"/>
    <w:bookmarkStart w:name="z1090" w:id="865"/>
    <w:p>
      <w:pPr>
        <w:spacing w:after="0"/>
        <w:ind w:left="0"/>
        <w:jc w:val="both"/>
      </w:pPr>
      <w:r>
        <w:rPr>
          <w:rFonts w:ascii="Times New Roman"/>
          <w:b w:val="false"/>
          <w:i w:val="false"/>
          <w:color w:val="000000"/>
          <w:sz w:val="28"/>
        </w:rPr>
        <w:t>
      Срок представления: 10 февраля отчетного периода</w:t>
      </w:r>
    </w:p>
    <w:bookmarkEnd w:id="865"/>
    <w:bookmarkStart w:name="z1091" w:id="866"/>
    <w:p>
      <w:pPr>
        <w:spacing w:after="0"/>
        <w:ind w:left="0"/>
        <w:jc w:val="both"/>
      </w:pPr>
      <w:r>
        <w:rPr>
          <w:rFonts w:ascii="Times New Roman"/>
          <w:b w:val="false"/>
          <w:i w:val="false"/>
          <w:color w:val="000000"/>
          <w:sz w:val="28"/>
        </w:rPr>
        <w:t xml:space="preserve">
             2000 Распределение впервые выявленных больных активным туберкулезом по полу и </w:t>
      </w:r>
      <w:r>
        <w:br/>
      </w:r>
      <w:r>
        <w:rPr>
          <w:rFonts w:ascii="Times New Roman"/>
          <w:b w:val="false"/>
          <w:i w:val="false"/>
          <w:color w:val="000000"/>
          <w:sz w:val="28"/>
        </w:rPr>
        <w:t>возрасту, месту жительства</w:t>
      </w:r>
    </w:p>
    <w:bookmarkEnd w:id="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89"/>
        <w:gridCol w:w="2221"/>
        <w:gridCol w:w="107"/>
        <w:gridCol w:w="241"/>
        <w:gridCol w:w="463"/>
        <w:gridCol w:w="463"/>
        <w:gridCol w:w="730"/>
        <w:gridCol w:w="730"/>
        <w:gridCol w:w="730"/>
        <w:gridCol w:w="730"/>
        <w:gridCol w:w="730"/>
        <w:gridCol w:w="730"/>
        <w:gridCol w:w="730"/>
        <w:gridCol w:w="730"/>
        <w:gridCol w:w="730"/>
        <w:gridCol w:w="730"/>
        <w:gridCol w:w="730"/>
        <w:gridCol w:w="730"/>
        <w:gridCol w:w="730"/>
        <w:gridCol w:w="730"/>
        <w:gridCol w:w="374"/>
        <w:gridCol w:w="374"/>
        <w:gridCol w:w="730"/>
        <w:gridCol w:w="374"/>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867"/>
          <w:p>
            <w:pPr>
              <w:spacing w:after="20"/>
              <w:ind w:left="20"/>
              <w:jc w:val="both"/>
            </w:pPr>
            <w:r>
              <w:rPr>
                <w:rFonts w:ascii="Times New Roman"/>
                <w:b w:val="false"/>
                <w:i w:val="false"/>
                <w:color w:val="000000"/>
                <w:sz w:val="20"/>
              </w:rPr>
              <w:t>
</w:t>
            </w:r>
            <w:r>
              <w:rPr>
                <w:rFonts w:ascii="Times New Roman"/>
                <w:b/>
                <w:i w:val="false"/>
                <w:color w:val="000000"/>
                <w:sz w:val="20"/>
              </w:rPr>
              <w:t>№ строки</w:t>
            </w:r>
          </w:p>
          <w:bookmarkEnd w:id="867"/>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Случаи туберкулеза</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Шифр по МКБ Х пересмотра</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Число больных туберкулезом в возрасте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т.ч. сельские жители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14 - 28 лет включительно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868"/>
          <w:p>
            <w:pPr>
              <w:spacing w:after="20"/>
              <w:ind w:left="20"/>
              <w:jc w:val="both"/>
            </w:pPr>
            <w:r>
              <w:rPr>
                <w:rFonts w:ascii="Times New Roman"/>
                <w:b w:val="false"/>
                <w:i w:val="false"/>
                <w:color w:val="000000"/>
                <w:sz w:val="20"/>
              </w:rPr>
              <w:t>
А</w:t>
            </w:r>
          </w:p>
          <w:bookmarkEnd w:id="868"/>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869"/>
          <w:p>
            <w:pPr>
              <w:spacing w:after="20"/>
              <w:ind w:left="20"/>
              <w:jc w:val="both"/>
            </w:pPr>
            <w:r>
              <w:rPr>
                <w:rFonts w:ascii="Times New Roman"/>
                <w:b w:val="false"/>
                <w:i w:val="false"/>
                <w:color w:val="000000"/>
                <w:sz w:val="20"/>
              </w:rPr>
              <w:t>
1</w:t>
            </w:r>
          </w:p>
          <w:bookmarkEnd w:id="869"/>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новых случаев туберкулеза (далее – ТБ)</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 A19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870"/>
          <w:p>
            <w:pPr>
              <w:spacing w:after="20"/>
              <w:ind w:left="20"/>
              <w:jc w:val="both"/>
            </w:pPr>
            <w:r>
              <w:rPr>
                <w:rFonts w:ascii="Times New Roman"/>
                <w:b w:val="false"/>
                <w:i w:val="false"/>
                <w:color w:val="000000"/>
                <w:sz w:val="20"/>
              </w:rPr>
              <w:t>
2</w:t>
            </w:r>
          </w:p>
          <w:bookmarkEnd w:id="870"/>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 15.7, 16.0, 16.7, A19.0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871"/>
          <w:p>
            <w:pPr>
              <w:spacing w:after="20"/>
              <w:ind w:left="20"/>
              <w:jc w:val="both"/>
            </w:pPr>
            <w:r>
              <w:rPr>
                <w:rFonts w:ascii="Times New Roman"/>
                <w:b w:val="false"/>
                <w:i w:val="false"/>
                <w:color w:val="000000"/>
                <w:sz w:val="20"/>
              </w:rPr>
              <w:t>
3</w:t>
            </w:r>
          </w:p>
          <w:bookmarkEnd w:id="871"/>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бактериовыделением</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 A19.0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872"/>
          <w:p>
            <w:pPr>
              <w:spacing w:after="20"/>
              <w:ind w:left="20"/>
              <w:jc w:val="both"/>
            </w:pPr>
            <w:r>
              <w:rPr>
                <w:rFonts w:ascii="Times New Roman"/>
                <w:b w:val="false"/>
                <w:i w:val="false"/>
                <w:color w:val="000000"/>
                <w:sz w:val="20"/>
              </w:rPr>
              <w:t>
4</w:t>
            </w:r>
          </w:p>
          <w:bookmarkEnd w:id="872"/>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больных ТБ легких имели фазу распада</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A16, A19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873"/>
          <w:p>
            <w:pPr>
              <w:spacing w:after="20"/>
              <w:ind w:left="20"/>
              <w:jc w:val="both"/>
            </w:pPr>
            <w:r>
              <w:rPr>
                <w:rFonts w:ascii="Times New Roman"/>
                <w:b w:val="false"/>
                <w:i w:val="false"/>
                <w:color w:val="000000"/>
                <w:sz w:val="20"/>
              </w:rPr>
              <w:t>
5</w:t>
            </w:r>
          </w:p>
          <w:bookmarkEnd w:id="873"/>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фиброзно-кавернозный ТБ легких</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,A16.0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874"/>
          <w:p>
            <w:pPr>
              <w:spacing w:after="20"/>
              <w:ind w:left="20"/>
              <w:jc w:val="both"/>
            </w:pPr>
            <w:r>
              <w:rPr>
                <w:rFonts w:ascii="Times New Roman"/>
                <w:b w:val="false"/>
                <w:i w:val="false"/>
                <w:color w:val="000000"/>
                <w:sz w:val="20"/>
              </w:rPr>
              <w:t>
6</w:t>
            </w:r>
          </w:p>
          <w:bookmarkEnd w:id="874"/>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Милиарный</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A19.1,A19.2A19.8, A19.9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875"/>
          <w:p>
            <w:pPr>
              <w:spacing w:after="20"/>
              <w:ind w:left="20"/>
              <w:jc w:val="both"/>
            </w:pPr>
            <w:r>
              <w:rPr>
                <w:rFonts w:ascii="Times New Roman"/>
                <w:b w:val="false"/>
                <w:i w:val="false"/>
                <w:color w:val="000000"/>
                <w:sz w:val="20"/>
              </w:rPr>
              <w:t>
7</w:t>
            </w:r>
          </w:p>
          <w:bookmarkEnd w:id="875"/>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легочного ТБ</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 A16.0, A19.0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876"/>
          <w:p>
            <w:pPr>
              <w:spacing w:after="20"/>
              <w:ind w:left="20"/>
              <w:jc w:val="both"/>
            </w:pPr>
            <w:r>
              <w:rPr>
                <w:rFonts w:ascii="Times New Roman"/>
                <w:b w:val="false"/>
                <w:i w:val="false"/>
                <w:color w:val="000000"/>
                <w:sz w:val="20"/>
              </w:rPr>
              <w:t>
8</w:t>
            </w:r>
          </w:p>
          <w:bookmarkEnd w:id="876"/>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Внелегочный ТБ</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 , A17.0, A18.0, A19.0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877"/>
          <w:p>
            <w:pPr>
              <w:spacing w:after="20"/>
              <w:ind w:left="20"/>
              <w:jc w:val="both"/>
            </w:pPr>
            <w:r>
              <w:rPr>
                <w:rFonts w:ascii="Times New Roman"/>
                <w:b w:val="false"/>
                <w:i w:val="false"/>
                <w:color w:val="000000"/>
                <w:sz w:val="20"/>
              </w:rPr>
              <w:t>
9</w:t>
            </w:r>
          </w:p>
          <w:bookmarkEnd w:id="877"/>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плеврит</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A15.6, A16.5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878"/>
          <w:p>
            <w:pPr>
              <w:spacing w:after="20"/>
              <w:ind w:left="20"/>
              <w:jc w:val="both"/>
            </w:pPr>
            <w:r>
              <w:rPr>
                <w:rFonts w:ascii="Times New Roman"/>
                <w:b w:val="false"/>
                <w:i w:val="false"/>
                <w:color w:val="000000"/>
                <w:sz w:val="20"/>
              </w:rPr>
              <w:t>
10</w:t>
            </w:r>
          </w:p>
          <w:bookmarkEnd w:id="878"/>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мозговых оболочек и центральной нервной системы (далее – ЦНС)</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879"/>
          <w:p>
            <w:pPr>
              <w:spacing w:after="20"/>
              <w:ind w:left="20"/>
              <w:jc w:val="both"/>
            </w:pPr>
            <w:r>
              <w:rPr>
                <w:rFonts w:ascii="Times New Roman"/>
                <w:b w:val="false"/>
                <w:i w:val="false"/>
                <w:color w:val="000000"/>
                <w:sz w:val="20"/>
              </w:rPr>
              <w:t>
11</w:t>
            </w:r>
          </w:p>
          <w:bookmarkEnd w:id="879"/>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костей и суставов</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880"/>
          <w:p>
            <w:pPr>
              <w:spacing w:after="20"/>
              <w:ind w:left="20"/>
              <w:jc w:val="both"/>
            </w:pPr>
            <w:r>
              <w:rPr>
                <w:rFonts w:ascii="Times New Roman"/>
                <w:b w:val="false"/>
                <w:i w:val="false"/>
                <w:color w:val="000000"/>
                <w:sz w:val="20"/>
              </w:rPr>
              <w:t>
12</w:t>
            </w:r>
          </w:p>
          <w:bookmarkEnd w:id="880"/>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мочеполовых органов</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881"/>
          <w:p>
            <w:pPr>
              <w:spacing w:after="20"/>
              <w:ind w:left="20"/>
              <w:jc w:val="both"/>
            </w:pPr>
            <w:r>
              <w:rPr>
                <w:rFonts w:ascii="Times New Roman"/>
                <w:b w:val="false"/>
                <w:i w:val="false"/>
                <w:color w:val="000000"/>
                <w:sz w:val="20"/>
              </w:rPr>
              <w:t>
13</w:t>
            </w:r>
          </w:p>
          <w:bookmarkEnd w:id="881"/>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Внелегочный ТБ других органов</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A18.2 - A18.8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882"/>
          <w:p>
            <w:pPr>
              <w:spacing w:after="20"/>
              <w:ind w:left="20"/>
              <w:jc w:val="both"/>
            </w:pPr>
            <w:r>
              <w:rPr>
                <w:rFonts w:ascii="Times New Roman"/>
                <w:b w:val="false"/>
                <w:i w:val="false"/>
                <w:color w:val="000000"/>
                <w:sz w:val="20"/>
              </w:rPr>
              <w:t>
14</w:t>
            </w:r>
          </w:p>
          <w:bookmarkEnd w:id="882"/>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с рецидивом</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883"/>
          <w:p>
            <w:pPr>
              <w:spacing w:after="20"/>
              <w:ind w:left="20"/>
              <w:jc w:val="both"/>
            </w:pPr>
            <w:r>
              <w:rPr>
                <w:rFonts w:ascii="Times New Roman"/>
                <w:b w:val="false"/>
                <w:i w:val="false"/>
                <w:color w:val="000000"/>
                <w:sz w:val="20"/>
              </w:rPr>
              <w:t>
15</w:t>
            </w:r>
          </w:p>
          <w:bookmarkEnd w:id="883"/>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с первичным ТБ множественной лекарственной устойчивости (далее – МЛУ)</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884"/>
          <w:p>
            <w:pPr>
              <w:spacing w:after="20"/>
              <w:ind w:left="20"/>
              <w:jc w:val="both"/>
            </w:pPr>
            <w:r>
              <w:rPr>
                <w:rFonts w:ascii="Times New Roman"/>
                <w:b w:val="false"/>
                <w:i w:val="false"/>
                <w:color w:val="000000"/>
                <w:sz w:val="20"/>
              </w:rPr>
              <w:t>
16</w:t>
            </w:r>
          </w:p>
          <w:bookmarkEnd w:id="884"/>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выявлено больных с первичным ТБ МЛУ зарегистрированных в IV кат минуя ТБ03</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885"/>
          <w:p>
            <w:pPr>
              <w:spacing w:after="20"/>
              <w:ind w:left="20"/>
              <w:jc w:val="both"/>
            </w:pPr>
            <w:r>
              <w:rPr>
                <w:rFonts w:ascii="Times New Roman"/>
                <w:b w:val="false"/>
                <w:i w:val="false"/>
                <w:color w:val="000000"/>
                <w:sz w:val="20"/>
              </w:rPr>
              <w:t>
17</w:t>
            </w:r>
          </w:p>
          <w:bookmarkEnd w:id="885"/>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с широкой лекарственной устойчивостью (далее – ШЛУ) ТБ</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9" w:id="886"/>
    <w:p>
      <w:pPr>
        <w:spacing w:after="0"/>
        <w:ind w:left="0"/>
        <w:jc w:val="both"/>
      </w:pPr>
      <w:r>
        <w:rPr>
          <w:rFonts w:ascii="Times New Roman"/>
          <w:b w:val="false"/>
          <w:i w:val="false"/>
          <w:color w:val="000000"/>
          <w:sz w:val="28"/>
        </w:rPr>
        <w:t>
             2100 Контингенты больных, состоящие под наблюдением данного лечебно-</w:t>
      </w:r>
      <w:r>
        <w:br/>
      </w:r>
      <w:r>
        <w:rPr>
          <w:rFonts w:ascii="Times New Roman"/>
          <w:b w:val="false"/>
          <w:i w:val="false"/>
          <w:color w:val="000000"/>
          <w:sz w:val="28"/>
        </w:rPr>
        <w:t>профилактического учреждения</w:t>
      </w:r>
    </w:p>
    <w:bookmarkEnd w:id="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1243"/>
        <w:gridCol w:w="3150"/>
        <w:gridCol w:w="397"/>
        <w:gridCol w:w="397"/>
        <w:gridCol w:w="1315"/>
        <w:gridCol w:w="1535"/>
        <w:gridCol w:w="397"/>
        <w:gridCol w:w="397"/>
        <w:gridCol w:w="1316"/>
        <w:gridCol w:w="1537"/>
      </w:tblGrid>
      <w:tr>
        <w:trPr>
          <w:trHeight w:val="3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887"/>
          <w:p>
            <w:pPr>
              <w:spacing w:after="20"/>
              <w:ind w:left="20"/>
              <w:jc w:val="both"/>
            </w:pPr>
            <w:r>
              <w:rPr>
                <w:rFonts w:ascii="Times New Roman"/>
                <w:b w:val="false"/>
                <w:i w:val="false"/>
                <w:color w:val="000000"/>
                <w:sz w:val="20"/>
              </w:rPr>
              <w:t>
</w:t>
            </w:r>
            <w:r>
              <w:rPr>
                <w:rFonts w:ascii="Times New Roman"/>
                <w:b/>
                <w:i w:val="false"/>
                <w:color w:val="000000"/>
                <w:sz w:val="20"/>
              </w:rPr>
              <w:t>№ строки</w:t>
            </w:r>
          </w:p>
          <w:bookmarkEnd w:id="887"/>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и локализация</w:t>
            </w:r>
            <w:r>
              <w:rPr>
                <w:rFonts w:ascii="Times New Roman"/>
                <w:b w:val="false"/>
                <w:i w:val="false"/>
                <w:color w:val="000000"/>
                <w:sz w:val="20"/>
              </w:rPr>
              <w:t xml:space="preserve"> </w:t>
            </w:r>
            <w:r>
              <w:rPr>
                <w:rFonts w:ascii="Times New Roman"/>
                <w:b/>
                <w:i w:val="false"/>
                <w:color w:val="000000"/>
                <w:sz w:val="20"/>
              </w:rPr>
              <w:t>туберкулеза</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Шифр по МКБ Х пересмотра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взято на учет больных ТБ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контингент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0-14 лет включительно</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0-14 лет включительно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888"/>
          <w:p>
            <w:pPr>
              <w:spacing w:after="20"/>
              <w:ind w:left="20"/>
              <w:jc w:val="both"/>
            </w:pPr>
            <w:r>
              <w:rPr>
                <w:rFonts w:ascii="Times New Roman"/>
                <w:b w:val="false"/>
                <w:i w:val="false"/>
                <w:color w:val="000000"/>
                <w:sz w:val="20"/>
              </w:rPr>
              <w:t>
А</w:t>
            </w:r>
          </w:p>
          <w:bookmarkEnd w:id="888"/>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889"/>
          <w:p>
            <w:pPr>
              <w:spacing w:after="20"/>
              <w:ind w:left="20"/>
              <w:jc w:val="both"/>
            </w:pPr>
            <w:r>
              <w:rPr>
                <w:rFonts w:ascii="Times New Roman"/>
                <w:b w:val="false"/>
                <w:i w:val="false"/>
                <w:color w:val="000000"/>
                <w:sz w:val="20"/>
              </w:rPr>
              <w:t>
1</w:t>
            </w:r>
          </w:p>
          <w:bookmarkEnd w:id="889"/>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легочных форм туберкулеза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 А16.0, А 19.0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890"/>
          <w:p>
            <w:pPr>
              <w:spacing w:after="20"/>
              <w:ind w:left="20"/>
              <w:jc w:val="both"/>
            </w:pPr>
            <w:r>
              <w:rPr>
                <w:rFonts w:ascii="Times New Roman"/>
                <w:b w:val="false"/>
                <w:i w:val="false"/>
                <w:color w:val="000000"/>
                <w:sz w:val="20"/>
              </w:rPr>
              <w:t>
2</w:t>
            </w:r>
          </w:p>
          <w:bookmarkEnd w:id="890"/>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первичный туберкулезный комплекс</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А15.7, А16.7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891"/>
          <w:p>
            <w:pPr>
              <w:spacing w:after="20"/>
              <w:ind w:left="20"/>
              <w:jc w:val="both"/>
            </w:pPr>
            <w:r>
              <w:rPr>
                <w:rFonts w:ascii="Times New Roman"/>
                <w:b w:val="false"/>
                <w:i w:val="false"/>
                <w:color w:val="000000"/>
                <w:sz w:val="20"/>
              </w:rPr>
              <w:t>
3</w:t>
            </w:r>
          </w:p>
          <w:bookmarkEnd w:id="891"/>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Очаговый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 А16.0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892"/>
          <w:p>
            <w:pPr>
              <w:spacing w:after="20"/>
              <w:ind w:left="20"/>
              <w:jc w:val="both"/>
            </w:pPr>
            <w:r>
              <w:rPr>
                <w:rFonts w:ascii="Times New Roman"/>
                <w:b w:val="false"/>
                <w:i w:val="false"/>
                <w:color w:val="000000"/>
                <w:sz w:val="20"/>
              </w:rPr>
              <w:t>
4</w:t>
            </w:r>
          </w:p>
          <w:bookmarkEnd w:id="892"/>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Инфильтративный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 А16.0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893"/>
          <w:p>
            <w:pPr>
              <w:spacing w:after="20"/>
              <w:ind w:left="20"/>
              <w:jc w:val="both"/>
            </w:pPr>
            <w:r>
              <w:rPr>
                <w:rFonts w:ascii="Times New Roman"/>
                <w:b w:val="false"/>
                <w:i w:val="false"/>
                <w:color w:val="000000"/>
                <w:sz w:val="20"/>
              </w:rPr>
              <w:t>
5</w:t>
            </w:r>
          </w:p>
          <w:bookmarkEnd w:id="893"/>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Диссеминированный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894"/>
          <w:p>
            <w:pPr>
              <w:spacing w:after="20"/>
              <w:ind w:left="20"/>
              <w:jc w:val="both"/>
            </w:pPr>
            <w:r>
              <w:rPr>
                <w:rFonts w:ascii="Times New Roman"/>
                <w:b w:val="false"/>
                <w:i w:val="false"/>
                <w:color w:val="000000"/>
                <w:sz w:val="20"/>
              </w:rPr>
              <w:t>
6</w:t>
            </w:r>
          </w:p>
          <w:bookmarkEnd w:id="894"/>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Фиброзно-кавернозный</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 А16.0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895"/>
          <w:p>
            <w:pPr>
              <w:spacing w:after="20"/>
              <w:ind w:left="20"/>
              <w:jc w:val="both"/>
            </w:pPr>
            <w:r>
              <w:rPr>
                <w:rFonts w:ascii="Times New Roman"/>
                <w:b w:val="false"/>
                <w:i w:val="false"/>
                <w:color w:val="000000"/>
                <w:sz w:val="20"/>
              </w:rPr>
              <w:t>
7</w:t>
            </w:r>
          </w:p>
          <w:bookmarkEnd w:id="895"/>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Казеозная пневмония</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 А16.0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896"/>
          <w:p>
            <w:pPr>
              <w:spacing w:after="20"/>
              <w:ind w:left="20"/>
              <w:jc w:val="both"/>
            </w:pPr>
            <w:r>
              <w:rPr>
                <w:rFonts w:ascii="Times New Roman"/>
                <w:b w:val="false"/>
                <w:i w:val="false"/>
                <w:color w:val="000000"/>
                <w:sz w:val="20"/>
              </w:rPr>
              <w:t>
8</w:t>
            </w:r>
          </w:p>
          <w:bookmarkEnd w:id="896"/>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Милиарный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А19.1, А19.2,</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А19.8, А19.9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897"/>
          <w:p>
            <w:pPr>
              <w:spacing w:after="20"/>
              <w:ind w:left="20"/>
              <w:jc w:val="both"/>
            </w:pPr>
            <w:r>
              <w:rPr>
                <w:rFonts w:ascii="Times New Roman"/>
                <w:b w:val="false"/>
                <w:i w:val="false"/>
                <w:color w:val="000000"/>
                <w:sz w:val="20"/>
              </w:rPr>
              <w:t>
9</w:t>
            </w:r>
          </w:p>
          <w:bookmarkEnd w:id="897"/>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легочные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 А16.0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898"/>
          <w:p>
            <w:pPr>
              <w:spacing w:after="20"/>
              <w:ind w:left="20"/>
              <w:jc w:val="both"/>
            </w:pPr>
            <w:r>
              <w:rPr>
                <w:rFonts w:ascii="Times New Roman"/>
                <w:b w:val="false"/>
                <w:i w:val="false"/>
                <w:color w:val="000000"/>
                <w:sz w:val="20"/>
              </w:rPr>
              <w:t>
10</w:t>
            </w:r>
          </w:p>
          <w:bookmarkEnd w:id="898"/>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больных ТБ легких имели фазу распада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899"/>
          <w:p>
            <w:pPr>
              <w:spacing w:after="20"/>
              <w:ind w:left="20"/>
              <w:jc w:val="both"/>
            </w:pPr>
            <w:r>
              <w:rPr>
                <w:rFonts w:ascii="Times New Roman"/>
                <w:b w:val="false"/>
                <w:i w:val="false"/>
                <w:color w:val="000000"/>
                <w:sz w:val="20"/>
              </w:rPr>
              <w:t>
11</w:t>
            </w:r>
          </w:p>
          <w:bookmarkEnd w:id="899"/>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внелегочных форм туберкулеза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 А17.0, А19.0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900"/>
          <w:p>
            <w:pPr>
              <w:spacing w:after="20"/>
              <w:ind w:left="20"/>
              <w:jc w:val="both"/>
            </w:pPr>
            <w:r>
              <w:rPr>
                <w:rFonts w:ascii="Times New Roman"/>
                <w:b w:val="false"/>
                <w:i w:val="false"/>
                <w:color w:val="000000"/>
                <w:sz w:val="20"/>
              </w:rPr>
              <w:t>
12</w:t>
            </w:r>
          </w:p>
          <w:bookmarkEnd w:id="900"/>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туберкулез внутригрудных лимфоузлов</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А15.4, А16.3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901"/>
          <w:p>
            <w:pPr>
              <w:spacing w:after="20"/>
              <w:ind w:left="20"/>
              <w:jc w:val="both"/>
            </w:pPr>
            <w:r>
              <w:rPr>
                <w:rFonts w:ascii="Times New Roman"/>
                <w:b w:val="false"/>
                <w:i w:val="false"/>
                <w:color w:val="000000"/>
                <w:sz w:val="20"/>
              </w:rPr>
              <w:t>
13</w:t>
            </w:r>
          </w:p>
          <w:bookmarkEnd w:id="901"/>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Плеврит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902"/>
          <w:p>
            <w:pPr>
              <w:spacing w:after="20"/>
              <w:ind w:left="20"/>
              <w:jc w:val="both"/>
            </w:pPr>
            <w:r>
              <w:rPr>
                <w:rFonts w:ascii="Times New Roman"/>
                <w:b w:val="false"/>
                <w:i w:val="false"/>
                <w:color w:val="000000"/>
                <w:sz w:val="20"/>
              </w:rPr>
              <w:t>
14</w:t>
            </w:r>
          </w:p>
          <w:bookmarkEnd w:id="902"/>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Мозговых оболочек и ЦНС</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А17.0, А17.1,</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А17.8, А17.9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903"/>
          <w:p>
            <w:pPr>
              <w:spacing w:after="20"/>
              <w:ind w:left="20"/>
              <w:jc w:val="both"/>
            </w:pPr>
            <w:r>
              <w:rPr>
                <w:rFonts w:ascii="Times New Roman"/>
                <w:b w:val="false"/>
                <w:i w:val="false"/>
                <w:color w:val="000000"/>
                <w:sz w:val="20"/>
              </w:rPr>
              <w:t>
15</w:t>
            </w:r>
          </w:p>
          <w:bookmarkEnd w:id="903"/>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Костей и суставов</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904"/>
          <w:p>
            <w:pPr>
              <w:spacing w:after="20"/>
              <w:ind w:left="20"/>
              <w:jc w:val="both"/>
            </w:pPr>
            <w:r>
              <w:rPr>
                <w:rFonts w:ascii="Times New Roman"/>
                <w:b w:val="false"/>
                <w:i w:val="false"/>
                <w:color w:val="000000"/>
                <w:sz w:val="20"/>
              </w:rPr>
              <w:t>
16</w:t>
            </w:r>
          </w:p>
          <w:bookmarkEnd w:id="904"/>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Мочеполовых органов</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905"/>
          <w:p>
            <w:pPr>
              <w:spacing w:after="20"/>
              <w:ind w:left="20"/>
              <w:jc w:val="both"/>
            </w:pPr>
            <w:r>
              <w:rPr>
                <w:rFonts w:ascii="Times New Roman"/>
                <w:b w:val="false"/>
                <w:i w:val="false"/>
                <w:color w:val="000000"/>
                <w:sz w:val="20"/>
              </w:rPr>
              <w:t>
17</w:t>
            </w:r>
          </w:p>
          <w:bookmarkEnd w:id="905"/>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Периферичкских лимфоузлов</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906"/>
          <w:p>
            <w:pPr>
              <w:spacing w:after="20"/>
              <w:ind w:left="20"/>
              <w:jc w:val="both"/>
            </w:pPr>
            <w:r>
              <w:rPr>
                <w:rFonts w:ascii="Times New Roman"/>
                <w:b w:val="false"/>
                <w:i w:val="false"/>
                <w:color w:val="000000"/>
                <w:sz w:val="20"/>
              </w:rPr>
              <w:t>
18</w:t>
            </w:r>
          </w:p>
          <w:bookmarkEnd w:id="906"/>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внелегочные</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907"/>
          <w:p>
            <w:pPr>
              <w:spacing w:after="20"/>
              <w:ind w:left="20"/>
              <w:jc w:val="both"/>
            </w:pPr>
            <w:r>
              <w:rPr>
                <w:rFonts w:ascii="Times New Roman"/>
                <w:b w:val="false"/>
                <w:i w:val="false"/>
                <w:color w:val="000000"/>
                <w:sz w:val="20"/>
              </w:rPr>
              <w:t>
19</w:t>
            </w:r>
          </w:p>
          <w:bookmarkEnd w:id="907"/>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Больных категории IV</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908"/>
          <w:p>
            <w:pPr>
              <w:spacing w:after="20"/>
              <w:ind w:left="20"/>
              <w:jc w:val="both"/>
            </w:pPr>
            <w:r>
              <w:rPr>
                <w:rFonts w:ascii="Times New Roman"/>
                <w:b w:val="false"/>
                <w:i w:val="false"/>
                <w:color w:val="000000"/>
                <w:sz w:val="20"/>
              </w:rPr>
              <w:t>
20</w:t>
            </w:r>
          </w:p>
          <w:bookmarkEnd w:id="908"/>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множественной лекарственной устойчивостью (МЛУ)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909"/>
          <w:p>
            <w:pPr>
              <w:spacing w:after="20"/>
              <w:ind w:left="20"/>
              <w:jc w:val="both"/>
            </w:pPr>
            <w:r>
              <w:rPr>
                <w:rFonts w:ascii="Times New Roman"/>
                <w:b w:val="false"/>
                <w:i w:val="false"/>
                <w:color w:val="000000"/>
                <w:sz w:val="20"/>
              </w:rPr>
              <w:t>
21</w:t>
            </w:r>
          </w:p>
          <w:bookmarkEnd w:id="909"/>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ШЛУ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910"/>
          <w:p>
            <w:pPr>
              <w:spacing w:after="20"/>
              <w:ind w:left="20"/>
              <w:jc w:val="both"/>
            </w:pPr>
            <w:r>
              <w:rPr>
                <w:rFonts w:ascii="Times New Roman"/>
                <w:b w:val="false"/>
                <w:i w:val="false"/>
                <w:color w:val="000000"/>
                <w:sz w:val="20"/>
              </w:rPr>
              <w:t>
22</w:t>
            </w:r>
          </w:p>
          <w:bookmarkEnd w:id="910"/>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активных форм ТБ</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А16, А17,А18, А19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911"/>
          <w:p>
            <w:pPr>
              <w:spacing w:after="20"/>
              <w:ind w:left="20"/>
              <w:jc w:val="both"/>
            </w:pPr>
            <w:r>
              <w:rPr>
                <w:rFonts w:ascii="Times New Roman"/>
                <w:b w:val="false"/>
                <w:i w:val="false"/>
                <w:color w:val="000000"/>
                <w:sz w:val="20"/>
              </w:rPr>
              <w:t>
23</w:t>
            </w:r>
          </w:p>
          <w:bookmarkEnd w:id="911"/>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Неактивные формы ТБ</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912"/>
          <w:p>
            <w:pPr>
              <w:spacing w:after="20"/>
              <w:ind w:left="20"/>
              <w:jc w:val="both"/>
            </w:pPr>
            <w:r>
              <w:rPr>
                <w:rFonts w:ascii="Times New Roman"/>
                <w:b w:val="false"/>
                <w:i w:val="false"/>
                <w:color w:val="000000"/>
                <w:sz w:val="20"/>
              </w:rPr>
              <w:t>
24</w:t>
            </w:r>
          </w:p>
          <w:bookmarkEnd w:id="912"/>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Вираж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913"/>
          <w:p>
            <w:pPr>
              <w:spacing w:after="20"/>
              <w:ind w:left="20"/>
              <w:jc w:val="both"/>
            </w:pPr>
            <w:r>
              <w:rPr>
                <w:rFonts w:ascii="Times New Roman"/>
                <w:b w:val="false"/>
                <w:i w:val="false"/>
                <w:color w:val="000000"/>
                <w:sz w:val="20"/>
              </w:rPr>
              <w:t>
25</w:t>
            </w:r>
          </w:p>
          <w:bookmarkEnd w:id="913"/>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Гиперергия</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914"/>
          <w:p>
            <w:pPr>
              <w:spacing w:after="20"/>
              <w:ind w:left="20"/>
              <w:jc w:val="both"/>
            </w:pPr>
            <w:r>
              <w:rPr>
                <w:rFonts w:ascii="Times New Roman"/>
                <w:b w:val="false"/>
                <w:i w:val="false"/>
                <w:color w:val="000000"/>
                <w:sz w:val="20"/>
              </w:rPr>
              <w:t>
26</w:t>
            </w:r>
          </w:p>
          <w:bookmarkEnd w:id="914"/>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Побочные реакции на БЦЖ</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2" w:id="915"/>
    <w:p>
      <w:pPr>
        <w:spacing w:after="0"/>
        <w:ind w:left="0"/>
        <w:jc w:val="both"/>
      </w:pPr>
      <w:r>
        <w:rPr>
          <w:rFonts w:ascii="Times New Roman"/>
          <w:b w:val="false"/>
          <w:i w:val="false"/>
          <w:color w:val="000000"/>
          <w:sz w:val="28"/>
        </w:rPr>
        <w:t>
      2200 Движение контингента больных</w:t>
      </w:r>
    </w:p>
    <w:bookmarkEnd w:id="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830"/>
        <w:gridCol w:w="288"/>
        <w:gridCol w:w="2147"/>
        <w:gridCol w:w="2506"/>
        <w:gridCol w:w="288"/>
        <w:gridCol w:w="288"/>
        <w:gridCol w:w="649"/>
        <w:gridCol w:w="649"/>
        <w:gridCol w:w="649"/>
      </w:tblGrid>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916"/>
          <w:p>
            <w:pPr>
              <w:spacing w:after="20"/>
              <w:ind w:left="20"/>
              <w:jc w:val="both"/>
            </w:pPr>
            <w:r>
              <w:rPr>
                <w:rFonts w:ascii="Times New Roman"/>
                <w:b w:val="false"/>
                <w:i w:val="false"/>
                <w:color w:val="000000"/>
                <w:sz w:val="20"/>
              </w:rPr>
              <w:t>
</w:t>
            </w:r>
            <w:r>
              <w:rPr>
                <w:rFonts w:ascii="Times New Roman"/>
                <w:b/>
                <w:i w:val="false"/>
                <w:color w:val="000000"/>
                <w:sz w:val="20"/>
              </w:rPr>
              <w:t>№ строки</w:t>
            </w:r>
          </w:p>
          <w:bookmarkEnd w:id="916"/>
        </w:tc>
        <w:tc>
          <w:tcPr>
            <w:tcW w:w="3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0-14 лет включительно</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917"/>
          <w:p>
            <w:pPr>
              <w:spacing w:after="20"/>
              <w:ind w:left="20"/>
              <w:jc w:val="both"/>
            </w:pPr>
            <w:r>
              <w:rPr>
                <w:rFonts w:ascii="Times New Roman"/>
                <w:b w:val="false"/>
                <w:i w:val="false"/>
                <w:color w:val="000000"/>
                <w:sz w:val="20"/>
              </w:rPr>
              <w:t>
А</w:t>
            </w:r>
          </w:p>
          <w:bookmarkEnd w:id="917"/>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918"/>
          <w:p>
            <w:pPr>
              <w:spacing w:after="20"/>
              <w:ind w:left="20"/>
              <w:jc w:val="both"/>
            </w:pPr>
            <w:r>
              <w:rPr>
                <w:rFonts w:ascii="Times New Roman"/>
                <w:b w:val="false"/>
                <w:i w:val="false"/>
                <w:color w:val="000000"/>
                <w:sz w:val="20"/>
              </w:rPr>
              <w:t>
1</w:t>
            </w:r>
          </w:p>
          <w:bookmarkEnd w:id="918"/>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Состояло больных активной формой ТБ на начало года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919"/>
          <w:p>
            <w:pPr>
              <w:spacing w:after="20"/>
              <w:ind w:left="20"/>
              <w:jc w:val="both"/>
            </w:pPr>
            <w:r>
              <w:rPr>
                <w:rFonts w:ascii="Times New Roman"/>
                <w:b w:val="false"/>
                <w:i w:val="false"/>
                <w:color w:val="000000"/>
                <w:sz w:val="20"/>
              </w:rPr>
              <w:t>
2</w:t>
            </w:r>
          </w:p>
          <w:bookmarkEnd w:id="919"/>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на учет больных с новыми случаями</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920"/>
          <w:p>
            <w:pPr>
              <w:spacing w:after="20"/>
              <w:ind w:left="20"/>
              <w:jc w:val="both"/>
            </w:pPr>
            <w:r>
              <w:rPr>
                <w:rFonts w:ascii="Times New Roman"/>
                <w:b w:val="false"/>
                <w:i w:val="false"/>
                <w:color w:val="000000"/>
                <w:sz w:val="20"/>
              </w:rPr>
              <w:t>
3</w:t>
            </w:r>
          </w:p>
          <w:bookmarkEnd w:id="920"/>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на учет больных с рецидивом:</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921"/>
          <w:p>
            <w:pPr>
              <w:spacing w:after="20"/>
              <w:ind w:left="20"/>
              <w:jc w:val="both"/>
            </w:pPr>
            <w:r>
              <w:rPr>
                <w:rFonts w:ascii="Times New Roman"/>
                <w:b w:val="false"/>
                <w:i w:val="false"/>
                <w:color w:val="000000"/>
                <w:sz w:val="20"/>
              </w:rPr>
              <w:t>
4</w:t>
            </w:r>
          </w:p>
          <w:bookmarkEnd w:id="921"/>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туберкулез легких всего (БК+ и БК-)</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922"/>
          <w:p>
            <w:pPr>
              <w:spacing w:after="20"/>
              <w:ind w:left="20"/>
              <w:jc w:val="both"/>
            </w:pPr>
            <w:r>
              <w:rPr>
                <w:rFonts w:ascii="Times New Roman"/>
                <w:b w:val="false"/>
                <w:i w:val="false"/>
                <w:color w:val="000000"/>
                <w:sz w:val="20"/>
              </w:rPr>
              <w:t>
5</w:t>
            </w:r>
          </w:p>
          <w:bookmarkEnd w:id="922"/>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внелегочного ТБ</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923"/>
          <w:p>
            <w:pPr>
              <w:spacing w:after="20"/>
              <w:ind w:left="20"/>
              <w:jc w:val="both"/>
            </w:pPr>
            <w:r>
              <w:rPr>
                <w:rFonts w:ascii="Times New Roman"/>
                <w:b w:val="false"/>
                <w:i w:val="false"/>
                <w:color w:val="000000"/>
                <w:sz w:val="20"/>
              </w:rPr>
              <w:t>
6</w:t>
            </w:r>
          </w:p>
          <w:bookmarkEnd w:id="923"/>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туберкулез у больных IV категории</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924"/>
          <w:p>
            <w:pPr>
              <w:spacing w:after="20"/>
              <w:ind w:left="20"/>
              <w:jc w:val="both"/>
            </w:pPr>
            <w:r>
              <w:rPr>
                <w:rFonts w:ascii="Times New Roman"/>
                <w:b w:val="false"/>
                <w:i w:val="false"/>
                <w:color w:val="000000"/>
                <w:sz w:val="20"/>
              </w:rPr>
              <w:t>
7</w:t>
            </w:r>
          </w:p>
          <w:bookmarkEnd w:id="924"/>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больных активным ТБ из других учреждений</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925"/>
          <w:p>
            <w:pPr>
              <w:spacing w:after="20"/>
              <w:ind w:left="20"/>
              <w:jc w:val="both"/>
            </w:pPr>
            <w:r>
              <w:rPr>
                <w:rFonts w:ascii="Times New Roman"/>
                <w:b w:val="false"/>
                <w:i w:val="false"/>
                <w:color w:val="000000"/>
                <w:sz w:val="20"/>
              </w:rPr>
              <w:t>
8</w:t>
            </w:r>
          </w:p>
          <w:bookmarkEnd w:id="925"/>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больных активным ТБ в другие учреждения</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926"/>
          <w:p>
            <w:pPr>
              <w:spacing w:after="20"/>
              <w:ind w:left="20"/>
              <w:jc w:val="both"/>
            </w:pPr>
            <w:r>
              <w:rPr>
                <w:rFonts w:ascii="Times New Roman"/>
                <w:b w:val="false"/>
                <w:i w:val="false"/>
                <w:color w:val="000000"/>
                <w:sz w:val="20"/>
              </w:rPr>
              <w:t>
9</w:t>
            </w:r>
          </w:p>
          <w:bookmarkEnd w:id="926"/>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больных из активной группы в неактивную</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927"/>
          <w:p>
            <w:pPr>
              <w:spacing w:after="20"/>
              <w:ind w:left="20"/>
              <w:jc w:val="both"/>
            </w:pPr>
            <w:r>
              <w:rPr>
                <w:rFonts w:ascii="Times New Roman"/>
                <w:b w:val="false"/>
                <w:i w:val="false"/>
                <w:color w:val="000000"/>
                <w:sz w:val="20"/>
              </w:rPr>
              <w:t>
10</w:t>
            </w:r>
          </w:p>
          <w:bookmarkEnd w:id="927"/>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 связи с изменением диагноза на нетуберкулезный</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928"/>
          <w:p>
            <w:pPr>
              <w:spacing w:after="20"/>
              <w:ind w:left="20"/>
              <w:jc w:val="both"/>
            </w:pPr>
            <w:r>
              <w:rPr>
                <w:rFonts w:ascii="Times New Roman"/>
                <w:b w:val="false"/>
                <w:i w:val="false"/>
                <w:color w:val="000000"/>
                <w:sz w:val="20"/>
              </w:rPr>
              <w:t>
11</w:t>
            </w:r>
          </w:p>
          <w:bookmarkEnd w:id="928"/>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Выбыло в связи с отрывом от диспансеризации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929"/>
          <w:p>
            <w:pPr>
              <w:spacing w:after="20"/>
              <w:ind w:left="20"/>
              <w:jc w:val="both"/>
            </w:pPr>
            <w:r>
              <w:rPr>
                <w:rFonts w:ascii="Times New Roman"/>
                <w:b w:val="false"/>
                <w:i w:val="false"/>
                <w:color w:val="000000"/>
                <w:sz w:val="20"/>
              </w:rPr>
              <w:t>
12</w:t>
            </w:r>
          </w:p>
          <w:bookmarkEnd w:id="929"/>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на учет активных больных снятых ранее в связи с отрывом</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930"/>
          <w:p>
            <w:pPr>
              <w:spacing w:after="20"/>
              <w:ind w:left="20"/>
              <w:jc w:val="both"/>
            </w:pPr>
            <w:r>
              <w:rPr>
                <w:rFonts w:ascii="Times New Roman"/>
                <w:b w:val="false"/>
                <w:i w:val="false"/>
                <w:color w:val="000000"/>
                <w:sz w:val="20"/>
              </w:rPr>
              <w:t>
14</w:t>
            </w:r>
          </w:p>
          <w:bookmarkEnd w:id="930"/>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Взято на учет по I Г гр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931"/>
          <w:p>
            <w:pPr>
              <w:spacing w:after="20"/>
              <w:ind w:left="20"/>
              <w:jc w:val="both"/>
            </w:pPr>
            <w:r>
              <w:rPr>
                <w:rFonts w:ascii="Times New Roman"/>
                <w:b w:val="false"/>
                <w:i w:val="false"/>
                <w:color w:val="000000"/>
                <w:sz w:val="20"/>
              </w:rPr>
              <w:t>
15</w:t>
            </w:r>
          </w:p>
          <w:bookmarkEnd w:id="931"/>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от активных форм ТБ всего, в т.ч.:</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932"/>
          <w:p>
            <w:pPr>
              <w:spacing w:after="20"/>
              <w:ind w:left="20"/>
              <w:jc w:val="both"/>
            </w:pPr>
            <w:r>
              <w:rPr>
                <w:rFonts w:ascii="Times New Roman"/>
                <w:b w:val="false"/>
                <w:i w:val="false"/>
                <w:color w:val="000000"/>
                <w:sz w:val="20"/>
              </w:rPr>
              <w:t>
16</w:t>
            </w:r>
          </w:p>
          <w:bookmarkEnd w:id="932"/>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больных МЛУ ТБ и ШЛУ ТБ</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933"/>
          <w:p>
            <w:pPr>
              <w:spacing w:after="20"/>
              <w:ind w:left="20"/>
              <w:jc w:val="both"/>
            </w:pPr>
            <w:r>
              <w:rPr>
                <w:rFonts w:ascii="Times New Roman"/>
                <w:b w:val="false"/>
                <w:i w:val="false"/>
                <w:color w:val="000000"/>
                <w:sz w:val="20"/>
              </w:rPr>
              <w:t>
17</w:t>
            </w:r>
          </w:p>
          <w:bookmarkEnd w:id="933"/>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общего числа умерших от ТБ (из строки 12) в стационаре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934"/>
          <w:p>
            <w:pPr>
              <w:spacing w:after="20"/>
              <w:ind w:left="20"/>
              <w:jc w:val="both"/>
            </w:pPr>
            <w:r>
              <w:rPr>
                <w:rFonts w:ascii="Times New Roman"/>
                <w:b w:val="false"/>
                <w:i w:val="false"/>
                <w:color w:val="000000"/>
                <w:sz w:val="20"/>
              </w:rPr>
              <w:t>
18</w:t>
            </w:r>
          </w:p>
          <w:bookmarkEnd w:id="934"/>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умерших от ТБ (из строки 12) умерло больных с новыми случаями</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935"/>
          <w:p>
            <w:pPr>
              <w:spacing w:after="20"/>
              <w:ind w:left="20"/>
              <w:jc w:val="both"/>
            </w:pPr>
            <w:r>
              <w:rPr>
                <w:rFonts w:ascii="Times New Roman"/>
                <w:b w:val="false"/>
                <w:i w:val="false"/>
                <w:color w:val="000000"/>
                <w:sz w:val="20"/>
              </w:rPr>
              <w:t>
19</w:t>
            </w:r>
          </w:p>
          <w:bookmarkEnd w:id="935"/>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Умерло больных ТБ от других причин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936"/>
          <w:p>
            <w:pPr>
              <w:spacing w:after="20"/>
              <w:ind w:left="20"/>
              <w:jc w:val="both"/>
            </w:pPr>
            <w:r>
              <w:rPr>
                <w:rFonts w:ascii="Times New Roman"/>
                <w:b w:val="false"/>
                <w:i w:val="false"/>
                <w:color w:val="000000"/>
                <w:sz w:val="20"/>
              </w:rPr>
              <w:t>
20</w:t>
            </w:r>
          </w:p>
          <w:bookmarkEnd w:id="936"/>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больных ТБ, не состоящих на учете</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937"/>
          <w:p>
            <w:pPr>
              <w:spacing w:after="20"/>
              <w:ind w:left="20"/>
              <w:jc w:val="both"/>
            </w:pPr>
            <w:r>
              <w:rPr>
                <w:rFonts w:ascii="Times New Roman"/>
                <w:b w:val="false"/>
                <w:i w:val="false"/>
                <w:color w:val="000000"/>
                <w:sz w:val="20"/>
              </w:rPr>
              <w:t>
21</w:t>
            </w:r>
          </w:p>
          <w:bookmarkEnd w:id="937"/>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больных активной формой ТБ на конец года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7" w:id="938"/>
    <w:p>
      <w:pPr>
        <w:spacing w:after="0"/>
        <w:ind w:left="0"/>
        <w:jc w:val="both"/>
      </w:pPr>
      <w:r>
        <w:rPr>
          <w:rFonts w:ascii="Times New Roman"/>
          <w:b w:val="false"/>
          <w:i w:val="false"/>
          <w:color w:val="000000"/>
          <w:sz w:val="28"/>
        </w:rPr>
        <w:t>
      2210 Выявление новых случаев туберкулеза</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514"/>
        <w:gridCol w:w="1158"/>
        <w:gridCol w:w="1158"/>
        <w:gridCol w:w="3836"/>
        <w:gridCol w:w="4476"/>
      </w:tblGrid>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939"/>
          <w:p>
            <w:pPr>
              <w:spacing w:after="20"/>
              <w:ind w:left="20"/>
              <w:jc w:val="both"/>
            </w:pPr>
            <w:r>
              <w:rPr>
                <w:rFonts w:ascii="Times New Roman"/>
                <w:b w:val="false"/>
                <w:i w:val="false"/>
                <w:color w:val="000000"/>
                <w:sz w:val="20"/>
              </w:rPr>
              <w:t>
№ строки</w:t>
            </w:r>
          </w:p>
          <w:bookmarkEnd w:id="939"/>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0-14 лет включительно</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940"/>
          <w:p>
            <w:pPr>
              <w:spacing w:after="20"/>
              <w:ind w:left="20"/>
              <w:jc w:val="both"/>
            </w:pPr>
            <w:r>
              <w:rPr>
                <w:rFonts w:ascii="Times New Roman"/>
                <w:b w:val="false"/>
                <w:i w:val="false"/>
                <w:color w:val="000000"/>
                <w:sz w:val="20"/>
              </w:rPr>
              <w:t>
А</w:t>
            </w:r>
          </w:p>
          <w:bookmarkEnd w:id="940"/>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941"/>
          <w:p>
            <w:pPr>
              <w:spacing w:after="20"/>
              <w:ind w:left="20"/>
              <w:jc w:val="both"/>
            </w:pPr>
            <w:r>
              <w:rPr>
                <w:rFonts w:ascii="Times New Roman"/>
                <w:b w:val="false"/>
                <w:i w:val="false"/>
                <w:color w:val="000000"/>
                <w:sz w:val="20"/>
              </w:rPr>
              <w:t>
1</w:t>
            </w:r>
          </w:p>
          <w:bookmarkEnd w:id="941"/>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942"/>
          <w:p>
            <w:pPr>
              <w:spacing w:after="20"/>
              <w:ind w:left="20"/>
              <w:jc w:val="both"/>
            </w:pPr>
            <w:r>
              <w:rPr>
                <w:rFonts w:ascii="Times New Roman"/>
                <w:b w:val="false"/>
                <w:i w:val="false"/>
                <w:color w:val="000000"/>
                <w:sz w:val="20"/>
              </w:rPr>
              <w:t>
2</w:t>
            </w:r>
          </w:p>
          <w:bookmarkEnd w:id="942"/>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Профосмотр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943"/>
          <w:p>
            <w:pPr>
              <w:spacing w:after="20"/>
              <w:ind w:left="20"/>
              <w:jc w:val="both"/>
            </w:pPr>
            <w:r>
              <w:rPr>
                <w:rFonts w:ascii="Times New Roman"/>
                <w:b w:val="false"/>
                <w:i w:val="false"/>
                <w:color w:val="000000"/>
                <w:sz w:val="20"/>
              </w:rPr>
              <w:t>
3</w:t>
            </w:r>
          </w:p>
          <w:bookmarkEnd w:id="943"/>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Посмертно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3" w:id="944"/>
    <w:p>
      <w:pPr>
        <w:spacing w:after="0"/>
        <w:ind w:left="0"/>
        <w:jc w:val="both"/>
      </w:pPr>
      <w:r>
        <w:rPr>
          <w:rFonts w:ascii="Times New Roman"/>
          <w:b w:val="false"/>
          <w:i w:val="false"/>
          <w:color w:val="000000"/>
          <w:sz w:val="28"/>
        </w:rPr>
        <w:t>
      2220 Охват лечением</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9"/>
        <w:gridCol w:w="7540"/>
        <w:gridCol w:w="1272"/>
        <w:gridCol w:w="1279"/>
      </w:tblGrid>
      <w:tr>
        <w:trPr>
          <w:trHeight w:val="30" w:hRule="atLeast"/>
        </w:trPr>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945"/>
          <w:p>
            <w:pPr>
              <w:spacing w:after="20"/>
              <w:ind w:left="20"/>
              <w:jc w:val="both"/>
            </w:pPr>
            <w:r>
              <w:rPr>
                <w:rFonts w:ascii="Times New Roman"/>
                <w:b w:val="false"/>
                <w:i w:val="false"/>
                <w:color w:val="000000"/>
                <w:sz w:val="20"/>
              </w:rPr>
              <w:t>
№ строки</w:t>
            </w:r>
          </w:p>
          <w:bookmarkEnd w:id="945"/>
        </w:tc>
        <w:tc>
          <w:tcPr>
            <w:tcW w:w="7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Госпитализировано в отчетном году больных активным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больницы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санатории</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946"/>
          <w:p>
            <w:pPr>
              <w:spacing w:after="20"/>
              <w:ind w:left="20"/>
              <w:jc w:val="both"/>
            </w:pPr>
            <w:r>
              <w:rPr>
                <w:rFonts w:ascii="Times New Roman"/>
                <w:b w:val="false"/>
                <w:i w:val="false"/>
                <w:color w:val="000000"/>
                <w:sz w:val="20"/>
              </w:rPr>
              <w:t>
А</w:t>
            </w:r>
          </w:p>
          <w:bookmarkEnd w:id="946"/>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947"/>
          <w:p>
            <w:pPr>
              <w:spacing w:after="20"/>
              <w:ind w:left="20"/>
              <w:jc w:val="both"/>
            </w:pPr>
            <w:r>
              <w:rPr>
                <w:rFonts w:ascii="Times New Roman"/>
                <w:b w:val="false"/>
                <w:i w:val="false"/>
                <w:color w:val="000000"/>
                <w:sz w:val="20"/>
              </w:rPr>
              <w:t>
1</w:t>
            </w:r>
          </w:p>
          <w:bookmarkEnd w:id="947"/>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948"/>
          <w:p>
            <w:pPr>
              <w:spacing w:after="20"/>
              <w:ind w:left="20"/>
              <w:jc w:val="both"/>
            </w:pPr>
            <w:r>
              <w:rPr>
                <w:rFonts w:ascii="Times New Roman"/>
                <w:b w:val="false"/>
                <w:i w:val="false"/>
                <w:color w:val="000000"/>
                <w:sz w:val="20"/>
              </w:rPr>
              <w:t>
1.1</w:t>
            </w:r>
          </w:p>
          <w:bookmarkEnd w:id="948"/>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дети 0-14 лет включительно</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949"/>
          <w:p>
            <w:pPr>
              <w:spacing w:after="20"/>
              <w:ind w:left="20"/>
              <w:jc w:val="both"/>
            </w:pPr>
            <w:r>
              <w:rPr>
                <w:rFonts w:ascii="Times New Roman"/>
                <w:b w:val="false"/>
                <w:i w:val="false"/>
                <w:color w:val="000000"/>
                <w:sz w:val="20"/>
              </w:rPr>
              <w:t>
1.2</w:t>
            </w:r>
          </w:p>
          <w:bookmarkEnd w:id="949"/>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950"/>
          <w:p>
            <w:pPr>
              <w:spacing w:after="20"/>
              <w:ind w:left="20"/>
              <w:jc w:val="both"/>
            </w:pPr>
            <w:r>
              <w:rPr>
                <w:rFonts w:ascii="Times New Roman"/>
                <w:b w:val="false"/>
                <w:i w:val="false"/>
                <w:color w:val="000000"/>
                <w:sz w:val="20"/>
              </w:rPr>
              <w:t>
1.3</w:t>
            </w:r>
          </w:p>
          <w:bookmarkEnd w:id="950"/>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951"/>
          <w:p>
            <w:pPr>
              <w:spacing w:after="20"/>
              <w:ind w:left="20"/>
              <w:jc w:val="both"/>
            </w:pPr>
            <w:r>
              <w:rPr>
                <w:rFonts w:ascii="Times New Roman"/>
                <w:b w:val="false"/>
                <w:i w:val="false"/>
                <w:color w:val="000000"/>
                <w:sz w:val="20"/>
              </w:rPr>
              <w:t>
2</w:t>
            </w:r>
          </w:p>
          <w:bookmarkEnd w:id="951"/>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госпитализированных больных с установленным диагнозом новых случаев ТБ в отчетном году: ТБ легких с БК+</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952"/>
          <w:p>
            <w:pPr>
              <w:spacing w:after="20"/>
              <w:ind w:left="20"/>
              <w:jc w:val="both"/>
            </w:pPr>
            <w:r>
              <w:rPr>
                <w:rFonts w:ascii="Times New Roman"/>
                <w:b w:val="false"/>
                <w:i w:val="false"/>
                <w:color w:val="000000"/>
                <w:sz w:val="20"/>
              </w:rPr>
              <w:t>
2.1</w:t>
            </w:r>
          </w:p>
          <w:bookmarkEnd w:id="952"/>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легких с БК-</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953"/>
          <w:p>
            <w:pPr>
              <w:spacing w:after="20"/>
              <w:ind w:left="20"/>
              <w:jc w:val="both"/>
            </w:pPr>
            <w:r>
              <w:rPr>
                <w:rFonts w:ascii="Times New Roman"/>
                <w:b w:val="false"/>
                <w:i w:val="false"/>
                <w:color w:val="000000"/>
                <w:sz w:val="20"/>
              </w:rPr>
              <w:t>
2.2</w:t>
            </w:r>
          </w:p>
          <w:bookmarkEnd w:id="953"/>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внелегочного ТБ</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954"/>
          <w:p>
            <w:pPr>
              <w:spacing w:after="20"/>
              <w:ind w:left="20"/>
              <w:jc w:val="both"/>
            </w:pPr>
            <w:r>
              <w:rPr>
                <w:rFonts w:ascii="Times New Roman"/>
                <w:b w:val="false"/>
                <w:i w:val="false"/>
                <w:color w:val="000000"/>
                <w:sz w:val="20"/>
              </w:rPr>
              <w:t>
2.3</w:t>
            </w:r>
          </w:p>
          <w:bookmarkEnd w:id="954"/>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категории на лечение ПВР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955"/>
          <w:p>
            <w:pPr>
              <w:spacing w:after="20"/>
              <w:ind w:left="20"/>
              <w:jc w:val="both"/>
            </w:pPr>
            <w:r>
              <w:rPr>
                <w:rFonts w:ascii="Times New Roman"/>
                <w:b w:val="false"/>
                <w:i w:val="false"/>
                <w:color w:val="000000"/>
                <w:sz w:val="20"/>
              </w:rPr>
              <w:t>
2.4</w:t>
            </w:r>
          </w:p>
          <w:bookmarkEnd w:id="955"/>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категории на лечение ПТР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956"/>
          <w:p>
            <w:pPr>
              <w:spacing w:after="20"/>
              <w:ind w:left="20"/>
              <w:jc w:val="both"/>
            </w:pPr>
            <w:r>
              <w:rPr>
                <w:rFonts w:ascii="Times New Roman"/>
                <w:b w:val="false"/>
                <w:i w:val="false"/>
                <w:color w:val="000000"/>
                <w:sz w:val="20"/>
              </w:rPr>
              <w:t>
3</w:t>
            </w:r>
          </w:p>
          <w:bookmarkEnd w:id="956"/>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общего числа госпитализированных больных IV категории (из строки 1) на лечение ПВР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957"/>
          <w:p>
            <w:pPr>
              <w:spacing w:after="20"/>
              <w:ind w:left="20"/>
              <w:jc w:val="both"/>
            </w:pPr>
            <w:r>
              <w:rPr>
                <w:rFonts w:ascii="Times New Roman"/>
                <w:b w:val="false"/>
                <w:i w:val="false"/>
                <w:color w:val="000000"/>
                <w:sz w:val="20"/>
              </w:rPr>
              <w:t>
4</w:t>
            </w:r>
          </w:p>
          <w:bookmarkEnd w:id="957"/>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госпитализированных больных IV категории (из строки 1) на лечение ПТР</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8" w:id="958"/>
    <w:p>
      <w:pPr>
        <w:spacing w:after="0"/>
        <w:ind w:left="0"/>
        <w:jc w:val="both"/>
      </w:pPr>
      <w:r>
        <w:rPr>
          <w:rFonts w:ascii="Times New Roman"/>
          <w:b w:val="false"/>
          <w:i w:val="false"/>
          <w:color w:val="000000"/>
          <w:sz w:val="28"/>
        </w:rPr>
        <w:t xml:space="preserve">
      2221. Из числа больных с установленным диагнозом новых случаев ТБ в отчетном году не </w:t>
      </w:r>
      <w:r>
        <w:br/>
      </w:r>
      <w:r>
        <w:rPr>
          <w:rFonts w:ascii="Times New Roman"/>
          <w:b w:val="false"/>
          <w:i w:val="false"/>
          <w:color w:val="000000"/>
          <w:sz w:val="28"/>
        </w:rPr>
        <w:t>было госпитализировано:</w:t>
      </w:r>
    </w:p>
    <w:bookmarkEnd w:id="958"/>
    <w:bookmarkStart w:name="z1209" w:id="959"/>
    <w:p>
      <w:pPr>
        <w:spacing w:after="0"/>
        <w:ind w:left="0"/>
        <w:jc w:val="both"/>
      </w:pPr>
      <w:r>
        <w:rPr>
          <w:rFonts w:ascii="Times New Roman"/>
          <w:b w:val="false"/>
          <w:i w:val="false"/>
          <w:color w:val="000000"/>
          <w:sz w:val="28"/>
        </w:rPr>
        <w:t>
      всего 1______, в том числе детей 2______</w:t>
      </w:r>
    </w:p>
    <w:bookmarkEnd w:id="959"/>
    <w:bookmarkStart w:name="z1210" w:id="960"/>
    <w:p>
      <w:pPr>
        <w:spacing w:after="0"/>
        <w:ind w:left="0"/>
        <w:jc w:val="both"/>
      </w:pPr>
      <w:r>
        <w:rPr>
          <w:rFonts w:ascii="Times New Roman"/>
          <w:b w:val="false"/>
          <w:i w:val="false"/>
          <w:color w:val="000000"/>
          <w:sz w:val="28"/>
        </w:rPr>
        <w:t>
      2300 Число больных туберкулезом, оперированных в отчетном году</w:t>
      </w:r>
    </w:p>
    <w:bookmarkEnd w:id="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803"/>
        <w:gridCol w:w="933"/>
        <w:gridCol w:w="933"/>
        <w:gridCol w:w="3091"/>
        <w:gridCol w:w="3607"/>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961"/>
          <w:p>
            <w:pPr>
              <w:spacing w:after="20"/>
              <w:ind w:left="20"/>
              <w:jc w:val="both"/>
            </w:pPr>
            <w:r>
              <w:rPr>
                <w:rFonts w:ascii="Times New Roman"/>
                <w:b w:val="false"/>
                <w:i w:val="false"/>
                <w:color w:val="000000"/>
                <w:sz w:val="20"/>
              </w:rPr>
              <w:t>
№ строки</w:t>
            </w:r>
          </w:p>
          <w:bookmarkEnd w:id="961"/>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0-14 лет включительно</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962"/>
          <w:p>
            <w:pPr>
              <w:spacing w:after="20"/>
              <w:ind w:left="20"/>
              <w:jc w:val="both"/>
            </w:pPr>
            <w:r>
              <w:rPr>
                <w:rFonts w:ascii="Times New Roman"/>
                <w:b w:val="false"/>
                <w:i w:val="false"/>
                <w:color w:val="000000"/>
                <w:sz w:val="20"/>
              </w:rPr>
              <w:t>
А</w:t>
            </w:r>
          </w:p>
          <w:bookmarkEnd w:id="962"/>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963"/>
          <w:p>
            <w:pPr>
              <w:spacing w:after="20"/>
              <w:ind w:left="20"/>
              <w:jc w:val="both"/>
            </w:pPr>
            <w:r>
              <w:rPr>
                <w:rFonts w:ascii="Times New Roman"/>
                <w:b w:val="false"/>
                <w:i w:val="false"/>
                <w:color w:val="000000"/>
                <w:sz w:val="20"/>
              </w:rPr>
              <w:t>
1</w:t>
            </w:r>
          </w:p>
          <w:bookmarkEnd w:id="963"/>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964"/>
          <w:p>
            <w:pPr>
              <w:spacing w:after="20"/>
              <w:ind w:left="20"/>
              <w:jc w:val="both"/>
            </w:pPr>
            <w:r>
              <w:rPr>
                <w:rFonts w:ascii="Times New Roman"/>
                <w:b w:val="false"/>
                <w:i w:val="false"/>
                <w:color w:val="000000"/>
                <w:sz w:val="20"/>
              </w:rPr>
              <w:t>
2</w:t>
            </w:r>
          </w:p>
          <w:bookmarkEnd w:id="964"/>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Внелегочный туберкулез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965"/>
          <w:p>
            <w:pPr>
              <w:spacing w:after="20"/>
              <w:ind w:left="20"/>
              <w:jc w:val="both"/>
            </w:pPr>
            <w:r>
              <w:rPr>
                <w:rFonts w:ascii="Times New Roman"/>
                <w:b w:val="false"/>
                <w:i w:val="false"/>
                <w:color w:val="000000"/>
                <w:sz w:val="20"/>
              </w:rPr>
              <w:t>
3</w:t>
            </w:r>
          </w:p>
          <w:bookmarkEnd w:id="965"/>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966"/>
          <w:p>
            <w:pPr>
              <w:spacing w:after="20"/>
              <w:ind w:left="20"/>
              <w:jc w:val="both"/>
            </w:pPr>
            <w:r>
              <w:rPr>
                <w:rFonts w:ascii="Times New Roman"/>
                <w:b w:val="false"/>
                <w:i w:val="false"/>
                <w:color w:val="000000"/>
                <w:sz w:val="20"/>
              </w:rPr>
              <w:t>
4</w:t>
            </w:r>
          </w:p>
          <w:bookmarkEnd w:id="966"/>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больных IV категории</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7" w:id="967"/>
    <w:p>
      <w:pPr>
        <w:spacing w:after="0"/>
        <w:ind w:left="0"/>
        <w:jc w:val="both"/>
      </w:pPr>
      <w:r>
        <w:rPr>
          <w:rFonts w:ascii="Times New Roman"/>
          <w:b w:val="false"/>
          <w:i w:val="false"/>
          <w:color w:val="000000"/>
          <w:sz w:val="28"/>
        </w:rPr>
        <w:t>
      2400 Оздоровление детей, состоящих на учете в отчетном году в санаторных организациях</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2159"/>
        <w:gridCol w:w="1690"/>
        <w:gridCol w:w="1690"/>
        <w:gridCol w:w="1690"/>
        <w:gridCol w:w="1690"/>
        <w:gridCol w:w="1691"/>
      </w:tblGrid>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968"/>
          <w:p>
            <w:pPr>
              <w:spacing w:after="20"/>
              <w:ind w:left="20"/>
              <w:jc w:val="both"/>
            </w:pPr>
            <w:r>
              <w:rPr>
                <w:rFonts w:ascii="Times New Roman"/>
                <w:b w:val="false"/>
                <w:i w:val="false"/>
                <w:color w:val="000000"/>
                <w:sz w:val="20"/>
              </w:rPr>
              <w:t>
№ строки</w:t>
            </w:r>
          </w:p>
          <w:bookmarkEnd w:id="968"/>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Санаторная группа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Санаторный сад</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Санаторная школа интернат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санаторий</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969"/>
          <w:p>
            <w:pPr>
              <w:spacing w:after="20"/>
              <w:ind w:left="20"/>
              <w:jc w:val="both"/>
            </w:pPr>
            <w:r>
              <w:rPr>
                <w:rFonts w:ascii="Times New Roman"/>
                <w:b w:val="false"/>
                <w:i w:val="false"/>
                <w:color w:val="000000"/>
                <w:sz w:val="20"/>
              </w:rPr>
              <w:t>
А</w:t>
            </w:r>
          </w:p>
          <w:bookmarkEnd w:id="969"/>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970"/>
          <w:p>
            <w:pPr>
              <w:spacing w:after="20"/>
              <w:ind w:left="20"/>
              <w:jc w:val="both"/>
            </w:pPr>
            <w:r>
              <w:rPr>
                <w:rFonts w:ascii="Times New Roman"/>
                <w:b w:val="false"/>
                <w:i w:val="false"/>
                <w:color w:val="000000"/>
                <w:sz w:val="20"/>
              </w:rPr>
              <w:t>
1</w:t>
            </w:r>
          </w:p>
          <w:bookmarkEnd w:id="970"/>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формы ТБ</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971"/>
          <w:p>
            <w:pPr>
              <w:spacing w:after="20"/>
              <w:ind w:left="20"/>
              <w:jc w:val="both"/>
            </w:pPr>
            <w:r>
              <w:rPr>
                <w:rFonts w:ascii="Times New Roman"/>
                <w:b w:val="false"/>
                <w:i w:val="false"/>
                <w:color w:val="000000"/>
                <w:sz w:val="20"/>
              </w:rPr>
              <w:t>
2</w:t>
            </w:r>
          </w:p>
          <w:bookmarkEnd w:id="971"/>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Неактивные формы ТБ</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972"/>
          <w:p>
            <w:pPr>
              <w:spacing w:after="20"/>
              <w:ind w:left="20"/>
              <w:jc w:val="both"/>
            </w:pPr>
            <w:r>
              <w:rPr>
                <w:rFonts w:ascii="Times New Roman"/>
                <w:b w:val="false"/>
                <w:i w:val="false"/>
                <w:color w:val="000000"/>
                <w:sz w:val="20"/>
              </w:rPr>
              <w:t>
3</w:t>
            </w:r>
          </w:p>
          <w:bookmarkEnd w:id="972"/>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повышенным риском заболевания</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3" w:id="973"/>
    <w:p>
      <w:pPr>
        <w:spacing w:after="0"/>
        <w:ind w:left="0"/>
        <w:jc w:val="both"/>
      </w:pPr>
      <w:r>
        <w:rPr>
          <w:rFonts w:ascii="Times New Roman"/>
          <w:b w:val="false"/>
          <w:i w:val="false"/>
          <w:color w:val="000000"/>
          <w:sz w:val="28"/>
        </w:rPr>
        <w:t>
      2500 Бактериовыделители, состоящие на учете, проживающие в районе обслуживания</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3642"/>
        <w:gridCol w:w="705"/>
        <w:gridCol w:w="2334"/>
        <w:gridCol w:w="2723"/>
        <w:gridCol w:w="1097"/>
        <w:gridCol w:w="706"/>
      </w:tblGrid>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974"/>
          <w:p>
            <w:pPr>
              <w:spacing w:after="20"/>
              <w:ind w:left="20"/>
              <w:jc w:val="both"/>
            </w:pPr>
            <w:r>
              <w:rPr>
                <w:rFonts w:ascii="Times New Roman"/>
                <w:b w:val="false"/>
                <w:i w:val="false"/>
                <w:color w:val="000000"/>
                <w:sz w:val="20"/>
              </w:rPr>
              <w:t>
№ строки</w:t>
            </w:r>
          </w:p>
          <w:bookmarkEnd w:id="974"/>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МЛУ ТБ и ШЛУ ТБ</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0-14 лет включительно</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975"/>
          <w:p>
            <w:pPr>
              <w:spacing w:after="20"/>
              <w:ind w:left="20"/>
              <w:jc w:val="both"/>
            </w:pPr>
            <w:r>
              <w:rPr>
                <w:rFonts w:ascii="Times New Roman"/>
                <w:b w:val="false"/>
                <w:i w:val="false"/>
                <w:color w:val="000000"/>
                <w:sz w:val="20"/>
              </w:rPr>
              <w:t>
А</w:t>
            </w:r>
          </w:p>
          <w:bookmarkEnd w:id="975"/>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976"/>
          <w:p>
            <w:pPr>
              <w:spacing w:after="20"/>
              <w:ind w:left="20"/>
              <w:jc w:val="both"/>
            </w:pPr>
            <w:r>
              <w:rPr>
                <w:rFonts w:ascii="Times New Roman"/>
                <w:b w:val="false"/>
                <w:i w:val="false"/>
                <w:color w:val="000000"/>
                <w:sz w:val="20"/>
              </w:rPr>
              <w:t>
1</w:t>
            </w:r>
          </w:p>
          <w:bookmarkEnd w:id="976"/>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Состояло бацилловыделителей на начало года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977"/>
          <w:p>
            <w:pPr>
              <w:spacing w:after="20"/>
              <w:ind w:left="20"/>
              <w:jc w:val="both"/>
            </w:pPr>
            <w:r>
              <w:rPr>
                <w:rFonts w:ascii="Times New Roman"/>
                <w:b w:val="false"/>
                <w:i w:val="false"/>
                <w:color w:val="000000"/>
                <w:sz w:val="20"/>
              </w:rPr>
              <w:t>
2</w:t>
            </w:r>
          </w:p>
          <w:bookmarkEnd w:id="977"/>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Обнаружено бацилловыделителей из числа больных с: новыми случаями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978"/>
          <w:p>
            <w:pPr>
              <w:spacing w:after="20"/>
              <w:ind w:left="20"/>
              <w:jc w:val="both"/>
            </w:pPr>
            <w:r>
              <w:rPr>
                <w:rFonts w:ascii="Times New Roman"/>
                <w:b w:val="false"/>
                <w:i w:val="false"/>
                <w:color w:val="000000"/>
                <w:sz w:val="20"/>
              </w:rPr>
              <w:t>
3</w:t>
            </w:r>
          </w:p>
          <w:bookmarkEnd w:id="978"/>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рецидивами</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979"/>
          <w:p>
            <w:pPr>
              <w:spacing w:after="20"/>
              <w:ind w:left="20"/>
              <w:jc w:val="both"/>
            </w:pPr>
            <w:r>
              <w:rPr>
                <w:rFonts w:ascii="Times New Roman"/>
                <w:b w:val="false"/>
                <w:i w:val="false"/>
                <w:color w:val="000000"/>
                <w:sz w:val="20"/>
              </w:rPr>
              <w:t>
4</w:t>
            </w:r>
          </w:p>
          <w:bookmarkEnd w:id="979"/>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больных, состоящих на учете с закрытой формой ТБ (I гр.ДУ)</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980"/>
          <w:p>
            <w:pPr>
              <w:spacing w:after="20"/>
              <w:ind w:left="20"/>
              <w:jc w:val="both"/>
            </w:pPr>
            <w:r>
              <w:rPr>
                <w:rFonts w:ascii="Times New Roman"/>
                <w:b w:val="false"/>
                <w:i w:val="false"/>
                <w:color w:val="000000"/>
                <w:sz w:val="20"/>
              </w:rPr>
              <w:t>
5</w:t>
            </w:r>
          </w:p>
          <w:bookmarkEnd w:id="980"/>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ранее снятых в связи с отрывом</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981"/>
          <w:p>
            <w:pPr>
              <w:spacing w:after="20"/>
              <w:ind w:left="20"/>
              <w:jc w:val="both"/>
            </w:pPr>
            <w:r>
              <w:rPr>
                <w:rFonts w:ascii="Times New Roman"/>
                <w:b w:val="false"/>
                <w:i w:val="false"/>
                <w:color w:val="000000"/>
                <w:sz w:val="20"/>
              </w:rPr>
              <w:t>
6</w:t>
            </w:r>
          </w:p>
          <w:bookmarkEnd w:id="981"/>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из других учреждений</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982"/>
          <w:p>
            <w:pPr>
              <w:spacing w:after="20"/>
              <w:ind w:left="20"/>
              <w:jc w:val="both"/>
            </w:pPr>
            <w:r>
              <w:rPr>
                <w:rFonts w:ascii="Times New Roman"/>
                <w:b w:val="false"/>
                <w:i w:val="false"/>
                <w:color w:val="000000"/>
                <w:sz w:val="20"/>
              </w:rPr>
              <w:t>
7</w:t>
            </w:r>
          </w:p>
          <w:bookmarkEnd w:id="982"/>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на учет по I Г гр с бацилловыделением</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983"/>
          <w:p>
            <w:pPr>
              <w:spacing w:after="20"/>
              <w:ind w:left="20"/>
              <w:jc w:val="both"/>
            </w:pPr>
            <w:r>
              <w:rPr>
                <w:rFonts w:ascii="Times New Roman"/>
                <w:b w:val="false"/>
                <w:i w:val="false"/>
                <w:color w:val="000000"/>
                <w:sz w:val="20"/>
              </w:rPr>
              <w:t>
8</w:t>
            </w:r>
          </w:p>
          <w:bookmarkEnd w:id="983"/>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Умерло бацилловыделителей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984"/>
          <w:p>
            <w:pPr>
              <w:spacing w:after="20"/>
              <w:ind w:left="20"/>
              <w:jc w:val="both"/>
            </w:pPr>
            <w:r>
              <w:rPr>
                <w:rFonts w:ascii="Times New Roman"/>
                <w:b w:val="false"/>
                <w:i w:val="false"/>
                <w:color w:val="000000"/>
                <w:sz w:val="20"/>
              </w:rPr>
              <w:t>
9</w:t>
            </w:r>
          </w:p>
          <w:bookmarkEnd w:id="984"/>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туберкулеза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985"/>
          <w:p>
            <w:pPr>
              <w:spacing w:after="20"/>
              <w:ind w:left="20"/>
              <w:jc w:val="both"/>
            </w:pPr>
            <w:r>
              <w:rPr>
                <w:rFonts w:ascii="Times New Roman"/>
                <w:b w:val="false"/>
                <w:i w:val="false"/>
                <w:color w:val="000000"/>
                <w:sz w:val="20"/>
              </w:rPr>
              <w:t>
10</w:t>
            </w:r>
          </w:p>
          <w:bookmarkEnd w:id="985"/>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других причин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986"/>
          <w:p>
            <w:pPr>
              <w:spacing w:after="20"/>
              <w:ind w:left="20"/>
              <w:jc w:val="both"/>
            </w:pPr>
            <w:r>
              <w:rPr>
                <w:rFonts w:ascii="Times New Roman"/>
                <w:b w:val="false"/>
                <w:i w:val="false"/>
                <w:color w:val="000000"/>
                <w:sz w:val="20"/>
              </w:rPr>
              <w:t>
11</w:t>
            </w:r>
          </w:p>
          <w:bookmarkEnd w:id="986"/>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Снято с МБТ (+) учета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987"/>
          <w:p>
            <w:pPr>
              <w:spacing w:after="20"/>
              <w:ind w:left="20"/>
              <w:jc w:val="both"/>
            </w:pPr>
            <w:r>
              <w:rPr>
                <w:rFonts w:ascii="Times New Roman"/>
                <w:b w:val="false"/>
                <w:i w:val="false"/>
                <w:color w:val="000000"/>
                <w:sz w:val="20"/>
              </w:rPr>
              <w:t>
12</w:t>
            </w:r>
          </w:p>
          <w:bookmarkEnd w:id="987"/>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из района обслуживания</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988"/>
          <w:p>
            <w:pPr>
              <w:spacing w:after="20"/>
              <w:ind w:left="20"/>
              <w:jc w:val="both"/>
            </w:pPr>
            <w:r>
              <w:rPr>
                <w:rFonts w:ascii="Times New Roman"/>
                <w:b w:val="false"/>
                <w:i w:val="false"/>
                <w:color w:val="000000"/>
                <w:sz w:val="20"/>
              </w:rPr>
              <w:t>
13</w:t>
            </w:r>
          </w:p>
          <w:bookmarkEnd w:id="988"/>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бацилловыделителей на конец года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989"/>
          <w:p>
            <w:pPr>
              <w:spacing w:after="20"/>
              <w:ind w:left="20"/>
              <w:jc w:val="both"/>
            </w:pPr>
            <w:r>
              <w:rPr>
                <w:rFonts w:ascii="Times New Roman"/>
                <w:b w:val="false"/>
                <w:i w:val="false"/>
                <w:color w:val="000000"/>
                <w:sz w:val="20"/>
              </w:rPr>
              <w:t>
14</w:t>
            </w:r>
          </w:p>
          <w:bookmarkEnd w:id="989"/>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течении года помещено в стационар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1" w:id="990"/>
    <w:p>
      <w:pPr>
        <w:spacing w:after="0"/>
        <w:ind w:left="0"/>
        <w:jc w:val="both"/>
      </w:pPr>
      <w:r>
        <w:rPr>
          <w:rFonts w:ascii="Times New Roman"/>
          <w:b w:val="false"/>
          <w:i w:val="false"/>
          <w:color w:val="000000"/>
          <w:sz w:val="28"/>
        </w:rPr>
        <w:t>
      2600 III группа диспансерного учета</w:t>
      </w:r>
    </w:p>
    <w:bookmarkEnd w:id="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132"/>
        <w:gridCol w:w="428"/>
        <w:gridCol w:w="1418"/>
        <w:gridCol w:w="1654"/>
        <w:gridCol w:w="428"/>
        <w:gridCol w:w="1418"/>
        <w:gridCol w:w="1655"/>
        <w:gridCol w:w="428"/>
        <w:gridCol w:w="1419"/>
        <w:gridCol w:w="1656"/>
      </w:tblGrid>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991"/>
          <w:p>
            <w:pPr>
              <w:spacing w:after="20"/>
              <w:ind w:left="20"/>
              <w:jc w:val="both"/>
            </w:pPr>
            <w:r>
              <w:rPr>
                <w:rFonts w:ascii="Times New Roman"/>
                <w:b w:val="false"/>
                <w:i w:val="false"/>
                <w:color w:val="000000"/>
                <w:sz w:val="20"/>
              </w:rPr>
              <w:t>
№ строки</w:t>
            </w:r>
          </w:p>
          <w:bookmarkEnd w:id="991"/>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на учет</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Заболело активным ТБ</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0-14 лет включительно</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учете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0-14 лет включительно</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0-14 лет включительно</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992"/>
          <w:p>
            <w:pPr>
              <w:spacing w:after="20"/>
              <w:ind w:left="20"/>
              <w:jc w:val="both"/>
            </w:pPr>
            <w:r>
              <w:rPr>
                <w:rFonts w:ascii="Times New Roman"/>
                <w:b w:val="false"/>
                <w:i w:val="false"/>
                <w:color w:val="000000"/>
                <w:sz w:val="20"/>
              </w:rPr>
              <w:t>
А</w:t>
            </w:r>
          </w:p>
          <w:bookmarkEnd w:id="992"/>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993"/>
          <w:p>
            <w:pPr>
              <w:spacing w:after="20"/>
              <w:ind w:left="20"/>
              <w:jc w:val="both"/>
            </w:pPr>
            <w:r>
              <w:rPr>
                <w:rFonts w:ascii="Times New Roman"/>
                <w:b w:val="false"/>
                <w:i w:val="false"/>
                <w:color w:val="000000"/>
                <w:sz w:val="20"/>
              </w:rPr>
              <w:t>
1</w:t>
            </w:r>
          </w:p>
          <w:bookmarkEnd w:id="993"/>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контактных с МБТ(+)</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994"/>
          <w:p>
            <w:pPr>
              <w:spacing w:after="20"/>
              <w:ind w:left="20"/>
              <w:jc w:val="both"/>
            </w:pPr>
            <w:r>
              <w:rPr>
                <w:rFonts w:ascii="Times New Roman"/>
                <w:b w:val="false"/>
                <w:i w:val="false"/>
                <w:color w:val="000000"/>
                <w:sz w:val="20"/>
              </w:rPr>
              <w:t>
2</w:t>
            </w:r>
          </w:p>
          <w:bookmarkEnd w:id="994"/>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контактных с МБТ(+)</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995"/>
          <w:p>
            <w:pPr>
              <w:spacing w:after="20"/>
              <w:ind w:left="20"/>
              <w:jc w:val="both"/>
            </w:pPr>
            <w:r>
              <w:rPr>
                <w:rFonts w:ascii="Times New Roman"/>
                <w:b w:val="false"/>
                <w:i w:val="false"/>
                <w:color w:val="000000"/>
                <w:sz w:val="20"/>
              </w:rPr>
              <w:t>
3</w:t>
            </w:r>
          </w:p>
          <w:bookmarkEnd w:id="995"/>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контактных с ТБМЛУ</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996"/>
          <w:p>
            <w:pPr>
              <w:spacing w:after="20"/>
              <w:ind w:left="20"/>
              <w:jc w:val="both"/>
            </w:pPr>
            <w:r>
              <w:rPr>
                <w:rFonts w:ascii="Times New Roman"/>
                <w:b w:val="false"/>
                <w:i w:val="false"/>
                <w:color w:val="000000"/>
                <w:sz w:val="20"/>
              </w:rPr>
              <w:t>
4</w:t>
            </w:r>
          </w:p>
          <w:bookmarkEnd w:id="996"/>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всех контактных проведена химиопрофилактика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997"/>
          <w:p>
            <w:pPr>
              <w:spacing w:after="20"/>
              <w:ind w:left="20"/>
              <w:jc w:val="both"/>
            </w:pPr>
            <w:r>
              <w:rPr>
                <w:rFonts w:ascii="Times New Roman"/>
                <w:b w:val="false"/>
                <w:i w:val="false"/>
                <w:color w:val="000000"/>
                <w:sz w:val="20"/>
              </w:rPr>
              <w:t>
5</w:t>
            </w:r>
          </w:p>
          <w:bookmarkEnd w:id="997"/>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виражом</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998"/>
          <w:p>
            <w:pPr>
              <w:spacing w:after="20"/>
              <w:ind w:left="20"/>
              <w:jc w:val="both"/>
            </w:pPr>
            <w:r>
              <w:rPr>
                <w:rFonts w:ascii="Times New Roman"/>
                <w:b w:val="false"/>
                <w:i w:val="false"/>
                <w:color w:val="000000"/>
                <w:sz w:val="20"/>
              </w:rPr>
              <w:t>
6</w:t>
            </w:r>
          </w:p>
          <w:bookmarkEnd w:id="998"/>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проведена химиопрофилактика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999"/>
          <w:p>
            <w:pPr>
              <w:spacing w:after="20"/>
              <w:ind w:left="20"/>
              <w:jc w:val="both"/>
            </w:pPr>
            <w:r>
              <w:rPr>
                <w:rFonts w:ascii="Times New Roman"/>
                <w:b w:val="false"/>
                <w:i w:val="false"/>
                <w:color w:val="000000"/>
                <w:sz w:val="20"/>
              </w:rPr>
              <w:t>
7</w:t>
            </w:r>
          </w:p>
          <w:bookmarkEnd w:id="999"/>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гиперерической реакцией</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000"/>
          <w:p>
            <w:pPr>
              <w:spacing w:after="20"/>
              <w:ind w:left="20"/>
              <w:jc w:val="both"/>
            </w:pPr>
            <w:r>
              <w:rPr>
                <w:rFonts w:ascii="Times New Roman"/>
                <w:b w:val="false"/>
                <w:i w:val="false"/>
                <w:color w:val="000000"/>
                <w:sz w:val="20"/>
              </w:rPr>
              <w:t>
8</w:t>
            </w:r>
          </w:p>
          <w:bookmarkEnd w:id="1000"/>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проведена химиопрофилактика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001"/>
          <w:p>
            <w:pPr>
              <w:spacing w:after="20"/>
              <w:ind w:left="20"/>
              <w:jc w:val="both"/>
            </w:pPr>
            <w:r>
              <w:rPr>
                <w:rFonts w:ascii="Times New Roman"/>
                <w:b w:val="false"/>
                <w:i w:val="false"/>
                <w:color w:val="000000"/>
                <w:sz w:val="20"/>
              </w:rPr>
              <w:t>
9</w:t>
            </w:r>
          </w:p>
          <w:bookmarkEnd w:id="1001"/>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побочными реакциями БЦЖ</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002"/>
          <w:p>
            <w:pPr>
              <w:spacing w:after="20"/>
              <w:ind w:left="20"/>
              <w:jc w:val="both"/>
            </w:pPr>
            <w:r>
              <w:rPr>
                <w:rFonts w:ascii="Times New Roman"/>
                <w:b w:val="false"/>
                <w:i w:val="false"/>
                <w:color w:val="000000"/>
                <w:sz w:val="20"/>
              </w:rPr>
              <w:t>
10</w:t>
            </w:r>
          </w:p>
          <w:bookmarkEnd w:id="1002"/>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проведена химиопрофилактика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5" w:id="1003"/>
    <w:p>
      <w:pPr>
        <w:spacing w:after="0"/>
        <w:ind w:left="0"/>
        <w:jc w:val="both"/>
      </w:pPr>
      <w:r>
        <w:rPr>
          <w:rFonts w:ascii="Times New Roman"/>
          <w:b w:val="false"/>
          <w:i w:val="false"/>
          <w:color w:val="000000"/>
          <w:sz w:val="28"/>
        </w:rPr>
        <w:t>
      2700 Лечение антибактериальными препаратами и его эффективность</w:t>
      </w:r>
    </w:p>
    <w:bookmarkEnd w:id="1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8581"/>
        <w:gridCol w:w="1860"/>
      </w:tblGrid>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004"/>
          <w:p>
            <w:pPr>
              <w:spacing w:after="20"/>
              <w:ind w:left="20"/>
              <w:jc w:val="both"/>
            </w:pPr>
            <w:r>
              <w:rPr>
                <w:rFonts w:ascii="Times New Roman"/>
                <w:b w:val="false"/>
                <w:i w:val="false"/>
                <w:color w:val="000000"/>
                <w:sz w:val="20"/>
              </w:rPr>
              <w:t>
№ строки</w:t>
            </w:r>
          </w:p>
          <w:bookmarkEnd w:id="1004"/>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005"/>
          <w:p>
            <w:pPr>
              <w:spacing w:after="20"/>
              <w:ind w:left="20"/>
              <w:jc w:val="both"/>
            </w:pPr>
            <w:r>
              <w:rPr>
                <w:rFonts w:ascii="Times New Roman"/>
                <w:b w:val="false"/>
                <w:i w:val="false"/>
                <w:color w:val="000000"/>
                <w:sz w:val="20"/>
              </w:rPr>
              <w:t>
А</w:t>
            </w:r>
          </w:p>
          <w:bookmarkEnd w:id="1005"/>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006"/>
          <w:p>
            <w:pPr>
              <w:spacing w:after="20"/>
              <w:ind w:left="20"/>
              <w:jc w:val="both"/>
            </w:pPr>
            <w:r>
              <w:rPr>
                <w:rFonts w:ascii="Times New Roman"/>
                <w:b w:val="false"/>
                <w:i w:val="false"/>
                <w:color w:val="000000"/>
                <w:sz w:val="20"/>
              </w:rPr>
              <w:t>
1</w:t>
            </w:r>
          </w:p>
          <w:bookmarkEnd w:id="1006"/>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больные ТБ легких, диагностированные в предыдущем году, имели в начале лечения полость распада</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007"/>
          <w:p>
            <w:pPr>
              <w:spacing w:after="20"/>
              <w:ind w:left="20"/>
              <w:jc w:val="both"/>
            </w:pPr>
            <w:r>
              <w:rPr>
                <w:rFonts w:ascii="Times New Roman"/>
                <w:b w:val="false"/>
                <w:i w:val="false"/>
                <w:color w:val="000000"/>
                <w:sz w:val="20"/>
              </w:rPr>
              <w:t>
2</w:t>
            </w:r>
          </w:p>
          <w:bookmarkEnd w:id="1007"/>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отчетном году закрылась полость распада (подтверждено томографически)</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0" w:id="1008"/>
    <w:p>
      <w:pPr>
        <w:spacing w:after="0"/>
        <w:ind w:left="0"/>
        <w:jc w:val="both"/>
      </w:pPr>
      <w:r>
        <w:rPr>
          <w:rFonts w:ascii="Times New Roman"/>
          <w:b w:val="false"/>
          <w:i w:val="false"/>
          <w:color w:val="000000"/>
          <w:sz w:val="28"/>
        </w:rPr>
        <w:t>
      Примечание:</w:t>
      </w:r>
    </w:p>
    <w:bookmarkEnd w:id="1008"/>
    <w:bookmarkStart w:name="z1261" w:id="1009"/>
    <w:p>
      <w:pPr>
        <w:spacing w:after="0"/>
        <w:ind w:left="0"/>
        <w:jc w:val="both"/>
      </w:pPr>
      <w:r>
        <w:rPr>
          <w:rFonts w:ascii="Times New Roman"/>
          <w:b w:val="false"/>
          <w:i w:val="false"/>
          <w:color w:val="000000"/>
          <w:sz w:val="28"/>
        </w:rPr>
        <w:t xml:space="preserve">
             В городских противотуберкулезных диспансерах в отчеты по обслуживанию больных </w:t>
      </w:r>
      <w:r>
        <w:br/>
      </w:r>
      <w:r>
        <w:rPr>
          <w:rFonts w:ascii="Times New Roman"/>
          <w:b w:val="false"/>
          <w:i w:val="false"/>
          <w:color w:val="000000"/>
          <w:sz w:val="28"/>
        </w:rPr>
        <w:t xml:space="preserve">туберкулезом включаются данные о всех больных, находящихся под диспансерным </w:t>
      </w:r>
      <w:r>
        <w:br/>
      </w:r>
      <w:r>
        <w:rPr>
          <w:rFonts w:ascii="Times New Roman"/>
          <w:b w:val="false"/>
          <w:i w:val="false"/>
          <w:color w:val="000000"/>
          <w:sz w:val="28"/>
        </w:rPr>
        <w:t xml:space="preserve">наблюдением данного лечебного учреждения (в отношении которых и членов их семей </w:t>
      </w:r>
      <w:r>
        <w:br/>
      </w:r>
      <w:r>
        <w:rPr>
          <w:rFonts w:ascii="Times New Roman"/>
          <w:b w:val="false"/>
          <w:i w:val="false"/>
          <w:color w:val="000000"/>
          <w:sz w:val="28"/>
        </w:rPr>
        <w:t xml:space="preserve">лечебным учреждением проводятся все оздоровительные мероприятия), независимо от места </w:t>
      </w:r>
      <w:r>
        <w:br/>
      </w:r>
      <w:r>
        <w:rPr>
          <w:rFonts w:ascii="Times New Roman"/>
          <w:b w:val="false"/>
          <w:i w:val="false"/>
          <w:color w:val="000000"/>
          <w:sz w:val="28"/>
        </w:rPr>
        <w:t xml:space="preserve">жительства больного. В отчет не включаются данные о больных, обратившихся за </w:t>
      </w:r>
      <w:r>
        <w:br/>
      </w:r>
      <w:r>
        <w:rPr>
          <w:rFonts w:ascii="Times New Roman"/>
          <w:b w:val="false"/>
          <w:i w:val="false"/>
          <w:color w:val="000000"/>
          <w:sz w:val="28"/>
        </w:rPr>
        <w:t xml:space="preserve">консультацией или лечением, но находящихся под диспансерным наблюдением другого </w:t>
      </w:r>
      <w:r>
        <w:br/>
      </w:r>
      <w:r>
        <w:rPr>
          <w:rFonts w:ascii="Times New Roman"/>
          <w:b w:val="false"/>
          <w:i w:val="false"/>
          <w:color w:val="000000"/>
          <w:sz w:val="28"/>
        </w:rPr>
        <w:t>лечебно-профилактического учреждения.</w:t>
      </w:r>
    </w:p>
    <w:bookmarkEnd w:id="1009"/>
    <w:bookmarkStart w:name="z1262" w:id="1010"/>
    <w:p>
      <w:pPr>
        <w:spacing w:after="0"/>
        <w:ind w:left="0"/>
        <w:jc w:val="both"/>
      </w:pPr>
      <w:r>
        <w:rPr>
          <w:rFonts w:ascii="Times New Roman"/>
          <w:b w:val="false"/>
          <w:i w:val="false"/>
          <w:color w:val="000000"/>
          <w:sz w:val="28"/>
        </w:rPr>
        <w:t xml:space="preserve">
             Районные противотуберкулезные диспансеры сельских районов, городские </w:t>
      </w:r>
      <w:r>
        <w:br/>
      </w:r>
      <w:r>
        <w:rPr>
          <w:rFonts w:ascii="Times New Roman"/>
          <w:b w:val="false"/>
          <w:i w:val="false"/>
          <w:color w:val="000000"/>
          <w:sz w:val="28"/>
        </w:rPr>
        <w:t xml:space="preserve">диспансеры, которым присвоены функции районных (при отсутствии их - районные </w:t>
      </w:r>
      <w:r>
        <w:br/>
      </w:r>
      <w:r>
        <w:rPr>
          <w:rFonts w:ascii="Times New Roman"/>
          <w:b w:val="false"/>
          <w:i w:val="false"/>
          <w:color w:val="000000"/>
          <w:sz w:val="28"/>
        </w:rPr>
        <w:t xml:space="preserve">больницы), включают в свои отчеты данные о больных туберкулезом, проживающих на всей </w:t>
      </w:r>
      <w:r>
        <w:br/>
      </w:r>
      <w:r>
        <w:rPr>
          <w:rFonts w:ascii="Times New Roman"/>
          <w:b w:val="false"/>
          <w:i w:val="false"/>
          <w:color w:val="000000"/>
          <w:sz w:val="28"/>
        </w:rPr>
        <w:t xml:space="preserve">территории района, в том числе и о больных, непосредственное диспансерное обслуживание </w:t>
      </w:r>
      <w:r>
        <w:br/>
      </w:r>
      <w:r>
        <w:rPr>
          <w:rFonts w:ascii="Times New Roman"/>
          <w:b w:val="false"/>
          <w:i w:val="false"/>
          <w:color w:val="000000"/>
          <w:sz w:val="28"/>
        </w:rPr>
        <w:t xml:space="preserve">которых осуществляется участковыми больницами или фельдшерско-акушерскими </w:t>
      </w:r>
      <w:r>
        <w:br/>
      </w:r>
      <w:r>
        <w:rPr>
          <w:rFonts w:ascii="Times New Roman"/>
          <w:b w:val="false"/>
          <w:i w:val="false"/>
          <w:color w:val="000000"/>
          <w:sz w:val="28"/>
        </w:rPr>
        <w:t>пунктами.</w:t>
      </w:r>
    </w:p>
    <w:bookmarkEnd w:id="1010"/>
    <w:bookmarkStart w:name="z1263" w:id="1011"/>
    <w:p>
      <w:pPr>
        <w:spacing w:after="0"/>
        <w:ind w:left="0"/>
        <w:jc w:val="both"/>
      </w:pPr>
      <w:r>
        <w:rPr>
          <w:rFonts w:ascii="Times New Roman"/>
          <w:b w:val="false"/>
          <w:i w:val="false"/>
          <w:color w:val="000000"/>
          <w:sz w:val="28"/>
        </w:rPr>
        <w:t xml:space="preserve">
             Районные противотуберкулезные диспансеры и районные больницы, имеющие в </w:t>
      </w:r>
      <w:r>
        <w:br/>
      </w:r>
      <w:r>
        <w:rPr>
          <w:rFonts w:ascii="Times New Roman"/>
          <w:b w:val="false"/>
          <w:i w:val="false"/>
          <w:color w:val="000000"/>
          <w:sz w:val="28"/>
        </w:rPr>
        <w:t>штатах врачей-фтизиатров, заполняют все таблицы отчета.</w:t>
      </w:r>
    </w:p>
    <w:bookmarkEnd w:id="1011"/>
    <w:bookmarkStart w:name="z1264" w:id="1012"/>
    <w:p>
      <w:pPr>
        <w:spacing w:after="0"/>
        <w:ind w:left="0"/>
        <w:jc w:val="both"/>
      </w:pPr>
      <w:r>
        <w:rPr>
          <w:rFonts w:ascii="Times New Roman"/>
          <w:b w:val="false"/>
          <w:i w:val="false"/>
          <w:color w:val="000000"/>
          <w:sz w:val="28"/>
        </w:rPr>
        <w:t xml:space="preserve">
             Пояснение по заполнению Формы приведено в приложении к настоящей форме </w:t>
      </w:r>
      <w:r>
        <w:br/>
      </w:r>
      <w:r>
        <w:rPr>
          <w:rFonts w:ascii="Times New Roman"/>
          <w:b w:val="false"/>
          <w:i w:val="false"/>
          <w:color w:val="000000"/>
          <w:sz w:val="28"/>
        </w:rPr>
        <w:t xml:space="preserve">"Отчет о больных туберкулезом" </w:t>
      </w:r>
    </w:p>
    <w:bookmarkEnd w:id="1012"/>
    <w:bookmarkStart w:name="z1265" w:id="1013"/>
    <w:p>
      <w:pPr>
        <w:spacing w:after="0"/>
        <w:ind w:left="0"/>
        <w:jc w:val="both"/>
      </w:pPr>
      <w:r>
        <w:rPr>
          <w:rFonts w:ascii="Times New Roman"/>
          <w:b w:val="false"/>
          <w:i w:val="false"/>
          <w:color w:val="000000"/>
          <w:sz w:val="28"/>
        </w:rPr>
        <w:t xml:space="preserve">
      Руководитель ________________________________________________ Ф.И.О. (при наличии) </w:t>
      </w:r>
    </w:p>
    <w:bookmarkEnd w:id="1013"/>
    <w:bookmarkStart w:name="z1266" w:id="1014"/>
    <w:p>
      <w:pPr>
        <w:spacing w:after="0"/>
        <w:ind w:left="0"/>
        <w:jc w:val="both"/>
      </w:pPr>
      <w:r>
        <w:rPr>
          <w:rFonts w:ascii="Times New Roman"/>
          <w:b w:val="false"/>
          <w:i w:val="false"/>
          <w:color w:val="000000"/>
          <w:sz w:val="28"/>
        </w:rPr>
        <w:t>
      Исполнитель _____________________________Ф.И.О. (при наличии), телефон ____________</w:t>
      </w:r>
    </w:p>
    <w:bookmarkEnd w:id="1014"/>
    <w:bookmarkStart w:name="z1267" w:id="1015"/>
    <w:p>
      <w:pPr>
        <w:spacing w:after="0"/>
        <w:ind w:left="0"/>
        <w:jc w:val="both"/>
      </w:pPr>
      <w:r>
        <w:rPr>
          <w:rFonts w:ascii="Times New Roman"/>
          <w:b w:val="false"/>
          <w:i w:val="false"/>
          <w:color w:val="000000"/>
          <w:sz w:val="28"/>
        </w:rPr>
        <w:t>
      МП (при наличии)</w:t>
      </w:r>
    </w:p>
    <w:bookmarkEnd w:id="1015"/>
    <w:bookmarkStart w:name="z1268" w:id="1016"/>
    <w:p>
      <w:pPr>
        <w:spacing w:after="0"/>
        <w:ind w:left="0"/>
        <w:jc w:val="both"/>
      </w:pPr>
      <w:r>
        <w:rPr>
          <w:rFonts w:ascii="Times New Roman"/>
          <w:b w:val="false"/>
          <w:i w:val="false"/>
          <w:color w:val="000000"/>
          <w:sz w:val="28"/>
        </w:rPr>
        <w:t>
      Дата "_____" _____________20___года</w:t>
      </w:r>
    </w:p>
    <w:bookmarkEnd w:id="1016"/>
    <w:bookmarkStart w:name="z1269" w:id="1017"/>
    <w:p>
      <w:pPr>
        <w:spacing w:after="0"/>
        <w:ind w:left="0"/>
        <w:jc w:val="left"/>
      </w:pPr>
      <w:r>
        <w:rPr>
          <w:rFonts w:ascii="Times New Roman"/>
          <w:b/>
          <w:i w:val="false"/>
          <w:color w:val="000000"/>
        </w:rPr>
        <w:t xml:space="preserve"> Пояснение по заполнению Формы "Отчет о больных туберкулезом" </w:t>
      </w:r>
    </w:p>
    <w:bookmarkEnd w:id="1017"/>
    <w:bookmarkStart w:name="z1270" w:id="1018"/>
    <w:p>
      <w:pPr>
        <w:spacing w:after="0"/>
        <w:ind w:left="0"/>
        <w:jc w:val="both"/>
      </w:pPr>
      <w:r>
        <w:rPr>
          <w:rFonts w:ascii="Times New Roman"/>
          <w:b w:val="false"/>
          <w:i w:val="false"/>
          <w:color w:val="000000"/>
          <w:sz w:val="28"/>
        </w:rPr>
        <w:t>
      1. в таблице 2000, строке 1 формы указывается общее число впервые выявленных больных туберкулезом.</w:t>
      </w:r>
    </w:p>
    <w:bookmarkEnd w:id="1018"/>
    <w:bookmarkStart w:name="z1271" w:id="1019"/>
    <w:p>
      <w:pPr>
        <w:spacing w:after="0"/>
        <w:ind w:left="0"/>
        <w:jc w:val="both"/>
      </w:pPr>
      <w:r>
        <w:rPr>
          <w:rFonts w:ascii="Times New Roman"/>
          <w:b w:val="false"/>
          <w:i w:val="false"/>
          <w:color w:val="000000"/>
          <w:sz w:val="28"/>
        </w:rPr>
        <w:t xml:space="preserve">
      2. в таблице 2000, строке 2 формы указывается число впервые выявленных больных туберкулезом легких. </w:t>
      </w:r>
    </w:p>
    <w:bookmarkEnd w:id="1019"/>
    <w:bookmarkStart w:name="z1272" w:id="1020"/>
    <w:p>
      <w:pPr>
        <w:spacing w:after="0"/>
        <w:ind w:left="0"/>
        <w:jc w:val="both"/>
      </w:pPr>
      <w:r>
        <w:rPr>
          <w:rFonts w:ascii="Times New Roman"/>
          <w:b w:val="false"/>
          <w:i w:val="false"/>
          <w:color w:val="000000"/>
          <w:sz w:val="28"/>
        </w:rPr>
        <w:t>
      3. в таблице 2000, строке 3 формы указывается число впервые выявленных больных туберкулезом легких с бактериовыделением, установленным до начала лечения.</w:t>
      </w:r>
    </w:p>
    <w:bookmarkEnd w:id="1020"/>
    <w:bookmarkStart w:name="z1273" w:id="1021"/>
    <w:p>
      <w:pPr>
        <w:spacing w:after="0"/>
        <w:ind w:left="0"/>
        <w:jc w:val="both"/>
      </w:pPr>
      <w:r>
        <w:rPr>
          <w:rFonts w:ascii="Times New Roman"/>
          <w:b w:val="false"/>
          <w:i w:val="false"/>
          <w:color w:val="000000"/>
          <w:sz w:val="28"/>
        </w:rPr>
        <w:t>
      4. в таблице 2000, строке 4 формы указывается число впервые выявленных больных туберкулезом легких, которые имели фазу распада до начала лечения.</w:t>
      </w:r>
    </w:p>
    <w:bookmarkEnd w:id="1021"/>
    <w:bookmarkStart w:name="z1274" w:id="1022"/>
    <w:p>
      <w:pPr>
        <w:spacing w:after="0"/>
        <w:ind w:left="0"/>
        <w:jc w:val="both"/>
      </w:pPr>
      <w:r>
        <w:rPr>
          <w:rFonts w:ascii="Times New Roman"/>
          <w:b w:val="false"/>
          <w:i w:val="false"/>
          <w:color w:val="000000"/>
          <w:sz w:val="28"/>
        </w:rPr>
        <w:t>
      5. в таблице 2000, строке 5 формы указывается число впервые выявленных больных с диагнозом "Фиброзно-кавернозный туберкулез легких".</w:t>
      </w:r>
    </w:p>
    <w:bookmarkEnd w:id="1022"/>
    <w:bookmarkStart w:name="z1275" w:id="1023"/>
    <w:p>
      <w:pPr>
        <w:spacing w:after="0"/>
        <w:ind w:left="0"/>
        <w:jc w:val="both"/>
      </w:pPr>
      <w:r>
        <w:rPr>
          <w:rFonts w:ascii="Times New Roman"/>
          <w:b w:val="false"/>
          <w:i w:val="false"/>
          <w:color w:val="000000"/>
          <w:sz w:val="28"/>
        </w:rPr>
        <w:t>
      6. в таблице 2000, строке 6 формы указывается число впервые выявленных больных туберкулезом легких с диагнозом "Милиарный туберкулез".</w:t>
      </w:r>
    </w:p>
    <w:bookmarkEnd w:id="1023"/>
    <w:bookmarkStart w:name="z1276" w:id="1024"/>
    <w:p>
      <w:pPr>
        <w:spacing w:after="0"/>
        <w:ind w:left="0"/>
        <w:jc w:val="both"/>
      </w:pPr>
      <w:r>
        <w:rPr>
          <w:rFonts w:ascii="Times New Roman"/>
          <w:b w:val="false"/>
          <w:i w:val="false"/>
          <w:color w:val="000000"/>
          <w:sz w:val="28"/>
        </w:rPr>
        <w:t>
      7. в таблице 2000, строке 7 формы указывается число впервые выявленных больных туберкулезом легких с диагнозами, не в пунктах 10-11.</w:t>
      </w:r>
    </w:p>
    <w:bookmarkEnd w:id="1024"/>
    <w:bookmarkStart w:name="z1277" w:id="1025"/>
    <w:p>
      <w:pPr>
        <w:spacing w:after="0"/>
        <w:ind w:left="0"/>
        <w:jc w:val="both"/>
      </w:pPr>
      <w:r>
        <w:rPr>
          <w:rFonts w:ascii="Times New Roman"/>
          <w:b w:val="false"/>
          <w:i w:val="false"/>
          <w:color w:val="000000"/>
          <w:sz w:val="28"/>
        </w:rPr>
        <w:t>
      8. в таблице 2000, строке 8 формы указывается число впервые выявленных больных с внелегочным туберкулезом.</w:t>
      </w:r>
    </w:p>
    <w:bookmarkEnd w:id="1025"/>
    <w:bookmarkStart w:name="z1278" w:id="1026"/>
    <w:p>
      <w:pPr>
        <w:spacing w:after="0"/>
        <w:ind w:left="0"/>
        <w:jc w:val="both"/>
      </w:pPr>
      <w:r>
        <w:rPr>
          <w:rFonts w:ascii="Times New Roman"/>
          <w:b w:val="false"/>
          <w:i w:val="false"/>
          <w:color w:val="000000"/>
          <w:sz w:val="28"/>
        </w:rPr>
        <w:t>
      9. в таблице 2000, строке 9 формы указывается число впервые выявленных больных с диагнозом "туберкулезный плеврит (в том числе эмпиема плевры)".</w:t>
      </w:r>
    </w:p>
    <w:bookmarkEnd w:id="1026"/>
    <w:bookmarkStart w:name="z1279" w:id="1027"/>
    <w:p>
      <w:pPr>
        <w:spacing w:after="0"/>
        <w:ind w:left="0"/>
        <w:jc w:val="both"/>
      </w:pPr>
      <w:r>
        <w:rPr>
          <w:rFonts w:ascii="Times New Roman"/>
          <w:b w:val="false"/>
          <w:i w:val="false"/>
          <w:color w:val="000000"/>
          <w:sz w:val="28"/>
        </w:rPr>
        <w:t>
      10. таблице 2000, строке 10 формы указывается число впервые выявленных больных с диагнозом "туберкулез мозговых оболочек и ЦНС".</w:t>
      </w:r>
    </w:p>
    <w:bookmarkEnd w:id="1027"/>
    <w:bookmarkStart w:name="z1280" w:id="1028"/>
    <w:p>
      <w:pPr>
        <w:spacing w:after="0"/>
        <w:ind w:left="0"/>
        <w:jc w:val="both"/>
      </w:pPr>
      <w:r>
        <w:rPr>
          <w:rFonts w:ascii="Times New Roman"/>
          <w:b w:val="false"/>
          <w:i w:val="false"/>
          <w:color w:val="000000"/>
          <w:sz w:val="28"/>
        </w:rPr>
        <w:t>
      11. в таблице 2000, строке 11 формы указывается число впервые выявленных больных с диагнозом "туберкулез костей и суставов".</w:t>
      </w:r>
    </w:p>
    <w:bookmarkEnd w:id="1028"/>
    <w:bookmarkStart w:name="z1281" w:id="1029"/>
    <w:p>
      <w:pPr>
        <w:spacing w:after="0"/>
        <w:ind w:left="0"/>
        <w:jc w:val="both"/>
      </w:pPr>
      <w:r>
        <w:rPr>
          <w:rFonts w:ascii="Times New Roman"/>
          <w:b w:val="false"/>
          <w:i w:val="false"/>
          <w:color w:val="000000"/>
          <w:sz w:val="28"/>
        </w:rPr>
        <w:t>
      12. в таблице 2000, строке 12 формы указывается число впервые выявленных больных с диагнозом "туберкулез мочеполовых органов".</w:t>
      </w:r>
    </w:p>
    <w:bookmarkEnd w:id="1029"/>
    <w:bookmarkStart w:name="z1282" w:id="1030"/>
    <w:p>
      <w:pPr>
        <w:spacing w:after="0"/>
        <w:ind w:left="0"/>
        <w:jc w:val="both"/>
      </w:pPr>
      <w:r>
        <w:rPr>
          <w:rFonts w:ascii="Times New Roman"/>
          <w:b w:val="false"/>
          <w:i w:val="false"/>
          <w:color w:val="000000"/>
          <w:sz w:val="28"/>
        </w:rPr>
        <w:t>
      13. в таблице 2000, строке 13 формы указывается число впервые выявленных больных внелегочным туберкулезом с диагнозами, не указанными в пунктах 14-17.</w:t>
      </w:r>
    </w:p>
    <w:bookmarkEnd w:id="1030"/>
    <w:bookmarkStart w:name="z1283" w:id="1031"/>
    <w:p>
      <w:pPr>
        <w:spacing w:after="0"/>
        <w:ind w:left="0"/>
        <w:jc w:val="both"/>
      </w:pPr>
      <w:r>
        <w:rPr>
          <w:rFonts w:ascii="Times New Roman"/>
          <w:b w:val="false"/>
          <w:i w:val="false"/>
          <w:color w:val="000000"/>
          <w:sz w:val="28"/>
        </w:rPr>
        <w:t>
      14. в таблице 2000, строке 14 формы указывается число больных легочным туберкулезом с бактериовыделением, установленным до начала лечения и типом "рецидив".</w:t>
      </w:r>
    </w:p>
    <w:bookmarkEnd w:id="1031"/>
    <w:bookmarkStart w:name="z1284" w:id="1032"/>
    <w:p>
      <w:pPr>
        <w:spacing w:after="0"/>
        <w:ind w:left="0"/>
        <w:jc w:val="both"/>
      </w:pPr>
      <w:r>
        <w:rPr>
          <w:rFonts w:ascii="Times New Roman"/>
          <w:b w:val="false"/>
          <w:i w:val="false"/>
          <w:color w:val="000000"/>
          <w:sz w:val="28"/>
        </w:rPr>
        <w:t>
      15. в таблице 2000, строке 15 формы указывается число впервые выявленных больных туберкулезом с подтвержденным ТБ МЛУ.</w:t>
      </w:r>
    </w:p>
    <w:bookmarkEnd w:id="1032"/>
    <w:bookmarkStart w:name="z1285" w:id="1033"/>
    <w:p>
      <w:pPr>
        <w:spacing w:after="0"/>
        <w:ind w:left="0"/>
        <w:jc w:val="both"/>
      </w:pPr>
      <w:r>
        <w:rPr>
          <w:rFonts w:ascii="Times New Roman"/>
          <w:b w:val="false"/>
          <w:i w:val="false"/>
          <w:color w:val="000000"/>
          <w:sz w:val="28"/>
        </w:rPr>
        <w:t>
      16. в таблице 2000, строке 16 формы указывается число впервые выявленных больных туберкулезом с подтвержденным ТБ МЛУ, не получавших ранее лечение препаратами первого ряда.</w:t>
      </w:r>
    </w:p>
    <w:bookmarkEnd w:id="1033"/>
    <w:bookmarkStart w:name="z1286" w:id="1034"/>
    <w:p>
      <w:pPr>
        <w:spacing w:after="0"/>
        <w:ind w:left="0"/>
        <w:jc w:val="both"/>
      </w:pPr>
      <w:r>
        <w:rPr>
          <w:rFonts w:ascii="Times New Roman"/>
          <w:b w:val="false"/>
          <w:i w:val="false"/>
          <w:color w:val="000000"/>
          <w:sz w:val="28"/>
        </w:rPr>
        <w:t>
      17. в таблице 2000, строке 17 формы указывается число впервые выявленных больных туберкулезом с подтвержденным ТБ ШЛУ.</w:t>
      </w:r>
    </w:p>
    <w:bookmarkEnd w:id="1034"/>
    <w:bookmarkStart w:name="z1287" w:id="1035"/>
    <w:p>
      <w:pPr>
        <w:spacing w:after="0"/>
        <w:ind w:left="0"/>
        <w:jc w:val="both"/>
      </w:pPr>
      <w:r>
        <w:rPr>
          <w:rFonts w:ascii="Times New Roman"/>
          <w:b w:val="false"/>
          <w:i w:val="false"/>
          <w:color w:val="000000"/>
          <w:sz w:val="28"/>
        </w:rPr>
        <w:t>
      18. в таблице 2000, графе А формы указывается № строки.</w:t>
      </w:r>
    </w:p>
    <w:bookmarkEnd w:id="1035"/>
    <w:bookmarkStart w:name="z1288" w:id="1036"/>
    <w:p>
      <w:pPr>
        <w:spacing w:after="0"/>
        <w:ind w:left="0"/>
        <w:jc w:val="both"/>
      </w:pPr>
      <w:r>
        <w:rPr>
          <w:rFonts w:ascii="Times New Roman"/>
          <w:b w:val="false"/>
          <w:i w:val="false"/>
          <w:color w:val="000000"/>
          <w:sz w:val="28"/>
        </w:rPr>
        <w:t xml:space="preserve">
      19. в таблице 2000, графе Б формы указываются случаи туберкулеза. </w:t>
      </w:r>
    </w:p>
    <w:bookmarkEnd w:id="1036"/>
    <w:bookmarkStart w:name="z1289" w:id="1037"/>
    <w:p>
      <w:pPr>
        <w:spacing w:after="0"/>
        <w:ind w:left="0"/>
        <w:jc w:val="both"/>
      </w:pPr>
      <w:r>
        <w:rPr>
          <w:rFonts w:ascii="Times New Roman"/>
          <w:b w:val="false"/>
          <w:i w:val="false"/>
          <w:color w:val="000000"/>
          <w:sz w:val="28"/>
        </w:rPr>
        <w:t xml:space="preserve">
      20. в таблице 2000, графе В формы указывается Шифр МКБ Х пересмотра. </w:t>
      </w:r>
    </w:p>
    <w:bookmarkEnd w:id="1037"/>
    <w:bookmarkStart w:name="z1290" w:id="1038"/>
    <w:p>
      <w:pPr>
        <w:spacing w:after="0"/>
        <w:ind w:left="0"/>
        <w:jc w:val="both"/>
      </w:pPr>
      <w:r>
        <w:rPr>
          <w:rFonts w:ascii="Times New Roman"/>
          <w:b w:val="false"/>
          <w:i w:val="false"/>
          <w:color w:val="000000"/>
          <w:sz w:val="28"/>
        </w:rPr>
        <w:t>
      21. в таблице 2000, графе Г формы указывается пол – "М"-мужской, "Ж"-женский.</w:t>
      </w:r>
    </w:p>
    <w:bookmarkEnd w:id="1038"/>
    <w:bookmarkStart w:name="z1291" w:id="1039"/>
    <w:p>
      <w:pPr>
        <w:spacing w:after="0"/>
        <w:ind w:left="0"/>
        <w:jc w:val="both"/>
      </w:pPr>
      <w:r>
        <w:rPr>
          <w:rFonts w:ascii="Times New Roman"/>
          <w:b w:val="false"/>
          <w:i w:val="false"/>
          <w:color w:val="000000"/>
          <w:sz w:val="28"/>
        </w:rPr>
        <w:t>
      22. в таблице 2000, графе 1 формы указывается общее число больных туберкулезом.</w:t>
      </w:r>
    </w:p>
    <w:bookmarkEnd w:id="1039"/>
    <w:bookmarkStart w:name="z1292" w:id="1040"/>
    <w:p>
      <w:pPr>
        <w:spacing w:after="0"/>
        <w:ind w:left="0"/>
        <w:jc w:val="both"/>
      </w:pPr>
      <w:r>
        <w:rPr>
          <w:rFonts w:ascii="Times New Roman"/>
          <w:b w:val="false"/>
          <w:i w:val="false"/>
          <w:color w:val="000000"/>
          <w:sz w:val="28"/>
        </w:rPr>
        <w:t>
      23. в таблице 2000, графе 2 формы указывается возраст от 0 до 4 лет включительно.</w:t>
      </w:r>
    </w:p>
    <w:bookmarkEnd w:id="1040"/>
    <w:bookmarkStart w:name="z1293" w:id="1041"/>
    <w:p>
      <w:pPr>
        <w:spacing w:after="0"/>
        <w:ind w:left="0"/>
        <w:jc w:val="both"/>
      </w:pPr>
      <w:r>
        <w:rPr>
          <w:rFonts w:ascii="Times New Roman"/>
          <w:b w:val="false"/>
          <w:i w:val="false"/>
          <w:color w:val="000000"/>
          <w:sz w:val="28"/>
        </w:rPr>
        <w:t>
      24. в таблице 2000, графе 3 формы указывается возраст от 5 до 9 лет включительно.</w:t>
      </w:r>
    </w:p>
    <w:bookmarkEnd w:id="1041"/>
    <w:bookmarkStart w:name="z1294" w:id="1042"/>
    <w:p>
      <w:pPr>
        <w:spacing w:after="0"/>
        <w:ind w:left="0"/>
        <w:jc w:val="both"/>
      </w:pPr>
      <w:r>
        <w:rPr>
          <w:rFonts w:ascii="Times New Roman"/>
          <w:b w:val="false"/>
          <w:i w:val="false"/>
          <w:color w:val="000000"/>
          <w:sz w:val="28"/>
        </w:rPr>
        <w:t>
      25. в таблице 2000, графе 4 формы указывается возраст от 10 до 14 лет включительно.</w:t>
      </w:r>
    </w:p>
    <w:bookmarkEnd w:id="1042"/>
    <w:bookmarkStart w:name="z1295" w:id="1043"/>
    <w:p>
      <w:pPr>
        <w:spacing w:after="0"/>
        <w:ind w:left="0"/>
        <w:jc w:val="both"/>
      </w:pPr>
      <w:r>
        <w:rPr>
          <w:rFonts w:ascii="Times New Roman"/>
          <w:b w:val="false"/>
          <w:i w:val="false"/>
          <w:color w:val="000000"/>
          <w:sz w:val="28"/>
        </w:rPr>
        <w:t>
      26. в таблице 2000, графе 5 формы указывается возраст от 15 до 19 лет включительно.</w:t>
      </w:r>
    </w:p>
    <w:bookmarkEnd w:id="1043"/>
    <w:bookmarkStart w:name="z1296" w:id="1044"/>
    <w:p>
      <w:pPr>
        <w:spacing w:after="0"/>
        <w:ind w:left="0"/>
        <w:jc w:val="both"/>
      </w:pPr>
      <w:r>
        <w:rPr>
          <w:rFonts w:ascii="Times New Roman"/>
          <w:b w:val="false"/>
          <w:i w:val="false"/>
          <w:color w:val="000000"/>
          <w:sz w:val="28"/>
        </w:rPr>
        <w:t>
      27. в таблице 2000, графе 6 формы указывается возраст от 20 до 24 лет включительно.</w:t>
      </w:r>
    </w:p>
    <w:bookmarkEnd w:id="1044"/>
    <w:bookmarkStart w:name="z1297" w:id="1045"/>
    <w:p>
      <w:pPr>
        <w:spacing w:after="0"/>
        <w:ind w:left="0"/>
        <w:jc w:val="both"/>
      </w:pPr>
      <w:r>
        <w:rPr>
          <w:rFonts w:ascii="Times New Roman"/>
          <w:b w:val="false"/>
          <w:i w:val="false"/>
          <w:color w:val="000000"/>
          <w:sz w:val="28"/>
        </w:rPr>
        <w:t>
      28. в таблице 2000, графе 7 формы указывается возраст от 25 до 28 лет включительно.</w:t>
      </w:r>
    </w:p>
    <w:bookmarkEnd w:id="1045"/>
    <w:bookmarkStart w:name="z1298" w:id="1046"/>
    <w:p>
      <w:pPr>
        <w:spacing w:after="0"/>
        <w:ind w:left="0"/>
        <w:jc w:val="both"/>
      </w:pPr>
      <w:r>
        <w:rPr>
          <w:rFonts w:ascii="Times New Roman"/>
          <w:b w:val="false"/>
          <w:i w:val="false"/>
          <w:color w:val="000000"/>
          <w:sz w:val="28"/>
        </w:rPr>
        <w:t>
      29. в таблице 2000, графе 8 формы указывается возраст от 29 до 34 лет включительно.</w:t>
      </w:r>
    </w:p>
    <w:bookmarkEnd w:id="1046"/>
    <w:bookmarkStart w:name="z1299" w:id="1047"/>
    <w:p>
      <w:pPr>
        <w:spacing w:after="0"/>
        <w:ind w:left="0"/>
        <w:jc w:val="both"/>
      </w:pPr>
      <w:r>
        <w:rPr>
          <w:rFonts w:ascii="Times New Roman"/>
          <w:b w:val="false"/>
          <w:i w:val="false"/>
          <w:color w:val="000000"/>
          <w:sz w:val="28"/>
        </w:rPr>
        <w:t>
      30. в таблице 2000, графе 9 формы указывается возраст от 35 до 39 лет включительно.</w:t>
      </w:r>
    </w:p>
    <w:bookmarkEnd w:id="1047"/>
    <w:bookmarkStart w:name="z1300" w:id="1048"/>
    <w:p>
      <w:pPr>
        <w:spacing w:after="0"/>
        <w:ind w:left="0"/>
        <w:jc w:val="both"/>
      </w:pPr>
      <w:r>
        <w:rPr>
          <w:rFonts w:ascii="Times New Roman"/>
          <w:b w:val="false"/>
          <w:i w:val="false"/>
          <w:color w:val="000000"/>
          <w:sz w:val="28"/>
        </w:rPr>
        <w:t>
      31. в таблице 2000, графе 10 формы указывается возраст от 40 до 44 лет включительно.</w:t>
      </w:r>
    </w:p>
    <w:bookmarkEnd w:id="1048"/>
    <w:bookmarkStart w:name="z1301" w:id="1049"/>
    <w:p>
      <w:pPr>
        <w:spacing w:after="0"/>
        <w:ind w:left="0"/>
        <w:jc w:val="both"/>
      </w:pPr>
      <w:r>
        <w:rPr>
          <w:rFonts w:ascii="Times New Roman"/>
          <w:b w:val="false"/>
          <w:i w:val="false"/>
          <w:color w:val="000000"/>
          <w:sz w:val="28"/>
        </w:rPr>
        <w:t>
      32. в таблице 2000, графе 11 формы указывается возраст от 45 до 49 лет включительно.</w:t>
      </w:r>
    </w:p>
    <w:bookmarkEnd w:id="1049"/>
    <w:bookmarkStart w:name="z1302" w:id="1050"/>
    <w:p>
      <w:pPr>
        <w:spacing w:after="0"/>
        <w:ind w:left="0"/>
        <w:jc w:val="both"/>
      </w:pPr>
      <w:r>
        <w:rPr>
          <w:rFonts w:ascii="Times New Roman"/>
          <w:b w:val="false"/>
          <w:i w:val="false"/>
          <w:color w:val="000000"/>
          <w:sz w:val="28"/>
        </w:rPr>
        <w:t>
      33. в таблице 2000, графе 12 формы указывается возраст от 50 до 54 лет включительно.</w:t>
      </w:r>
    </w:p>
    <w:bookmarkEnd w:id="1050"/>
    <w:bookmarkStart w:name="z1303" w:id="1051"/>
    <w:p>
      <w:pPr>
        <w:spacing w:after="0"/>
        <w:ind w:left="0"/>
        <w:jc w:val="both"/>
      </w:pPr>
      <w:r>
        <w:rPr>
          <w:rFonts w:ascii="Times New Roman"/>
          <w:b w:val="false"/>
          <w:i w:val="false"/>
          <w:color w:val="000000"/>
          <w:sz w:val="28"/>
        </w:rPr>
        <w:t>
      34. в таблице 2000, графе 13 формы указывается возраст от 55 до 64 лет включительно.</w:t>
      </w:r>
    </w:p>
    <w:bookmarkEnd w:id="1051"/>
    <w:bookmarkStart w:name="z1304" w:id="1052"/>
    <w:p>
      <w:pPr>
        <w:spacing w:after="0"/>
        <w:ind w:left="0"/>
        <w:jc w:val="both"/>
      </w:pPr>
      <w:r>
        <w:rPr>
          <w:rFonts w:ascii="Times New Roman"/>
          <w:b w:val="false"/>
          <w:i w:val="false"/>
          <w:color w:val="000000"/>
          <w:sz w:val="28"/>
        </w:rPr>
        <w:t>
      35. в таблице 2000, графе 14 формы указывается возраст от 65 до 69 лет включительно.</w:t>
      </w:r>
    </w:p>
    <w:bookmarkEnd w:id="1052"/>
    <w:bookmarkStart w:name="z1305" w:id="1053"/>
    <w:p>
      <w:pPr>
        <w:spacing w:after="0"/>
        <w:ind w:left="0"/>
        <w:jc w:val="both"/>
      </w:pPr>
      <w:r>
        <w:rPr>
          <w:rFonts w:ascii="Times New Roman"/>
          <w:b w:val="false"/>
          <w:i w:val="false"/>
          <w:color w:val="000000"/>
          <w:sz w:val="28"/>
        </w:rPr>
        <w:t>
      36. в таблице 2000, графе 15 формы указывается возраст от 70 до 74 лет включительно.</w:t>
      </w:r>
    </w:p>
    <w:bookmarkEnd w:id="1053"/>
    <w:bookmarkStart w:name="z1306" w:id="1054"/>
    <w:p>
      <w:pPr>
        <w:spacing w:after="0"/>
        <w:ind w:left="0"/>
        <w:jc w:val="both"/>
      </w:pPr>
      <w:r>
        <w:rPr>
          <w:rFonts w:ascii="Times New Roman"/>
          <w:b w:val="false"/>
          <w:i w:val="false"/>
          <w:color w:val="000000"/>
          <w:sz w:val="28"/>
        </w:rPr>
        <w:t>
      37. в таблице 2000, графе 16 формы указывается возраст от 75 до 79 лет включительно.</w:t>
      </w:r>
    </w:p>
    <w:bookmarkEnd w:id="1054"/>
    <w:bookmarkStart w:name="z1307" w:id="1055"/>
    <w:p>
      <w:pPr>
        <w:spacing w:after="0"/>
        <w:ind w:left="0"/>
        <w:jc w:val="both"/>
      </w:pPr>
      <w:r>
        <w:rPr>
          <w:rFonts w:ascii="Times New Roman"/>
          <w:b w:val="false"/>
          <w:i w:val="false"/>
          <w:color w:val="000000"/>
          <w:sz w:val="28"/>
        </w:rPr>
        <w:t>
      38. в таблице 2000, графе 17 формы указывается возраст от 80 до 84 лет включительно.</w:t>
      </w:r>
    </w:p>
    <w:bookmarkEnd w:id="1055"/>
    <w:bookmarkStart w:name="z1308" w:id="1056"/>
    <w:p>
      <w:pPr>
        <w:spacing w:after="0"/>
        <w:ind w:left="0"/>
        <w:jc w:val="both"/>
      </w:pPr>
      <w:r>
        <w:rPr>
          <w:rFonts w:ascii="Times New Roman"/>
          <w:b w:val="false"/>
          <w:i w:val="false"/>
          <w:color w:val="000000"/>
          <w:sz w:val="28"/>
        </w:rPr>
        <w:t>
      39. в таблице 2000, графе 18 формы указывается возраст от 85 лет и старше.</w:t>
      </w:r>
    </w:p>
    <w:bookmarkEnd w:id="1056"/>
    <w:bookmarkStart w:name="z1309" w:id="1057"/>
    <w:p>
      <w:pPr>
        <w:spacing w:after="0"/>
        <w:ind w:left="0"/>
        <w:jc w:val="both"/>
      </w:pPr>
      <w:r>
        <w:rPr>
          <w:rFonts w:ascii="Times New Roman"/>
          <w:b w:val="false"/>
          <w:i w:val="false"/>
          <w:color w:val="000000"/>
          <w:sz w:val="28"/>
        </w:rPr>
        <w:t>
      40. в таблице 2000, графе 19 формы указывается возраст от 14 до 28 лет включительно.</w:t>
      </w:r>
    </w:p>
    <w:bookmarkEnd w:id="1057"/>
    <w:bookmarkStart w:name="z1310" w:id="1058"/>
    <w:p>
      <w:pPr>
        <w:spacing w:after="0"/>
        <w:ind w:left="0"/>
        <w:jc w:val="both"/>
      </w:pPr>
      <w:r>
        <w:rPr>
          <w:rFonts w:ascii="Times New Roman"/>
          <w:b w:val="false"/>
          <w:i w:val="false"/>
          <w:color w:val="000000"/>
          <w:sz w:val="28"/>
        </w:rPr>
        <w:t>
      41. в таблице 2000, графе 20 формы указывается возраст от 15 до 17 лет включительно.</w:t>
      </w:r>
    </w:p>
    <w:bookmarkEnd w:id="1058"/>
    <w:bookmarkStart w:name="z1311" w:id="1059"/>
    <w:p>
      <w:pPr>
        <w:spacing w:after="0"/>
        <w:ind w:left="0"/>
        <w:jc w:val="both"/>
      </w:pPr>
      <w:r>
        <w:rPr>
          <w:rFonts w:ascii="Times New Roman"/>
          <w:b w:val="false"/>
          <w:i w:val="false"/>
          <w:color w:val="000000"/>
          <w:sz w:val="28"/>
        </w:rPr>
        <w:t>
      42. в таблице 2000, графе 21 формы указывается число больных туберкулезом – сельских жителей.</w:t>
      </w:r>
    </w:p>
    <w:bookmarkEnd w:id="1059"/>
    <w:bookmarkStart w:name="z1312" w:id="1060"/>
    <w:p>
      <w:pPr>
        <w:spacing w:after="0"/>
        <w:ind w:left="0"/>
        <w:jc w:val="both"/>
      </w:pPr>
      <w:r>
        <w:rPr>
          <w:rFonts w:ascii="Times New Roman"/>
          <w:b w:val="false"/>
          <w:i w:val="false"/>
          <w:color w:val="000000"/>
          <w:sz w:val="28"/>
        </w:rPr>
        <w:t>
      43. в таблице 2100, строке 1 формы указывается общее число больных туберкулезом легких.</w:t>
      </w:r>
    </w:p>
    <w:bookmarkEnd w:id="1060"/>
    <w:bookmarkStart w:name="z1313" w:id="1061"/>
    <w:p>
      <w:pPr>
        <w:spacing w:after="0"/>
        <w:ind w:left="0"/>
        <w:jc w:val="both"/>
      </w:pPr>
      <w:r>
        <w:rPr>
          <w:rFonts w:ascii="Times New Roman"/>
          <w:b w:val="false"/>
          <w:i w:val="false"/>
          <w:color w:val="000000"/>
          <w:sz w:val="28"/>
        </w:rPr>
        <w:t>
      44. в таблице 2100, строке 2 формы указывается число больных туберкулезом легких с диагнозом "первичный туберкулезный комплекс".</w:t>
      </w:r>
    </w:p>
    <w:bookmarkEnd w:id="1061"/>
    <w:bookmarkStart w:name="z1314" w:id="1062"/>
    <w:p>
      <w:pPr>
        <w:spacing w:after="0"/>
        <w:ind w:left="0"/>
        <w:jc w:val="both"/>
      </w:pPr>
      <w:r>
        <w:rPr>
          <w:rFonts w:ascii="Times New Roman"/>
          <w:b w:val="false"/>
          <w:i w:val="false"/>
          <w:color w:val="000000"/>
          <w:sz w:val="28"/>
        </w:rPr>
        <w:t>
      45. в таблице 2100, строке 3 формы указывается число больных туберкулезом легких с диагнозом "очаговый туберкулез".</w:t>
      </w:r>
    </w:p>
    <w:bookmarkEnd w:id="1062"/>
    <w:bookmarkStart w:name="z1315" w:id="1063"/>
    <w:p>
      <w:pPr>
        <w:spacing w:after="0"/>
        <w:ind w:left="0"/>
        <w:jc w:val="both"/>
      </w:pPr>
      <w:r>
        <w:rPr>
          <w:rFonts w:ascii="Times New Roman"/>
          <w:b w:val="false"/>
          <w:i w:val="false"/>
          <w:color w:val="000000"/>
          <w:sz w:val="28"/>
        </w:rPr>
        <w:t>
      46. в таблице 2100, строке 4 формы указывается число больных туберкулезом легких с диагнозом "инфильтративный туберкулез, все виды".</w:t>
      </w:r>
    </w:p>
    <w:bookmarkEnd w:id="1063"/>
    <w:bookmarkStart w:name="z1316" w:id="1064"/>
    <w:p>
      <w:pPr>
        <w:spacing w:after="0"/>
        <w:ind w:left="0"/>
        <w:jc w:val="both"/>
      </w:pPr>
      <w:r>
        <w:rPr>
          <w:rFonts w:ascii="Times New Roman"/>
          <w:b w:val="false"/>
          <w:i w:val="false"/>
          <w:color w:val="000000"/>
          <w:sz w:val="28"/>
        </w:rPr>
        <w:t>
      47. в таблице 2100, строке 5 формы указывается число больных туберкулезом легких с диагнозом "диссеминированный туберкулез, все виды".</w:t>
      </w:r>
    </w:p>
    <w:bookmarkEnd w:id="1064"/>
    <w:bookmarkStart w:name="z1317" w:id="1065"/>
    <w:p>
      <w:pPr>
        <w:spacing w:after="0"/>
        <w:ind w:left="0"/>
        <w:jc w:val="both"/>
      </w:pPr>
      <w:r>
        <w:rPr>
          <w:rFonts w:ascii="Times New Roman"/>
          <w:b w:val="false"/>
          <w:i w:val="false"/>
          <w:color w:val="000000"/>
          <w:sz w:val="28"/>
        </w:rPr>
        <w:t>
      48. в таблице 2100, строке 6 формы указывается число больных туберкулезом легких с диагнозом "Фиброзно-кавернозный туберкулез, все виды".</w:t>
      </w:r>
    </w:p>
    <w:bookmarkEnd w:id="1065"/>
    <w:bookmarkStart w:name="z1318" w:id="1066"/>
    <w:p>
      <w:pPr>
        <w:spacing w:after="0"/>
        <w:ind w:left="0"/>
        <w:jc w:val="both"/>
      </w:pPr>
      <w:r>
        <w:rPr>
          <w:rFonts w:ascii="Times New Roman"/>
          <w:b w:val="false"/>
          <w:i w:val="false"/>
          <w:color w:val="000000"/>
          <w:sz w:val="28"/>
        </w:rPr>
        <w:t>
      49. в таблице 2100, строке 7 формы указывается число больных туберкулезом легких с диагнозом "Казеозная пневмония, все виды".</w:t>
      </w:r>
    </w:p>
    <w:bookmarkEnd w:id="1066"/>
    <w:bookmarkStart w:name="z1319" w:id="1067"/>
    <w:p>
      <w:pPr>
        <w:spacing w:after="0"/>
        <w:ind w:left="0"/>
        <w:jc w:val="both"/>
      </w:pPr>
      <w:r>
        <w:rPr>
          <w:rFonts w:ascii="Times New Roman"/>
          <w:b w:val="false"/>
          <w:i w:val="false"/>
          <w:color w:val="000000"/>
          <w:sz w:val="28"/>
        </w:rPr>
        <w:t>
      50. в таблице 2100, строке 8 формы указывается число больных туберкулезом легких с диагнозом "Милиарный туберкулез".</w:t>
      </w:r>
    </w:p>
    <w:bookmarkEnd w:id="1067"/>
    <w:bookmarkStart w:name="z1320" w:id="1068"/>
    <w:p>
      <w:pPr>
        <w:spacing w:after="0"/>
        <w:ind w:left="0"/>
        <w:jc w:val="both"/>
      </w:pPr>
      <w:r>
        <w:rPr>
          <w:rFonts w:ascii="Times New Roman"/>
          <w:b w:val="false"/>
          <w:i w:val="false"/>
          <w:color w:val="000000"/>
          <w:sz w:val="28"/>
        </w:rPr>
        <w:t>
      51. в таблице 2100, строке 9 формы указывается число больных туберкулезом легких с диагнозами, не указанными в п. 48-54.</w:t>
      </w:r>
    </w:p>
    <w:bookmarkEnd w:id="1068"/>
    <w:bookmarkStart w:name="z1321" w:id="1069"/>
    <w:p>
      <w:pPr>
        <w:spacing w:after="0"/>
        <w:ind w:left="0"/>
        <w:jc w:val="both"/>
      </w:pPr>
      <w:r>
        <w:rPr>
          <w:rFonts w:ascii="Times New Roman"/>
          <w:b w:val="false"/>
          <w:i w:val="false"/>
          <w:color w:val="000000"/>
          <w:sz w:val="28"/>
        </w:rPr>
        <w:t xml:space="preserve">
      52. в таблице 2100, строке 10 формы указывается число больных туберкулезом легких, которые имели фазу распада до начала лечения. </w:t>
      </w:r>
    </w:p>
    <w:bookmarkEnd w:id="1069"/>
    <w:bookmarkStart w:name="z1322" w:id="1070"/>
    <w:p>
      <w:pPr>
        <w:spacing w:after="0"/>
        <w:ind w:left="0"/>
        <w:jc w:val="both"/>
      </w:pPr>
      <w:r>
        <w:rPr>
          <w:rFonts w:ascii="Times New Roman"/>
          <w:b w:val="false"/>
          <w:i w:val="false"/>
          <w:color w:val="000000"/>
          <w:sz w:val="28"/>
        </w:rPr>
        <w:t xml:space="preserve">
      53. в таблице 2100, строке 11 формы указывается общее число больных внелегочным туберкулезом. </w:t>
      </w:r>
    </w:p>
    <w:bookmarkEnd w:id="1070"/>
    <w:bookmarkStart w:name="z1323" w:id="1071"/>
    <w:p>
      <w:pPr>
        <w:spacing w:after="0"/>
        <w:ind w:left="0"/>
        <w:jc w:val="both"/>
      </w:pPr>
      <w:r>
        <w:rPr>
          <w:rFonts w:ascii="Times New Roman"/>
          <w:b w:val="false"/>
          <w:i w:val="false"/>
          <w:color w:val="000000"/>
          <w:sz w:val="28"/>
        </w:rPr>
        <w:t xml:space="preserve">
      54. в таблице 2100, строке 12 формы указывается число больных внелегочным туберкулезом с диагнозом "туберкулез внутригрудных лимфоузлов". </w:t>
      </w:r>
    </w:p>
    <w:bookmarkEnd w:id="1071"/>
    <w:bookmarkStart w:name="z1324" w:id="1072"/>
    <w:p>
      <w:pPr>
        <w:spacing w:after="0"/>
        <w:ind w:left="0"/>
        <w:jc w:val="both"/>
      </w:pPr>
      <w:r>
        <w:rPr>
          <w:rFonts w:ascii="Times New Roman"/>
          <w:b w:val="false"/>
          <w:i w:val="false"/>
          <w:color w:val="000000"/>
          <w:sz w:val="28"/>
        </w:rPr>
        <w:t xml:space="preserve">
      55. в таблице 2100, строке 13 формы указывается число больных внелегочным туберкулезом с диагнозом "туберкулезный плеврит (в том числе эмпиема)". </w:t>
      </w:r>
    </w:p>
    <w:bookmarkEnd w:id="1072"/>
    <w:bookmarkStart w:name="z1325" w:id="1073"/>
    <w:p>
      <w:pPr>
        <w:spacing w:after="0"/>
        <w:ind w:left="0"/>
        <w:jc w:val="both"/>
      </w:pPr>
      <w:r>
        <w:rPr>
          <w:rFonts w:ascii="Times New Roman"/>
          <w:b w:val="false"/>
          <w:i w:val="false"/>
          <w:color w:val="000000"/>
          <w:sz w:val="28"/>
        </w:rPr>
        <w:t xml:space="preserve">
      56. в таблице 2100, строке 14 формы указывается число больных внелегочным туберкулезом с диагнозом "туберкулез мозговых оболочек и ЦНС". </w:t>
      </w:r>
    </w:p>
    <w:bookmarkEnd w:id="1073"/>
    <w:bookmarkStart w:name="z1326" w:id="1074"/>
    <w:p>
      <w:pPr>
        <w:spacing w:after="0"/>
        <w:ind w:left="0"/>
        <w:jc w:val="both"/>
      </w:pPr>
      <w:r>
        <w:rPr>
          <w:rFonts w:ascii="Times New Roman"/>
          <w:b w:val="false"/>
          <w:i w:val="false"/>
          <w:color w:val="000000"/>
          <w:sz w:val="28"/>
        </w:rPr>
        <w:t xml:space="preserve">
      57. в таблице 2100, строке 15 формы указывается число больных внелегочным туберкулезом с диагнозом "туберкулез костей и суставов". </w:t>
      </w:r>
    </w:p>
    <w:bookmarkEnd w:id="1074"/>
    <w:bookmarkStart w:name="z1327" w:id="1075"/>
    <w:p>
      <w:pPr>
        <w:spacing w:after="0"/>
        <w:ind w:left="0"/>
        <w:jc w:val="both"/>
      </w:pPr>
      <w:r>
        <w:rPr>
          <w:rFonts w:ascii="Times New Roman"/>
          <w:b w:val="false"/>
          <w:i w:val="false"/>
          <w:color w:val="000000"/>
          <w:sz w:val="28"/>
        </w:rPr>
        <w:t xml:space="preserve">
      58. в таблице 2100, строке 16 формы указывается число больных внелегочным туберкулезом с диагнозом "туберкулез мочеполовых органов". </w:t>
      </w:r>
    </w:p>
    <w:bookmarkEnd w:id="1075"/>
    <w:bookmarkStart w:name="z1328" w:id="1076"/>
    <w:p>
      <w:pPr>
        <w:spacing w:after="0"/>
        <w:ind w:left="0"/>
        <w:jc w:val="both"/>
      </w:pPr>
      <w:r>
        <w:rPr>
          <w:rFonts w:ascii="Times New Roman"/>
          <w:b w:val="false"/>
          <w:i w:val="false"/>
          <w:color w:val="000000"/>
          <w:sz w:val="28"/>
        </w:rPr>
        <w:t xml:space="preserve">
      59. в таблице 2100, строке 17 формы указывается число больных внелегочным туберкулезом с диагнозом "туберкулез периферических лимфоузлов". </w:t>
      </w:r>
    </w:p>
    <w:bookmarkEnd w:id="1076"/>
    <w:bookmarkStart w:name="z1329" w:id="1077"/>
    <w:p>
      <w:pPr>
        <w:spacing w:after="0"/>
        <w:ind w:left="0"/>
        <w:jc w:val="both"/>
      </w:pPr>
      <w:r>
        <w:rPr>
          <w:rFonts w:ascii="Times New Roman"/>
          <w:b w:val="false"/>
          <w:i w:val="false"/>
          <w:color w:val="000000"/>
          <w:sz w:val="28"/>
        </w:rPr>
        <w:t>
      60. в таблице 2100, строке 18 формы указывается число больных внелегочным туберкулезом с диагнозами, не указанными в п. 58-63.</w:t>
      </w:r>
    </w:p>
    <w:bookmarkEnd w:id="1077"/>
    <w:bookmarkStart w:name="z1330" w:id="1078"/>
    <w:p>
      <w:pPr>
        <w:spacing w:after="0"/>
        <w:ind w:left="0"/>
        <w:jc w:val="both"/>
      </w:pPr>
      <w:r>
        <w:rPr>
          <w:rFonts w:ascii="Times New Roman"/>
          <w:b w:val="false"/>
          <w:i w:val="false"/>
          <w:color w:val="000000"/>
          <w:sz w:val="28"/>
        </w:rPr>
        <w:t>
      61. в таблице 2100, строке 19 формы указываются число больных IV категории.</w:t>
      </w:r>
    </w:p>
    <w:bookmarkEnd w:id="1078"/>
    <w:bookmarkStart w:name="z1331" w:id="1079"/>
    <w:p>
      <w:pPr>
        <w:spacing w:after="0"/>
        <w:ind w:left="0"/>
        <w:jc w:val="both"/>
      </w:pPr>
      <w:r>
        <w:rPr>
          <w:rFonts w:ascii="Times New Roman"/>
          <w:b w:val="false"/>
          <w:i w:val="false"/>
          <w:color w:val="000000"/>
          <w:sz w:val="28"/>
        </w:rPr>
        <w:t xml:space="preserve">
      62. в таблице 2100, строке 20 формы указывается число больных легочным и внелегочным туберкулезом с подтвержденным ТБ МЛУ. </w:t>
      </w:r>
    </w:p>
    <w:bookmarkEnd w:id="1079"/>
    <w:bookmarkStart w:name="z1332" w:id="1080"/>
    <w:p>
      <w:pPr>
        <w:spacing w:after="0"/>
        <w:ind w:left="0"/>
        <w:jc w:val="both"/>
      </w:pPr>
      <w:r>
        <w:rPr>
          <w:rFonts w:ascii="Times New Roman"/>
          <w:b w:val="false"/>
          <w:i w:val="false"/>
          <w:color w:val="000000"/>
          <w:sz w:val="28"/>
        </w:rPr>
        <w:t xml:space="preserve">
      63. в таблице 2100, строке 21 формы указывается число больных легочным и внелегочным туберкулезом с подтвержденным ТБ ШЛУ. </w:t>
      </w:r>
    </w:p>
    <w:bookmarkEnd w:id="1080"/>
    <w:bookmarkStart w:name="z1333" w:id="1081"/>
    <w:p>
      <w:pPr>
        <w:spacing w:after="0"/>
        <w:ind w:left="0"/>
        <w:jc w:val="both"/>
      </w:pPr>
      <w:r>
        <w:rPr>
          <w:rFonts w:ascii="Times New Roman"/>
          <w:b w:val="false"/>
          <w:i w:val="false"/>
          <w:color w:val="000000"/>
          <w:sz w:val="28"/>
        </w:rPr>
        <w:t xml:space="preserve">
      64. в таблице 2100, строке 22 формы указывается общее число больных легочным и внелегочным туберкулезом. </w:t>
      </w:r>
    </w:p>
    <w:bookmarkEnd w:id="1081"/>
    <w:bookmarkStart w:name="z1334" w:id="1082"/>
    <w:p>
      <w:pPr>
        <w:spacing w:after="0"/>
        <w:ind w:left="0"/>
        <w:jc w:val="both"/>
      </w:pPr>
      <w:r>
        <w:rPr>
          <w:rFonts w:ascii="Times New Roman"/>
          <w:b w:val="false"/>
          <w:i w:val="false"/>
          <w:color w:val="000000"/>
          <w:sz w:val="28"/>
        </w:rPr>
        <w:t>
      65. в таблице 2100, строке 23 формы указывается число больных легочным и внелегочным туберкулезом, состоящих во II группе диспансерного учета.</w:t>
      </w:r>
    </w:p>
    <w:bookmarkEnd w:id="1082"/>
    <w:bookmarkStart w:name="z1335" w:id="1083"/>
    <w:p>
      <w:pPr>
        <w:spacing w:after="0"/>
        <w:ind w:left="0"/>
        <w:jc w:val="both"/>
      </w:pPr>
      <w:r>
        <w:rPr>
          <w:rFonts w:ascii="Times New Roman"/>
          <w:b w:val="false"/>
          <w:i w:val="false"/>
          <w:color w:val="000000"/>
          <w:sz w:val="28"/>
        </w:rPr>
        <w:t>
      66. в таблице 2100, строке 24 формы указывается число лиц IIIБ группы диспансерного учета с инфицированием микобактериями туберкулеза, впервые установленным.</w:t>
      </w:r>
    </w:p>
    <w:bookmarkEnd w:id="1083"/>
    <w:bookmarkStart w:name="z1336" w:id="1084"/>
    <w:p>
      <w:pPr>
        <w:spacing w:after="0"/>
        <w:ind w:left="0"/>
        <w:jc w:val="both"/>
      </w:pPr>
      <w:r>
        <w:rPr>
          <w:rFonts w:ascii="Times New Roman"/>
          <w:b w:val="false"/>
          <w:i w:val="false"/>
          <w:color w:val="000000"/>
          <w:sz w:val="28"/>
        </w:rPr>
        <w:t>
      67. в таблице 2100, строке 25 формы указывается число лиц IIIБ группы диспансерного учета с гиперергической реакцией на введение туберкулина.</w:t>
      </w:r>
    </w:p>
    <w:bookmarkEnd w:id="1084"/>
    <w:bookmarkStart w:name="z1337" w:id="1085"/>
    <w:p>
      <w:pPr>
        <w:spacing w:after="0"/>
        <w:ind w:left="0"/>
        <w:jc w:val="both"/>
      </w:pPr>
      <w:r>
        <w:rPr>
          <w:rFonts w:ascii="Times New Roman"/>
          <w:b w:val="false"/>
          <w:i w:val="false"/>
          <w:color w:val="000000"/>
          <w:sz w:val="28"/>
        </w:rPr>
        <w:t>
      68. в таблице 2100, строке 26 формы указывается число лиц IIIВ группы диспансерного учета с побочными реакциями на БЦЖ.</w:t>
      </w:r>
    </w:p>
    <w:bookmarkEnd w:id="1085"/>
    <w:bookmarkStart w:name="z1338" w:id="1086"/>
    <w:p>
      <w:pPr>
        <w:spacing w:after="0"/>
        <w:ind w:left="0"/>
        <w:jc w:val="both"/>
      </w:pPr>
      <w:r>
        <w:rPr>
          <w:rFonts w:ascii="Times New Roman"/>
          <w:b w:val="false"/>
          <w:i w:val="false"/>
          <w:color w:val="000000"/>
          <w:sz w:val="28"/>
        </w:rPr>
        <w:t>
      69. в таблице 2100, графе А формы указывается № строк.</w:t>
      </w:r>
    </w:p>
    <w:bookmarkEnd w:id="1086"/>
    <w:bookmarkStart w:name="z1339" w:id="1087"/>
    <w:p>
      <w:pPr>
        <w:spacing w:after="0"/>
        <w:ind w:left="0"/>
        <w:jc w:val="both"/>
      </w:pPr>
      <w:r>
        <w:rPr>
          <w:rFonts w:ascii="Times New Roman"/>
          <w:b w:val="false"/>
          <w:i w:val="false"/>
          <w:color w:val="000000"/>
          <w:sz w:val="28"/>
        </w:rPr>
        <w:t>
      70. в таблице 2100, графе Б формы указывается формы и локализации туберкулеза.</w:t>
      </w:r>
    </w:p>
    <w:bookmarkEnd w:id="1087"/>
    <w:bookmarkStart w:name="z1340" w:id="1088"/>
    <w:p>
      <w:pPr>
        <w:spacing w:after="0"/>
        <w:ind w:left="0"/>
        <w:jc w:val="both"/>
      </w:pPr>
      <w:r>
        <w:rPr>
          <w:rFonts w:ascii="Times New Roman"/>
          <w:b w:val="false"/>
          <w:i w:val="false"/>
          <w:color w:val="000000"/>
          <w:sz w:val="28"/>
        </w:rPr>
        <w:t>
      71. в таблице 2100, графе В формы указывается Шифр МКБ Х пересмотра.</w:t>
      </w:r>
    </w:p>
    <w:bookmarkEnd w:id="1088"/>
    <w:bookmarkStart w:name="z1341" w:id="1089"/>
    <w:p>
      <w:pPr>
        <w:spacing w:after="0"/>
        <w:ind w:left="0"/>
        <w:jc w:val="both"/>
      </w:pPr>
      <w:r>
        <w:rPr>
          <w:rFonts w:ascii="Times New Roman"/>
          <w:b w:val="false"/>
          <w:i w:val="false"/>
          <w:color w:val="000000"/>
          <w:sz w:val="28"/>
        </w:rPr>
        <w:t>
      72. в таблице 2100, графе 1 формы указывается общее число больных туберкулезом, взятых на учет</w:t>
      </w:r>
    </w:p>
    <w:bookmarkEnd w:id="1089"/>
    <w:bookmarkStart w:name="z1342" w:id="1090"/>
    <w:p>
      <w:pPr>
        <w:spacing w:after="0"/>
        <w:ind w:left="0"/>
        <w:jc w:val="both"/>
      </w:pPr>
      <w:r>
        <w:rPr>
          <w:rFonts w:ascii="Times New Roman"/>
          <w:b w:val="false"/>
          <w:i w:val="false"/>
          <w:color w:val="000000"/>
          <w:sz w:val="28"/>
        </w:rPr>
        <w:t>
      73. в таблице 2100, графе 2 формы указывается общее число больных туберкулезом, взятых на учет – сельских жителей.</w:t>
      </w:r>
    </w:p>
    <w:bookmarkEnd w:id="1090"/>
    <w:bookmarkStart w:name="z1343" w:id="1091"/>
    <w:p>
      <w:pPr>
        <w:spacing w:after="0"/>
        <w:ind w:left="0"/>
        <w:jc w:val="both"/>
      </w:pPr>
      <w:r>
        <w:rPr>
          <w:rFonts w:ascii="Times New Roman"/>
          <w:b w:val="false"/>
          <w:i w:val="false"/>
          <w:color w:val="000000"/>
          <w:sz w:val="28"/>
        </w:rPr>
        <w:t>
      74. в таблице 2100, графе 3 формы указывается я общее число больных туберкулезом детей в возрасте 0 - 14 лет включительно, взятых на учет.</w:t>
      </w:r>
    </w:p>
    <w:bookmarkEnd w:id="1091"/>
    <w:bookmarkStart w:name="z1344" w:id="1092"/>
    <w:p>
      <w:pPr>
        <w:spacing w:after="0"/>
        <w:ind w:left="0"/>
        <w:jc w:val="both"/>
      </w:pPr>
      <w:r>
        <w:rPr>
          <w:rFonts w:ascii="Times New Roman"/>
          <w:b w:val="false"/>
          <w:i w:val="false"/>
          <w:color w:val="000000"/>
          <w:sz w:val="28"/>
        </w:rPr>
        <w:t>
      75. в таблице 2100, графе 4 формы указывается общее число больных туберкулезом детей в возрасте 15-17 лет включительно, взятых на учет.</w:t>
      </w:r>
    </w:p>
    <w:bookmarkEnd w:id="1092"/>
    <w:bookmarkStart w:name="z1345" w:id="1093"/>
    <w:p>
      <w:pPr>
        <w:spacing w:after="0"/>
        <w:ind w:left="0"/>
        <w:jc w:val="both"/>
      </w:pPr>
      <w:r>
        <w:rPr>
          <w:rFonts w:ascii="Times New Roman"/>
          <w:b w:val="false"/>
          <w:i w:val="false"/>
          <w:color w:val="000000"/>
          <w:sz w:val="28"/>
        </w:rPr>
        <w:t>
      76. в таблице 2100, графе 5 формы указывается общее число больных туберкулезом, состоящих на учете на конец отчетного периода.</w:t>
      </w:r>
    </w:p>
    <w:bookmarkEnd w:id="1093"/>
    <w:bookmarkStart w:name="z1346" w:id="1094"/>
    <w:p>
      <w:pPr>
        <w:spacing w:after="0"/>
        <w:ind w:left="0"/>
        <w:jc w:val="both"/>
      </w:pPr>
      <w:r>
        <w:rPr>
          <w:rFonts w:ascii="Times New Roman"/>
          <w:b w:val="false"/>
          <w:i w:val="false"/>
          <w:color w:val="000000"/>
          <w:sz w:val="28"/>
        </w:rPr>
        <w:t>
      77. в таблице 2100, графе 6 формы указывается общее число больных туберкулезом – сельских жителей, состоящих на учете на конец отчетного периода.</w:t>
      </w:r>
    </w:p>
    <w:bookmarkEnd w:id="1094"/>
    <w:bookmarkStart w:name="z1347" w:id="1095"/>
    <w:p>
      <w:pPr>
        <w:spacing w:after="0"/>
        <w:ind w:left="0"/>
        <w:jc w:val="both"/>
      </w:pPr>
      <w:r>
        <w:rPr>
          <w:rFonts w:ascii="Times New Roman"/>
          <w:b w:val="false"/>
          <w:i w:val="false"/>
          <w:color w:val="000000"/>
          <w:sz w:val="28"/>
        </w:rPr>
        <w:t>
      78. в таблице 2100, графе 7 формы указывается общее число детей в возрасте 0 - 14 лет включительно, состоящих на учете на конец отчетного периода.</w:t>
      </w:r>
    </w:p>
    <w:bookmarkEnd w:id="1095"/>
    <w:bookmarkStart w:name="z1348" w:id="1096"/>
    <w:p>
      <w:pPr>
        <w:spacing w:after="0"/>
        <w:ind w:left="0"/>
        <w:jc w:val="both"/>
      </w:pPr>
      <w:r>
        <w:rPr>
          <w:rFonts w:ascii="Times New Roman"/>
          <w:b w:val="false"/>
          <w:i w:val="false"/>
          <w:color w:val="000000"/>
          <w:sz w:val="28"/>
        </w:rPr>
        <w:t>
      79. в таблице 2100, графе 8 формы указывается я общее число больных туберкулезом детей в возрасте 15-17 лет включительно, состоящих на учете на конец отчетного периода.</w:t>
      </w:r>
    </w:p>
    <w:bookmarkEnd w:id="1096"/>
    <w:bookmarkStart w:name="z1349" w:id="1097"/>
    <w:p>
      <w:pPr>
        <w:spacing w:after="0"/>
        <w:ind w:left="0"/>
        <w:jc w:val="both"/>
      </w:pPr>
      <w:r>
        <w:rPr>
          <w:rFonts w:ascii="Times New Roman"/>
          <w:b w:val="false"/>
          <w:i w:val="false"/>
          <w:color w:val="000000"/>
          <w:sz w:val="28"/>
        </w:rPr>
        <w:t>
      80. в таблице 2200, строке 1 формы указывается общее число активных больных туберкулезом, состоящих на учете на начало отчетного периода.</w:t>
      </w:r>
    </w:p>
    <w:bookmarkEnd w:id="1097"/>
    <w:bookmarkStart w:name="z1350" w:id="1098"/>
    <w:p>
      <w:pPr>
        <w:spacing w:after="0"/>
        <w:ind w:left="0"/>
        <w:jc w:val="both"/>
      </w:pPr>
      <w:r>
        <w:rPr>
          <w:rFonts w:ascii="Times New Roman"/>
          <w:b w:val="false"/>
          <w:i w:val="false"/>
          <w:color w:val="000000"/>
          <w:sz w:val="28"/>
        </w:rPr>
        <w:t>
      81. в таблице 2200, строке 2 формы указывается число впервые выявленных больных туберкулезом, взятых на учет в отчетном периоде.</w:t>
      </w:r>
    </w:p>
    <w:bookmarkEnd w:id="1098"/>
    <w:bookmarkStart w:name="z1351" w:id="1099"/>
    <w:p>
      <w:pPr>
        <w:spacing w:after="0"/>
        <w:ind w:left="0"/>
        <w:jc w:val="both"/>
      </w:pPr>
      <w:r>
        <w:rPr>
          <w:rFonts w:ascii="Times New Roman"/>
          <w:b w:val="false"/>
          <w:i w:val="false"/>
          <w:color w:val="000000"/>
          <w:sz w:val="28"/>
        </w:rPr>
        <w:t>
      82. в таблице 2200, строке 3 формы указывается число больных легочным и внелегочным туберкулезом и типами рецидив, другие - рецидив МТ(-), взятых на учет в отчетном периоде.</w:t>
      </w:r>
    </w:p>
    <w:bookmarkEnd w:id="1099"/>
    <w:bookmarkStart w:name="z1352" w:id="1100"/>
    <w:p>
      <w:pPr>
        <w:spacing w:after="0"/>
        <w:ind w:left="0"/>
        <w:jc w:val="both"/>
      </w:pPr>
      <w:r>
        <w:rPr>
          <w:rFonts w:ascii="Times New Roman"/>
          <w:b w:val="false"/>
          <w:i w:val="false"/>
          <w:color w:val="000000"/>
          <w:sz w:val="28"/>
        </w:rPr>
        <w:t>
      83. в таблице 2200, строке 4 формы указывается я число больных легочным туберкулезом и типом рецидив и другие - рецидив МТ(-), взятых на учет в отчетном периоде.</w:t>
      </w:r>
    </w:p>
    <w:bookmarkEnd w:id="1100"/>
    <w:bookmarkStart w:name="z1353" w:id="1101"/>
    <w:p>
      <w:pPr>
        <w:spacing w:after="0"/>
        <w:ind w:left="0"/>
        <w:jc w:val="both"/>
      </w:pPr>
      <w:r>
        <w:rPr>
          <w:rFonts w:ascii="Times New Roman"/>
          <w:b w:val="false"/>
          <w:i w:val="false"/>
          <w:color w:val="000000"/>
          <w:sz w:val="28"/>
        </w:rPr>
        <w:t>
      84. в таблице 2200, строке 5 формы указывается число больных внелегочным туберкулезом и типом рецидив, взятых на учет в отчетном периоде.</w:t>
      </w:r>
    </w:p>
    <w:bookmarkEnd w:id="1101"/>
    <w:bookmarkStart w:name="z1354" w:id="1102"/>
    <w:p>
      <w:pPr>
        <w:spacing w:after="0"/>
        <w:ind w:left="0"/>
        <w:jc w:val="both"/>
      </w:pPr>
      <w:r>
        <w:rPr>
          <w:rFonts w:ascii="Times New Roman"/>
          <w:b w:val="false"/>
          <w:i w:val="false"/>
          <w:color w:val="000000"/>
          <w:sz w:val="28"/>
        </w:rPr>
        <w:t>
      85. в таблице 2200, строке 6 формы указывается число больных легочным и внелегочным туберкулезом и типами рецидив, другие - рецидив МТ(-), другие – рецидив ВЛТБ, взятых на учет в отчетном периоде.</w:t>
      </w:r>
    </w:p>
    <w:bookmarkEnd w:id="1102"/>
    <w:bookmarkStart w:name="z1355" w:id="1103"/>
    <w:p>
      <w:pPr>
        <w:spacing w:after="0"/>
        <w:ind w:left="0"/>
        <w:jc w:val="both"/>
      </w:pPr>
      <w:r>
        <w:rPr>
          <w:rFonts w:ascii="Times New Roman"/>
          <w:b w:val="false"/>
          <w:i w:val="false"/>
          <w:color w:val="000000"/>
          <w:sz w:val="28"/>
        </w:rPr>
        <w:t>
      86. в таблице 2200, строке 7 формы указывается число больных туберкулезом, переведенных из других учреждений в отчетном периоде.</w:t>
      </w:r>
    </w:p>
    <w:bookmarkEnd w:id="1103"/>
    <w:bookmarkStart w:name="z1356" w:id="1104"/>
    <w:p>
      <w:pPr>
        <w:spacing w:after="0"/>
        <w:ind w:left="0"/>
        <w:jc w:val="both"/>
      </w:pPr>
      <w:r>
        <w:rPr>
          <w:rFonts w:ascii="Times New Roman"/>
          <w:b w:val="false"/>
          <w:i w:val="false"/>
          <w:color w:val="000000"/>
          <w:sz w:val="28"/>
        </w:rPr>
        <w:t>
      87. в таблице 2200, строке 8 формы указывается число больных туберкулезом, переведенных в другие учреждения в отчетном периоде.</w:t>
      </w:r>
    </w:p>
    <w:bookmarkEnd w:id="1104"/>
    <w:bookmarkStart w:name="z1357" w:id="1105"/>
    <w:p>
      <w:pPr>
        <w:spacing w:after="0"/>
        <w:ind w:left="0"/>
        <w:jc w:val="both"/>
      </w:pPr>
      <w:r>
        <w:rPr>
          <w:rFonts w:ascii="Times New Roman"/>
          <w:b w:val="false"/>
          <w:i w:val="false"/>
          <w:color w:val="000000"/>
          <w:sz w:val="28"/>
        </w:rPr>
        <w:t>
      88. в таблице 2200, строке 9 формы указывается число больных туберкулезом, переведенных во II группу диспансерного учета, в отчетном периоде.</w:t>
      </w:r>
    </w:p>
    <w:bookmarkEnd w:id="1105"/>
    <w:bookmarkStart w:name="z1358" w:id="1106"/>
    <w:p>
      <w:pPr>
        <w:spacing w:after="0"/>
        <w:ind w:left="0"/>
        <w:jc w:val="both"/>
      </w:pPr>
      <w:r>
        <w:rPr>
          <w:rFonts w:ascii="Times New Roman"/>
          <w:b w:val="false"/>
          <w:i w:val="false"/>
          <w:color w:val="000000"/>
          <w:sz w:val="28"/>
        </w:rPr>
        <w:t>
      89. в таблице 2200, строке 10 формы указывается число больных туберкулезом, у которых диагноз туберкулеза не подтвердился в отчетном периоде.</w:t>
      </w:r>
    </w:p>
    <w:bookmarkEnd w:id="1106"/>
    <w:bookmarkStart w:name="z1359" w:id="1107"/>
    <w:p>
      <w:pPr>
        <w:spacing w:after="0"/>
        <w:ind w:left="0"/>
        <w:jc w:val="both"/>
      </w:pPr>
      <w:r>
        <w:rPr>
          <w:rFonts w:ascii="Times New Roman"/>
          <w:b w:val="false"/>
          <w:i w:val="false"/>
          <w:color w:val="000000"/>
          <w:sz w:val="28"/>
        </w:rPr>
        <w:t>
      90. в таблице 2200, строке 11 формы указывается число больных туберкулезом, выбывших из-под наблюдения в связи с отрывом от лечения и от диспансеризации.</w:t>
      </w:r>
    </w:p>
    <w:bookmarkEnd w:id="1107"/>
    <w:bookmarkStart w:name="z1360" w:id="1108"/>
    <w:p>
      <w:pPr>
        <w:spacing w:after="0"/>
        <w:ind w:left="0"/>
        <w:jc w:val="both"/>
      </w:pPr>
      <w:r>
        <w:rPr>
          <w:rFonts w:ascii="Times New Roman"/>
          <w:b w:val="false"/>
          <w:i w:val="false"/>
          <w:color w:val="000000"/>
          <w:sz w:val="28"/>
        </w:rPr>
        <w:t>
      91. в таблице 2200, строке 12 формы указывается число больных туберкулезом, вновь взятых под наблюдение после отрыва от лечения и от диспансеризации.</w:t>
      </w:r>
    </w:p>
    <w:bookmarkEnd w:id="1108"/>
    <w:bookmarkStart w:name="z1361" w:id="1109"/>
    <w:p>
      <w:pPr>
        <w:spacing w:after="0"/>
        <w:ind w:left="0"/>
        <w:jc w:val="both"/>
      </w:pPr>
      <w:r>
        <w:rPr>
          <w:rFonts w:ascii="Times New Roman"/>
          <w:b w:val="false"/>
          <w:i w:val="false"/>
          <w:color w:val="000000"/>
          <w:sz w:val="28"/>
        </w:rPr>
        <w:t>
      92. в таблице 2200, строке 13 формы указывается число больных туберкулезом, взятых на учет с неудачей лечения.</w:t>
      </w:r>
    </w:p>
    <w:bookmarkEnd w:id="1109"/>
    <w:bookmarkStart w:name="z1362" w:id="1110"/>
    <w:p>
      <w:pPr>
        <w:spacing w:after="0"/>
        <w:ind w:left="0"/>
        <w:jc w:val="both"/>
      </w:pPr>
      <w:r>
        <w:rPr>
          <w:rFonts w:ascii="Times New Roman"/>
          <w:b w:val="false"/>
          <w:i w:val="false"/>
          <w:color w:val="000000"/>
          <w:sz w:val="28"/>
        </w:rPr>
        <w:t>
      93. в таблице 2200, строке 14 формы указывается число больных туберкулезом, взятых по 1 Г группе диспансерного учета и не имеющих предыдущих диспансеризаций.</w:t>
      </w:r>
    </w:p>
    <w:bookmarkEnd w:id="1110"/>
    <w:bookmarkStart w:name="z1363" w:id="1111"/>
    <w:p>
      <w:pPr>
        <w:spacing w:after="0"/>
        <w:ind w:left="0"/>
        <w:jc w:val="both"/>
      </w:pPr>
      <w:r>
        <w:rPr>
          <w:rFonts w:ascii="Times New Roman"/>
          <w:b w:val="false"/>
          <w:i w:val="false"/>
          <w:color w:val="000000"/>
          <w:sz w:val="28"/>
        </w:rPr>
        <w:t>
      94. в таблице 2200, строке 15 формы указывается общее число больных туберкулезом, умерших по причине туберкулеза.</w:t>
      </w:r>
    </w:p>
    <w:bookmarkEnd w:id="1111"/>
    <w:bookmarkStart w:name="z1364" w:id="1112"/>
    <w:p>
      <w:pPr>
        <w:spacing w:after="0"/>
        <w:ind w:left="0"/>
        <w:jc w:val="both"/>
      </w:pPr>
      <w:r>
        <w:rPr>
          <w:rFonts w:ascii="Times New Roman"/>
          <w:b w:val="false"/>
          <w:i w:val="false"/>
          <w:color w:val="000000"/>
          <w:sz w:val="28"/>
        </w:rPr>
        <w:t>
      95. в таблице 2200, строке 16 формы указывается общее число больных туберкулезом с подтвержденным МЛУ ТБ, ШЛУ ТБ, с подозрением на ШЛУ ТБ, умерших по причине туберкулеза.</w:t>
      </w:r>
    </w:p>
    <w:bookmarkEnd w:id="1112"/>
    <w:bookmarkStart w:name="z1365" w:id="1113"/>
    <w:p>
      <w:pPr>
        <w:spacing w:after="0"/>
        <w:ind w:left="0"/>
        <w:jc w:val="both"/>
      </w:pPr>
      <w:r>
        <w:rPr>
          <w:rFonts w:ascii="Times New Roman"/>
          <w:b w:val="false"/>
          <w:i w:val="false"/>
          <w:color w:val="000000"/>
          <w:sz w:val="28"/>
        </w:rPr>
        <w:t>
      96. в таблице 2200, строке 17 формы указывается общее число больных туберкулезом, умерших по причине туберкулеза в стационаре.</w:t>
      </w:r>
    </w:p>
    <w:bookmarkEnd w:id="1113"/>
    <w:bookmarkStart w:name="z1366" w:id="1114"/>
    <w:p>
      <w:pPr>
        <w:spacing w:after="0"/>
        <w:ind w:left="0"/>
        <w:jc w:val="both"/>
      </w:pPr>
      <w:r>
        <w:rPr>
          <w:rFonts w:ascii="Times New Roman"/>
          <w:b w:val="false"/>
          <w:i w:val="false"/>
          <w:color w:val="000000"/>
          <w:sz w:val="28"/>
        </w:rPr>
        <w:t>
      97. в таблице 2200, строке 18 формы указывается число впервые выявленных больных туберкулезом, умерших по причине туберкулеза.</w:t>
      </w:r>
    </w:p>
    <w:bookmarkEnd w:id="1114"/>
    <w:bookmarkStart w:name="z1367" w:id="1115"/>
    <w:p>
      <w:pPr>
        <w:spacing w:after="0"/>
        <w:ind w:left="0"/>
        <w:jc w:val="both"/>
      </w:pPr>
      <w:r>
        <w:rPr>
          <w:rFonts w:ascii="Times New Roman"/>
          <w:b w:val="false"/>
          <w:i w:val="false"/>
          <w:color w:val="000000"/>
          <w:sz w:val="28"/>
        </w:rPr>
        <w:t>
      98. в таблице 2200, строке 19 формы указывается число больных туберкулезом, умерших по другим причинам.</w:t>
      </w:r>
    </w:p>
    <w:bookmarkEnd w:id="1115"/>
    <w:bookmarkStart w:name="z1368" w:id="1116"/>
    <w:p>
      <w:pPr>
        <w:spacing w:after="0"/>
        <w:ind w:left="0"/>
        <w:jc w:val="both"/>
      </w:pPr>
      <w:r>
        <w:rPr>
          <w:rFonts w:ascii="Times New Roman"/>
          <w:b w:val="false"/>
          <w:i w:val="false"/>
          <w:color w:val="000000"/>
          <w:sz w:val="28"/>
        </w:rPr>
        <w:t>
      99. в таблице 2200, строке 20 формы указывается число умерших больных туберкулезом, не состоявших на диспансерном учете.</w:t>
      </w:r>
    </w:p>
    <w:bookmarkEnd w:id="1116"/>
    <w:bookmarkStart w:name="z1369" w:id="1117"/>
    <w:p>
      <w:pPr>
        <w:spacing w:after="0"/>
        <w:ind w:left="0"/>
        <w:jc w:val="both"/>
      </w:pPr>
      <w:r>
        <w:rPr>
          <w:rFonts w:ascii="Times New Roman"/>
          <w:b w:val="false"/>
          <w:i w:val="false"/>
          <w:color w:val="000000"/>
          <w:sz w:val="28"/>
        </w:rPr>
        <w:t>
      100. в таблице 2200, строке 21 формы указывается число больных активным туберкулезом, состоящих на диспансерном учете.</w:t>
      </w:r>
    </w:p>
    <w:bookmarkEnd w:id="1117"/>
    <w:bookmarkStart w:name="z1370" w:id="1118"/>
    <w:p>
      <w:pPr>
        <w:spacing w:after="0"/>
        <w:ind w:left="0"/>
        <w:jc w:val="both"/>
      </w:pPr>
      <w:r>
        <w:rPr>
          <w:rFonts w:ascii="Times New Roman"/>
          <w:b w:val="false"/>
          <w:i w:val="false"/>
          <w:color w:val="000000"/>
          <w:sz w:val="28"/>
        </w:rPr>
        <w:t>
      101. в таблице 2200, графе А формы указывается номер строки.</w:t>
      </w:r>
    </w:p>
    <w:bookmarkEnd w:id="1118"/>
    <w:bookmarkStart w:name="z1371" w:id="1119"/>
    <w:p>
      <w:pPr>
        <w:spacing w:after="0"/>
        <w:ind w:left="0"/>
        <w:jc w:val="both"/>
      </w:pPr>
      <w:r>
        <w:rPr>
          <w:rFonts w:ascii="Times New Roman"/>
          <w:b w:val="false"/>
          <w:i w:val="false"/>
          <w:color w:val="000000"/>
          <w:sz w:val="28"/>
        </w:rPr>
        <w:t>
      102. в таблице 2200, графе Б формы указывается наименование строки.</w:t>
      </w:r>
    </w:p>
    <w:bookmarkEnd w:id="1119"/>
    <w:bookmarkStart w:name="z1372" w:id="1120"/>
    <w:p>
      <w:pPr>
        <w:spacing w:after="0"/>
        <w:ind w:left="0"/>
        <w:jc w:val="both"/>
      </w:pPr>
      <w:r>
        <w:rPr>
          <w:rFonts w:ascii="Times New Roman"/>
          <w:b w:val="false"/>
          <w:i w:val="false"/>
          <w:color w:val="000000"/>
          <w:sz w:val="28"/>
        </w:rPr>
        <w:t>
      103. в таблице 2200, графе 1 формы указывается общее число больных туберкулезом.</w:t>
      </w:r>
    </w:p>
    <w:bookmarkEnd w:id="1120"/>
    <w:bookmarkStart w:name="z1373" w:id="1121"/>
    <w:p>
      <w:pPr>
        <w:spacing w:after="0"/>
        <w:ind w:left="0"/>
        <w:jc w:val="both"/>
      </w:pPr>
      <w:r>
        <w:rPr>
          <w:rFonts w:ascii="Times New Roman"/>
          <w:b w:val="false"/>
          <w:i w:val="false"/>
          <w:color w:val="000000"/>
          <w:sz w:val="28"/>
        </w:rPr>
        <w:t>
      104. в таблице 2200, графе 2 формы указывается число детей в возрасте 0-14 лет включительно, больных туберкулезом.</w:t>
      </w:r>
    </w:p>
    <w:bookmarkEnd w:id="1121"/>
    <w:bookmarkStart w:name="z1374" w:id="1122"/>
    <w:p>
      <w:pPr>
        <w:spacing w:after="0"/>
        <w:ind w:left="0"/>
        <w:jc w:val="both"/>
      </w:pPr>
      <w:r>
        <w:rPr>
          <w:rFonts w:ascii="Times New Roman"/>
          <w:b w:val="false"/>
          <w:i w:val="false"/>
          <w:color w:val="000000"/>
          <w:sz w:val="28"/>
        </w:rPr>
        <w:t>
      105. в таблице 2200, графе 3 формы указывается число детей в возрасте 15-17 лет включительно, больных туберкулезом.</w:t>
      </w:r>
    </w:p>
    <w:bookmarkEnd w:id="1122"/>
    <w:bookmarkStart w:name="z1375" w:id="1123"/>
    <w:p>
      <w:pPr>
        <w:spacing w:after="0"/>
        <w:ind w:left="0"/>
        <w:jc w:val="both"/>
      </w:pPr>
      <w:r>
        <w:rPr>
          <w:rFonts w:ascii="Times New Roman"/>
          <w:b w:val="false"/>
          <w:i w:val="false"/>
          <w:color w:val="000000"/>
          <w:sz w:val="28"/>
        </w:rPr>
        <w:t>
      106. в таблице 2210, строке 1 формы указывается число впервые выявленных больных туберкулезом, выявленных при обращении.</w:t>
      </w:r>
    </w:p>
    <w:bookmarkEnd w:id="1123"/>
    <w:bookmarkStart w:name="z1376" w:id="1124"/>
    <w:p>
      <w:pPr>
        <w:spacing w:after="0"/>
        <w:ind w:left="0"/>
        <w:jc w:val="both"/>
      </w:pPr>
      <w:r>
        <w:rPr>
          <w:rFonts w:ascii="Times New Roman"/>
          <w:b w:val="false"/>
          <w:i w:val="false"/>
          <w:color w:val="000000"/>
          <w:sz w:val="28"/>
        </w:rPr>
        <w:t>
      107. в таблице 2210, строке 2 формы указывается число впервые выявленных больных туберкулезом, выявленных при профосмотре.</w:t>
      </w:r>
    </w:p>
    <w:bookmarkEnd w:id="1124"/>
    <w:bookmarkStart w:name="z1377" w:id="1125"/>
    <w:p>
      <w:pPr>
        <w:spacing w:after="0"/>
        <w:ind w:left="0"/>
        <w:jc w:val="both"/>
      </w:pPr>
      <w:r>
        <w:rPr>
          <w:rFonts w:ascii="Times New Roman"/>
          <w:b w:val="false"/>
          <w:i w:val="false"/>
          <w:color w:val="000000"/>
          <w:sz w:val="28"/>
        </w:rPr>
        <w:t>
      108. в таблице 2210, строке 3 формы указывается число впервые выявленных больных туберкулезом, выявленных посмертно.</w:t>
      </w:r>
    </w:p>
    <w:bookmarkEnd w:id="1125"/>
    <w:bookmarkStart w:name="z1378" w:id="1126"/>
    <w:p>
      <w:pPr>
        <w:spacing w:after="0"/>
        <w:ind w:left="0"/>
        <w:jc w:val="both"/>
      </w:pPr>
      <w:r>
        <w:rPr>
          <w:rFonts w:ascii="Times New Roman"/>
          <w:b w:val="false"/>
          <w:i w:val="false"/>
          <w:color w:val="000000"/>
          <w:sz w:val="28"/>
        </w:rPr>
        <w:t>
      109. в таблице 2210, графе А формы указывается наименование строки.</w:t>
      </w:r>
    </w:p>
    <w:bookmarkEnd w:id="1126"/>
    <w:bookmarkStart w:name="z1379" w:id="1127"/>
    <w:p>
      <w:pPr>
        <w:spacing w:after="0"/>
        <w:ind w:left="0"/>
        <w:jc w:val="both"/>
      </w:pPr>
      <w:r>
        <w:rPr>
          <w:rFonts w:ascii="Times New Roman"/>
          <w:b w:val="false"/>
          <w:i w:val="false"/>
          <w:color w:val="000000"/>
          <w:sz w:val="28"/>
        </w:rPr>
        <w:t>
      110. в таблице 2210, графе Б формы указывается номер строки.</w:t>
      </w:r>
    </w:p>
    <w:bookmarkEnd w:id="1127"/>
    <w:bookmarkStart w:name="z1380" w:id="1128"/>
    <w:p>
      <w:pPr>
        <w:spacing w:after="0"/>
        <w:ind w:left="0"/>
        <w:jc w:val="both"/>
      </w:pPr>
      <w:r>
        <w:rPr>
          <w:rFonts w:ascii="Times New Roman"/>
          <w:b w:val="false"/>
          <w:i w:val="false"/>
          <w:color w:val="000000"/>
          <w:sz w:val="28"/>
        </w:rPr>
        <w:t>
      111. в таблице 2210, графе 1 формы указывается общее число впервые выявленных больных туберкулезом.</w:t>
      </w:r>
    </w:p>
    <w:bookmarkEnd w:id="1128"/>
    <w:bookmarkStart w:name="z1381" w:id="1129"/>
    <w:p>
      <w:pPr>
        <w:spacing w:after="0"/>
        <w:ind w:left="0"/>
        <w:jc w:val="both"/>
      </w:pPr>
      <w:r>
        <w:rPr>
          <w:rFonts w:ascii="Times New Roman"/>
          <w:b w:val="false"/>
          <w:i w:val="false"/>
          <w:color w:val="000000"/>
          <w:sz w:val="28"/>
        </w:rPr>
        <w:t>
      112. в таблице 2210, графе 2 формы указывается число впервые выявленных взрослых больных туберкулезом.</w:t>
      </w:r>
    </w:p>
    <w:bookmarkEnd w:id="1129"/>
    <w:bookmarkStart w:name="z1382" w:id="1130"/>
    <w:p>
      <w:pPr>
        <w:spacing w:after="0"/>
        <w:ind w:left="0"/>
        <w:jc w:val="both"/>
      </w:pPr>
      <w:r>
        <w:rPr>
          <w:rFonts w:ascii="Times New Roman"/>
          <w:b w:val="false"/>
          <w:i w:val="false"/>
          <w:color w:val="000000"/>
          <w:sz w:val="28"/>
        </w:rPr>
        <w:t>
      113. в таблице 2210, графе 3 формы указывается число впервые выявленных детей в возрасте 0-14 лет включительно, больных туберкулезом.</w:t>
      </w:r>
    </w:p>
    <w:bookmarkEnd w:id="1130"/>
    <w:bookmarkStart w:name="z1383" w:id="1131"/>
    <w:p>
      <w:pPr>
        <w:spacing w:after="0"/>
        <w:ind w:left="0"/>
        <w:jc w:val="both"/>
      </w:pPr>
      <w:r>
        <w:rPr>
          <w:rFonts w:ascii="Times New Roman"/>
          <w:b w:val="false"/>
          <w:i w:val="false"/>
          <w:color w:val="000000"/>
          <w:sz w:val="28"/>
        </w:rPr>
        <w:t>
      114. в таблице 2210, графе 4 формы указывается число впервые выявленных детей в возрасте 15-17 лет включительно, больных туберкулезом.</w:t>
      </w:r>
    </w:p>
    <w:bookmarkEnd w:id="1131"/>
    <w:bookmarkStart w:name="z1384" w:id="1132"/>
    <w:p>
      <w:pPr>
        <w:spacing w:after="0"/>
        <w:ind w:left="0"/>
        <w:jc w:val="both"/>
      </w:pPr>
      <w:r>
        <w:rPr>
          <w:rFonts w:ascii="Times New Roman"/>
          <w:b w:val="false"/>
          <w:i w:val="false"/>
          <w:color w:val="000000"/>
          <w:sz w:val="28"/>
        </w:rPr>
        <w:t>
      115. в таблице 2220, строке 1 формы указывается общее число госпитализированных в больницы и санатории больных туберкулезом.</w:t>
      </w:r>
    </w:p>
    <w:bookmarkEnd w:id="1132"/>
    <w:bookmarkStart w:name="z1385" w:id="1133"/>
    <w:p>
      <w:pPr>
        <w:spacing w:after="0"/>
        <w:ind w:left="0"/>
        <w:jc w:val="both"/>
      </w:pPr>
      <w:r>
        <w:rPr>
          <w:rFonts w:ascii="Times New Roman"/>
          <w:b w:val="false"/>
          <w:i w:val="false"/>
          <w:color w:val="000000"/>
          <w:sz w:val="28"/>
        </w:rPr>
        <w:t>
      116. в таблице 2220, строке 1.1, 1.2, 1.3 формы указывается число детей, подростков и взрослых, больных туберкулезом, госпитализированных в больницы и санатории.</w:t>
      </w:r>
    </w:p>
    <w:bookmarkEnd w:id="1133"/>
    <w:bookmarkStart w:name="z1386" w:id="1134"/>
    <w:p>
      <w:pPr>
        <w:spacing w:after="0"/>
        <w:ind w:left="0"/>
        <w:jc w:val="both"/>
      </w:pPr>
      <w:r>
        <w:rPr>
          <w:rFonts w:ascii="Times New Roman"/>
          <w:b w:val="false"/>
          <w:i w:val="false"/>
          <w:color w:val="000000"/>
          <w:sz w:val="28"/>
        </w:rPr>
        <w:t>
      117. в таблице 2220, строке 2 формы указывается число впервые выявленных больных туберкулезом с бактериовыделением, госпитализированных в больницы и санатории.</w:t>
      </w:r>
    </w:p>
    <w:bookmarkEnd w:id="1134"/>
    <w:bookmarkStart w:name="z1387" w:id="1135"/>
    <w:p>
      <w:pPr>
        <w:spacing w:after="0"/>
        <w:ind w:left="0"/>
        <w:jc w:val="both"/>
      </w:pPr>
      <w:r>
        <w:rPr>
          <w:rFonts w:ascii="Times New Roman"/>
          <w:b w:val="false"/>
          <w:i w:val="false"/>
          <w:color w:val="000000"/>
          <w:sz w:val="28"/>
        </w:rPr>
        <w:t>
      118. в таблице 2220, строке 2.1 формы указывается число впервые выявленных больных туберкулезом без бактериовыделения, госпитализированных в больницы и санатории.</w:t>
      </w:r>
    </w:p>
    <w:bookmarkEnd w:id="1135"/>
    <w:bookmarkStart w:name="z1388" w:id="1136"/>
    <w:p>
      <w:pPr>
        <w:spacing w:after="0"/>
        <w:ind w:left="0"/>
        <w:jc w:val="both"/>
      </w:pPr>
      <w:r>
        <w:rPr>
          <w:rFonts w:ascii="Times New Roman"/>
          <w:b w:val="false"/>
          <w:i w:val="false"/>
          <w:color w:val="000000"/>
          <w:sz w:val="28"/>
        </w:rPr>
        <w:t>
      119. в таблице 2220, строке 2.2 формы указывается число впервые выявленных больных внелегочным туберкулезом, госпитализированных в больницы и санатории.</w:t>
      </w:r>
    </w:p>
    <w:bookmarkEnd w:id="1136"/>
    <w:bookmarkStart w:name="z1389" w:id="1137"/>
    <w:p>
      <w:pPr>
        <w:spacing w:after="0"/>
        <w:ind w:left="0"/>
        <w:jc w:val="both"/>
      </w:pPr>
      <w:r>
        <w:rPr>
          <w:rFonts w:ascii="Times New Roman"/>
          <w:b w:val="false"/>
          <w:i w:val="false"/>
          <w:color w:val="000000"/>
          <w:sz w:val="28"/>
        </w:rPr>
        <w:t>
      120. в таблице 2220, строке 2.3 формы указывается число впервые выявленных больных IV категории, госпитализированных в больницы и санатории для лечения препаратами второго ряда.</w:t>
      </w:r>
    </w:p>
    <w:bookmarkEnd w:id="1137"/>
    <w:bookmarkStart w:name="z1390" w:id="1138"/>
    <w:p>
      <w:pPr>
        <w:spacing w:after="0"/>
        <w:ind w:left="0"/>
        <w:jc w:val="both"/>
      </w:pPr>
      <w:r>
        <w:rPr>
          <w:rFonts w:ascii="Times New Roman"/>
          <w:b w:val="false"/>
          <w:i w:val="false"/>
          <w:color w:val="000000"/>
          <w:sz w:val="28"/>
        </w:rPr>
        <w:t>
      121. в таблице 2220, строке 2.4 формы указывается число впервые выявленных больных IV категории, госпитализированных в больницы и санатории для лечения препаратами третьего ряда.</w:t>
      </w:r>
    </w:p>
    <w:bookmarkEnd w:id="1138"/>
    <w:bookmarkStart w:name="z1391" w:id="1139"/>
    <w:p>
      <w:pPr>
        <w:spacing w:after="0"/>
        <w:ind w:left="0"/>
        <w:jc w:val="both"/>
      </w:pPr>
      <w:r>
        <w:rPr>
          <w:rFonts w:ascii="Times New Roman"/>
          <w:b w:val="false"/>
          <w:i w:val="false"/>
          <w:color w:val="000000"/>
          <w:sz w:val="28"/>
        </w:rPr>
        <w:t>
      122. в таблице 2220, строке 3 формы указывается общее число больных IV категории, госпитализированных в больницы и санатории для лечения препаратами второго ряда.</w:t>
      </w:r>
    </w:p>
    <w:bookmarkEnd w:id="1139"/>
    <w:bookmarkStart w:name="z1392" w:id="1140"/>
    <w:p>
      <w:pPr>
        <w:spacing w:after="0"/>
        <w:ind w:left="0"/>
        <w:jc w:val="both"/>
      </w:pPr>
      <w:r>
        <w:rPr>
          <w:rFonts w:ascii="Times New Roman"/>
          <w:b w:val="false"/>
          <w:i w:val="false"/>
          <w:color w:val="000000"/>
          <w:sz w:val="28"/>
        </w:rPr>
        <w:t>
      123. в таблице 2220, строке 4 формы указывается общее число больных IV категории, госпитализированных в больницы и санатории для лечения препаратами третьего ряда.</w:t>
      </w:r>
    </w:p>
    <w:bookmarkEnd w:id="1140"/>
    <w:bookmarkStart w:name="z1393" w:id="1141"/>
    <w:p>
      <w:pPr>
        <w:spacing w:after="0"/>
        <w:ind w:left="0"/>
        <w:jc w:val="both"/>
      </w:pPr>
      <w:r>
        <w:rPr>
          <w:rFonts w:ascii="Times New Roman"/>
          <w:b w:val="false"/>
          <w:i w:val="false"/>
          <w:color w:val="000000"/>
          <w:sz w:val="28"/>
        </w:rPr>
        <w:t>
      124. в таблице 2220, графе А формы указывается номер строк.</w:t>
      </w:r>
    </w:p>
    <w:bookmarkEnd w:id="1141"/>
    <w:bookmarkStart w:name="z1394" w:id="1142"/>
    <w:p>
      <w:pPr>
        <w:spacing w:after="0"/>
        <w:ind w:left="0"/>
        <w:jc w:val="both"/>
      </w:pPr>
      <w:r>
        <w:rPr>
          <w:rFonts w:ascii="Times New Roman"/>
          <w:b w:val="false"/>
          <w:i w:val="false"/>
          <w:color w:val="000000"/>
          <w:sz w:val="28"/>
        </w:rPr>
        <w:t>
      125. в таблице 2220, графе Б формы указывается наименование строк.</w:t>
      </w:r>
    </w:p>
    <w:bookmarkEnd w:id="1142"/>
    <w:bookmarkStart w:name="z1395" w:id="1143"/>
    <w:p>
      <w:pPr>
        <w:spacing w:after="0"/>
        <w:ind w:left="0"/>
        <w:jc w:val="both"/>
      </w:pPr>
      <w:r>
        <w:rPr>
          <w:rFonts w:ascii="Times New Roman"/>
          <w:b w:val="false"/>
          <w:i w:val="false"/>
          <w:color w:val="000000"/>
          <w:sz w:val="28"/>
        </w:rPr>
        <w:t>
      126. в таблице 2220, графе 1 формы указывается число больных туберкулезом, госпитализированных в стационар.</w:t>
      </w:r>
    </w:p>
    <w:bookmarkEnd w:id="1143"/>
    <w:bookmarkStart w:name="z1396" w:id="1144"/>
    <w:p>
      <w:pPr>
        <w:spacing w:after="0"/>
        <w:ind w:left="0"/>
        <w:jc w:val="both"/>
      </w:pPr>
      <w:r>
        <w:rPr>
          <w:rFonts w:ascii="Times New Roman"/>
          <w:b w:val="false"/>
          <w:i w:val="false"/>
          <w:color w:val="000000"/>
          <w:sz w:val="28"/>
        </w:rPr>
        <w:t>
      127. в таблице 2220, графе 1 формы указывается число больных туберкулезом, госпитализированных в санаторий.</w:t>
      </w:r>
    </w:p>
    <w:bookmarkEnd w:id="1144"/>
    <w:bookmarkStart w:name="z1397" w:id="1145"/>
    <w:p>
      <w:pPr>
        <w:spacing w:after="0"/>
        <w:ind w:left="0"/>
        <w:jc w:val="both"/>
      </w:pPr>
      <w:r>
        <w:rPr>
          <w:rFonts w:ascii="Times New Roman"/>
          <w:b w:val="false"/>
          <w:i w:val="false"/>
          <w:color w:val="000000"/>
          <w:sz w:val="28"/>
        </w:rPr>
        <w:t>
      128. в таблице 2221, графе 1 формы указывается общее число не госпитализированных впервые выявленных больных туберкулезом.</w:t>
      </w:r>
    </w:p>
    <w:bookmarkEnd w:id="1145"/>
    <w:bookmarkStart w:name="z1398" w:id="1146"/>
    <w:p>
      <w:pPr>
        <w:spacing w:after="0"/>
        <w:ind w:left="0"/>
        <w:jc w:val="both"/>
      </w:pPr>
      <w:r>
        <w:rPr>
          <w:rFonts w:ascii="Times New Roman"/>
          <w:b w:val="false"/>
          <w:i w:val="false"/>
          <w:color w:val="000000"/>
          <w:sz w:val="28"/>
        </w:rPr>
        <w:t>
      129. в таблице 2221, графе 2 формы указывается число не госпитализированных впервые выявленных детей, больных туберкулезом.</w:t>
      </w:r>
    </w:p>
    <w:bookmarkEnd w:id="1146"/>
    <w:bookmarkStart w:name="z1399" w:id="1147"/>
    <w:p>
      <w:pPr>
        <w:spacing w:after="0"/>
        <w:ind w:left="0"/>
        <w:jc w:val="both"/>
      </w:pPr>
      <w:r>
        <w:rPr>
          <w:rFonts w:ascii="Times New Roman"/>
          <w:b w:val="false"/>
          <w:i w:val="false"/>
          <w:color w:val="000000"/>
          <w:sz w:val="28"/>
        </w:rPr>
        <w:t>
      130. в таблице 2300, строке 1 формы указывается число прооперированных больных легочным туберкулезом.</w:t>
      </w:r>
    </w:p>
    <w:bookmarkEnd w:id="1147"/>
    <w:bookmarkStart w:name="z1400" w:id="1148"/>
    <w:p>
      <w:pPr>
        <w:spacing w:after="0"/>
        <w:ind w:left="0"/>
        <w:jc w:val="both"/>
      </w:pPr>
      <w:r>
        <w:rPr>
          <w:rFonts w:ascii="Times New Roman"/>
          <w:b w:val="false"/>
          <w:i w:val="false"/>
          <w:color w:val="000000"/>
          <w:sz w:val="28"/>
        </w:rPr>
        <w:t>
      131. в таблице 2300, строке 2 формы указывается число прооперированных больных внелегочным туберкулезом.</w:t>
      </w:r>
    </w:p>
    <w:bookmarkEnd w:id="1148"/>
    <w:bookmarkStart w:name="z1401" w:id="1149"/>
    <w:p>
      <w:pPr>
        <w:spacing w:after="0"/>
        <w:ind w:left="0"/>
        <w:jc w:val="both"/>
      </w:pPr>
      <w:r>
        <w:rPr>
          <w:rFonts w:ascii="Times New Roman"/>
          <w:b w:val="false"/>
          <w:i w:val="false"/>
          <w:color w:val="000000"/>
          <w:sz w:val="28"/>
        </w:rPr>
        <w:t>
      132. в таблице 2300, строке 3 формы указывается число прооперированных больных легочным и внелегочным туберкулезом (сумма строк 1 и 2).</w:t>
      </w:r>
    </w:p>
    <w:bookmarkEnd w:id="1149"/>
    <w:bookmarkStart w:name="z1402" w:id="1150"/>
    <w:p>
      <w:pPr>
        <w:spacing w:after="0"/>
        <w:ind w:left="0"/>
        <w:jc w:val="both"/>
      </w:pPr>
      <w:r>
        <w:rPr>
          <w:rFonts w:ascii="Times New Roman"/>
          <w:b w:val="false"/>
          <w:i w:val="false"/>
          <w:color w:val="000000"/>
          <w:sz w:val="28"/>
        </w:rPr>
        <w:t>
      133. в таблице 2300, строке 4 формы указывается число прооперированных больных легочным и внелегочным туберкулезом IV категории.</w:t>
      </w:r>
    </w:p>
    <w:bookmarkEnd w:id="1150"/>
    <w:bookmarkStart w:name="z1403" w:id="1151"/>
    <w:p>
      <w:pPr>
        <w:spacing w:after="0"/>
        <w:ind w:left="0"/>
        <w:jc w:val="both"/>
      </w:pPr>
      <w:r>
        <w:rPr>
          <w:rFonts w:ascii="Times New Roman"/>
          <w:b w:val="false"/>
          <w:i w:val="false"/>
          <w:color w:val="000000"/>
          <w:sz w:val="28"/>
        </w:rPr>
        <w:t>
      134. в таблице 2300, графе А формы указывается номер строки.</w:t>
      </w:r>
    </w:p>
    <w:bookmarkEnd w:id="1151"/>
    <w:bookmarkStart w:name="z1404" w:id="1152"/>
    <w:p>
      <w:pPr>
        <w:spacing w:after="0"/>
        <w:ind w:left="0"/>
        <w:jc w:val="both"/>
      </w:pPr>
      <w:r>
        <w:rPr>
          <w:rFonts w:ascii="Times New Roman"/>
          <w:b w:val="false"/>
          <w:i w:val="false"/>
          <w:color w:val="000000"/>
          <w:sz w:val="28"/>
        </w:rPr>
        <w:t>
      135. в таблице 2300, графе Б формы указывается наименование строки.</w:t>
      </w:r>
    </w:p>
    <w:bookmarkEnd w:id="1152"/>
    <w:bookmarkStart w:name="z1405" w:id="1153"/>
    <w:p>
      <w:pPr>
        <w:spacing w:after="0"/>
        <w:ind w:left="0"/>
        <w:jc w:val="both"/>
      </w:pPr>
      <w:r>
        <w:rPr>
          <w:rFonts w:ascii="Times New Roman"/>
          <w:b w:val="false"/>
          <w:i w:val="false"/>
          <w:color w:val="000000"/>
          <w:sz w:val="28"/>
        </w:rPr>
        <w:t>
      136. в таблице 2300, графе 1 формы указывается общее число больных туберкулезом.</w:t>
      </w:r>
    </w:p>
    <w:bookmarkEnd w:id="1153"/>
    <w:bookmarkStart w:name="z1406" w:id="1154"/>
    <w:p>
      <w:pPr>
        <w:spacing w:after="0"/>
        <w:ind w:left="0"/>
        <w:jc w:val="both"/>
      </w:pPr>
      <w:r>
        <w:rPr>
          <w:rFonts w:ascii="Times New Roman"/>
          <w:b w:val="false"/>
          <w:i w:val="false"/>
          <w:color w:val="000000"/>
          <w:sz w:val="28"/>
        </w:rPr>
        <w:t>
      137. в таблице 2300, графе 2 формы указывается число взрослых, больных туберкулезом.</w:t>
      </w:r>
    </w:p>
    <w:bookmarkEnd w:id="1154"/>
    <w:bookmarkStart w:name="z1407" w:id="1155"/>
    <w:p>
      <w:pPr>
        <w:spacing w:after="0"/>
        <w:ind w:left="0"/>
        <w:jc w:val="both"/>
      </w:pPr>
      <w:r>
        <w:rPr>
          <w:rFonts w:ascii="Times New Roman"/>
          <w:b w:val="false"/>
          <w:i w:val="false"/>
          <w:color w:val="000000"/>
          <w:sz w:val="28"/>
        </w:rPr>
        <w:t>
      138. в таблице 2300, графе 3 формы указывается число детей в возрасте 0-14 лет включительно, больных туберкулезом.</w:t>
      </w:r>
    </w:p>
    <w:bookmarkEnd w:id="1155"/>
    <w:bookmarkStart w:name="z1408" w:id="1156"/>
    <w:p>
      <w:pPr>
        <w:spacing w:after="0"/>
        <w:ind w:left="0"/>
        <w:jc w:val="both"/>
      </w:pPr>
      <w:r>
        <w:rPr>
          <w:rFonts w:ascii="Times New Roman"/>
          <w:b w:val="false"/>
          <w:i w:val="false"/>
          <w:color w:val="000000"/>
          <w:sz w:val="28"/>
        </w:rPr>
        <w:t>
      139. в таблице 2300, графе 4 формы указывается число детей в возрасте 15-17 лет включительно, больных туберкулезом.</w:t>
      </w:r>
    </w:p>
    <w:bookmarkEnd w:id="1156"/>
    <w:bookmarkStart w:name="z1409" w:id="1157"/>
    <w:p>
      <w:pPr>
        <w:spacing w:after="0"/>
        <w:ind w:left="0"/>
        <w:jc w:val="both"/>
      </w:pPr>
      <w:r>
        <w:rPr>
          <w:rFonts w:ascii="Times New Roman"/>
          <w:b w:val="false"/>
          <w:i w:val="false"/>
          <w:color w:val="000000"/>
          <w:sz w:val="28"/>
        </w:rPr>
        <w:t>
      140. в таблице 2400, строке 1 формы указывается число детей с активным туберкулезом.</w:t>
      </w:r>
    </w:p>
    <w:bookmarkEnd w:id="1157"/>
    <w:bookmarkStart w:name="z1410" w:id="1158"/>
    <w:p>
      <w:pPr>
        <w:spacing w:after="0"/>
        <w:ind w:left="0"/>
        <w:jc w:val="both"/>
      </w:pPr>
      <w:r>
        <w:rPr>
          <w:rFonts w:ascii="Times New Roman"/>
          <w:b w:val="false"/>
          <w:i w:val="false"/>
          <w:color w:val="000000"/>
          <w:sz w:val="28"/>
        </w:rPr>
        <w:t>
      141. в таблице 2400, строке 2 формы указывается число детей с неактивным туберкулезом.</w:t>
      </w:r>
    </w:p>
    <w:bookmarkEnd w:id="1158"/>
    <w:bookmarkStart w:name="z1411" w:id="1159"/>
    <w:p>
      <w:pPr>
        <w:spacing w:after="0"/>
        <w:ind w:left="0"/>
        <w:jc w:val="both"/>
      </w:pPr>
      <w:r>
        <w:rPr>
          <w:rFonts w:ascii="Times New Roman"/>
          <w:b w:val="false"/>
          <w:i w:val="false"/>
          <w:color w:val="000000"/>
          <w:sz w:val="28"/>
        </w:rPr>
        <w:t>
      142. в таблице 2400, строке 3 формы указывается число детей с повышенным риском заболевания туберкулезом.</w:t>
      </w:r>
    </w:p>
    <w:bookmarkEnd w:id="1159"/>
    <w:bookmarkStart w:name="z1412" w:id="1160"/>
    <w:p>
      <w:pPr>
        <w:spacing w:after="0"/>
        <w:ind w:left="0"/>
        <w:jc w:val="both"/>
      </w:pPr>
      <w:r>
        <w:rPr>
          <w:rFonts w:ascii="Times New Roman"/>
          <w:b w:val="false"/>
          <w:i w:val="false"/>
          <w:color w:val="000000"/>
          <w:sz w:val="28"/>
        </w:rPr>
        <w:t>
      143. в таблице 2400, графе А формы указывается номер строки.</w:t>
      </w:r>
    </w:p>
    <w:bookmarkEnd w:id="1160"/>
    <w:bookmarkStart w:name="z1413" w:id="1161"/>
    <w:p>
      <w:pPr>
        <w:spacing w:after="0"/>
        <w:ind w:left="0"/>
        <w:jc w:val="both"/>
      </w:pPr>
      <w:r>
        <w:rPr>
          <w:rFonts w:ascii="Times New Roman"/>
          <w:b w:val="false"/>
          <w:i w:val="false"/>
          <w:color w:val="000000"/>
          <w:sz w:val="28"/>
        </w:rPr>
        <w:t>
      144. в таблице 2400, графе Б формы указывается наименование строки.</w:t>
      </w:r>
    </w:p>
    <w:bookmarkEnd w:id="1161"/>
    <w:bookmarkStart w:name="z1414" w:id="1162"/>
    <w:p>
      <w:pPr>
        <w:spacing w:after="0"/>
        <w:ind w:left="0"/>
        <w:jc w:val="both"/>
      </w:pPr>
      <w:r>
        <w:rPr>
          <w:rFonts w:ascii="Times New Roman"/>
          <w:b w:val="false"/>
          <w:i w:val="false"/>
          <w:color w:val="000000"/>
          <w:sz w:val="28"/>
        </w:rPr>
        <w:t>
      145. в таблице 2400, графе 1 формы указывается общее число детей, прошедших оздоровление.</w:t>
      </w:r>
    </w:p>
    <w:bookmarkEnd w:id="1162"/>
    <w:bookmarkStart w:name="z1415" w:id="1163"/>
    <w:p>
      <w:pPr>
        <w:spacing w:after="0"/>
        <w:ind w:left="0"/>
        <w:jc w:val="both"/>
      </w:pPr>
      <w:r>
        <w:rPr>
          <w:rFonts w:ascii="Times New Roman"/>
          <w:b w:val="false"/>
          <w:i w:val="false"/>
          <w:color w:val="000000"/>
          <w:sz w:val="28"/>
        </w:rPr>
        <w:t>
      146. в таблице 2400, графе 2 формы указывается число детей, прошедших оздоровление в санаторной группе.</w:t>
      </w:r>
    </w:p>
    <w:bookmarkEnd w:id="1163"/>
    <w:bookmarkStart w:name="z1416" w:id="1164"/>
    <w:p>
      <w:pPr>
        <w:spacing w:after="0"/>
        <w:ind w:left="0"/>
        <w:jc w:val="both"/>
      </w:pPr>
      <w:r>
        <w:rPr>
          <w:rFonts w:ascii="Times New Roman"/>
          <w:b w:val="false"/>
          <w:i w:val="false"/>
          <w:color w:val="000000"/>
          <w:sz w:val="28"/>
        </w:rPr>
        <w:t>
      147. в таблице 2400, графе 3 формы указывается число детей, прошедших оздоровление в санаторном саду.</w:t>
      </w:r>
    </w:p>
    <w:bookmarkEnd w:id="1164"/>
    <w:bookmarkStart w:name="z1417" w:id="1165"/>
    <w:p>
      <w:pPr>
        <w:spacing w:after="0"/>
        <w:ind w:left="0"/>
        <w:jc w:val="both"/>
      </w:pPr>
      <w:r>
        <w:rPr>
          <w:rFonts w:ascii="Times New Roman"/>
          <w:b w:val="false"/>
          <w:i w:val="false"/>
          <w:color w:val="000000"/>
          <w:sz w:val="28"/>
        </w:rPr>
        <w:t>
      148. в таблице 2400, графе 4 формы указывается число детей, прошедших оздоровление в санаторной школе-интернат.</w:t>
      </w:r>
    </w:p>
    <w:bookmarkEnd w:id="1165"/>
    <w:bookmarkStart w:name="z1418" w:id="1166"/>
    <w:p>
      <w:pPr>
        <w:spacing w:after="0"/>
        <w:ind w:left="0"/>
        <w:jc w:val="both"/>
      </w:pPr>
      <w:r>
        <w:rPr>
          <w:rFonts w:ascii="Times New Roman"/>
          <w:b w:val="false"/>
          <w:i w:val="false"/>
          <w:color w:val="000000"/>
          <w:sz w:val="28"/>
        </w:rPr>
        <w:t>
      149. в таблице 2400, графе 5 формы указывается число детей, прошедших оздоровление в противотуберкулезном санатории.</w:t>
      </w:r>
    </w:p>
    <w:bookmarkEnd w:id="1166"/>
    <w:bookmarkStart w:name="z1419" w:id="1167"/>
    <w:p>
      <w:pPr>
        <w:spacing w:after="0"/>
        <w:ind w:left="0"/>
        <w:jc w:val="both"/>
      </w:pPr>
      <w:r>
        <w:rPr>
          <w:rFonts w:ascii="Times New Roman"/>
          <w:b w:val="false"/>
          <w:i w:val="false"/>
          <w:color w:val="000000"/>
          <w:sz w:val="28"/>
        </w:rPr>
        <w:t>
      150. в таблице 2500, строке 1 указывается общее число активных больных туберкулезом с бактериовыделением, состоящих на учете на начало отчетного периода.</w:t>
      </w:r>
    </w:p>
    <w:bookmarkEnd w:id="1167"/>
    <w:bookmarkStart w:name="z1420" w:id="1168"/>
    <w:p>
      <w:pPr>
        <w:spacing w:after="0"/>
        <w:ind w:left="0"/>
        <w:jc w:val="both"/>
      </w:pPr>
      <w:r>
        <w:rPr>
          <w:rFonts w:ascii="Times New Roman"/>
          <w:b w:val="false"/>
          <w:i w:val="false"/>
          <w:color w:val="000000"/>
          <w:sz w:val="28"/>
        </w:rPr>
        <w:t>
      151. в таблице 2500, строке 2 формы указывается число впервые выявленных больных туберкулезом с бактериовыделением, взятых на учет в отчетном периоде.</w:t>
      </w:r>
    </w:p>
    <w:bookmarkEnd w:id="1168"/>
    <w:bookmarkStart w:name="z1421" w:id="1169"/>
    <w:p>
      <w:pPr>
        <w:spacing w:after="0"/>
        <w:ind w:left="0"/>
        <w:jc w:val="both"/>
      </w:pPr>
      <w:r>
        <w:rPr>
          <w:rFonts w:ascii="Times New Roman"/>
          <w:b w:val="false"/>
          <w:i w:val="false"/>
          <w:color w:val="000000"/>
          <w:sz w:val="28"/>
        </w:rPr>
        <w:t>
      152. в таблице 2500, строке 3 формы указывается число больных легочным туберкулезом с бактериовыделением и типом рецидив, взятых на учет в отчетном периоде.</w:t>
      </w:r>
    </w:p>
    <w:bookmarkEnd w:id="1169"/>
    <w:bookmarkStart w:name="z1422" w:id="1170"/>
    <w:p>
      <w:pPr>
        <w:spacing w:after="0"/>
        <w:ind w:left="0"/>
        <w:jc w:val="both"/>
      </w:pPr>
      <w:r>
        <w:rPr>
          <w:rFonts w:ascii="Times New Roman"/>
          <w:b w:val="false"/>
          <w:i w:val="false"/>
          <w:color w:val="000000"/>
          <w:sz w:val="28"/>
        </w:rPr>
        <w:t>
      153. в таблице 2500, строке 4 формы указывается число больных легочным туберкулезом с бактериовыделением, имеющих в предыдущем случае до начала лечения отрицательные результаты микроскопии мазка мокроты.</w:t>
      </w:r>
    </w:p>
    <w:bookmarkEnd w:id="1170"/>
    <w:bookmarkStart w:name="z1423" w:id="1171"/>
    <w:p>
      <w:pPr>
        <w:spacing w:after="0"/>
        <w:ind w:left="0"/>
        <w:jc w:val="both"/>
      </w:pPr>
      <w:r>
        <w:rPr>
          <w:rFonts w:ascii="Times New Roman"/>
          <w:b w:val="false"/>
          <w:i w:val="false"/>
          <w:color w:val="000000"/>
          <w:sz w:val="28"/>
        </w:rPr>
        <w:t>
      154. в таблице 2500, строке 5 формы указывается число больных легочным туберкулезом с бактериовыделением, вновь взятых под наблюдение после отрыва от лечения и от диспансеризации.</w:t>
      </w:r>
    </w:p>
    <w:bookmarkEnd w:id="1171"/>
    <w:bookmarkStart w:name="z1424" w:id="1172"/>
    <w:p>
      <w:pPr>
        <w:spacing w:after="0"/>
        <w:ind w:left="0"/>
        <w:jc w:val="both"/>
      </w:pPr>
      <w:r>
        <w:rPr>
          <w:rFonts w:ascii="Times New Roman"/>
          <w:b w:val="false"/>
          <w:i w:val="false"/>
          <w:color w:val="000000"/>
          <w:sz w:val="28"/>
        </w:rPr>
        <w:t>
      155. в таблице 2500, строке 6 формы указывается число больных легочным туберкулезом с бактериовыделением, переведенных из других организаций.</w:t>
      </w:r>
    </w:p>
    <w:bookmarkEnd w:id="1172"/>
    <w:bookmarkStart w:name="z1425" w:id="1173"/>
    <w:p>
      <w:pPr>
        <w:spacing w:after="0"/>
        <w:ind w:left="0"/>
        <w:jc w:val="both"/>
      </w:pPr>
      <w:r>
        <w:rPr>
          <w:rFonts w:ascii="Times New Roman"/>
          <w:b w:val="false"/>
          <w:i w:val="false"/>
          <w:color w:val="000000"/>
          <w:sz w:val="28"/>
        </w:rPr>
        <w:t>
      156. в таблице 2500, строке 7 формы указывается число больных легочным туберкулезом с бактериовыделением, взятых по 1 Г группе диспансерного учета и не имеющих предыдущих диспансеризаций.</w:t>
      </w:r>
    </w:p>
    <w:bookmarkEnd w:id="1173"/>
    <w:bookmarkStart w:name="z1426" w:id="1174"/>
    <w:p>
      <w:pPr>
        <w:spacing w:after="0"/>
        <w:ind w:left="0"/>
        <w:jc w:val="both"/>
      </w:pPr>
      <w:r>
        <w:rPr>
          <w:rFonts w:ascii="Times New Roman"/>
          <w:b w:val="false"/>
          <w:i w:val="false"/>
          <w:color w:val="000000"/>
          <w:sz w:val="28"/>
        </w:rPr>
        <w:t>
      157. в таблице 2500, строке 8 формы указывается общее число больных легочным туберкулезом с бактериовыделением, умерших по любой причине.</w:t>
      </w:r>
    </w:p>
    <w:bookmarkEnd w:id="1174"/>
    <w:bookmarkStart w:name="z1427" w:id="1175"/>
    <w:p>
      <w:pPr>
        <w:spacing w:after="0"/>
        <w:ind w:left="0"/>
        <w:jc w:val="both"/>
      </w:pPr>
      <w:r>
        <w:rPr>
          <w:rFonts w:ascii="Times New Roman"/>
          <w:b w:val="false"/>
          <w:i w:val="false"/>
          <w:color w:val="000000"/>
          <w:sz w:val="28"/>
        </w:rPr>
        <w:t>
      158. в таблице 2500, строке 9 формы указывается число больных легочным туберкулезом с бактериовыделением, умерших по причине туберкулеза.</w:t>
      </w:r>
    </w:p>
    <w:bookmarkEnd w:id="1175"/>
    <w:bookmarkStart w:name="z1428" w:id="1176"/>
    <w:p>
      <w:pPr>
        <w:spacing w:after="0"/>
        <w:ind w:left="0"/>
        <w:jc w:val="both"/>
      </w:pPr>
      <w:r>
        <w:rPr>
          <w:rFonts w:ascii="Times New Roman"/>
          <w:b w:val="false"/>
          <w:i w:val="false"/>
          <w:color w:val="000000"/>
          <w:sz w:val="28"/>
        </w:rPr>
        <w:t>
      159. в таблице 2500, строке 10 формы указывается число больных легочным туберкулезом с бактериовыделением, умерших по другим причинам.</w:t>
      </w:r>
    </w:p>
    <w:bookmarkEnd w:id="1176"/>
    <w:bookmarkStart w:name="z1429" w:id="1177"/>
    <w:p>
      <w:pPr>
        <w:spacing w:after="0"/>
        <w:ind w:left="0"/>
        <w:jc w:val="both"/>
      </w:pPr>
      <w:r>
        <w:rPr>
          <w:rFonts w:ascii="Times New Roman"/>
          <w:b w:val="false"/>
          <w:i w:val="false"/>
          <w:color w:val="000000"/>
          <w:sz w:val="28"/>
        </w:rPr>
        <w:t>
      160. в таблице 2500, строке 11 формы указывается число больных легочным туберкулезом с бактериовыделением, переведенных во II группу диспансерного учета.</w:t>
      </w:r>
    </w:p>
    <w:bookmarkEnd w:id="1177"/>
    <w:bookmarkStart w:name="z1430" w:id="1178"/>
    <w:p>
      <w:pPr>
        <w:spacing w:after="0"/>
        <w:ind w:left="0"/>
        <w:jc w:val="both"/>
      </w:pPr>
      <w:r>
        <w:rPr>
          <w:rFonts w:ascii="Times New Roman"/>
          <w:b w:val="false"/>
          <w:i w:val="false"/>
          <w:color w:val="000000"/>
          <w:sz w:val="28"/>
        </w:rPr>
        <w:t>
      161. в таблице 2500, строке 12 формы указывается число больных легочным туберкулезом с бактериовыделением, переведенных в другое учреждение или снятых с диспансерного учета в связи с отрывом.</w:t>
      </w:r>
    </w:p>
    <w:bookmarkEnd w:id="1178"/>
    <w:bookmarkStart w:name="z1431" w:id="1179"/>
    <w:p>
      <w:pPr>
        <w:spacing w:after="0"/>
        <w:ind w:left="0"/>
        <w:jc w:val="both"/>
      </w:pPr>
      <w:r>
        <w:rPr>
          <w:rFonts w:ascii="Times New Roman"/>
          <w:b w:val="false"/>
          <w:i w:val="false"/>
          <w:color w:val="000000"/>
          <w:sz w:val="28"/>
        </w:rPr>
        <w:t>
      162. в таблице 2500, строке 13 формы указывается число больных легочным туберкулезом с бактериовыделением, состоящих на учете на конец года.</w:t>
      </w:r>
    </w:p>
    <w:bookmarkEnd w:id="1179"/>
    <w:bookmarkStart w:name="z1432" w:id="1180"/>
    <w:p>
      <w:pPr>
        <w:spacing w:after="0"/>
        <w:ind w:left="0"/>
        <w:jc w:val="both"/>
      </w:pPr>
      <w:r>
        <w:rPr>
          <w:rFonts w:ascii="Times New Roman"/>
          <w:b w:val="false"/>
          <w:i w:val="false"/>
          <w:color w:val="000000"/>
          <w:sz w:val="28"/>
        </w:rPr>
        <w:t>
      163. в таблице 2500, строке 14 формы указывается число больных легочным туберкулезом с бактериовыделением, состоящих на учете на конец года, госпитализированных в стационар.</w:t>
      </w:r>
    </w:p>
    <w:bookmarkEnd w:id="1180"/>
    <w:bookmarkStart w:name="z1433" w:id="1181"/>
    <w:p>
      <w:pPr>
        <w:spacing w:after="0"/>
        <w:ind w:left="0"/>
        <w:jc w:val="both"/>
      </w:pPr>
      <w:r>
        <w:rPr>
          <w:rFonts w:ascii="Times New Roman"/>
          <w:b w:val="false"/>
          <w:i w:val="false"/>
          <w:color w:val="000000"/>
          <w:sz w:val="28"/>
        </w:rPr>
        <w:t>
      164. в таблице 2500, графе А формы указывается наименование строк.</w:t>
      </w:r>
    </w:p>
    <w:bookmarkEnd w:id="1181"/>
    <w:bookmarkStart w:name="z1434" w:id="1182"/>
    <w:p>
      <w:pPr>
        <w:spacing w:after="0"/>
        <w:ind w:left="0"/>
        <w:jc w:val="both"/>
      </w:pPr>
      <w:r>
        <w:rPr>
          <w:rFonts w:ascii="Times New Roman"/>
          <w:b w:val="false"/>
          <w:i w:val="false"/>
          <w:color w:val="000000"/>
          <w:sz w:val="28"/>
        </w:rPr>
        <w:t>
      165. в таблице 2500, графе Б формы указывается номер строк.</w:t>
      </w:r>
    </w:p>
    <w:bookmarkEnd w:id="1182"/>
    <w:bookmarkStart w:name="z1435" w:id="1183"/>
    <w:p>
      <w:pPr>
        <w:spacing w:after="0"/>
        <w:ind w:left="0"/>
        <w:jc w:val="both"/>
      </w:pPr>
      <w:r>
        <w:rPr>
          <w:rFonts w:ascii="Times New Roman"/>
          <w:b w:val="false"/>
          <w:i w:val="false"/>
          <w:color w:val="000000"/>
          <w:sz w:val="28"/>
        </w:rPr>
        <w:t>
      166. в таблице 2500, графе 1 формы указывается общее количество больных легочным туберкулезом с бактериовыделением.</w:t>
      </w:r>
    </w:p>
    <w:bookmarkEnd w:id="1183"/>
    <w:bookmarkStart w:name="z1436" w:id="1184"/>
    <w:p>
      <w:pPr>
        <w:spacing w:after="0"/>
        <w:ind w:left="0"/>
        <w:jc w:val="both"/>
      </w:pPr>
      <w:r>
        <w:rPr>
          <w:rFonts w:ascii="Times New Roman"/>
          <w:b w:val="false"/>
          <w:i w:val="false"/>
          <w:color w:val="000000"/>
          <w:sz w:val="28"/>
        </w:rPr>
        <w:t>
      167. в таблице 2500, графе 2 формы указывается количество детей от 0 до 14 лет включительно, больных легочным туберкулезом с бактериовыделением.</w:t>
      </w:r>
    </w:p>
    <w:bookmarkEnd w:id="1184"/>
    <w:bookmarkStart w:name="z1437" w:id="1185"/>
    <w:p>
      <w:pPr>
        <w:spacing w:after="0"/>
        <w:ind w:left="0"/>
        <w:jc w:val="both"/>
      </w:pPr>
      <w:r>
        <w:rPr>
          <w:rFonts w:ascii="Times New Roman"/>
          <w:b w:val="false"/>
          <w:i w:val="false"/>
          <w:color w:val="000000"/>
          <w:sz w:val="28"/>
        </w:rPr>
        <w:t>
      168. в таблице 2500, графе 3 формы указывается количество детей от 15 до 17 лет включительно, больных легочным туберкулезом с бактериовыделением.</w:t>
      </w:r>
    </w:p>
    <w:bookmarkEnd w:id="1185"/>
    <w:bookmarkStart w:name="z1438" w:id="1186"/>
    <w:p>
      <w:pPr>
        <w:spacing w:after="0"/>
        <w:ind w:left="0"/>
        <w:jc w:val="both"/>
      </w:pPr>
      <w:r>
        <w:rPr>
          <w:rFonts w:ascii="Times New Roman"/>
          <w:b w:val="false"/>
          <w:i w:val="false"/>
          <w:color w:val="000000"/>
          <w:sz w:val="28"/>
        </w:rPr>
        <w:t>
      169. в таблице 2500, графе 4 формы указывается количество больных легочным туберкулезом с бактериовыделением с подтвержденным МЛУ ТБ, ШЛУ ТБ и подозрением на ШЛУ ТБ.</w:t>
      </w:r>
    </w:p>
    <w:bookmarkEnd w:id="1186"/>
    <w:bookmarkStart w:name="z1439" w:id="1187"/>
    <w:p>
      <w:pPr>
        <w:spacing w:after="0"/>
        <w:ind w:left="0"/>
        <w:jc w:val="both"/>
      </w:pPr>
      <w:r>
        <w:rPr>
          <w:rFonts w:ascii="Times New Roman"/>
          <w:b w:val="false"/>
          <w:i w:val="false"/>
          <w:color w:val="000000"/>
          <w:sz w:val="28"/>
        </w:rPr>
        <w:t>
      170. в таблице 2500, графе 5 формы указывается количество больных легочным туберкулезом с бактериовыделением – сельских жителей.</w:t>
      </w:r>
    </w:p>
    <w:bookmarkEnd w:id="1187"/>
    <w:bookmarkStart w:name="z1440" w:id="1188"/>
    <w:p>
      <w:pPr>
        <w:spacing w:after="0"/>
        <w:ind w:left="0"/>
        <w:jc w:val="both"/>
      </w:pPr>
      <w:r>
        <w:rPr>
          <w:rFonts w:ascii="Times New Roman"/>
          <w:b w:val="false"/>
          <w:i w:val="false"/>
          <w:color w:val="000000"/>
          <w:sz w:val="28"/>
        </w:rPr>
        <w:t>
      171. в таблице 2600, строке 1 формы указывается число лиц, состоящих в IIIA группе диспансерного учета как контактные с МТ(+).</w:t>
      </w:r>
    </w:p>
    <w:bookmarkEnd w:id="1188"/>
    <w:bookmarkStart w:name="z1441" w:id="1189"/>
    <w:p>
      <w:pPr>
        <w:spacing w:after="0"/>
        <w:ind w:left="0"/>
        <w:jc w:val="both"/>
      </w:pPr>
      <w:r>
        <w:rPr>
          <w:rFonts w:ascii="Times New Roman"/>
          <w:b w:val="false"/>
          <w:i w:val="false"/>
          <w:color w:val="000000"/>
          <w:sz w:val="28"/>
        </w:rPr>
        <w:t>
      172. в таблице 2600, строке 2 формы указывается число лиц, состоящих в IIIA группе диспансерного учета как контактные с МТ(-).</w:t>
      </w:r>
    </w:p>
    <w:bookmarkEnd w:id="1189"/>
    <w:bookmarkStart w:name="z1442" w:id="1190"/>
    <w:p>
      <w:pPr>
        <w:spacing w:after="0"/>
        <w:ind w:left="0"/>
        <w:jc w:val="both"/>
      </w:pPr>
      <w:r>
        <w:rPr>
          <w:rFonts w:ascii="Times New Roman"/>
          <w:b w:val="false"/>
          <w:i w:val="false"/>
          <w:color w:val="000000"/>
          <w:sz w:val="28"/>
        </w:rPr>
        <w:t>
      173. в таблице 2600, строке 3 формы указывается число лиц, состоящих в IIIA группе диспансерного учета как контактные с ТБ МЛУ.</w:t>
      </w:r>
    </w:p>
    <w:bookmarkEnd w:id="1190"/>
    <w:bookmarkStart w:name="z1443" w:id="1191"/>
    <w:p>
      <w:pPr>
        <w:spacing w:after="0"/>
        <w:ind w:left="0"/>
        <w:jc w:val="both"/>
      </w:pPr>
      <w:r>
        <w:rPr>
          <w:rFonts w:ascii="Times New Roman"/>
          <w:b w:val="false"/>
          <w:i w:val="false"/>
          <w:color w:val="000000"/>
          <w:sz w:val="28"/>
        </w:rPr>
        <w:t>
      174. в таблице 2600, строке 4 формы указывается число лиц, состоящих в IIIA группе диспансерного учета, которым проведена химиопрофилактика.</w:t>
      </w:r>
    </w:p>
    <w:bookmarkEnd w:id="1191"/>
    <w:bookmarkStart w:name="z1444" w:id="1192"/>
    <w:p>
      <w:pPr>
        <w:spacing w:after="0"/>
        <w:ind w:left="0"/>
        <w:jc w:val="both"/>
      </w:pPr>
      <w:r>
        <w:rPr>
          <w:rFonts w:ascii="Times New Roman"/>
          <w:b w:val="false"/>
          <w:i w:val="false"/>
          <w:color w:val="000000"/>
          <w:sz w:val="28"/>
        </w:rPr>
        <w:t>
      175. в таблице 2600, строке 5 формы указывается число лиц IIIБ группы диспансерного учета с инфицированием микобактериями туберкулеза, впервые установленным.</w:t>
      </w:r>
    </w:p>
    <w:bookmarkEnd w:id="1192"/>
    <w:bookmarkStart w:name="z1445" w:id="1193"/>
    <w:p>
      <w:pPr>
        <w:spacing w:after="0"/>
        <w:ind w:left="0"/>
        <w:jc w:val="both"/>
      </w:pPr>
      <w:r>
        <w:rPr>
          <w:rFonts w:ascii="Times New Roman"/>
          <w:b w:val="false"/>
          <w:i w:val="false"/>
          <w:color w:val="000000"/>
          <w:sz w:val="28"/>
        </w:rPr>
        <w:t>
      176. в таблице 2600, строке 6 формы указывается число лиц IIIБ группы диспансерного учета с инфицированием микобактериями туберкулеза, впервые установленным, которым проведена химиопрофилактика.</w:t>
      </w:r>
    </w:p>
    <w:bookmarkEnd w:id="1193"/>
    <w:bookmarkStart w:name="z1446" w:id="1194"/>
    <w:p>
      <w:pPr>
        <w:spacing w:after="0"/>
        <w:ind w:left="0"/>
        <w:jc w:val="both"/>
      </w:pPr>
      <w:r>
        <w:rPr>
          <w:rFonts w:ascii="Times New Roman"/>
          <w:b w:val="false"/>
          <w:i w:val="false"/>
          <w:color w:val="000000"/>
          <w:sz w:val="28"/>
        </w:rPr>
        <w:t>
      177. в таблице 2600, строке 7 формы указывается число лиц IIIБ группы диспансерного учета с гиперергической реакцией на туберкулин.</w:t>
      </w:r>
    </w:p>
    <w:bookmarkEnd w:id="1194"/>
    <w:bookmarkStart w:name="z1447" w:id="1195"/>
    <w:p>
      <w:pPr>
        <w:spacing w:after="0"/>
        <w:ind w:left="0"/>
        <w:jc w:val="both"/>
      </w:pPr>
      <w:r>
        <w:rPr>
          <w:rFonts w:ascii="Times New Roman"/>
          <w:b w:val="false"/>
          <w:i w:val="false"/>
          <w:color w:val="000000"/>
          <w:sz w:val="28"/>
        </w:rPr>
        <w:t>
      178. в таблице 2600, строке 8 формы указывается число лиц IIIБ группы диспансерного учета с гиперергической реакцией на туберкулин, которым проведена химиопрофилактика.</w:t>
      </w:r>
    </w:p>
    <w:bookmarkEnd w:id="1195"/>
    <w:bookmarkStart w:name="z1448" w:id="1196"/>
    <w:p>
      <w:pPr>
        <w:spacing w:after="0"/>
        <w:ind w:left="0"/>
        <w:jc w:val="both"/>
      </w:pPr>
      <w:r>
        <w:rPr>
          <w:rFonts w:ascii="Times New Roman"/>
          <w:b w:val="false"/>
          <w:i w:val="false"/>
          <w:color w:val="000000"/>
          <w:sz w:val="28"/>
        </w:rPr>
        <w:t>
      179. в таблице 2600, строке 9 формы указывается число лиц IIIВ группы диспансерного учета с побочными реакциями на БЦЖ.</w:t>
      </w:r>
    </w:p>
    <w:bookmarkEnd w:id="1196"/>
    <w:bookmarkStart w:name="z1449" w:id="1197"/>
    <w:p>
      <w:pPr>
        <w:spacing w:after="0"/>
        <w:ind w:left="0"/>
        <w:jc w:val="both"/>
      </w:pPr>
      <w:r>
        <w:rPr>
          <w:rFonts w:ascii="Times New Roman"/>
          <w:b w:val="false"/>
          <w:i w:val="false"/>
          <w:color w:val="000000"/>
          <w:sz w:val="28"/>
        </w:rPr>
        <w:t>
      180. в таблице 2600, строке 10 формы указывается число лиц IIIВ группы диспансерного учета с побочными реакциями на БЦЖ, которым проведена химиопрофилактика.</w:t>
      </w:r>
    </w:p>
    <w:bookmarkEnd w:id="1197"/>
    <w:bookmarkStart w:name="z1450" w:id="1198"/>
    <w:p>
      <w:pPr>
        <w:spacing w:after="0"/>
        <w:ind w:left="0"/>
        <w:jc w:val="both"/>
      </w:pPr>
      <w:r>
        <w:rPr>
          <w:rFonts w:ascii="Times New Roman"/>
          <w:b w:val="false"/>
          <w:i w:val="false"/>
          <w:color w:val="000000"/>
          <w:sz w:val="28"/>
        </w:rPr>
        <w:t>
      181. в таблице 2600, графе А формы указывается номер строки.</w:t>
      </w:r>
    </w:p>
    <w:bookmarkEnd w:id="1198"/>
    <w:bookmarkStart w:name="z1451" w:id="1199"/>
    <w:p>
      <w:pPr>
        <w:spacing w:after="0"/>
        <w:ind w:left="0"/>
        <w:jc w:val="both"/>
      </w:pPr>
      <w:r>
        <w:rPr>
          <w:rFonts w:ascii="Times New Roman"/>
          <w:b w:val="false"/>
          <w:i w:val="false"/>
          <w:color w:val="000000"/>
          <w:sz w:val="28"/>
        </w:rPr>
        <w:t>
      182. в таблице 2600, графе Б формы указывается наименование строки.</w:t>
      </w:r>
    </w:p>
    <w:bookmarkEnd w:id="1199"/>
    <w:bookmarkStart w:name="z1452" w:id="1200"/>
    <w:p>
      <w:pPr>
        <w:spacing w:after="0"/>
        <w:ind w:left="0"/>
        <w:jc w:val="both"/>
      </w:pPr>
      <w:r>
        <w:rPr>
          <w:rFonts w:ascii="Times New Roman"/>
          <w:b w:val="false"/>
          <w:i w:val="false"/>
          <w:color w:val="000000"/>
          <w:sz w:val="28"/>
        </w:rPr>
        <w:t>
      183. в таблице 2600, графе 1 формы указывается общее число лиц, взятых на учет.</w:t>
      </w:r>
    </w:p>
    <w:bookmarkEnd w:id="1200"/>
    <w:bookmarkStart w:name="z1453" w:id="1201"/>
    <w:p>
      <w:pPr>
        <w:spacing w:after="0"/>
        <w:ind w:left="0"/>
        <w:jc w:val="both"/>
      </w:pPr>
      <w:r>
        <w:rPr>
          <w:rFonts w:ascii="Times New Roman"/>
          <w:b w:val="false"/>
          <w:i w:val="false"/>
          <w:color w:val="000000"/>
          <w:sz w:val="28"/>
        </w:rPr>
        <w:t>
      184. в таблице 2600, графе 2 формы указывается общее число детей в возрасте 0-14 лет включительно, взятых на учет.</w:t>
      </w:r>
    </w:p>
    <w:bookmarkEnd w:id="1201"/>
    <w:bookmarkStart w:name="z1454" w:id="1202"/>
    <w:p>
      <w:pPr>
        <w:spacing w:after="0"/>
        <w:ind w:left="0"/>
        <w:jc w:val="both"/>
      </w:pPr>
      <w:r>
        <w:rPr>
          <w:rFonts w:ascii="Times New Roman"/>
          <w:b w:val="false"/>
          <w:i w:val="false"/>
          <w:color w:val="000000"/>
          <w:sz w:val="28"/>
        </w:rPr>
        <w:t>
      185. в таблице 2600, графе 3 формы указывается общее число детей в возрасте 15-17 лет включительно, взятых на учет.</w:t>
      </w:r>
    </w:p>
    <w:bookmarkEnd w:id="1202"/>
    <w:bookmarkStart w:name="z1455" w:id="1203"/>
    <w:p>
      <w:pPr>
        <w:spacing w:after="0"/>
        <w:ind w:left="0"/>
        <w:jc w:val="both"/>
      </w:pPr>
      <w:r>
        <w:rPr>
          <w:rFonts w:ascii="Times New Roman"/>
          <w:b w:val="false"/>
          <w:i w:val="false"/>
          <w:color w:val="000000"/>
          <w:sz w:val="28"/>
        </w:rPr>
        <w:t>
      186. в таблице 2600, графе 4 формы указывается общее число лиц, заболевших туберкулезом в отчетном году.</w:t>
      </w:r>
    </w:p>
    <w:bookmarkEnd w:id="1203"/>
    <w:bookmarkStart w:name="z1456" w:id="1204"/>
    <w:p>
      <w:pPr>
        <w:spacing w:after="0"/>
        <w:ind w:left="0"/>
        <w:jc w:val="both"/>
      </w:pPr>
      <w:r>
        <w:rPr>
          <w:rFonts w:ascii="Times New Roman"/>
          <w:b w:val="false"/>
          <w:i w:val="false"/>
          <w:color w:val="000000"/>
          <w:sz w:val="28"/>
        </w:rPr>
        <w:t>
      187. в таблице 2600, графе 5 формы указывается общее число детей в возрасте 0-14 лет включительно, заболевших туберкулезом в отчетном году.</w:t>
      </w:r>
    </w:p>
    <w:bookmarkEnd w:id="1204"/>
    <w:bookmarkStart w:name="z1457" w:id="1205"/>
    <w:p>
      <w:pPr>
        <w:spacing w:after="0"/>
        <w:ind w:left="0"/>
        <w:jc w:val="both"/>
      </w:pPr>
      <w:r>
        <w:rPr>
          <w:rFonts w:ascii="Times New Roman"/>
          <w:b w:val="false"/>
          <w:i w:val="false"/>
          <w:color w:val="000000"/>
          <w:sz w:val="28"/>
        </w:rPr>
        <w:t>
      188. в таблице 2600, графе 6 формы указывается число детей в возрасте 15-17 лет включительно, заболевших туберкулезом в отчетном году.</w:t>
      </w:r>
    </w:p>
    <w:bookmarkEnd w:id="1205"/>
    <w:bookmarkStart w:name="z1458" w:id="1206"/>
    <w:p>
      <w:pPr>
        <w:spacing w:after="0"/>
        <w:ind w:left="0"/>
        <w:jc w:val="both"/>
      </w:pPr>
      <w:r>
        <w:rPr>
          <w:rFonts w:ascii="Times New Roman"/>
          <w:b w:val="false"/>
          <w:i w:val="false"/>
          <w:color w:val="000000"/>
          <w:sz w:val="28"/>
        </w:rPr>
        <w:t>
      189. в таблице 2600, графе 7 формы указывается общее число лиц, состоящих на учете на конец года.</w:t>
      </w:r>
    </w:p>
    <w:bookmarkEnd w:id="1206"/>
    <w:bookmarkStart w:name="z1459" w:id="1207"/>
    <w:p>
      <w:pPr>
        <w:spacing w:after="0"/>
        <w:ind w:left="0"/>
        <w:jc w:val="both"/>
      </w:pPr>
      <w:r>
        <w:rPr>
          <w:rFonts w:ascii="Times New Roman"/>
          <w:b w:val="false"/>
          <w:i w:val="false"/>
          <w:color w:val="000000"/>
          <w:sz w:val="28"/>
        </w:rPr>
        <w:t>
      190. в таблице 2600, графе 8 формы указывается число детей в возрасте 0-14 лет включительно, состоящих на учете на конец года.</w:t>
      </w:r>
    </w:p>
    <w:bookmarkEnd w:id="1207"/>
    <w:bookmarkStart w:name="z1460" w:id="1208"/>
    <w:p>
      <w:pPr>
        <w:spacing w:after="0"/>
        <w:ind w:left="0"/>
        <w:jc w:val="both"/>
      </w:pPr>
      <w:r>
        <w:rPr>
          <w:rFonts w:ascii="Times New Roman"/>
          <w:b w:val="false"/>
          <w:i w:val="false"/>
          <w:color w:val="000000"/>
          <w:sz w:val="28"/>
        </w:rPr>
        <w:t>
      191. в таблице 2600, графе 9 формы указывается число детей в возрасте 15-17 лет включительно, состоящих на учете на конец года.</w:t>
      </w:r>
    </w:p>
    <w:bookmarkEnd w:id="1208"/>
    <w:bookmarkStart w:name="z1461" w:id="1209"/>
    <w:p>
      <w:pPr>
        <w:spacing w:after="0"/>
        <w:ind w:left="0"/>
        <w:jc w:val="both"/>
      </w:pPr>
      <w:r>
        <w:rPr>
          <w:rFonts w:ascii="Times New Roman"/>
          <w:b w:val="false"/>
          <w:i w:val="false"/>
          <w:color w:val="000000"/>
          <w:sz w:val="28"/>
        </w:rPr>
        <w:t>
      192. в таблице 2700, строке 1 формы указывается число впервые выявленных больных туберкулезом легких, имевших фазу распада в предыдущем отчетном периоде.</w:t>
      </w:r>
    </w:p>
    <w:bookmarkEnd w:id="1209"/>
    <w:bookmarkStart w:name="z1462" w:id="1210"/>
    <w:p>
      <w:pPr>
        <w:spacing w:after="0"/>
        <w:ind w:left="0"/>
        <w:jc w:val="both"/>
      </w:pPr>
      <w:r>
        <w:rPr>
          <w:rFonts w:ascii="Times New Roman"/>
          <w:b w:val="false"/>
          <w:i w:val="false"/>
          <w:color w:val="000000"/>
          <w:sz w:val="28"/>
        </w:rPr>
        <w:t>
      193. в таблице 2700, строке 2 формы указывается число впервые выявленных больных туберкулезом легких, имевших фазу распада в предыдущем отчетном периоде и у которых в данном отчетном периоде закрылась полость распада.</w:t>
      </w:r>
    </w:p>
    <w:bookmarkEnd w:id="1210"/>
    <w:bookmarkStart w:name="z1463" w:id="1211"/>
    <w:p>
      <w:pPr>
        <w:spacing w:after="0"/>
        <w:ind w:left="0"/>
        <w:jc w:val="both"/>
      </w:pPr>
      <w:r>
        <w:rPr>
          <w:rFonts w:ascii="Times New Roman"/>
          <w:b w:val="false"/>
          <w:i w:val="false"/>
          <w:color w:val="000000"/>
          <w:sz w:val="28"/>
        </w:rPr>
        <w:t>
      194. в таблице 2700, графе А формы указывается наименование строки.</w:t>
      </w:r>
    </w:p>
    <w:bookmarkEnd w:id="1211"/>
    <w:bookmarkStart w:name="z1464" w:id="1212"/>
    <w:p>
      <w:pPr>
        <w:spacing w:after="0"/>
        <w:ind w:left="0"/>
        <w:jc w:val="both"/>
      </w:pPr>
      <w:r>
        <w:rPr>
          <w:rFonts w:ascii="Times New Roman"/>
          <w:b w:val="false"/>
          <w:i w:val="false"/>
          <w:color w:val="000000"/>
          <w:sz w:val="28"/>
        </w:rPr>
        <w:t>
      195. в таблице 2700, графе Б формы указывается номер строки.</w:t>
      </w:r>
    </w:p>
    <w:bookmarkEnd w:id="1212"/>
    <w:bookmarkStart w:name="z1465" w:id="1213"/>
    <w:p>
      <w:pPr>
        <w:spacing w:after="0"/>
        <w:ind w:left="0"/>
        <w:jc w:val="both"/>
      </w:pPr>
      <w:r>
        <w:rPr>
          <w:rFonts w:ascii="Times New Roman"/>
          <w:b w:val="false"/>
          <w:i w:val="false"/>
          <w:color w:val="000000"/>
          <w:sz w:val="28"/>
        </w:rPr>
        <w:t>
      196. в таблице 2700, графе 1 формы указывается число впервые выявленных больных туберкулезом легких.</w:t>
      </w:r>
    </w:p>
    <w:bookmarkEnd w:id="1213"/>
    <w:bookmarkStart w:name="z1466" w:id="1214"/>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к приказу Министра 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от 22 февраля 2017 года № 31</w:t>
      </w:r>
    </w:p>
    <w:bookmarkEnd w:id="1214"/>
    <w:bookmarkStart w:name="z1467" w:id="1215"/>
    <w:p>
      <w:pPr>
        <w:spacing w:after="0"/>
        <w:ind w:left="0"/>
        <w:jc w:val="both"/>
      </w:pPr>
      <w:r>
        <w:rPr>
          <w:rFonts w:ascii="Times New Roman"/>
          <w:b w:val="false"/>
          <w:i w:val="false"/>
          <w:color w:val="000000"/>
          <w:sz w:val="28"/>
        </w:rPr>
        <w:t>
      Приложение 15</w:t>
      </w:r>
      <w:r>
        <w:br/>
      </w:r>
      <w:r>
        <w:rPr>
          <w:rFonts w:ascii="Times New Roman"/>
          <w:b w:val="false"/>
          <w:i w:val="false"/>
          <w:color w:val="000000"/>
          <w:sz w:val="28"/>
        </w:rPr>
        <w:t>к приказу Министра 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от 6 марта 2013 года № 128</w:t>
      </w:r>
    </w:p>
    <w:bookmarkEnd w:id="1215"/>
    <w:bookmarkStart w:name="z1468" w:id="1216"/>
    <w:p>
      <w:pPr>
        <w:spacing w:after="0"/>
        <w:ind w:left="0"/>
        <w:jc w:val="both"/>
      </w:pPr>
      <w:r>
        <w:rPr>
          <w:rFonts w:ascii="Times New Roman"/>
          <w:b w:val="false"/>
          <w:i w:val="false"/>
          <w:color w:val="000000"/>
          <w:sz w:val="28"/>
        </w:rPr>
        <w:t>
      Форма 9</w:t>
      </w:r>
    </w:p>
    <w:bookmarkEnd w:id="1216"/>
    <w:bookmarkStart w:name="z1469" w:id="1217"/>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217"/>
    <w:bookmarkStart w:name="z1470" w:id="1218"/>
    <w:p>
      <w:pPr>
        <w:spacing w:after="0"/>
        <w:ind w:left="0"/>
        <w:jc w:val="both"/>
      </w:pPr>
      <w:r>
        <w:rPr>
          <w:rFonts w:ascii="Times New Roman"/>
          <w:b w:val="false"/>
          <w:i w:val="false"/>
          <w:color w:val="000000"/>
          <w:sz w:val="28"/>
        </w:rPr>
        <w:t>
             "Отчет об инфекциях, передающихся преимущественно половым путем и</w:t>
      </w:r>
      <w:r>
        <w:br/>
      </w:r>
      <w:r>
        <w:rPr>
          <w:rFonts w:ascii="Times New Roman"/>
          <w:b w:val="false"/>
          <w:i w:val="false"/>
          <w:color w:val="000000"/>
          <w:sz w:val="28"/>
        </w:rPr>
        <w:t xml:space="preserve">                               кожных заболеваниях"</w:t>
      </w:r>
    </w:p>
    <w:bookmarkEnd w:id="1218"/>
    <w:bookmarkStart w:name="z1471" w:id="1219"/>
    <w:p>
      <w:pPr>
        <w:spacing w:after="0"/>
        <w:ind w:left="0"/>
        <w:jc w:val="both"/>
      </w:pPr>
      <w:r>
        <w:rPr>
          <w:rFonts w:ascii="Times New Roman"/>
          <w:b w:val="false"/>
          <w:i w:val="false"/>
          <w:color w:val="000000"/>
          <w:sz w:val="28"/>
        </w:rPr>
        <w:t>
                         Отчетный период за "__" _______ 20____ год</w:t>
      </w:r>
    </w:p>
    <w:bookmarkEnd w:id="1219"/>
    <w:bookmarkStart w:name="z1472" w:id="1220"/>
    <w:p>
      <w:pPr>
        <w:spacing w:after="0"/>
        <w:ind w:left="0"/>
        <w:jc w:val="both"/>
      </w:pPr>
      <w:r>
        <w:rPr>
          <w:rFonts w:ascii="Times New Roman"/>
          <w:b w:val="false"/>
          <w:i w:val="false"/>
          <w:color w:val="000000"/>
          <w:sz w:val="28"/>
        </w:rPr>
        <w:t>
      Индекс: 1 (ИППП)</w:t>
      </w:r>
    </w:p>
    <w:bookmarkEnd w:id="1220"/>
    <w:bookmarkStart w:name="z1473" w:id="1221"/>
    <w:p>
      <w:pPr>
        <w:spacing w:after="0"/>
        <w:ind w:left="0"/>
        <w:jc w:val="both"/>
      </w:pPr>
      <w:r>
        <w:rPr>
          <w:rFonts w:ascii="Times New Roman"/>
          <w:b w:val="false"/>
          <w:i w:val="false"/>
          <w:color w:val="000000"/>
          <w:sz w:val="28"/>
        </w:rPr>
        <w:t>
      Периодичность: годовая</w:t>
      </w:r>
    </w:p>
    <w:bookmarkEnd w:id="1221"/>
    <w:bookmarkStart w:name="z1474" w:id="1222"/>
    <w:p>
      <w:pPr>
        <w:spacing w:after="0"/>
        <w:ind w:left="0"/>
        <w:jc w:val="both"/>
      </w:pPr>
      <w:r>
        <w:rPr>
          <w:rFonts w:ascii="Times New Roman"/>
          <w:b w:val="false"/>
          <w:i w:val="false"/>
          <w:color w:val="000000"/>
          <w:sz w:val="28"/>
        </w:rPr>
        <w:t>
      Круг лиц представляющих: Организации здравоохранения районов, областей, города</w:t>
      </w:r>
      <w:r>
        <w:br/>
      </w:r>
      <w:r>
        <w:rPr>
          <w:rFonts w:ascii="Times New Roman"/>
          <w:b w:val="false"/>
          <w:i w:val="false"/>
          <w:color w:val="000000"/>
          <w:sz w:val="28"/>
        </w:rPr>
        <w:t>республиканского значения и столицы</w:t>
      </w:r>
    </w:p>
    <w:bookmarkEnd w:id="1222"/>
    <w:bookmarkStart w:name="z1475" w:id="1223"/>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1223"/>
    <w:bookmarkStart w:name="z1476" w:id="1224"/>
    <w:p>
      <w:pPr>
        <w:spacing w:after="0"/>
        <w:ind w:left="0"/>
        <w:jc w:val="both"/>
      </w:pPr>
      <w:r>
        <w:rPr>
          <w:rFonts w:ascii="Times New Roman"/>
          <w:b w:val="false"/>
          <w:i w:val="false"/>
          <w:color w:val="000000"/>
          <w:sz w:val="28"/>
        </w:rPr>
        <w:t>
      Срок представления: 10 февраля отчетного периода</w:t>
      </w:r>
    </w:p>
    <w:bookmarkEnd w:id="1224"/>
    <w:bookmarkStart w:name="z1477" w:id="1225"/>
    <w:p>
      <w:pPr>
        <w:spacing w:after="0"/>
        <w:ind w:left="0"/>
        <w:jc w:val="both"/>
      </w:pPr>
      <w:r>
        <w:rPr>
          <w:rFonts w:ascii="Times New Roman"/>
          <w:b w:val="false"/>
          <w:i w:val="false"/>
          <w:color w:val="000000"/>
          <w:sz w:val="28"/>
        </w:rPr>
        <w:t>
      1000 Распределение больных по полу и возрасту</w:t>
      </w:r>
    </w:p>
    <w:bookmarkEnd w:id="1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07"/>
        <w:gridCol w:w="374"/>
        <w:gridCol w:w="1516"/>
        <w:gridCol w:w="241"/>
        <w:gridCol w:w="463"/>
        <w:gridCol w:w="463"/>
        <w:gridCol w:w="730"/>
        <w:gridCol w:w="730"/>
        <w:gridCol w:w="730"/>
        <w:gridCol w:w="730"/>
        <w:gridCol w:w="730"/>
        <w:gridCol w:w="730"/>
        <w:gridCol w:w="730"/>
        <w:gridCol w:w="730"/>
        <w:gridCol w:w="730"/>
        <w:gridCol w:w="730"/>
        <w:gridCol w:w="730"/>
        <w:gridCol w:w="730"/>
        <w:gridCol w:w="730"/>
        <w:gridCol w:w="730"/>
        <w:gridCol w:w="13"/>
        <w:gridCol w:w="717"/>
        <w:gridCol w:w="730"/>
        <w:gridCol w:w="6"/>
        <w:gridCol w:w="368"/>
        <w:gridCol w:w="374"/>
        <w:gridCol w:w="374"/>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Х-пересмотра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 больных в возрасте, лет</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жители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28 лет включительно</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226"/>
          <w:p>
            <w:pPr>
              <w:spacing w:after="20"/>
              <w:ind w:left="20"/>
              <w:jc w:val="both"/>
            </w:pPr>
            <w:r>
              <w:rPr>
                <w:rFonts w:ascii="Times New Roman"/>
                <w:b w:val="false"/>
                <w:i w:val="false"/>
                <w:color w:val="000000"/>
                <w:sz w:val="20"/>
              </w:rPr>
              <w:t>
А</w:t>
            </w:r>
          </w:p>
          <w:bookmarkEnd w:id="122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227"/>
          <w:p>
            <w:pPr>
              <w:spacing w:after="20"/>
              <w:ind w:left="20"/>
              <w:jc w:val="both"/>
            </w:pPr>
            <w:r>
              <w:rPr>
                <w:rFonts w:ascii="Times New Roman"/>
                <w:b w:val="false"/>
                <w:i w:val="false"/>
                <w:color w:val="000000"/>
                <w:sz w:val="20"/>
              </w:rPr>
              <w:t>
Сифилис, все формы</w:t>
            </w:r>
          </w:p>
          <w:bookmarkEnd w:id="122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228"/>
          <w:p>
            <w:pPr>
              <w:spacing w:after="20"/>
              <w:ind w:left="20"/>
              <w:jc w:val="both"/>
            </w:pPr>
            <w:r>
              <w:rPr>
                <w:rFonts w:ascii="Times New Roman"/>
                <w:b w:val="false"/>
                <w:i w:val="false"/>
                <w:color w:val="000000"/>
                <w:sz w:val="20"/>
              </w:rPr>
              <w:t xml:space="preserve">
в том числе: </w:t>
            </w:r>
          </w:p>
          <w:bookmarkEnd w:id="122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А50.0-A50.9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229"/>
          <w:p>
            <w:pPr>
              <w:spacing w:after="20"/>
              <w:ind w:left="20"/>
              <w:jc w:val="both"/>
            </w:pPr>
            <w:r>
              <w:rPr>
                <w:rFonts w:ascii="Times New Roman"/>
                <w:b w:val="false"/>
                <w:i w:val="false"/>
                <w:color w:val="000000"/>
                <w:sz w:val="20"/>
              </w:rPr>
              <w:t>
врожденный;</w:t>
            </w:r>
          </w:p>
          <w:bookmarkEnd w:id="122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230"/>
          <w:p>
            <w:pPr>
              <w:spacing w:after="20"/>
              <w:ind w:left="20"/>
              <w:jc w:val="both"/>
            </w:pPr>
            <w:r>
              <w:rPr>
                <w:rFonts w:ascii="Times New Roman"/>
                <w:b w:val="false"/>
                <w:i w:val="false"/>
                <w:color w:val="000000"/>
                <w:sz w:val="20"/>
              </w:rPr>
              <w:t>
Ранний: первичный;</w:t>
            </w:r>
          </w:p>
          <w:bookmarkEnd w:id="123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А51.0-A51.2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231"/>
          <w:p>
            <w:pPr>
              <w:spacing w:after="20"/>
              <w:ind w:left="20"/>
              <w:jc w:val="both"/>
            </w:pPr>
            <w:r>
              <w:rPr>
                <w:rFonts w:ascii="Times New Roman"/>
                <w:b w:val="false"/>
                <w:i w:val="false"/>
                <w:color w:val="000000"/>
                <w:sz w:val="20"/>
              </w:rPr>
              <w:t>
вторичный;</w:t>
            </w:r>
          </w:p>
          <w:bookmarkEnd w:id="123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А51.3-A 51.4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232"/>
          <w:p>
            <w:pPr>
              <w:spacing w:after="20"/>
              <w:ind w:left="20"/>
              <w:jc w:val="both"/>
            </w:pPr>
            <w:r>
              <w:rPr>
                <w:rFonts w:ascii="Times New Roman"/>
                <w:b w:val="false"/>
                <w:i w:val="false"/>
                <w:color w:val="000000"/>
                <w:sz w:val="20"/>
              </w:rPr>
              <w:t>
скрытый;</w:t>
            </w:r>
          </w:p>
          <w:bookmarkEnd w:id="123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233"/>
          <w:p>
            <w:pPr>
              <w:spacing w:after="20"/>
              <w:ind w:left="20"/>
              <w:jc w:val="both"/>
            </w:pPr>
            <w:r>
              <w:rPr>
                <w:rFonts w:ascii="Times New Roman"/>
                <w:b w:val="false"/>
                <w:i w:val="false"/>
                <w:color w:val="000000"/>
                <w:sz w:val="20"/>
              </w:rPr>
              <w:t>
неуточненный;</w:t>
            </w:r>
          </w:p>
          <w:bookmarkEnd w:id="123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234"/>
          <w:p>
            <w:pPr>
              <w:spacing w:after="20"/>
              <w:ind w:left="20"/>
              <w:jc w:val="both"/>
            </w:pPr>
            <w:r>
              <w:rPr>
                <w:rFonts w:ascii="Times New Roman"/>
                <w:b w:val="false"/>
                <w:i w:val="false"/>
                <w:color w:val="000000"/>
                <w:sz w:val="20"/>
              </w:rPr>
              <w:t>
поздний: сердечно-сосудистой системы;</w:t>
            </w:r>
          </w:p>
          <w:bookmarkEnd w:id="123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235"/>
          <w:p>
            <w:pPr>
              <w:spacing w:after="20"/>
              <w:ind w:left="20"/>
              <w:jc w:val="both"/>
            </w:pPr>
            <w:r>
              <w:rPr>
                <w:rFonts w:ascii="Times New Roman"/>
                <w:b w:val="false"/>
                <w:i w:val="false"/>
                <w:color w:val="000000"/>
                <w:sz w:val="20"/>
              </w:rPr>
              <w:t>
нейросифилис;</w:t>
            </w:r>
          </w:p>
          <w:bookmarkEnd w:id="123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А52.1-A52.3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236"/>
          <w:p>
            <w:pPr>
              <w:spacing w:after="20"/>
              <w:ind w:left="20"/>
              <w:jc w:val="both"/>
            </w:pPr>
            <w:r>
              <w:rPr>
                <w:rFonts w:ascii="Times New Roman"/>
                <w:b w:val="false"/>
                <w:i w:val="false"/>
                <w:color w:val="000000"/>
                <w:sz w:val="20"/>
              </w:rPr>
              <w:t>
другие симптомы позднего сифилиса;</w:t>
            </w:r>
          </w:p>
          <w:bookmarkEnd w:id="123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237"/>
          <w:p>
            <w:pPr>
              <w:spacing w:after="20"/>
              <w:ind w:left="20"/>
              <w:jc w:val="both"/>
            </w:pPr>
            <w:r>
              <w:rPr>
                <w:rFonts w:ascii="Times New Roman"/>
                <w:b w:val="false"/>
                <w:i w:val="false"/>
                <w:color w:val="000000"/>
                <w:sz w:val="20"/>
              </w:rPr>
              <w:t>
скрытый и неуточненный;</w:t>
            </w:r>
          </w:p>
          <w:bookmarkEnd w:id="123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А52.8-A52.9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238"/>
          <w:p>
            <w:pPr>
              <w:spacing w:after="20"/>
              <w:ind w:left="20"/>
              <w:jc w:val="both"/>
            </w:pPr>
            <w:r>
              <w:rPr>
                <w:rFonts w:ascii="Times New Roman"/>
                <w:b w:val="false"/>
                <w:i w:val="false"/>
                <w:color w:val="000000"/>
                <w:sz w:val="20"/>
              </w:rPr>
              <w:t>
Другие и неуточненные формы сифилиса</w:t>
            </w:r>
          </w:p>
          <w:bookmarkEnd w:id="123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239"/>
          <w:p>
            <w:pPr>
              <w:spacing w:after="20"/>
              <w:ind w:left="20"/>
              <w:jc w:val="both"/>
            </w:pPr>
            <w:r>
              <w:rPr>
                <w:rFonts w:ascii="Times New Roman"/>
                <w:b w:val="false"/>
                <w:i w:val="false"/>
                <w:color w:val="000000"/>
                <w:sz w:val="20"/>
              </w:rPr>
              <w:t>
Гонококковая инфекция</w:t>
            </w:r>
          </w:p>
          <w:bookmarkEnd w:id="123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A54.0-A54.9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240"/>
          <w:p>
            <w:pPr>
              <w:spacing w:after="20"/>
              <w:ind w:left="20"/>
              <w:jc w:val="both"/>
            </w:pPr>
            <w:r>
              <w:rPr>
                <w:rFonts w:ascii="Times New Roman"/>
                <w:b w:val="false"/>
                <w:i w:val="false"/>
                <w:color w:val="000000"/>
                <w:sz w:val="20"/>
              </w:rPr>
              <w:t>
в т.ч. хроническая;</w:t>
            </w:r>
          </w:p>
          <w:bookmarkEnd w:id="124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А54.4-54.9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241"/>
          <w:p>
            <w:pPr>
              <w:spacing w:after="20"/>
              <w:ind w:left="20"/>
              <w:jc w:val="both"/>
            </w:pPr>
            <w:r>
              <w:rPr>
                <w:rFonts w:ascii="Times New Roman"/>
                <w:b w:val="false"/>
                <w:i w:val="false"/>
                <w:color w:val="000000"/>
                <w:sz w:val="20"/>
              </w:rPr>
              <w:t>
Урогенитальная хламидийная инфекция</w:t>
            </w:r>
          </w:p>
          <w:bookmarkEnd w:id="124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А56.0-A56.8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242"/>
          <w:p>
            <w:pPr>
              <w:spacing w:after="20"/>
              <w:ind w:left="20"/>
              <w:jc w:val="both"/>
            </w:pPr>
            <w:r>
              <w:rPr>
                <w:rFonts w:ascii="Times New Roman"/>
                <w:b w:val="false"/>
                <w:i w:val="false"/>
                <w:color w:val="000000"/>
                <w:sz w:val="20"/>
              </w:rPr>
              <w:t>
Трихомониаз</w:t>
            </w:r>
          </w:p>
          <w:bookmarkEnd w:id="124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А59.0-A59.9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243"/>
          <w:p>
            <w:pPr>
              <w:spacing w:after="20"/>
              <w:ind w:left="20"/>
              <w:jc w:val="both"/>
            </w:pPr>
            <w:r>
              <w:rPr>
                <w:rFonts w:ascii="Times New Roman"/>
                <w:b w:val="false"/>
                <w:i w:val="false"/>
                <w:color w:val="000000"/>
                <w:sz w:val="20"/>
              </w:rPr>
              <w:t>
Урогенитальная уреа и микоплазменная инфекция</w:t>
            </w:r>
          </w:p>
          <w:bookmarkEnd w:id="124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244"/>
          <w:p>
            <w:pPr>
              <w:spacing w:after="20"/>
              <w:ind w:left="20"/>
              <w:jc w:val="both"/>
            </w:pPr>
            <w:r>
              <w:rPr>
                <w:rFonts w:ascii="Times New Roman"/>
                <w:b w:val="false"/>
                <w:i w:val="false"/>
                <w:color w:val="000000"/>
                <w:sz w:val="20"/>
              </w:rPr>
              <w:t>
Трихофития</w:t>
            </w:r>
          </w:p>
          <w:bookmarkEnd w:id="124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B35.0-B35.2 B35.4-B35.9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245"/>
          <w:p>
            <w:pPr>
              <w:spacing w:after="20"/>
              <w:ind w:left="20"/>
              <w:jc w:val="both"/>
            </w:pPr>
            <w:r>
              <w:rPr>
                <w:rFonts w:ascii="Times New Roman"/>
                <w:b w:val="false"/>
                <w:i w:val="false"/>
                <w:color w:val="000000"/>
                <w:sz w:val="20"/>
              </w:rPr>
              <w:t>
Микроспория</w:t>
            </w:r>
          </w:p>
          <w:bookmarkEnd w:id="124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B35.0-B35.2 B35.4-B35.9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246"/>
          <w:p>
            <w:pPr>
              <w:spacing w:after="20"/>
              <w:ind w:left="20"/>
              <w:jc w:val="both"/>
            </w:pPr>
            <w:r>
              <w:rPr>
                <w:rFonts w:ascii="Times New Roman"/>
                <w:b w:val="false"/>
                <w:i w:val="false"/>
                <w:color w:val="000000"/>
                <w:sz w:val="20"/>
              </w:rPr>
              <w:t>
Псориаз</w:t>
            </w:r>
          </w:p>
          <w:bookmarkEnd w:id="124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L40.0 -L40.9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247"/>
          <w:p>
            <w:pPr>
              <w:spacing w:after="20"/>
              <w:ind w:left="20"/>
              <w:jc w:val="both"/>
            </w:pPr>
            <w:r>
              <w:rPr>
                <w:rFonts w:ascii="Times New Roman"/>
                <w:b w:val="false"/>
                <w:i w:val="false"/>
                <w:color w:val="000000"/>
                <w:sz w:val="20"/>
              </w:rPr>
              <w:t>
Красный плоский лишай</w:t>
            </w:r>
          </w:p>
          <w:bookmarkEnd w:id="124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L43.0 -L43.9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248"/>
          <w:p>
            <w:pPr>
              <w:spacing w:after="20"/>
              <w:ind w:left="20"/>
              <w:jc w:val="both"/>
            </w:pPr>
            <w:r>
              <w:rPr>
                <w:rFonts w:ascii="Times New Roman"/>
                <w:b w:val="false"/>
                <w:i w:val="false"/>
                <w:color w:val="000000"/>
                <w:sz w:val="20"/>
              </w:rPr>
              <w:t>
Экзема</w:t>
            </w:r>
          </w:p>
          <w:bookmarkEnd w:id="124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L30.0,L30.2, L30.3,L30.9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249"/>
          <w:p>
            <w:pPr>
              <w:spacing w:after="20"/>
              <w:ind w:left="20"/>
              <w:jc w:val="both"/>
            </w:pPr>
            <w:r>
              <w:rPr>
                <w:rFonts w:ascii="Times New Roman"/>
                <w:b w:val="false"/>
                <w:i w:val="false"/>
                <w:color w:val="000000"/>
                <w:sz w:val="20"/>
              </w:rPr>
              <w:t>
Пузырчатка</w:t>
            </w:r>
          </w:p>
          <w:bookmarkEnd w:id="124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L10.0 -L10.9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250"/>
          <w:p>
            <w:pPr>
              <w:spacing w:after="20"/>
              <w:ind w:left="20"/>
              <w:jc w:val="both"/>
            </w:pPr>
            <w:r>
              <w:rPr>
                <w:rFonts w:ascii="Times New Roman"/>
                <w:b w:val="false"/>
                <w:i w:val="false"/>
                <w:color w:val="000000"/>
                <w:sz w:val="20"/>
              </w:rPr>
              <w:t>
Аллергические васкулиты</w:t>
            </w:r>
          </w:p>
          <w:bookmarkEnd w:id="125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L95.0 -L95.9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251"/>
          <w:p>
            <w:pPr>
              <w:spacing w:after="20"/>
              <w:ind w:left="20"/>
              <w:jc w:val="both"/>
            </w:pPr>
            <w:r>
              <w:rPr>
                <w:rFonts w:ascii="Times New Roman"/>
                <w:b w:val="false"/>
                <w:i w:val="false"/>
                <w:color w:val="000000"/>
                <w:sz w:val="20"/>
              </w:rPr>
              <w:t>
Лимфоны</w:t>
            </w:r>
          </w:p>
          <w:bookmarkEnd w:id="125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C84.0-C84.5 D76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252"/>
          <w:p>
            <w:pPr>
              <w:spacing w:after="20"/>
              <w:ind w:left="20"/>
              <w:jc w:val="both"/>
            </w:pPr>
            <w:r>
              <w:rPr>
                <w:rFonts w:ascii="Times New Roman"/>
                <w:b w:val="false"/>
                <w:i w:val="false"/>
                <w:color w:val="000000"/>
                <w:sz w:val="20"/>
              </w:rPr>
              <w:t>
Коллагенозы</w:t>
            </w:r>
          </w:p>
          <w:bookmarkEnd w:id="125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М32.0,М32.8 М32.9 М35.8 М35.9 L93.0,L93.2 L94.0,L94.2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253"/>
          <w:p>
            <w:pPr>
              <w:spacing w:after="20"/>
              <w:ind w:left="20"/>
              <w:jc w:val="both"/>
            </w:pPr>
            <w:r>
              <w:rPr>
                <w:rFonts w:ascii="Times New Roman"/>
                <w:b w:val="false"/>
                <w:i w:val="false"/>
                <w:color w:val="000000"/>
                <w:sz w:val="20"/>
              </w:rPr>
              <w:t>
Ихтиозы</w:t>
            </w:r>
          </w:p>
          <w:bookmarkEnd w:id="125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L85.0-L85.9 Q80.0-Q80.9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254"/>
          <w:p>
            <w:pPr>
              <w:spacing w:after="20"/>
              <w:ind w:left="20"/>
              <w:jc w:val="both"/>
            </w:pPr>
            <w:r>
              <w:rPr>
                <w:rFonts w:ascii="Times New Roman"/>
                <w:b w:val="false"/>
                <w:i w:val="false"/>
                <w:color w:val="000000"/>
                <w:sz w:val="20"/>
              </w:rPr>
              <w:t>
Атопический дерматит</w:t>
            </w:r>
          </w:p>
          <w:bookmarkEnd w:id="125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L20.0-L20.9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255"/>
          <w:p>
            <w:pPr>
              <w:spacing w:after="20"/>
              <w:ind w:left="20"/>
              <w:jc w:val="both"/>
            </w:pPr>
            <w:r>
              <w:rPr>
                <w:rFonts w:ascii="Times New Roman"/>
                <w:b w:val="false"/>
                <w:i w:val="false"/>
                <w:color w:val="000000"/>
                <w:sz w:val="20"/>
              </w:rPr>
              <w:t>
Витилиго</w:t>
            </w:r>
          </w:p>
          <w:bookmarkEnd w:id="125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7" w:id="1256"/>
    <w:p>
      <w:pPr>
        <w:spacing w:after="0"/>
        <w:ind w:left="0"/>
        <w:jc w:val="both"/>
      </w:pPr>
      <w:r>
        <w:rPr>
          <w:rFonts w:ascii="Times New Roman"/>
          <w:b w:val="false"/>
          <w:i w:val="false"/>
          <w:color w:val="000000"/>
          <w:sz w:val="28"/>
        </w:rPr>
        <w:t>
      2100 Контингенты больных данной организации</w:t>
      </w:r>
    </w:p>
    <w:bookmarkEnd w:id="1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285"/>
        <w:gridCol w:w="997"/>
        <w:gridCol w:w="3375"/>
        <w:gridCol w:w="1179"/>
        <w:gridCol w:w="1537"/>
        <w:gridCol w:w="643"/>
        <w:gridCol w:w="643"/>
        <w:gridCol w:w="1180"/>
        <w:gridCol w:w="1181"/>
      </w:tblGrid>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257"/>
          <w:p>
            <w:pPr>
              <w:spacing w:after="20"/>
              <w:ind w:left="20"/>
              <w:jc w:val="both"/>
            </w:pPr>
            <w:r>
              <w:rPr>
                <w:rFonts w:ascii="Times New Roman"/>
                <w:b w:val="false"/>
                <w:i w:val="false"/>
                <w:color w:val="000000"/>
                <w:sz w:val="20"/>
              </w:rPr>
              <w:t>
Наименование болезней</w:t>
            </w:r>
          </w:p>
          <w:bookmarkEnd w:id="1257"/>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Вновь взято на учет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Пролечено</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учета в отчетном году</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больных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впервые в жизни установленным диагнозом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состоявших на учете данной или других организаций</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госпитализировано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258"/>
          <w:p>
            <w:pPr>
              <w:spacing w:after="20"/>
              <w:ind w:left="20"/>
              <w:jc w:val="both"/>
            </w:pPr>
            <w:r>
              <w:rPr>
                <w:rFonts w:ascii="Times New Roman"/>
                <w:b w:val="false"/>
                <w:i w:val="false"/>
                <w:color w:val="000000"/>
                <w:sz w:val="20"/>
              </w:rPr>
              <w:t>
А</w:t>
            </w:r>
          </w:p>
          <w:bookmarkEnd w:id="1258"/>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259"/>
          <w:p>
            <w:pPr>
              <w:spacing w:after="20"/>
              <w:ind w:left="20"/>
              <w:jc w:val="both"/>
            </w:pPr>
            <w:r>
              <w:rPr>
                <w:rFonts w:ascii="Times New Roman"/>
                <w:b w:val="false"/>
                <w:i w:val="false"/>
                <w:color w:val="000000"/>
                <w:sz w:val="20"/>
              </w:rPr>
              <w:t>
Сифилис, все формы</w:t>
            </w:r>
          </w:p>
          <w:bookmarkEnd w:id="1259"/>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А50-А53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260"/>
          <w:p>
            <w:pPr>
              <w:spacing w:after="20"/>
              <w:ind w:left="20"/>
              <w:jc w:val="both"/>
            </w:pPr>
            <w:r>
              <w:rPr>
                <w:rFonts w:ascii="Times New Roman"/>
                <w:b w:val="false"/>
                <w:i w:val="false"/>
                <w:color w:val="000000"/>
                <w:sz w:val="20"/>
              </w:rPr>
              <w:t>
в том числе:</w:t>
            </w:r>
          </w:p>
          <w:bookmarkEnd w:id="1260"/>
          <w:p>
            <w:pPr>
              <w:spacing w:after="20"/>
              <w:ind w:left="20"/>
              <w:jc w:val="both"/>
            </w:pPr>
            <w:r>
              <w:rPr>
                <w:rFonts w:ascii="Times New Roman"/>
                <w:b w:val="false"/>
                <w:i w:val="false"/>
                <w:color w:val="000000"/>
                <w:sz w:val="20"/>
              </w:rPr>
              <w:t>
врожденный;</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А50.0 - 9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261"/>
          <w:p>
            <w:pPr>
              <w:spacing w:after="20"/>
              <w:ind w:left="20"/>
              <w:jc w:val="both"/>
            </w:pPr>
            <w:r>
              <w:rPr>
                <w:rFonts w:ascii="Times New Roman"/>
                <w:b w:val="false"/>
                <w:i w:val="false"/>
                <w:color w:val="000000"/>
                <w:sz w:val="20"/>
              </w:rPr>
              <w:t>
ранний: первичный; </w:t>
            </w:r>
          </w:p>
          <w:bookmarkEnd w:id="1261"/>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А51.0 - 2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262"/>
          <w:p>
            <w:pPr>
              <w:spacing w:after="20"/>
              <w:ind w:left="20"/>
              <w:jc w:val="both"/>
            </w:pPr>
            <w:r>
              <w:rPr>
                <w:rFonts w:ascii="Times New Roman"/>
                <w:b w:val="false"/>
                <w:i w:val="false"/>
                <w:color w:val="000000"/>
                <w:sz w:val="20"/>
              </w:rPr>
              <w:t>
вторичный;</w:t>
            </w:r>
          </w:p>
          <w:bookmarkEnd w:id="1262"/>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А51.3,4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263"/>
          <w:p>
            <w:pPr>
              <w:spacing w:after="20"/>
              <w:ind w:left="20"/>
              <w:jc w:val="both"/>
            </w:pPr>
            <w:r>
              <w:rPr>
                <w:rFonts w:ascii="Times New Roman"/>
                <w:b w:val="false"/>
                <w:i w:val="false"/>
                <w:color w:val="000000"/>
                <w:sz w:val="20"/>
              </w:rPr>
              <w:t>
скрытый;</w:t>
            </w:r>
          </w:p>
          <w:bookmarkEnd w:id="1263"/>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264"/>
          <w:p>
            <w:pPr>
              <w:spacing w:after="20"/>
              <w:ind w:left="20"/>
              <w:jc w:val="both"/>
            </w:pPr>
            <w:r>
              <w:rPr>
                <w:rFonts w:ascii="Times New Roman"/>
                <w:b w:val="false"/>
                <w:i w:val="false"/>
                <w:color w:val="000000"/>
                <w:sz w:val="20"/>
              </w:rPr>
              <w:t>
неуточненный;</w:t>
            </w:r>
          </w:p>
          <w:bookmarkEnd w:id="1264"/>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265"/>
          <w:p>
            <w:pPr>
              <w:spacing w:after="20"/>
              <w:ind w:left="20"/>
              <w:jc w:val="both"/>
            </w:pPr>
            <w:r>
              <w:rPr>
                <w:rFonts w:ascii="Times New Roman"/>
                <w:b w:val="false"/>
                <w:i w:val="false"/>
                <w:color w:val="000000"/>
                <w:sz w:val="20"/>
              </w:rPr>
              <w:t>
поздний: сердечно-сосудистой системы;</w:t>
            </w:r>
          </w:p>
          <w:bookmarkEnd w:id="1265"/>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266"/>
          <w:p>
            <w:pPr>
              <w:spacing w:after="20"/>
              <w:ind w:left="20"/>
              <w:jc w:val="both"/>
            </w:pPr>
            <w:r>
              <w:rPr>
                <w:rFonts w:ascii="Times New Roman"/>
                <w:b w:val="false"/>
                <w:i w:val="false"/>
                <w:color w:val="000000"/>
                <w:sz w:val="20"/>
              </w:rPr>
              <w:t>
нейросифилис;</w:t>
            </w:r>
          </w:p>
          <w:bookmarkEnd w:id="1266"/>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А52.1 - 3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267"/>
          <w:p>
            <w:pPr>
              <w:spacing w:after="20"/>
              <w:ind w:left="20"/>
              <w:jc w:val="both"/>
            </w:pPr>
            <w:r>
              <w:rPr>
                <w:rFonts w:ascii="Times New Roman"/>
                <w:b w:val="false"/>
                <w:i w:val="false"/>
                <w:color w:val="000000"/>
                <w:sz w:val="20"/>
              </w:rPr>
              <w:t>
другие симптомы позднего сифилиса;</w:t>
            </w:r>
          </w:p>
          <w:bookmarkEnd w:id="1267"/>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268"/>
          <w:p>
            <w:pPr>
              <w:spacing w:after="20"/>
              <w:ind w:left="20"/>
              <w:jc w:val="both"/>
            </w:pPr>
            <w:r>
              <w:rPr>
                <w:rFonts w:ascii="Times New Roman"/>
                <w:b w:val="false"/>
                <w:i w:val="false"/>
                <w:color w:val="000000"/>
                <w:sz w:val="20"/>
              </w:rPr>
              <w:t>
скрытый и неуточненный;</w:t>
            </w:r>
          </w:p>
          <w:bookmarkEnd w:id="1268"/>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269"/>
          <w:p>
            <w:pPr>
              <w:spacing w:after="20"/>
              <w:ind w:left="20"/>
              <w:jc w:val="both"/>
            </w:pPr>
            <w:r>
              <w:rPr>
                <w:rFonts w:ascii="Times New Roman"/>
                <w:b w:val="false"/>
                <w:i w:val="false"/>
                <w:color w:val="000000"/>
                <w:sz w:val="20"/>
              </w:rPr>
              <w:t>
Другие и неуточненные формы сифилиса;</w:t>
            </w:r>
          </w:p>
          <w:bookmarkEnd w:id="1269"/>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270"/>
          <w:p>
            <w:pPr>
              <w:spacing w:after="20"/>
              <w:ind w:left="20"/>
              <w:jc w:val="both"/>
            </w:pPr>
            <w:r>
              <w:rPr>
                <w:rFonts w:ascii="Times New Roman"/>
                <w:b w:val="false"/>
                <w:i w:val="false"/>
                <w:color w:val="000000"/>
                <w:sz w:val="20"/>
              </w:rPr>
              <w:t>
Гонококковая инфекция</w:t>
            </w:r>
          </w:p>
          <w:bookmarkEnd w:id="1270"/>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А54.0-2,4-9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271"/>
          <w:p>
            <w:pPr>
              <w:spacing w:after="20"/>
              <w:ind w:left="20"/>
              <w:jc w:val="both"/>
            </w:pPr>
            <w:r>
              <w:rPr>
                <w:rFonts w:ascii="Times New Roman"/>
                <w:b w:val="false"/>
                <w:i w:val="false"/>
                <w:color w:val="000000"/>
                <w:sz w:val="20"/>
              </w:rPr>
              <w:t>
в т.ч. хроническая;</w:t>
            </w:r>
          </w:p>
          <w:bookmarkEnd w:id="1271"/>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272"/>
          <w:p>
            <w:pPr>
              <w:spacing w:after="20"/>
              <w:ind w:left="20"/>
              <w:jc w:val="both"/>
            </w:pPr>
            <w:r>
              <w:rPr>
                <w:rFonts w:ascii="Times New Roman"/>
                <w:b w:val="false"/>
                <w:i w:val="false"/>
                <w:color w:val="000000"/>
                <w:sz w:val="20"/>
              </w:rPr>
              <w:t>
Урогенитальная хламидийная инфекция</w:t>
            </w:r>
          </w:p>
          <w:bookmarkEnd w:id="1272"/>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А56.0-8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273"/>
          <w:p>
            <w:pPr>
              <w:spacing w:after="20"/>
              <w:ind w:left="20"/>
              <w:jc w:val="both"/>
            </w:pPr>
            <w:r>
              <w:rPr>
                <w:rFonts w:ascii="Times New Roman"/>
                <w:b w:val="false"/>
                <w:i w:val="false"/>
                <w:color w:val="000000"/>
                <w:sz w:val="20"/>
              </w:rPr>
              <w:t>
Трихомониаз</w:t>
            </w:r>
          </w:p>
          <w:bookmarkEnd w:id="1273"/>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А59.0-9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274"/>
          <w:p>
            <w:pPr>
              <w:spacing w:after="20"/>
              <w:ind w:left="20"/>
              <w:jc w:val="both"/>
            </w:pPr>
            <w:r>
              <w:rPr>
                <w:rFonts w:ascii="Times New Roman"/>
                <w:b w:val="false"/>
                <w:i w:val="false"/>
                <w:color w:val="000000"/>
                <w:sz w:val="20"/>
              </w:rPr>
              <w:t>
Урогенитальная уреа и микоплазменная инфекция</w:t>
            </w:r>
          </w:p>
          <w:bookmarkEnd w:id="1274"/>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А49.3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275"/>
          <w:p>
            <w:pPr>
              <w:spacing w:after="20"/>
              <w:ind w:left="20"/>
              <w:jc w:val="both"/>
            </w:pPr>
            <w:r>
              <w:rPr>
                <w:rFonts w:ascii="Times New Roman"/>
                <w:b w:val="false"/>
                <w:i w:val="false"/>
                <w:color w:val="000000"/>
                <w:sz w:val="20"/>
              </w:rPr>
              <w:t>
Трихофития </w:t>
            </w:r>
          </w:p>
          <w:bookmarkEnd w:id="1275"/>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35.0-2,4,9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276"/>
          <w:p>
            <w:pPr>
              <w:spacing w:after="20"/>
              <w:ind w:left="20"/>
              <w:jc w:val="both"/>
            </w:pPr>
            <w:r>
              <w:rPr>
                <w:rFonts w:ascii="Times New Roman"/>
                <w:b w:val="false"/>
                <w:i w:val="false"/>
                <w:color w:val="000000"/>
                <w:sz w:val="20"/>
              </w:rPr>
              <w:t>
Микроспория</w:t>
            </w:r>
          </w:p>
          <w:bookmarkEnd w:id="1276"/>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35.0-2,4,9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7" w:id="1277"/>
    <w:p>
      <w:pPr>
        <w:spacing w:after="0"/>
        <w:ind w:left="0"/>
        <w:jc w:val="both"/>
      </w:pPr>
      <w:r>
        <w:rPr>
          <w:rFonts w:ascii="Times New Roman"/>
          <w:b w:val="false"/>
          <w:i w:val="false"/>
          <w:color w:val="000000"/>
          <w:sz w:val="28"/>
        </w:rPr>
        <w:t>
      2101Число зарегистрированных случаев: аногенитальной герпетической вирусной инфекции А60.0 - 9 (1) __,</w:t>
      </w:r>
      <w:r>
        <w:br/>
      </w:r>
      <w:r>
        <w:rPr>
          <w:rFonts w:ascii="Times New Roman"/>
          <w:b w:val="false"/>
          <w:i w:val="false"/>
          <w:color w:val="000000"/>
          <w:sz w:val="28"/>
        </w:rPr>
        <w:t xml:space="preserve">       аногенитальных венерических бородавок А63.0 (2) __,</w:t>
      </w:r>
      <w:r>
        <w:br/>
      </w:r>
      <w:r>
        <w:rPr>
          <w:rFonts w:ascii="Times New Roman"/>
          <w:b w:val="false"/>
          <w:i w:val="false"/>
          <w:color w:val="000000"/>
          <w:sz w:val="28"/>
        </w:rPr>
        <w:t xml:space="preserve">       гарднерелеза А49.9 (3) ___,</w:t>
      </w:r>
      <w:r>
        <w:br/>
      </w:r>
      <w:r>
        <w:rPr>
          <w:rFonts w:ascii="Times New Roman"/>
          <w:b w:val="false"/>
          <w:i w:val="false"/>
          <w:color w:val="000000"/>
          <w:sz w:val="28"/>
        </w:rPr>
        <w:t xml:space="preserve">       остроконечных кондилом А63.0, 8 (4) ___,</w:t>
      </w:r>
      <w:r>
        <w:br/>
      </w:r>
      <w:r>
        <w:rPr>
          <w:rFonts w:ascii="Times New Roman"/>
          <w:b w:val="false"/>
          <w:i w:val="false"/>
          <w:color w:val="000000"/>
          <w:sz w:val="28"/>
        </w:rPr>
        <w:t xml:space="preserve">       урогенитального кандидоза В37.3, 4 (5) __,</w:t>
      </w:r>
      <w:r>
        <w:br/>
      </w:r>
      <w:r>
        <w:rPr>
          <w:rFonts w:ascii="Times New Roman"/>
          <w:b w:val="false"/>
          <w:i w:val="false"/>
          <w:color w:val="000000"/>
          <w:sz w:val="28"/>
        </w:rPr>
        <w:t xml:space="preserve">       микозов стоп, онихомикозов В35.1, 3, 35.3 (6) __,            чесотки В86 (7) 7__ .</w:t>
      </w:r>
      <w:r>
        <w:br/>
      </w:r>
      <w:r>
        <w:rPr>
          <w:rFonts w:ascii="Times New Roman"/>
          <w:b w:val="false"/>
          <w:i w:val="false"/>
          <w:color w:val="000000"/>
          <w:sz w:val="28"/>
        </w:rPr>
        <w:t xml:space="preserve">       Зарегистрировано больных гонобленореей А54.3 (8) __,       в том числе новорожденных (9)___,</w:t>
      </w:r>
      <w:r>
        <w:br/>
      </w:r>
      <w:r>
        <w:rPr>
          <w:rFonts w:ascii="Times New Roman"/>
          <w:b w:val="false"/>
          <w:i w:val="false"/>
          <w:color w:val="000000"/>
          <w:sz w:val="28"/>
        </w:rPr>
        <w:t xml:space="preserve">       лицо, зараженное вирусом иммунодефицита человека(далее – ВИЧ-инфицированных),</w:t>
      </w:r>
      <w:r>
        <w:br/>
      </w:r>
      <w:r>
        <w:rPr>
          <w:rFonts w:ascii="Times New Roman"/>
          <w:b w:val="false"/>
          <w:i w:val="false"/>
          <w:color w:val="000000"/>
          <w:sz w:val="28"/>
        </w:rPr>
        <w:t>выявленных из числа всех зарегистрированных больных инфекциями, передаваемыми</w:t>
      </w:r>
      <w:r>
        <w:br/>
      </w:r>
      <w:r>
        <w:rPr>
          <w:rFonts w:ascii="Times New Roman"/>
          <w:b w:val="false"/>
          <w:i w:val="false"/>
          <w:color w:val="000000"/>
          <w:sz w:val="28"/>
        </w:rPr>
        <w:t>преимущественно половым путем (далее – ИПППП) 10___</w:t>
      </w:r>
    </w:p>
    <w:bookmarkEnd w:id="1277"/>
    <w:bookmarkStart w:name="z1578" w:id="1278"/>
    <w:p>
      <w:pPr>
        <w:spacing w:after="0"/>
        <w:ind w:left="0"/>
        <w:jc w:val="both"/>
      </w:pPr>
      <w:r>
        <w:rPr>
          <w:rFonts w:ascii="Times New Roman"/>
          <w:b w:val="false"/>
          <w:i w:val="false"/>
          <w:color w:val="000000"/>
          <w:sz w:val="28"/>
        </w:rPr>
        <w:t>
      Количество беременных больных сифилисом 11___, гонореей 12___, урогенитальной</w:t>
      </w:r>
      <w:r>
        <w:br/>
      </w:r>
      <w:r>
        <w:rPr>
          <w:rFonts w:ascii="Times New Roman"/>
          <w:b w:val="false"/>
          <w:i w:val="false"/>
          <w:color w:val="000000"/>
          <w:sz w:val="28"/>
        </w:rPr>
        <w:t>хламидийной инфекцией 13__, трихомонозом 14___,</w:t>
      </w:r>
      <w:r>
        <w:br/>
      </w:r>
      <w:r>
        <w:rPr>
          <w:rFonts w:ascii="Times New Roman"/>
          <w:b w:val="false"/>
          <w:i w:val="false"/>
          <w:color w:val="000000"/>
          <w:sz w:val="28"/>
        </w:rPr>
        <w:t xml:space="preserve">       аногенитальной герпетической вирусной инфекцией 15___, урогенитальной уреа и</w:t>
      </w:r>
      <w:r>
        <w:br/>
      </w:r>
      <w:r>
        <w:rPr>
          <w:rFonts w:ascii="Times New Roman"/>
          <w:b w:val="false"/>
          <w:i w:val="false"/>
          <w:color w:val="000000"/>
          <w:sz w:val="28"/>
        </w:rPr>
        <w:t>микоплазменной инфекцией 16___</w:t>
      </w:r>
      <w:r>
        <w:br/>
      </w:r>
      <w:r>
        <w:rPr>
          <w:rFonts w:ascii="Times New Roman"/>
          <w:b w:val="false"/>
          <w:i w:val="false"/>
          <w:color w:val="000000"/>
          <w:sz w:val="28"/>
        </w:rPr>
        <w:t xml:space="preserve">       Из числа женщин больных гонореей (стр. 13, гр. 1) выявлено акушерами-</w:t>
      </w:r>
      <w:r>
        <w:br/>
      </w:r>
      <w:r>
        <w:rPr>
          <w:rFonts w:ascii="Times New Roman"/>
          <w:b w:val="false"/>
          <w:i w:val="false"/>
          <w:color w:val="000000"/>
          <w:sz w:val="28"/>
        </w:rPr>
        <w:t>гинекологами 17__,</w:t>
      </w:r>
      <w:r>
        <w:br/>
      </w:r>
      <w:r>
        <w:rPr>
          <w:rFonts w:ascii="Times New Roman"/>
          <w:b w:val="false"/>
          <w:i w:val="false"/>
          <w:color w:val="000000"/>
          <w:sz w:val="28"/>
        </w:rPr>
        <w:t xml:space="preserve">       зарегистрировано больных гонобленореей А54.3 18__,</w:t>
      </w:r>
      <w:r>
        <w:br/>
      </w:r>
      <w:r>
        <w:rPr>
          <w:rFonts w:ascii="Times New Roman"/>
          <w:b w:val="false"/>
          <w:i w:val="false"/>
          <w:color w:val="000000"/>
          <w:sz w:val="28"/>
        </w:rPr>
        <w:t xml:space="preserve">       в том числе новорожденных 19 __,</w:t>
      </w:r>
      <w:r>
        <w:br/>
      </w:r>
      <w:r>
        <w:rPr>
          <w:rFonts w:ascii="Times New Roman"/>
          <w:b w:val="false"/>
          <w:i w:val="false"/>
          <w:color w:val="000000"/>
          <w:sz w:val="28"/>
        </w:rPr>
        <w:t xml:space="preserve">       Выявлено больных из вновь взятых на учет больных в отчетном году, с впервые в</w:t>
      </w:r>
      <w:r>
        <w:br/>
      </w:r>
      <w:r>
        <w:rPr>
          <w:rFonts w:ascii="Times New Roman"/>
          <w:b w:val="false"/>
          <w:i w:val="false"/>
          <w:color w:val="000000"/>
          <w:sz w:val="28"/>
        </w:rPr>
        <w:t>жизни установленным диагнозом, в кабинете анонимного обследования:</w:t>
      </w:r>
      <w:r>
        <w:br/>
      </w:r>
      <w:r>
        <w:rPr>
          <w:rFonts w:ascii="Times New Roman"/>
          <w:b w:val="false"/>
          <w:i w:val="false"/>
          <w:color w:val="000000"/>
          <w:sz w:val="28"/>
        </w:rPr>
        <w:t xml:space="preserve">       сифилисом 20___,</w:t>
      </w:r>
      <w:r>
        <w:br/>
      </w:r>
      <w:r>
        <w:rPr>
          <w:rFonts w:ascii="Times New Roman"/>
          <w:b w:val="false"/>
          <w:i w:val="false"/>
          <w:color w:val="000000"/>
          <w:sz w:val="28"/>
        </w:rPr>
        <w:t xml:space="preserve">       гонореей 21__, хламидиозом 22___.</w:t>
      </w:r>
    </w:p>
    <w:bookmarkEnd w:id="1278"/>
    <w:bookmarkStart w:name="z1579" w:id="1279"/>
    <w:p>
      <w:pPr>
        <w:spacing w:after="0"/>
        <w:ind w:left="0"/>
        <w:jc w:val="both"/>
      </w:pPr>
      <w:r>
        <w:rPr>
          <w:rFonts w:ascii="Times New Roman"/>
          <w:b w:val="false"/>
          <w:i w:val="false"/>
          <w:color w:val="000000"/>
          <w:sz w:val="28"/>
        </w:rPr>
        <w:t>
      2200                                                             Выявлено больных</w:t>
      </w:r>
    </w:p>
    <w:bookmarkEnd w:id="1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714"/>
        <w:gridCol w:w="460"/>
        <w:gridCol w:w="588"/>
        <w:gridCol w:w="1100"/>
        <w:gridCol w:w="374"/>
        <w:gridCol w:w="204"/>
        <w:gridCol w:w="844"/>
        <w:gridCol w:w="972"/>
        <w:gridCol w:w="716"/>
        <w:gridCol w:w="332"/>
        <w:gridCol w:w="204"/>
        <w:gridCol w:w="204"/>
        <w:gridCol w:w="460"/>
        <w:gridCol w:w="461"/>
        <w:gridCol w:w="461"/>
        <w:gridCol w:w="461"/>
        <w:gridCol w:w="461"/>
        <w:gridCol w:w="461"/>
        <w:gridCol w:w="461"/>
        <w:gridCol w:w="461"/>
        <w:gridCol w:w="461"/>
      </w:tblGrid>
      <w:tr>
        <w:trPr>
          <w:trHeight w:val="30" w:hRule="atLeast"/>
        </w:trPr>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280"/>
          <w:p>
            <w:pPr>
              <w:spacing w:after="20"/>
              <w:ind w:left="20"/>
              <w:jc w:val="both"/>
            </w:pPr>
            <w:r>
              <w:rPr>
                <w:rFonts w:ascii="Times New Roman"/>
                <w:b w:val="false"/>
                <w:i w:val="false"/>
                <w:color w:val="000000"/>
                <w:sz w:val="20"/>
              </w:rPr>
              <w:t>
Наименование болезней</w:t>
            </w:r>
          </w:p>
          <w:bookmarkEnd w:id="1280"/>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Дерматовенерологами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Специалистами разных профилей</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обследовано контактов</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из числа контактов</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 кабинете конфиденциального обследования</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акушерами-гинекологами</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урологами</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стационарах терапевтического и неврологического профиля</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обследовании доноров на станции переливания крови</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периодических и прочих профосмотрах</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Другими специалистами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281"/>
          <w:p>
            <w:pPr>
              <w:spacing w:after="20"/>
              <w:ind w:left="20"/>
              <w:jc w:val="both"/>
            </w:pPr>
            <w:r>
              <w:rPr>
                <w:rFonts w:ascii="Times New Roman"/>
                <w:b w:val="false"/>
                <w:i w:val="false"/>
                <w:color w:val="000000"/>
                <w:sz w:val="20"/>
              </w:rPr>
              <w:t>
А</w:t>
            </w:r>
          </w:p>
          <w:bookmarkEnd w:id="1281"/>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282"/>
          <w:p>
            <w:pPr>
              <w:spacing w:after="20"/>
              <w:ind w:left="20"/>
              <w:jc w:val="both"/>
            </w:pPr>
            <w:r>
              <w:rPr>
                <w:rFonts w:ascii="Times New Roman"/>
                <w:b w:val="false"/>
                <w:i w:val="false"/>
                <w:color w:val="000000"/>
                <w:sz w:val="20"/>
              </w:rPr>
              <w:t>
Сифилис, все формы</w:t>
            </w:r>
          </w:p>
          <w:bookmarkEnd w:id="1282"/>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283"/>
          <w:p>
            <w:pPr>
              <w:spacing w:after="20"/>
              <w:ind w:left="20"/>
              <w:jc w:val="both"/>
            </w:pPr>
            <w:r>
              <w:rPr>
                <w:rFonts w:ascii="Times New Roman"/>
                <w:b w:val="false"/>
                <w:i w:val="false"/>
                <w:color w:val="000000"/>
                <w:sz w:val="20"/>
              </w:rPr>
              <w:t xml:space="preserve">
в том числе: врожденный </w:t>
            </w:r>
          </w:p>
          <w:bookmarkEnd w:id="1283"/>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284"/>
          <w:p>
            <w:pPr>
              <w:spacing w:after="20"/>
              <w:ind w:left="20"/>
              <w:jc w:val="both"/>
            </w:pPr>
            <w:r>
              <w:rPr>
                <w:rFonts w:ascii="Times New Roman"/>
                <w:b w:val="false"/>
                <w:i w:val="false"/>
                <w:color w:val="000000"/>
                <w:sz w:val="20"/>
              </w:rPr>
              <w:t>
Ранний (первичный, вторичный, скрытый, неуточненный)</w:t>
            </w:r>
          </w:p>
          <w:bookmarkEnd w:id="1284"/>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285"/>
          <w:p>
            <w:pPr>
              <w:spacing w:after="20"/>
              <w:ind w:left="20"/>
              <w:jc w:val="both"/>
            </w:pPr>
            <w:r>
              <w:rPr>
                <w:rFonts w:ascii="Times New Roman"/>
                <w:b w:val="false"/>
                <w:i w:val="false"/>
                <w:color w:val="000000"/>
                <w:sz w:val="20"/>
              </w:rPr>
              <w:t>
поздний</w:t>
            </w:r>
          </w:p>
          <w:bookmarkEnd w:id="1285"/>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286"/>
          <w:p>
            <w:pPr>
              <w:spacing w:after="20"/>
              <w:ind w:left="20"/>
              <w:jc w:val="both"/>
            </w:pPr>
            <w:r>
              <w:rPr>
                <w:rFonts w:ascii="Times New Roman"/>
                <w:b w:val="false"/>
                <w:i w:val="false"/>
                <w:color w:val="000000"/>
                <w:sz w:val="20"/>
              </w:rPr>
              <w:t>
другие и неуточненные формы сифилиса</w:t>
            </w:r>
          </w:p>
          <w:bookmarkEnd w:id="1286"/>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287"/>
          <w:p>
            <w:pPr>
              <w:spacing w:after="20"/>
              <w:ind w:left="20"/>
              <w:jc w:val="both"/>
            </w:pPr>
            <w:r>
              <w:rPr>
                <w:rFonts w:ascii="Times New Roman"/>
                <w:b w:val="false"/>
                <w:i w:val="false"/>
                <w:color w:val="000000"/>
                <w:sz w:val="20"/>
              </w:rPr>
              <w:t>
Гонококковая инфекция</w:t>
            </w:r>
          </w:p>
          <w:bookmarkEnd w:id="1287"/>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288"/>
          <w:p>
            <w:pPr>
              <w:spacing w:after="20"/>
              <w:ind w:left="20"/>
              <w:jc w:val="both"/>
            </w:pPr>
            <w:r>
              <w:rPr>
                <w:rFonts w:ascii="Times New Roman"/>
                <w:b w:val="false"/>
                <w:i w:val="false"/>
                <w:color w:val="000000"/>
                <w:sz w:val="20"/>
              </w:rPr>
              <w:t>
Урогенитальная хламидийная инфекция</w:t>
            </w:r>
          </w:p>
          <w:bookmarkEnd w:id="1288"/>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289"/>
          <w:p>
            <w:pPr>
              <w:spacing w:after="20"/>
              <w:ind w:left="20"/>
              <w:jc w:val="both"/>
            </w:pPr>
            <w:r>
              <w:rPr>
                <w:rFonts w:ascii="Times New Roman"/>
                <w:b w:val="false"/>
                <w:i w:val="false"/>
                <w:color w:val="000000"/>
                <w:sz w:val="20"/>
              </w:rPr>
              <w:t>
Трихомониаз</w:t>
            </w:r>
          </w:p>
          <w:bookmarkEnd w:id="1289"/>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290"/>
          <w:p>
            <w:pPr>
              <w:spacing w:after="20"/>
              <w:ind w:left="20"/>
              <w:jc w:val="both"/>
            </w:pPr>
            <w:r>
              <w:rPr>
                <w:rFonts w:ascii="Times New Roman"/>
                <w:b w:val="false"/>
                <w:i w:val="false"/>
                <w:color w:val="000000"/>
                <w:sz w:val="20"/>
              </w:rPr>
              <w:t>
Урогенитальная уреа и микоплазменная инфекция</w:t>
            </w:r>
          </w:p>
          <w:bookmarkEnd w:id="1290"/>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3" w:id="1291"/>
    <w:p>
      <w:pPr>
        <w:spacing w:after="0"/>
        <w:ind w:left="0"/>
        <w:jc w:val="both"/>
      </w:pPr>
      <w:r>
        <w:rPr>
          <w:rFonts w:ascii="Times New Roman"/>
          <w:b w:val="false"/>
          <w:i w:val="false"/>
          <w:color w:val="000000"/>
          <w:sz w:val="28"/>
        </w:rPr>
        <w:t>
      2201</w:t>
      </w:r>
      <w:r>
        <w:br/>
      </w:r>
      <w:r>
        <w:rPr>
          <w:rFonts w:ascii="Times New Roman"/>
          <w:b w:val="false"/>
          <w:i w:val="false"/>
          <w:color w:val="000000"/>
          <w:sz w:val="28"/>
        </w:rPr>
        <w:t>Из числа обследованных (гр.1) - число лиц, которым проведено профилактическое лечение</w:t>
      </w:r>
      <w:r>
        <w:br/>
      </w:r>
      <w:r>
        <w:rPr>
          <w:rFonts w:ascii="Times New Roman"/>
          <w:b w:val="false"/>
          <w:i w:val="false"/>
          <w:color w:val="000000"/>
          <w:sz w:val="28"/>
        </w:rPr>
        <w:t>по поводу сифилиса 1 __#1___, гонореи 2 __#2___</w:t>
      </w:r>
      <w:r>
        <w:br/>
      </w:r>
      <w:r>
        <w:rPr>
          <w:rFonts w:ascii="Times New Roman"/>
          <w:b w:val="false"/>
          <w:i w:val="false"/>
          <w:color w:val="000000"/>
          <w:sz w:val="28"/>
        </w:rPr>
        <w:t>Примечание: 1. В отчет включают сведения о всех больных, лечение и наблюдение за</w:t>
      </w:r>
      <w:r>
        <w:br/>
      </w:r>
      <w:r>
        <w:rPr>
          <w:rFonts w:ascii="Times New Roman"/>
          <w:b w:val="false"/>
          <w:i w:val="false"/>
          <w:color w:val="000000"/>
          <w:sz w:val="28"/>
        </w:rPr>
        <w:t>которыми проводится данным учреждением независимо от места жительства больного. Не</w:t>
      </w:r>
      <w:r>
        <w:br/>
      </w:r>
      <w:r>
        <w:rPr>
          <w:rFonts w:ascii="Times New Roman"/>
          <w:b w:val="false"/>
          <w:i w:val="false"/>
          <w:color w:val="000000"/>
          <w:sz w:val="28"/>
        </w:rPr>
        <w:t>включают в отчет сведения о больных, обратившихся за консультацией и лечением, но</w:t>
      </w:r>
      <w:r>
        <w:br/>
      </w:r>
      <w:r>
        <w:rPr>
          <w:rFonts w:ascii="Times New Roman"/>
          <w:b w:val="false"/>
          <w:i w:val="false"/>
          <w:color w:val="000000"/>
          <w:sz w:val="28"/>
        </w:rPr>
        <w:t>состоящих под наблюдением в других лечебно-профилактических учреждениях.</w:t>
      </w:r>
      <w:r>
        <w:br/>
      </w:r>
      <w:r>
        <w:rPr>
          <w:rFonts w:ascii="Times New Roman"/>
          <w:b w:val="false"/>
          <w:i w:val="false"/>
          <w:color w:val="000000"/>
          <w:sz w:val="28"/>
        </w:rPr>
        <w:t>Районные кожно-венерологические диспансеры, на которых возложены функции районных,</w:t>
      </w:r>
      <w:r>
        <w:br/>
      </w:r>
      <w:r>
        <w:rPr>
          <w:rFonts w:ascii="Times New Roman"/>
          <w:b w:val="false"/>
          <w:i w:val="false"/>
          <w:color w:val="000000"/>
          <w:sz w:val="28"/>
        </w:rPr>
        <w:t>районные больницы сельских районов включают в отчет сведения о всех больных,</w:t>
      </w:r>
      <w:r>
        <w:br/>
      </w:r>
      <w:r>
        <w:rPr>
          <w:rFonts w:ascii="Times New Roman"/>
          <w:b w:val="false"/>
          <w:i w:val="false"/>
          <w:color w:val="000000"/>
          <w:sz w:val="28"/>
        </w:rPr>
        <w:t>лечащихся по поводу ИППП в районных и участковых больницах, на фельшерско-</w:t>
      </w:r>
      <w:r>
        <w:br/>
      </w:r>
      <w:r>
        <w:rPr>
          <w:rFonts w:ascii="Times New Roman"/>
          <w:b w:val="false"/>
          <w:i w:val="false"/>
          <w:color w:val="000000"/>
          <w:sz w:val="28"/>
        </w:rPr>
        <w:t>акушерских пунктах.</w:t>
      </w:r>
      <w:r>
        <w:br/>
      </w:r>
      <w:r>
        <w:rPr>
          <w:rFonts w:ascii="Times New Roman"/>
          <w:b w:val="false"/>
          <w:i w:val="false"/>
          <w:color w:val="000000"/>
          <w:sz w:val="28"/>
        </w:rPr>
        <w:t>2. Для обеспечения полноты сведений о больных ИППП в районном учреждении</w:t>
      </w:r>
      <w:r>
        <w:br/>
      </w:r>
      <w:r>
        <w:rPr>
          <w:rFonts w:ascii="Times New Roman"/>
          <w:b w:val="false"/>
          <w:i w:val="false"/>
          <w:color w:val="000000"/>
          <w:sz w:val="28"/>
        </w:rPr>
        <w:t>(диспансере, больнице) заводится картотека больных ИППП, составленная из контрольных</w:t>
      </w:r>
      <w:r>
        <w:br/>
      </w:r>
      <w:r>
        <w:rPr>
          <w:rFonts w:ascii="Times New Roman"/>
          <w:b w:val="false"/>
          <w:i w:val="false"/>
          <w:color w:val="000000"/>
          <w:sz w:val="28"/>
        </w:rPr>
        <w:t>карт диспансерного наблюдения - ф. № 030/у, включающая карты больных, проживающих</w:t>
      </w:r>
      <w:r>
        <w:br/>
      </w:r>
      <w:r>
        <w:rPr>
          <w:rFonts w:ascii="Times New Roman"/>
          <w:b w:val="false"/>
          <w:i w:val="false"/>
          <w:color w:val="000000"/>
          <w:sz w:val="28"/>
        </w:rPr>
        <w:t>или лечащихся в районе. Участковые врачи при сдаче отчета должны представлять</w:t>
      </w:r>
      <w:r>
        <w:br/>
      </w:r>
      <w:r>
        <w:rPr>
          <w:rFonts w:ascii="Times New Roman"/>
          <w:b w:val="false"/>
          <w:i w:val="false"/>
          <w:color w:val="000000"/>
          <w:sz w:val="28"/>
        </w:rPr>
        <w:t>районным учреждениям контрольные карты больных, находящихся под их наблюдением,</w:t>
      </w:r>
      <w:r>
        <w:br/>
      </w:r>
      <w:r>
        <w:rPr>
          <w:rFonts w:ascii="Times New Roman"/>
          <w:b w:val="false"/>
          <w:i w:val="false"/>
          <w:color w:val="000000"/>
          <w:sz w:val="28"/>
        </w:rPr>
        <w:t>для сверки с районной картотекой и пополнения ее необходимыми сведениями о больных.</w:t>
      </w:r>
    </w:p>
    <w:bookmarkEnd w:id="1291"/>
    <w:bookmarkStart w:name="z1594" w:id="1292"/>
    <w:p>
      <w:pPr>
        <w:spacing w:after="0"/>
        <w:ind w:left="0"/>
        <w:jc w:val="both"/>
      </w:pPr>
      <w:r>
        <w:rPr>
          <w:rFonts w:ascii="Times New Roman"/>
          <w:b w:val="false"/>
          <w:i w:val="false"/>
          <w:color w:val="000000"/>
          <w:sz w:val="28"/>
        </w:rPr>
        <w:t xml:space="preserve">
      Руководитель ___________________________ Ф.И.О. (при наличии) </w:t>
      </w:r>
    </w:p>
    <w:bookmarkEnd w:id="1292"/>
    <w:bookmarkStart w:name="z1595" w:id="1293"/>
    <w:p>
      <w:pPr>
        <w:spacing w:after="0"/>
        <w:ind w:left="0"/>
        <w:jc w:val="both"/>
      </w:pPr>
      <w:r>
        <w:rPr>
          <w:rFonts w:ascii="Times New Roman"/>
          <w:b w:val="false"/>
          <w:i w:val="false"/>
          <w:color w:val="000000"/>
          <w:sz w:val="28"/>
        </w:rPr>
        <w:t xml:space="preserve">
      Исполнитель ____________________ Ф.И.О. (при наличии), телефон _______ </w:t>
      </w:r>
    </w:p>
    <w:bookmarkEnd w:id="1293"/>
    <w:bookmarkStart w:name="z1596" w:id="1294"/>
    <w:p>
      <w:pPr>
        <w:spacing w:after="0"/>
        <w:ind w:left="0"/>
        <w:jc w:val="both"/>
      </w:pPr>
      <w:r>
        <w:rPr>
          <w:rFonts w:ascii="Times New Roman"/>
          <w:b w:val="false"/>
          <w:i w:val="false"/>
          <w:color w:val="000000"/>
          <w:sz w:val="28"/>
        </w:rPr>
        <w:t>
      МП (при наличии)</w:t>
      </w:r>
    </w:p>
    <w:bookmarkEnd w:id="1294"/>
    <w:bookmarkStart w:name="z1597" w:id="1295"/>
    <w:p>
      <w:pPr>
        <w:spacing w:after="0"/>
        <w:ind w:left="0"/>
        <w:jc w:val="both"/>
      </w:pPr>
      <w:r>
        <w:rPr>
          <w:rFonts w:ascii="Times New Roman"/>
          <w:b w:val="false"/>
          <w:i w:val="false"/>
          <w:color w:val="000000"/>
          <w:sz w:val="28"/>
        </w:rPr>
        <w:t>
      Дата "____" _________________20___года</w:t>
      </w:r>
    </w:p>
    <w:bookmarkEnd w:id="1295"/>
    <w:bookmarkStart w:name="z1598" w:id="1296"/>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w:t>
      </w:r>
      <w:r>
        <w:br/>
      </w:r>
      <w:r>
        <w:rPr>
          <w:rFonts w:ascii="Times New Roman"/>
          <w:b w:val="false"/>
          <w:i w:val="false"/>
          <w:color w:val="000000"/>
          <w:sz w:val="28"/>
        </w:rPr>
        <w:t>"Отчет об инфекциях, передающихся преимущественно половым путем и кожных</w:t>
      </w:r>
      <w:r>
        <w:br/>
      </w:r>
      <w:r>
        <w:rPr>
          <w:rFonts w:ascii="Times New Roman"/>
          <w:b w:val="false"/>
          <w:i w:val="false"/>
          <w:color w:val="000000"/>
          <w:sz w:val="28"/>
        </w:rPr>
        <w:t>заболеваниях"</w:t>
      </w:r>
    </w:p>
    <w:bookmarkEnd w:id="1296"/>
    <w:bookmarkStart w:name="z1599" w:id="1297"/>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"Отчет об инфекциях, передающихся преимущественно половым путем и кожных заболеваниях"</w:t>
      </w:r>
    </w:p>
    <w:bookmarkEnd w:id="1297"/>
    <w:bookmarkStart w:name="z1600" w:id="1298"/>
    <w:p>
      <w:pPr>
        <w:spacing w:after="0"/>
        <w:ind w:left="0"/>
        <w:jc w:val="both"/>
      </w:pPr>
      <w:r>
        <w:rPr>
          <w:rFonts w:ascii="Times New Roman"/>
          <w:b w:val="false"/>
          <w:i w:val="false"/>
          <w:color w:val="000000"/>
          <w:sz w:val="28"/>
        </w:rPr>
        <w:t>
      1. В форме в графе 1 таблицы 1000 показываются сведения о больных впервые в жизни установленным диагнозом ИППП (А 49.0, А 49.3 - А 59.0, А 59.9), дерматофитий (В 35.0-2,4,9), псориаза (L 40.0-9), КПЛ (L 43.0-9), экземы (L 30.0,2,3,9), пузырчатки (L 10.0-9), аллергических васкулитов (L 95.0-9), лимфом (С 84.0-5, D 76), коллагенозов (М 32.0,8,9, М 35.8,9, L 93.0-2, L 94.0,1), ихтиозов (L 85.0-9, Q 80.0-9).</w:t>
      </w:r>
    </w:p>
    <w:bookmarkEnd w:id="1298"/>
    <w:bookmarkStart w:name="z1601" w:id="1299"/>
    <w:p>
      <w:pPr>
        <w:spacing w:after="0"/>
        <w:ind w:left="0"/>
        <w:jc w:val="both"/>
      </w:pPr>
      <w:r>
        <w:rPr>
          <w:rFonts w:ascii="Times New Roman"/>
          <w:b w:val="false"/>
          <w:i w:val="false"/>
          <w:color w:val="000000"/>
          <w:sz w:val="28"/>
        </w:rPr>
        <w:t>
      2. Из общего числа впервые выявленных больных с диагнозом сифилис в строках 3-22 выделяются сведения о больных врожденным сифилисом, ранним (первичным, вторичным, ранним скрытым, неуточненным), поздним (сердечно-сосудистой системы, нейросифилис, другие симптомы позднего сифилиса, скрытый и неуточненный), другими и неуточненными формами сифилиса среди лиц мужского и женского пола.</w:t>
      </w:r>
    </w:p>
    <w:bookmarkEnd w:id="1299"/>
    <w:bookmarkStart w:name="z1602" w:id="1300"/>
    <w:p>
      <w:pPr>
        <w:spacing w:after="0"/>
        <w:ind w:left="0"/>
        <w:jc w:val="both"/>
      </w:pPr>
      <w:r>
        <w:rPr>
          <w:rFonts w:ascii="Times New Roman"/>
          <w:b w:val="false"/>
          <w:i w:val="false"/>
          <w:color w:val="000000"/>
          <w:sz w:val="28"/>
        </w:rPr>
        <w:t>
      3. В графах 2-20 указывается распределение общего числа больных ИППП и кожными заболеваниями по полу и по возрасту. В графе 23 из общего числа больных выделяются сельские жители.</w:t>
      </w:r>
    </w:p>
    <w:bookmarkEnd w:id="1300"/>
    <w:bookmarkStart w:name="z1603" w:id="1301"/>
    <w:p>
      <w:pPr>
        <w:spacing w:after="0"/>
        <w:ind w:left="0"/>
        <w:jc w:val="both"/>
      </w:pPr>
      <w:r>
        <w:rPr>
          <w:rFonts w:ascii="Times New Roman"/>
          <w:b w:val="false"/>
          <w:i w:val="false"/>
          <w:color w:val="000000"/>
          <w:sz w:val="28"/>
        </w:rPr>
        <w:t>
      4. При заполнении граф 2-20 следует помнить, что в графе 2 указываются сведения обо всех детях от рождения до 0-4 лет включительно (0-4 лет 11 месяцев и 29 дней), а в графе 3 о детях от 5-9 лет включительно (9 лет 11 месяцев и 29 дней) и т.д.</w:t>
      </w:r>
    </w:p>
    <w:bookmarkEnd w:id="1301"/>
    <w:bookmarkStart w:name="z1604" w:id="1302"/>
    <w:p>
      <w:pPr>
        <w:spacing w:after="0"/>
        <w:ind w:left="0"/>
        <w:jc w:val="both"/>
      </w:pPr>
      <w:r>
        <w:rPr>
          <w:rFonts w:ascii="Times New Roman"/>
          <w:b w:val="false"/>
          <w:i w:val="false"/>
          <w:color w:val="000000"/>
          <w:sz w:val="28"/>
        </w:rPr>
        <w:t>
      5. Таблица 2100 Контингенты больных данного учреждения: для заполнения графы 1 таблицы 1 отбираются карты на всех больных, вновь взятых на учет впервые в жизни установленным диагнозом в отчетном году. В отношении сифилиса в строках 1, 2 выделяются сведения обо всех больных сифилисом (все формы) - шифры А50-А53; в строках 3, 4 - о больных с врожденным сифилисом (А50.0-9); в строках 5 - 12 - о больных с ранним сифилисом (первичный, вторичный, ранний скрытый, неуточненный) (А51.0-5,9); в строках 13 - 20 - о больных поздним сифилисом (А52.0-3,7-9); в строках 21,22 - о больных с другими и неуточненными формами сифилиса (А53) среди лиц мужского и женского пола.</w:t>
      </w:r>
    </w:p>
    <w:bookmarkEnd w:id="1302"/>
    <w:bookmarkStart w:name="z1605" w:id="1303"/>
    <w:p>
      <w:pPr>
        <w:spacing w:after="0"/>
        <w:ind w:left="0"/>
        <w:jc w:val="both"/>
      </w:pPr>
      <w:r>
        <w:rPr>
          <w:rFonts w:ascii="Times New Roman"/>
          <w:b w:val="false"/>
          <w:i w:val="false"/>
          <w:color w:val="000000"/>
          <w:sz w:val="28"/>
        </w:rPr>
        <w:t xml:space="preserve">
      6. По другим ИППП в строках 23-26 фиксируются больные гонококковой инфекцией, в том числе хронической (А54.0-2,4-9); в строках 27, 28 - больные урогенитальной хламидийной инфекцией (А56.0-8); в строках 29, 30 - больные трихомониазом; в строках 31, 32 - урогенитальной уреа и микоплазменной инфекцией; в строках 33 - 36 - больные трихофитией и микроспорией (В 35.0-2,4,9) среди лиц мужского и женского пола. </w:t>
      </w:r>
    </w:p>
    <w:bookmarkEnd w:id="1303"/>
    <w:bookmarkStart w:name="z1606" w:id="1304"/>
    <w:p>
      <w:pPr>
        <w:spacing w:after="0"/>
        <w:ind w:left="0"/>
        <w:jc w:val="both"/>
      </w:pPr>
      <w:r>
        <w:rPr>
          <w:rFonts w:ascii="Times New Roman"/>
          <w:b w:val="false"/>
          <w:i w:val="false"/>
          <w:color w:val="000000"/>
          <w:sz w:val="28"/>
        </w:rPr>
        <w:t>
      7. В графе 1 указываются сведения о взятых на учет больных, с впервые в жизни установленным диагнозом. В графе 2 указываются сведения о взятых на учет больных, ранее состоявших под наблюдением данного или других учреждений (оторвавшихся от диспансеров и вновь привлеченных к лечению, переведенных из других учреждений, переехавших из других местностей и состоящие на начало отчетного года).</w:t>
      </w:r>
    </w:p>
    <w:bookmarkEnd w:id="1304"/>
    <w:bookmarkStart w:name="z1607" w:id="1305"/>
    <w:p>
      <w:pPr>
        <w:spacing w:after="0"/>
        <w:ind w:left="0"/>
        <w:jc w:val="both"/>
      </w:pPr>
      <w:r>
        <w:rPr>
          <w:rFonts w:ascii="Times New Roman"/>
          <w:b w:val="false"/>
          <w:i w:val="false"/>
          <w:color w:val="000000"/>
          <w:sz w:val="28"/>
        </w:rPr>
        <w:t>
      8. В графах 3,4 указываются сведения о пролеченных больных: графа 3 - амбулаторно, графа 4 - госпитализировано с впервые в жизни установленным диагнозом в отчетном году, т.е. из числа больных, показанных в графе 1. Сведения о больных, госпитализированных по поводу одного и того же заболевания в течение года неоднократно указываются в каждом отчетном году только один раз, т.е. в графе 4 показывается не число случаев госпитализации, а число госпитализированных в течение года больных (физических лиц).</w:t>
      </w:r>
    </w:p>
    <w:bookmarkEnd w:id="1305"/>
    <w:bookmarkStart w:name="z1608" w:id="1306"/>
    <w:p>
      <w:pPr>
        <w:spacing w:after="0"/>
        <w:ind w:left="0"/>
        <w:jc w:val="both"/>
      </w:pPr>
      <w:r>
        <w:rPr>
          <w:rFonts w:ascii="Times New Roman"/>
          <w:b w:val="false"/>
          <w:i w:val="false"/>
          <w:color w:val="000000"/>
          <w:sz w:val="28"/>
        </w:rPr>
        <w:t>
      9. Сумма чисел граф 3,4 не должна быть больше количества больных, указанных в графе 1 с впервые в жизни установленным диагнозом.</w:t>
      </w:r>
    </w:p>
    <w:bookmarkEnd w:id="1306"/>
    <w:bookmarkStart w:name="z1609" w:id="1307"/>
    <w:p>
      <w:pPr>
        <w:spacing w:after="0"/>
        <w:ind w:left="0"/>
        <w:jc w:val="both"/>
      </w:pPr>
      <w:r>
        <w:rPr>
          <w:rFonts w:ascii="Times New Roman"/>
          <w:b w:val="false"/>
          <w:i w:val="false"/>
          <w:color w:val="000000"/>
          <w:sz w:val="28"/>
        </w:rPr>
        <w:t>
      10. В графе 5 приводятся данные об общем числе больных, снятых с учета всего, в том числе оторвавшихся от лечебного учреждения и не разысканных в течение года. Включаются сведения только о тех больных, которые за отчетный год ни разу не посетили лечебное учреждение, и предпринятые розыски не смогли установить их местожительство.</w:t>
      </w:r>
    </w:p>
    <w:bookmarkEnd w:id="1307"/>
    <w:bookmarkStart w:name="z1610" w:id="1308"/>
    <w:p>
      <w:pPr>
        <w:spacing w:after="0"/>
        <w:ind w:left="0"/>
        <w:jc w:val="both"/>
      </w:pPr>
      <w:r>
        <w:rPr>
          <w:rFonts w:ascii="Times New Roman"/>
          <w:b w:val="false"/>
          <w:i w:val="false"/>
          <w:color w:val="000000"/>
          <w:sz w:val="28"/>
        </w:rPr>
        <w:t xml:space="preserve">
      11. В графу 5 включаются также сведения о переведенных больных, на которых имеется официальное подтверждение о взятии их на учет другими учреждениями. </w:t>
      </w:r>
    </w:p>
    <w:bookmarkEnd w:id="1308"/>
    <w:bookmarkStart w:name="z1611" w:id="1309"/>
    <w:p>
      <w:pPr>
        <w:spacing w:after="0"/>
        <w:ind w:left="0"/>
        <w:jc w:val="both"/>
      </w:pPr>
      <w:r>
        <w:rPr>
          <w:rFonts w:ascii="Times New Roman"/>
          <w:b w:val="false"/>
          <w:i w:val="false"/>
          <w:color w:val="000000"/>
          <w:sz w:val="28"/>
        </w:rPr>
        <w:t>
      12. В графе 6 указывается общее число больных, состоящих на учете на конец года, включая больных, закончивших лечение, но находящихся под наблюдением. Если к числу больных, состоявших на учете на конец предыдущего года (графа 6), прибавить число вновь взятых на учет больных (графа 1 плюс графа 2), а также исключить число снятых с учета (графа 5), то полученное число должно быть равно числу больных, оставшихся на учете на конец отчетного года (графа 6).</w:t>
      </w:r>
    </w:p>
    <w:bookmarkEnd w:id="1309"/>
    <w:bookmarkStart w:name="z1612" w:id="1310"/>
    <w:p>
      <w:pPr>
        <w:spacing w:after="0"/>
        <w:ind w:left="0"/>
        <w:jc w:val="both"/>
      </w:pPr>
      <w:r>
        <w:rPr>
          <w:rFonts w:ascii="Times New Roman"/>
          <w:b w:val="false"/>
          <w:i w:val="false"/>
          <w:color w:val="000000"/>
          <w:sz w:val="28"/>
        </w:rPr>
        <w:t xml:space="preserve">
      13. В подтабличных строках из числа вновь взятых на учет больных впервые в жизни установленным диагнозом выделяются сведения о больных аногенитальной герпетической инфекцией (А60.0-9); аногенитальными венерическими бородавками (А63.0), гарднереллезом (А49.9), остроконечными кондиломами (А63.0,8), урогенитальным кандидозом (В37.3,4), микозами стоп, онихомикозами (В35.1,3); чесоткой (В86). Зарегистрировано больных гонобленореей - А 54.3, том числе - новорожденных. </w:t>
      </w:r>
    </w:p>
    <w:bookmarkEnd w:id="1310"/>
    <w:bookmarkStart w:name="z1613" w:id="1311"/>
    <w:p>
      <w:pPr>
        <w:spacing w:after="0"/>
        <w:ind w:left="0"/>
        <w:jc w:val="both"/>
      </w:pPr>
      <w:r>
        <w:rPr>
          <w:rFonts w:ascii="Times New Roman"/>
          <w:b w:val="false"/>
          <w:i w:val="false"/>
          <w:color w:val="000000"/>
          <w:sz w:val="28"/>
        </w:rPr>
        <w:t>
      14. Примечание: ячейки в графах, отмеченных крестиком, заполнению не подлежат.</w:t>
      </w:r>
    </w:p>
    <w:bookmarkEnd w:id="1311"/>
    <w:bookmarkStart w:name="z1614" w:id="1312"/>
    <w:p>
      <w:pPr>
        <w:spacing w:after="0"/>
        <w:ind w:left="0"/>
        <w:jc w:val="both"/>
      </w:pPr>
      <w:r>
        <w:rPr>
          <w:rFonts w:ascii="Times New Roman"/>
          <w:b w:val="false"/>
          <w:i w:val="false"/>
          <w:color w:val="000000"/>
          <w:sz w:val="28"/>
        </w:rPr>
        <w:t>
      15. Арифметико-логический контроль:</w:t>
      </w:r>
    </w:p>
    <w:bookmarkEnd w:id="1312"/>
    <w:bookmarkStart w:name="z1615" w:id="1313"/>
    <w:p>
      <w:pPr>
        <w:spacing w:after="0"/>
        <w:ind w:left="0"/>
        <w:jc w:val="both"/>
      </w:pPr>
      <w:r>
        <w:rPr>
          <w:rFonts w:ascii="Times New Roman"/>
          <w:b w:val="false"/>
          <w:i w:val="false"/>
          <w:color w:val="000000"/>
          <w:sz w:val="28"/>
        </w:rPr>
        <w:t>
      1) 1 графы в 1000 таблице равна сумме граф со 2-20 той же таблицы.</w:t>
      </w:r>
    </w:p>
    <w:bookmarkEnd w:id="1313"/>
    <w:bookmarkStart w:name="z1616" w:id="1314"/>
    <w:p>
      <w:pPr>
        <w:spacing w:after="0"/>
        <w:ind w:left="0"/>
        <w:jc w:val="both"/>
      </w:pPr>
      <w:r>
        <w:rPr>
          <w:rFonts w:ascii="Times New Roman"/>
          <w:b w:val="false"/>
          <w:i w:val="false"/>
          <w:color w:val="000000"/>
          <w:sz w:val="28"/>
        </w:rPr>
        <w:t>
      2) В таблице 1000 графа 1 равна графе 1 в таблице 2100.</w:t>
      </w:r>
    </w:p>
    <w:bookmarkEnd w:id="1314"/>
    <w:bookmarkStart w:name="z1617" w:id="1315"/>
    <w:p>
      <w:pPr>
        <w:spacing w:after="0"/>
        <w:ind w:left="0"/>
        <w:jc w:val="both"/>
      </w:pPr>
      <w:r>
        <w:rPr>
          <w:rFonts w:ascii="Times New Roman"/>
          <w:b w:val="false"/>
          <w:i w:val="false"/>
          <w:color w:val="000000"/>
          <w:sz w:val="28"/>
        </w:rPr>
        <w:t>
      3) строка 1 таблицы 1000 равна сумме строк 3,5,7,9,11,13,15,17,19 таблицы 1000;</w:t>
      </w:r>
    </w:p>
    <w:bookmarkEnd w:id="1315"/>
    <w:bookmarkStart w:name="z1618" w:id="1316"/>
    <w:p>
      <w:pPr>
        <w:spacing w:after="0"/>
        <w:ind w:left="0"/>
        <w:jc w:val="both"/>
      </w:pPr>
      <w:r>
        <w:rPr>
          <w:rFonts w:ascii="Times New Roman"/>
          <w:b w:val="false"/>
          <w:i w:val="false"/>
          <w:color w:val="000000"/>
          <w:sz w:val="28"/>
        </w:rPr>
        <w:t>
      4) строка 2 таблицы 1000 равна сумме строк 4,6,8,10,12,14,16,18,20 таблицы 1000.</w:t>
      </w:r>
    </w:p>
    <w:bookmarkEnd w:id="1316"/>
    <w:bookmarkStart w:name="z1619" w:id="1317"/>
    <w:p>
      <w:pPr>
        <w:spacing w:after="0"/>
        <w:ind w:left="0"/>
        <w:jc w:val="both"/>
      </w:pPr>
      <w:r>
        <w:rPr>
          <w:rFonts w:ascii="Times New Roman"/>
          <w:b w:val="false"/>
          <w:i w:val="false"/>
          <w:color w:val="000000"/>
          <w:sz w:val="28"/>
        </w:rPr>
        <w:t>
      5) графа 1 таблицы 2100 равна сумме граф 3-4 той же таблицы;</w:t>
      </w:r>
    </w:p>
    <w:bookmarkEnd w:id="1317"/>
    <w:bookmarkStart w:name="z1620" w:id="1318"/>
    <w:p>
      <w:pPr>
        <w:spacing w:after="0"/>
        <w:ind w:left="0"/>
        <w:jc w:val="both"/>
      </w:pPr>
      <w:r>
        <w:rPr>
          <w:rFonts w:ascii="Times New Roman"/>
          <w:b w:val="false"/>
          <w:i w:val="false"/>
          <w:color w:val="000000"/>
          <w:sz w:val="28"/>
        </w:rPr>
        <w:t xml:space="preserve">
      6) графа 2 таблицы 2100 равна графе 6 таблицы 2100 из прошлогоднего отчета; </w:t>
      </w:r>
    </w:p>
    <w:bookmarkEnd w:id="1318"/>
    <w:bookmarkStart w:name="z1621" w:id="1319"/>
    <w:p>
      <w:pPr>
        <w:spacing w:after="0"/>
        <w:ind w:left="0"/>
        <w:jc w:val="both"/>
      </w:pPr>
      <w:r>
        <w:rPr>
          <w:rFonts w:ascii="Times New Roman"/>
          <w:b w:val="false"/>
          <w:i w:val="false"/>
          <w:color w:val="000000"/>
          <w:sz w:val="28"/>
        </w:rPr>
        <w:t>
      7) суммировать графы 1-2 и отнять графу 5 из 2100 таблицы и результат записать в графу 6;</w:t>
      </w:r>
    </w:p>
    <w:bookmarkEnd w:id="1319"/>
    <w:bookmarkStart w:name="z1622" w:id="1320"/>
    <w:p>
      <w:pPr>
        <w:spacing w:after="0"/>
        <w:ind w:left="0"/>
        <w:jc w:val="both"/>
      </w:pPr>
      <w:r>
        <w:rPr>
          <w:rFonts w:ascii="Times New Roman"/>
          <w:b w:val="false"/>
          <w:i w:val="false"/>
          <w:color w:val="000000"/>
          <w:sz w:val="28"/>
        </w:rPr>
        <w:t>
      8) сумма граф 3-4 таблицы 2100 равна графе 1 этой же таблицы.</w:t>
      </w:r>
    </w:p>
    <w:bookmarkEnd w:id="1320"/>
    <w:bookmarkStart w:name="z1623" w:id="1321"/>
    <w:p>
      <w:pPr>
        <w:spacing w:after="0"/>
        <w:ind w:left="0"/>
        <w:jc w:val="both"/>
      </w:pPr>
      <w:r>
        <w:rPr>
          <w:rFonts w:ascii="Times New Roman"/>
          <w:b w:val="false"/>
          <w:i w:val="false"/>
          <w:color w:val="000000"/>
          <w:sz w:val="28"/>
        </w:rPr>
        <w:t>
      Приложение 9</w:t>
      </w:r>
      <w:r>
        <w:br/>
      </w:r>
      <w:r>
        <w:rPr>
          <w:rFonts w:ascii="Times New Roman"/>
          <w:b w:val="false"/>
          <w:i w:val="false"/>
          <w:color w:val="000000"/>
          <w:sz w:val="28"/>
        </w:rPr>
        <w:t>к приказу Министра 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от 22 февраля 2017 года № 31</w:t>
      </w:r>
    </w:p>
    <w:bookmarkEnd w:id="1321"/>
    <w:bookmarkStart w:name="z1624" w:id="1322"/>
    <w:p>
      <w:pPr>
        <w:spacing w:after="0"/>
        <w:ind w:left="0"/>
        <w:jc w:val="both"/>
      </w:pPr>
      <w:r>
        <w:rPr>
          <w:rFonts w:ascii="Times New Roman"/>
          <w:b w:val="false"/>
          <w:i w:val="false"/>
          <w:color w:val="000000"/>
          <w:sz w:val="28"/>
        </w:rPr>
        <w:t>
      Приложение 16</w:t>
      </w:r>
      <w:r>
        <w:br/>
      </w:r>
      <w:r>
        <w:rPr>
          <w:rFonts w:ascii="Times New Roman"/>
          <w:b w:val="false"/>
          <w:i w:val="false"/>
          <w:color w:val="000000"/>
          <w:sz w:val="28"/>
        </w:rPr>
        <w:t>к приказу Министра 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от 6 марта 2013 года № 128</w:t>
      </w:r>
    </w:p>
    <w:bookmarkEnd w:id="1322"/>
    <w:bookmarkStart w:name="z1625" w:id="1323"/>
    <w:p>
      <w:pPr>
        <w:spacing w:after="0"/>
        <w:ind w:left="0"/>
        <w:jc w:val="both"/>
      </w:pPr>
      <w:r>
        <w:rPr>
          <w:rFonts w:ascii="Times New Roman"/>
          <w:b w:val="false"/>
          <w:i w:val="false"/>
          <w:color w:val="000000"/>
          <w:sz w:val="28"/>
        </w:rPr>
        <w:t>
      Форма 10</w:t>
      </w:r>
    </w:p>
    <w:bookmarkEnd w:id="1323"/>
    <w:bookmarkStart w:name="z1626" w:id="1324"/>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val="false"/>
          <w:i w:val="false"/>
          <w:color w:val="000000"/>
          <w:sz w:val="28"/>
        </w:rPr>
        <w:t>"Отчет о заболеваниях и контингентах больных психическими и поведенческими</w:t>
      </w:r>
      <w:r>
        <w:br/>
      </w:r>
      <w:r>
        <w:rPr>
          <w:rFonts w:ascii="Times New Roman"/>
          <w:b w:val="false"/>
          <w:i w:val="false"/>
          <w:color w:val="000000"/>
          <w:sz w:val="28"/>
        </w:rPr>
        <w:t xml:space="preserve">                                 расстройствами"</w:t>
      </w:r>
      <w:r>
        <w:br/>
      </w:r>
      <w:r>
        <w:rPr>
          <w:rFonts w:ascii="Times New Roman"/>
          <w:b w:val="false"/>
          <w:i w:val="false"/>
          <w:color w:val="000000"/>
          <w:sz w:val="28"/>
        </w:rPr>
        <w:t xml:space="preserve">             Отчетный период за "__"_______ 20____ год</w:t>
      </w:r>
    </w:p>
    <w:bookmarkEnd w:id="1324"/>
    <w:bookmarkStart w:name="z1629" w:id="1325"/>
    <w:p>
      <w:pPr>
        <w:spacing w:after="0"/>
        <w:ind w:left="0"/>
        <w:jc w:val="both"/>
      </w:pPr>
      <w:r>
        <w:rPr>
          <w:rFonts w:ascii="Times New Roman"/>
          <w:b w:val="false"/>
          <w:i w:val="false"/>
          <w:color w:val="000000"/>
          <w:sz w:val="28"/>
        </w:rPr>
        <w:t>
      Индекс: 1 (ППР)</w:t>
      </w:r>
    </w:p>
    <w:bookmarkEnd w:id="1325"/>
    <w:bookmarkStart w:name="z1630" w:id="1326"/>
    <w:p>
      <w:pPr>
        <w:spacing w:after="0"/>
        <w:ind w:left="0"/>
        <w:jc w:val="both"/>
      </w:pPr>
      <w:r>
        <w:rPr>
          <w:rFonts w:ascii="Times New Roman"/>
          <w:b w:val="false"/>
          <w:i w:val="false"/>
          <w:color w:val="000000"/>
          <w:sz w:val="28"/>
        </w:rPr>
        <w:t>
      Периодичность: годовая</w:t>
      </w:r>
    </w:p>
    <w:bookmarkEnd w:id="1326"/>
    <w:bookmarkStart w:name="z1631" w:id="1327"/>
    <w:p>
      <w:pPr>
        <w:spacing w:after="0"/>
        <w:ind w:left="0"/>
        <w:jc w:val="both"/>
      </w:pPr>
      <w:r>
        <w:rPr>
          <w:rFonts w:ascii="Times New Roman"/>
          <w:b w:val="false"/>
          <w:i w:val="false"/>
          <w:color w:val="000000"/>
          <w:sz w:val="28"/>
        </w:rPr>
        <w:t>
      Круг лиц представляющих: Организации здравоохранения районов, областей, города</w:t>
      </w:r>
      <w:r>
        <w:br/>
      </w:r>
      <w:r>
        <w:rPr>
          <w:rFonts w:ascii="Times New Roman"/>
          <w:b w:val="false"/>
          <w:i w:val="false"/>
          <w:color w:val="000000"/>
          <w:sz w:val="28"/>
        </w:rPr>
        <w:t>республиканского значения и столицы</w:t>
      </w:r>
    </w:p>
    <w:bookmarkEnd w:id="1327"/>
    <w:bookmarkStart w:name="z1632" w:id="1328"/>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1328"/>
    <w:bookmarkStart w:name="z1633" w:id="1329"/>
    <w:p>
      <w:pPr>
        <w:spacing w:after="0"/>
        <w:ind w:left="0"/>
        <w:jc w:val="both"/>
      </w:pPr>
      <w:r>
        <w:rPr>
          <w:rFonts w:ascii="Times New Roman"/>
          <w:b w:val="false"/>
          <w:i w:val="false"/>
          <w:color w:val="000000"/>
          <w:sz w:val="28"/>
        </w:rPr>
        <w:t>
      Срок представления: 10 февраля отчетного периода</w:t>
      </w:r>
    </w:p>
    <w:bookmarkEnd w:id="1329"/>
    <w:bookmarkStart w:name="z1634" w:id="1330"/>
    <w:p>
      <w:pPr>
        <w:spacing w:after="0"/>
        <w:ind w:left="0"/>
        <w:jc w:val="both"/>
      </w:pPr>
      <w:r>
        <w:rPr>
          <w:rFonts w:ascii="Times New Roman"/>
          <w:b w:val="false"/>
          <w:i w:val="false"/>
          <w:color w:val="000000"/>
          <w:sz w:val="28"/>
        </w:rPr>
        <w:t>
      1000 Распределение больных с впервые в жизни установленным диагнозом по полу и</w:t>
      </w:r>
      <w:r>
        <w:br/>
      </w:r>
      <w:r>
        <w:rPr>
          <w:rFonts w:ascii="Times New Roman"/>
          <w:b w:val="false"/>
          <w:i w:val="false"/>
          <w:color w:val="000000"/>
          <w:sz w:val="28"/>
        </w:rPr>
        <w:t>возрасту, всего</w:t>
      </w:r>
    </w:p>
    <w:bookmarkEnd w:id="1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107"/>
        <w:gridCol w:w="374"/>
        <w:gridCol w:w="1027"/>
        <w:gridCol w:w="241"/>
        <w:gridCol w:w="463"/>
        <w:gridCol w:w="463"/>
        <w:gridCol w:w="730"/>
        <w:gridCol w:w="730"/>
        <w:gridCol w:w="730"/>
        <w:gridCol w:w="730"/>
        <w:gridCol w:w="730"/>
        <w:gridCol w:w="730"/>
        <w:gridCol w:w="730"/>
        <w:gridCol w:w="730"/>
        <w:gridCol w:w="730"/>
        <w:gridCol w:w="730"/>
        <w:gridCol w:w="365"/>
        <w:gridCol w:w="365"/>
        <w:gridCol w:w="730"/>
        <w:gridCol w:w="730"/>
        <w:gridCol w:w="730"/>
        <w:gridCol w:w="730"/>
        <w:gridCol w:w="374"/>
        <w:gridCol w:w="374"/>
      </w:tblGrid>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331"/>
          <w:p>
            <w:pPr>
              <w:spacing w:after="20"/>
              <w:ind w:left="20"/>
              <w:jc w:val="both"/>
            </w:pPr>
            <w:r>
              <w:rPr>
                <w:rFonts w:ascii="Times New Roman"/>
                <w:b w:val="false"/>
                <w:i w:val="false"/>
                <w:color w:val="000000"/>
                <w:sz w:val="20"/>
              </w:rPr>
              <w:t>
Наименование</w:t>
            </w:r>
          </w:p>
          <w:bookmarkEnd w:id="1331"/>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Х-пересмотра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 больных в возрасте,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28 лет включительно</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332"/>
          <w:p>
            <w:pPr>
              <w:spacing w:after="20"/>
              <w:ind w:left="20"/>
              <w:jc w:val="both"/>
            </w:pPr>
            <w:r>
              <w:rPr>
                <w:rFonts w:ascii="Times New Roman"/>
                <w:b w:val="false"/>
                <w:i w:val="false"/>
                <w:color w:val="000000"/>
                <w:sz w:val="20"/>
              </w:rPr>
              <w:t>
А</w:t>
            </w:r>
          </w:p>
          <w:bookmarkEnd w:id="133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333"/>
          <w:p>
            <w:pPr>
              <w:spacing w:after="20"/>
              <w:ind w:left="20"/>
              <w:jc w:val="both"/>
            </w:pPr>
            <w:r>
              <w:rPr>
                <w:rFonts w:ascii="Times New Roman"/>
                <w:b w:val="false"/>
                <w:i w:val="false"/>
                <w:color w:val="000000"/>
                <w:sz w:val="20"/>
              </w:rPr>
              <w:t>
Психические расстройства и расстройства поведения, всего</w:t>
            </w:r>
          </w:p>
          <w:bookmarkEnd w:id="133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p>
            <w:pPr>
              <w:spacing w:after="20"/>
              <w:ind w:left="20"/>
              <w:jc w:val="both"/>
            </w:pPr>
            <w:r>
              <w:rPr>
                <w:rFonts w:ascii="Times New Roman"/>
                <w:b w:val="false"/>
                <w:i w:val="false"/>
                <w:color w:val="000000"/>
                <w:sz w:val="20"/>
              </w:rPr>
              <w:t>
F20-F99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334"/>
          <w:p>
            <w:pPr>
              <w:spacing w:after="20"/>
              <w:ind w:left="20"/>
              <w:jc w:val="both"/>
            </w:pPr>
            <w:r>
              <w:rPr>
                <w:rFonts w:ascii="Times New Roman"/>
                <w:b w:val="false"/>
                <w:i w:val="false"/>
                <w:color w:val="000000"/>
                <w:sz w:val="20"/>
              </w:rPr>
              <w:t>
в том числе: органические психические расстройства (включая симптоматические);</w:t>
            </w:r>
          </w:p>
          <w:bookmarkEnd w:id="133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335"/>
          <w:p>
            <w:pPr>
              <w:spacing w:after="20"/>
              <w:ind w:left="20"/>
              <w:jc w:val="both"/>
            </w:pPr>
            <w:r>
              <w:rPr>
                <w:rFonts w:ascii="Times New Roman"/>
                <w:b w:val="false"/>
                <w:i w:val="false"/>
                <w:color w:val="000000"/>
                <w:sz w:val="20"/>
              </w:rPr>
              <w:t>
Шизофрения, шизотипические и бредовые расстройства, всего</w:t>
            </w:r>
          </w:p>
          <w:bookmarkEnd w:id="133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336"/>
          <w:p>
            <w:pPr>
              <w:spacing w:after="20"/>
              <w:ind w:left="20"/>
              <w:jc w:val="both"/>
            </w:pPr>
            <w:r>
              <w:rPr>
                <w:rFonts w:ascii="Times New Roman"/>
                <w:b w:val="false"/>
                <w:i w:val="false"/>
                <w:color w:val="000000"/>
                <w:sz w:val="20"/>
              </w:rPr>
              <w:t>
из них: шизофрения;</w:t>
            </w:r>
          </w:p>
          <w:bookmarkEnd w:id="133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337"/>
          <w:p>
            <w:pPr>
              <w:spacing w:after="20"/>
              <w:ind w:left="20"/>
              <w:jc w:val="both"/>
            </w:pPr>
            <w:r>
              <w:rPr>
                <w:rFonts w:ascii="Times New Roman"/>
                <w:b w:val="false"/>
                <w:i w:val="false"/>
                <w:color w:val="000000"/>
                <w:sz w:val="20"/>
              </w:rPr>
              <w:t>
Аффективные расстройства</w:t>
            </w:r>
          </w:p>
          <w:bookmarkEnd w:id="133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338"/>
          <w:p>
            <w:pPr>
              <w:spacing w:after="20"/>
              <w:ind w:left="20"/>
              <w:jc w:val="both"/>
            </w:pPr>
            <w:r>
              <w:rPr>
                <w:rFonts w:ascii="Times New Roman"/>
                <w:b w:val="false"/>
                <w:i w:val="false"/>
                <w:color w:val="000000"/>
                <w:sz w:val="20"/>
              </w:rPr>
              <w:t>
Невротические, связанные со стрессом и соматоформные расстройства</w:t>
            </w:r>
          </w:p>
          <w:bookmarkEnd w:id="133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339"/>
          <w:p>
            <w:pPr>
              <w:spacing w:after="20"/>
              <w:ind w:left="20"/>
              <w:jc w:val="both"/>
            </w:pPr>
            <w:r>
              <w:rPr>
                <w:rFonts w:ascii="Times New Roman"/>
                <w:b w:val="false"/>
                <w:i w:val="false"/>
                <w:color w:val="000000"/>
                <w:sz w:val="20"/>
              </w:rPr>
              <w:t>
Поведенческие синдромы, связанные с физиологическими нарушениями и физическими факторами</w:t>
            </w:r>
          </w:p>
          <w:bookmarkEnd w:id="133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340"/>
          <w:p>
            <w:pPr>
              <w:spacing w:after="20"/>
              <w:ind w:left="20"/>
              <w:jc w:val="both"/>
            </w:pPr>
            <w:r>
              <w:rPr>
                <w:rFonts w:ascii="Times New Roman"/>
                <w:b w:val="false"/>
                <w:i w:val="false"/>
                <w:color w:val="000000"/>
                <w:sz w:val="20"/>
              </w:rPr>
              <w:t>
Расстройства личности и поведенческие расстройства у взрослых</w:t>
            </w:r>
          </w:p>
          <w:bookmarkEnd w:id="134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341"/>
          <w:p>
            <w:pPr>
              <w:spacing w:after="20"/>
              <w:ind w:left="20"/>
              <w:jc w:val="both"/>
            </w:pPr>
            <w:r>
              <w:rPr>
                <w:rFonts w:ascii="Times New Roman"/>
                <w:b w:val="false"/>
                <w:i w:val="false"/>
                <w:color w:val="000000"/>
                <w:sz w:val="20"/>
              </w:rPr>
              <w:t>
Умственная отсталость, всего</w:t>
            </w:r>
          </w:p>
          <w:bookmarkEnd w:id="134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342"/>
          <w:p>
            <w:pPr>
              <w:spacing w:after="20"/>
              <w:ind w:left="20"/>
              <w:jc w:val="both"/>
            </w:pPr>
            <w:r>
              <w:rPr>
                <w:rFonts w:ascii="Times New Roman"/>
                <w:b w:val="false"/>
                <w:i w:val="false"/>
                <w:color w:val="000000"/>
                <w:sz w:val="20"/>
              </w:rPr>
              <w:t>
из них:</w:t>
            </w:r>
          </w:p>
          <w:bookmarkEnd w:id="1342"/>
          <w:p>
            <w:pPr>
              <w:spacing w:after="20"/>
              <w:ind w:left="20"/>
              <w:jc w:val="both"/>
            </w:pPr>
            <w:r>
              <w:rPr>
                <w:rFonts w:ascii="Times New Roman"/>
                <w:b w:val="false"/>
                <w:i w:val="false"/>
                <w:color w:val="000000"/>
                <w:sz w:val="20"/>
              </w:rPr>
              <w:t>
легкая умственная отсталость;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343"/>
          <w:p>
            <w:pPr>
              <w:spacing w:after="20"/>
              <w:ind w:left="20"/>
              <w:jc w:val="both"/>
            </w:pPr>
            <w:r>
              <w:rPr>
                <w:rFonts w:ascii="Times New Roman"/>
                <w:b w:val="false"/>
                <w:i w:val="false"/>
                <w:color w:val="000000"/>
                <w:sz w:val="20"/>
              </w:rPr>
              <w:t>
Нарушение психологического развития</w:t>
            </w:r>
          </w:p>
          <w:bookmarkEnd w:id="134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344"/>
          <w:p>
            <w:pPr>
              <w:spacing w:after="20"/>
              <w:ind w:left="20"/>
              <w:jc w:val="both"/>
            </w:pPr>
            <w:r>
              <w:rPr>
                <w:rFonts w:ascii="Times New Roman"/>
                <w:b w:val="false"/>
                <w:i w:val="false"/>
                <w:color w:val="000000"/>
                <w:sz w:val="20"/>
              </w:rPr>
              <w:t>
из них: детский аутизм;</w:t>
            </w:r>
          </w:p>
          <w:bookmarkEnd w:id="134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345"/>
          <w:p>
            <w:pPr>
              <w:spacing w:after="20"/>
              <w:ind w:left="20"/>
              <w:jc w:val="both"/>
            </w:pPr>
            <w:r>
              <w:rPr>
                <w:rFonts w:ascii="Times New Roman"/>
                <w:b w:val="false"/>
                <w:i w:val="false"/>
                <w:color w:val="000000"/>
                <w:sz w:val="20"/>
              </w:rPr>
              <w:t>
атипичный аутизм;</w:t>
            </w:r>
          </w:p>
          <w:bookmarkEnd w:id="134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346"/>
          <w:p>
            <w:pPr>
              <w:spacing w:after="20"/>
              <w:ind w:left="20"/>
              <w:jc w:val="both"/>
            </w:pPr>
            <w:r>
              <w:rPr>
                <w:rFonts w:ascii="Times New Roman"/>
                <w:b w:val="false"/>
                <w:i w:val="false"/>
                <w:color w:val="000000"/>
                <w:sz w:val="20"/>
              </w:rPr>
              <w:t>
синдром Аспергера</w:t>
            </w:r>
          </w:p>
          <w:bookmarkEnd w:id="134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347"/>
          <w:p>
            <w:pPr>
              <w:spacing w:after="20"/>
              <w:ind w:left="20"/>
              <w:jc w:val="both"/>
            </w:pPr>
            <w:r>
              <w:rPr>
                <w:rFonts w:ascii="Times New Roman"/>
                <w:b w:val="false"/>
                <w:i w:val="false"/>
                <w:color w:val="000000"/>
                <w:sz w:val="20"/>
              </w:rPr>
              <w:t>
Поведенческие и эмоциональные расстройства, начинающиеся в детском и подростковом возрасте</w:t>
            </w:r>
          </w:p>
          <w:bookmarkEnd w:id="134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348"/>
          <w:p>
            <w:pPr>
              <w:spacing w:after="20"/>
              <w:ind w:left="20"/>
              <w:jc w:val="both"/>
            </w:pPr>
            <w:r>
              <w:rPr>
                <w:rFonts w:ascii="Times New Roman"/>
                <w:b w:val="false"/>
                <w:i w:val="false"/>
                <w:color w:val="000000"/>
                <w:sz w:val="20"/>
              </w:rPr>
              <w:t xml:space="preserve">
Психические расстройства неуточненные </w:t>
            </w:r>
          </w:p>
          <w:bookmarkEnd w:id="134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0" w:id="1349"/>
    <w:p>
      <w:pPr>
        <w:spacing w:after="0"/>
        <w:ind w:left="0"/>
        <w:jc w:val="both"/>
      </w:pPr>
      <w:r>
        <w:rPr>
          <w:rFonts w:ascii="Times New Roman"/>
          <w:b w:val="false"/>
          <w:i w:val="false"/>
          <w:color w:val="000000"/>
          <w:sz w:val="28"/>
        </w:rPr>
        <w:t>
      1001 Распределение больных с впервые в жизни установленным диагнозом по полу и</w:t>
      </w:r>
      <w:r>
        <w:br/>
      </w:r>
      <w:r>
        <w:rPr>
          <w:rFonts w:ascii="Times New Roman"/>
          <w:b w:val="false"/>
          <w:i w:val="false"/>
          <w:color w:val="000000"/>
          <w:sz w:val="28"/>
        </w:rPr>
        <w:t>возрасту, сельское население</w:t>
      </w:r>
    </w:p>
    <w:bookmarkEnd w:id="1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107"/>
        <w:gridCol w:w="374"/>
        <w:gridCol w:w="1027"/>
        <w:gridCol w:w="241"/>
        <w:gridCol w:w="463"/>
        <w:gridCol w:w="463"/>
        <w:gridCol w:w="730"/>
        <w:gridCol w:w="730"/>
        <w:gridCol w:w="730"/>
        <w:gridCol w:w="730"/>
        <w:gridCol w:w="730"/>
        <w:gridCol w:w="730"/>
        <w:gridCol w:w="730"/>
        <w:gridCol w:w="730"/>
        <w:gridCol w:w="730"/>
        <w:gridCol w:w="365"/>
        <w:gridCol w:w="365"/>
        <w:gridCol w:w="730"/>
        <w:gridCol w:w="365"/>
        <w:gridCol w:w="365"/>
        <w:gridCol w:w="149"/>
        <w:gridCol w:w="293"/>
        <w:gridCol w:w="149"/>
        <w:gridCol w:w="139"/>
        <w:gridCol w:w="657"/>
        <w:gridCol w:w="48"/>
        <w:gridCol w:w="49"/>
        <w:gridCol w:w="292"/>
        <w:gridCol w:w="292"/>
        <w:gridCol w:w="146"/>
        <w:gridCol w:w="13"/>
        <w:gridCol w:w="13"/>
        <w:gridCol w:w="348"/>
        <w:gridCol w:w="360"/>
        <w:gridCol w:w="14"/>
      </w:tblGrid>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350"/>
          <w:p>
            <w:pPr>
              <w:spacing w:after="20"/>
              <w:ind w:left="20"/>
              <w:jc w:val="both"/>
            </w:pPr>
            <w:r>
              <w:rPr>
                <w:rFonts w:ascii="Times New Roman"/>
                <w:b w:val="false"/>
                <w:i w:val="false"/>
                <w:color w:val="000000"/>
                <w:sz w:val="20"/>
              </w:rPr>
              <w:t>
Наименование</w:t>
            </w:r>
          </w:p>
          <w:bookmarkEnd w:id="1350"/>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Х-пересмотра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 больных в возрасте,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28 лет включительно</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351"/>
          <w:p>
            <w:pPr>
              <w:spacing w:after="20"/>
              <w:ind w:left="20"/>
              <w:jc w:val="both"/>
            </w:pPr>
            <w:r>
              <w:rPr>
                <w:rFonts w:ascii="Times New Roman"/>
                <w:b w:val="false"/>
                <w:i w:val="false"/>
                <w:color w:val="000000"/>
                <w:sz w:val="20"/>
              </w:rPr>
              <w:t>
А</w:t>
            </w:r>
          </w:p>
          <w:bookmarkEnd w:id="135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352"/>
          <w:p>
            <w:pPr>
              <w:spacing w:after="20"/>
              <w:ind w:left="20"/>
              <w:jc w:val="both"/>
            </w:pPr>
            <w:r>
              <w:rPr>
                <w:rFonts w:ascii="Times New Roman"/>
                <w:b w:val="false"/>
                <w:i w:val="false"/>
                <w:color w:val="000000"/>
                <w:sz w:val="20"/>
              </w:rPr>
              <w:t>
Психические расстройства и расстройства поведения всего:</w:t>
            </w:r>
          </w:p>
          <w:bookmarkEnd w:id="135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p>
            <w:pPr>
              <w:spacing w:after="20"/>
              <w:ind w:left="20"/>
              <w:jc w:val="both"/>
            </w:pPr>
            <w:r>
              <w:rPr>
                <w:rFonts w:ascii="Times New Roman"/>
                <w:b w:val="false"/>
                <w:i w:val="false"/>
                <w:color w:val="000000"/>
                <w:sz w:val="20"/>
              </w:rPr>
              <w:t>
F20-F99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353"/>
          <w:p>
            <w:pPr>
              <w:spacing w:after="20"/>
              <w:ind w:left="20"/>
              <w:jc w:val="both"/>
            </w:pPr>
            <w:r>
              <w:rPr>
                <w:rFonts w:ascii="Times New Roman"/>
                <w:b w:val="false"/>
                <w:i w:val="false"/>
                <w:color w:val="000000"/>
                <w:sz w:val="20"/>
              </w:rPr>
              <w:t>
в том числе: органические психические расстройства (включая симптоматические);</w:t>
            </w:r>
          </w:p>
          <w:bookmarkEnd w:id="135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354"/>
          <w:p>
            <w:pPr>
              <w:spacing w:after="20"/>
              <w:ind w:left="20"/>
              <w:jc w:val="both"/>
            </w:pPr>
            <w:r>
              <w:rPr>
                <w:rFonts w:ascii="Times New Roman"/>
                <w:b w:val="false"/>
                <w:i w:val="false"/>
                <w:color w:val="000000"/>
                <w:sz w:val="20"/>
              </w:rPr>
              <w:t>
Шизофрения, шизотипические и бредовые расстройства, всего</w:t>
            </w:r>
          </w:p>
          <w:bookmarkEnd w:id="135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355"/>
          <w:p>
            <w:pPr>
              <w:spacing w:after="20"/>
              <w:ind w:left="20"/>
              <w:jc w:val="both"/>
            </w:pPr>
            <w:r>
              <w:rPr>
                <w:rFonts w:ascii="Times New Roman"/>
                <w:b w:val="false"/>
                <w:i w:val="false"/>
                <w:color w:val="000000"/>
                <w:sz w:val="20"/>
              </w:rPr>
              <w:t>
из них: шизофрения;</w:t>
            </w:r>
          </w:p>
          <w:bookmarkEnd w:id="135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356"/>
          <w:p>
            <w:pPr>
              <w:spacing w:after="20"/>
              <w:ind w:left="20"/>
              <w:jc w:val="both"/>
            </w:pPr>
            <w:r>
              <w:rPr>
                <w:rFonts w:ascii="Times New Roman"/>
                <w:b w:val="false"/>
                <w:i w:val="false"/>
                <w:color w:val="000000"/>
                <w:sz w:val="20"/>
              </w:rPr>
              <w:t>
Аффективные расстройства</w:t>
            </w:r>
          </w:p>
          <w:bookmarkEnd w:id="135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357"/>
          <w:p>
            <w:pPr>
              <w:spacing w:after="20"/>
              <w:ind w:left="20"/>
              <w:jc w:val="both"/>
            </w:pPr>
            <w:r>
              <w:rPr>
                <w:rFonts w:ascii="Times New Roman"/>
                <w:b w:val="false"/>
                <w:i w:val="false"/>
                <w:color w:val="000000"/>
                <w:sz w:val="20"/>
              </w:rPr>
              <w:t>
Невротические, связанные со стрессом и соматоформные расстройства</w:t>
            </w:r>
          </w:p>
          <w:bookmarkEnd w:id="135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358"/>
          <w:p>
            <w:pPr>
              <w:spacing w:after="20"/>
              <w:ind w:left="20"/>
              <w:jc w:val="both"/>
            </w:pPr>
            <w:r>
              <w:rPr>
                <w:rFonts w:ascii="Times New Roman"/>
                <w:b w:val="false"/>
                <w:i w:val="false"/>
                <w:color w:val="000000"/>
                <w:sz w:val="20"/>
              </w:rPr>
              <w:t>
Поведенческие синдромы, связанные с физиологическими нарушениями и физическими факторами</w:t>
            </w:r>
          </w:p>
          <w:bookmarkEnd w:id="135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359"/>
          <w:p>
            <w:pPr>
              <w:spacing w:after="20"/>
              <w:ind w:left="20"/>
              <w:jc w:val="both"/>
            </w:pPr>
            <w:r>
              <w:rPr>
                <w:rFonts w:ascii="Times New Roman"/>
                <w:b w:val="false"/>
                <w:i w:val="false"/>
                <w:color w:val="000000"/>
                <w:sz w:val="20"/>
              </w:rPr>
              <w:t>
Расстройства личности и поведенческие расстройства у взрослых</w:t>
            </w:r>
          </w:p>
          <w:bookmarkEnd w:id="135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360"/>
          <w:p>
            <w:pPr>
              <w:spacing w:after="20"/>
              <w:ind w:left="20"/>
              <w:jc w:val="both"/>
            </w:pPr>
            <w:r>
              <w:rPr>
                <w:rFonts w:ascii="Times New Roman"/>
                <w:b w:val="false"/>
                <w:i w:val="false"/>
                <w:color w:val="000000"/>
                <w:sz w:val="20"/>
              </w:rPr>
              <w:t>
Умственная отсталость, всего</w:t>
            </w:r>
          </w:p>
          <w:bookmarkEnd w:id="136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361"/>
          <w:p>
            <w:pPr>
              <w:spacing w:after="20"/>
              <w:ind w:left="20"/>
              <w:jc w:val="both"/>
            </w:pPr>
            <w:r>
              <w:rPr>
                <w:rFonts w:ascii="Times New Roman"/>
                <w:b w:val="false"/>
                <w:i w:val="false"/>
                <w:color w:val="000000"/>
                <w:sz w:val="20"/>
              </w:rPr>
              <w:t>
из них: легкая умственная отсталость;</w:t>
            </w:r>
          </w:p>
          <w:bookmarkEnd w:id="136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362"/>
          <w:p>
            <w:pPr>
              <w:spacing w:after="20"/>
              <w:ind w:left="20"/>
              <w:jc w:val="both"/>
            </w:pPr>
            <w:r>
              <w:rPr>
                <w:rFonts w:ascii="Times New Roman"/>
                <w:b w:val="false"/>
                <w:i w:val="false"/>
                <w:color w:val="000000"/>
                <w:sz w:val="20"/>
              </w:rPr>
              <w:t>
Нарушение психологического развития</w:t>
            </w:r>
          </w:p>
          <w:bookmarkEnd w:id="136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363"/>
          <w:p>
            <w:pPr>
              <w:spacing w:after="20"/>
              <w:ind w:left="20"/>
              <w:jc w:val="both"/>
            </w:pPr>
            <w:r>
              <w:rPr>
                <w:rFonts w:ascii="Times New Roman"/>
                <w:b w:val="false"/>
                <w:i w:val="false"/>
                <w:color w:val="000000"/>
                <w:sz w:val="20"/>
              </w:rPr>
              <w:t>
из них: детский аутизм;</w:t>
            </w:r>
          </w:p>
          <w:bookmarkEnd w:id="136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364"/>
          <w:p>
            <w:pPr>
              <w:spacing w:after="20"/>
              <w:ind w:left="20"/>
              <w:jc w:val="both"/>
            </w:pPr>
            <w:r>
              <w:rPr>
                <w:rFonts w:ascii="Times New Roman"/>
                <w:b w:val="false"/>
                <w:i w:val="false"/>
                <w:color w:val="000000"/>
                <w:sz w:val="20"/>
              </w:rPr>
              <w:t>
атипичный аутизм;</w:t>
            </w:r>
          </w:p>
          <w:bookmarkEnd w:id="136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365"/>
          <w:p>
            <w:pPr>
              <w:spacing w:after="20"/>
              <w:ind w:left="20"/>
              <w:jc w:val="both"/>
            </w:pPr>
            <w:r>
              <w:rPr>
                <w:rFonts w:ascii="Times New Roman"/>
                <w:b w:val="false"/>
                <w:i w:val="false"/>
                <w:color w:val="000000"/>
                <w:sz w:val="20"/>
              </w:rPr>
              <w:t>
синдром Аспергера</w:t>
            </w:r>
          </w:p>
          <w:bookmarkEnd w:id="136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366"/>
          <w:p>
            <w:pPr>
              <w:spacing w:after="20"/>
              <w:ind w:left="20"/>
              <w:jc w:val="both"/>
            </w:pPr>
            <w:r>
              <w:rPr>
                <w:rFonts w:ascii="Times New Roman"/>
                <w:b w:val="false"/>
                <w:i w:val="false"/>
                <w:color w:val="000000"/>
                <w:sz w:val="20"/>
              </w:rPr>
              <w:t>
Поведенческие и эмоциональные расстройства, начинающиеся в детском и подростковом возрасте</w:t>
            </w:r>
          </w:p>
          <w:bookmarkEnd w:id="136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367"/>
          <w:p>
            <w:pPr>
              <w:spacing w:after="20"/>
              <w:ind w:left="20"/>
              <w:jc w:val="both"/>
            </w:pPr>
            <w:r>
              <w:rPr>
                <w:rFonts w:ascii="Times New Roman"/>
                <w:b w:val="false"/>
                <w:i w:val="false"/>
                <w:color w:val="000000"/>
                <w:sz w:val="20"/>
              </w:rPr>
              <w:t xml:space="preserve">
Психические расстройства неуточненные </w:t>
            </w:r>
          </w:p>
          <w:bookmarkEnd w:id="136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6" w:id="1368"/>
    <w:p>
      <w:pPr>
        <w:spacing w:after="0"/>
        <w:ind w:left="0"/>
        <w:jc w:val="both"/>
      </w:pPr>
      <w:r>
        <w:rPr>
          <w:rFonts w:ascii="Times New Roman"/>
          <w:b w:val="false"/>
          <w:i w:val="false"/>
          <w:color w:val="000000"/>
          <w:sz w:val="28"/>
        </w:rPr>
        <w:t>
      2100 Контингенты больных, находящихся под динамическим наблюдением, человек</w:t>
      </w:r>
    </w:p>
    <w:bookmarkEnd w:id="1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503"/>
        <w:gridCol w:w="2709"/>
        <w:gridCol w:w="504"/>
        <w:gridCol w:w="594"/>
        <w:gridCol w:w="775"/>
        <w:gridCol w:w="594"/>
        <w:gridCol w:w="1135"/>
        <w:gridCol w:w="324"/>
        <w:gridCol w:w="623"/>
        <w:gridCol w:w="623"/>
        <w:gridCol w:w="983"/>
        <w:gridCol w:w="983"/>
      </w:tblGrid>
      <w:tr>
        <w:trPr>
          <w:trHeight w:val="30" w:hRule="atLeast"/>
        </w:trPr>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369"/>
          <w:p>
            <w:pPr>
              <w:spacing w:after="20"/>
              <w:ind w:left="20"/>
              <w:jc w:val="both"/>
            </w:pPr>
            <w:r>
              <w:rPr>
                <w:rFonts w:ascii="Times New Roman"/>
                <w:b w:val="false"/>
                <w:i w:val="false"/>
                <w:color w:val="000000"/>
                <w:sz w:val="20"/>
              </w:rPr>
              <w:t>
Наименование</w:t>
            </w:r>
          </w:p>
          <w:bookmarkEnd w:id="1369"/>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Состояло на начало отчетного периода</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под наблюдения в течение года</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впервые в жизни установленным диагнозом</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наблюдения в отчетном году</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снято с наблюдения в связи с выздоровлением или стойким улучшением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динамичным наблюдением больных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больные в возрасте,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370"/>
          <w:p>
            <w:pPr>
              <w:spacing w:after="20"/>
              <w:ind w:left="20"/>
              <w:jc w:val="both"/>
            </w:pPr>
            <w:r>
              <w:rPr>
                <w:rFonts w:ascii="Times New Roman"/>
                <w:b w:val="false"/>
                <w:i w:val="false"/>
                <w:color w:val="000000"/>
                <w:sz w:val="20"/>
              </w:rPr>
              <w:t>
А</w:t>
            </w:r>
          </w:p>
          <w:bookmarkEnd w:id="1370"/>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371"/>
          <w:p>
            <w:pPr>
              <w:spacing w:after="20"/>
              <w:ind w:left="20"/>
              <w:jc w:val="both"/>
            </w:pPr>
            <w:r>
              <w:rPr>
                <w:rFonts w:ascii="Times New Roman"/>
                <w:b w:val="false"/>
                <w:i w:val="false"/>
                <w:color w:val="000000"/>
                <w:sz w:val="20"/>
              </w:rPr>
              <w:t>
Психические расстройства и расстройства поведения - всего</w:t>
            </w:r>
          </w:p>
          <w:bookmarkEnd w:id="1371"/>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372"/>
          <w:p>
            <w:pPr>
              <w:spacing w:after="20"/>
              <w:ind w:left="20"/>
              <w:jc w:val="both"/>
            </w:pPr>
            <w:r>
              <w:rPr>
                <w:rFonts w:ascii="Times New Roman"/>
                <w:b w:val="false"/>
                <w:i w:val="false"/>
                <w:color w:val="000000"/>
                <w:sz w:val="20"/>
              </w:rPr>
              <w:t>
в том числе: органические психические расстройства, включая симптоматические расстройства</w:t>
            </w:r>
          </w:p>
          <w:bookmarkEnd w:id="1372"/>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373"/>
          <w:p>
            <w:pPr>
              <w:spacing w:after="20"/>
              <w:ind w:left="20"/>
              <w:jc w:val="both"/>
            </w:pPr>
            <w:r>
              <w:rPr>
                <w:rFonts w:ascii="Times New Roman"/>
                <w:b w:val="false"/>
                <w:i w:val="false"/>
                <w:color w:val="000000"/>
                <w:sz w:val="20"/>
              </w:rPr>
              <w:t>
Шизофрения, шизотипические бредовые расстройства………</w:t>
            </w:r>
          </w:p>
          <w:bookmarkEnd w:id="1373"/>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374"/>
          <w:p>
            <w:pPr>
              <w:spacing w:after="20"/>
              <w:ind w:left="20"/>
              <w:jc w:val="both"/>
            </w:pPr>
            <w:r>
              <w:rPr>
                <w:rFonts w:ascii="Times New Roman"/>
                <w:b w:val="false"/>
                <w:i w:val="false"/>
                <w:color w:val="000000"/>
                <w:sz w:val="20"/>
              </w:rPr>
              <w:t>
из них шизофрения;………….</w:t>
            </w:r>
          </w:p>
          <w:bookmarkEnd w:id="1374"/>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375"/>
          <w:p>
            <w:pPr>
              <w:spacing w:after="20"/>
              <w:ind w:left="20"/>
              <w:jc w:val="both"/>
            </w:pPr>
            <w:r>
              <w:rPr>
                <w:rFonts w:ascii="Times New Roman"/>
                <w:b w:val="false"/>
                <w:i w:val="false"/>
                <w:color w:val="000000"/>
                <w:sz w:val="20"/>
              </w:rPr>
              <w:t>
Аффективные расстройства …</w:t>
            </w:r>
          </w:p>
          <w:bookmarkEnd w:id="1375"/>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376"/>
          <w:p>
            <w:pPr>
              <w:spacing w:after="20"/>
              <w:ind w:left="20"/>
              <w:jc w:val="both"/>
            </w:pPr>
            <w:r>
              <w:rPr>
                <w:rFonts w:ascii="Times New Roman"/>
                <w:b w:val="false"/>
                <w:i w:val="false"/>
                <w:color w:val="000000"/>
                <w:sz w:val="20"/>
              </w:rPr>
              <w:t>
Невротические расстройства, связанные со стрессом и соматоформные расстройства</w:t>
            </w:r>
          </w:p>
          <w:bookmarkEnd w:id="1376"/>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377"/>
          <w:p>
            <w:pPr>
              <w:spacing w:after="20"/>
              <w:ind w:left="20"/>
              <w:jc w:val="both"/>
            </w:pPr>
            <w:r>
              <w:rPr>
                <w:rFonts w:ascii="Times New Roman"/>
                <w:b w:val="false"/>
                <w:i w:val="false"/>
                <w:color w:val="000000"/>
                <w:sz w:val="20"/>
              </w:rPr>
              <w:t>
Поведенческие синдромы, связанные с физиологическими нарушениями и физическими факторами…</w:t>
            </w:r>
          </w:p>
          <w:bookmarkEnd w:id="1377"/>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378"/>
          <w:p>
            <w:pPr>
              <w:spacing w:after="20"/>
              <w:ind w:left="20"/>
              <w:jc w:val="both"/>
            </w:pPr>
            <w:r>
              <w:rPr>
                <w:rFonts w:ascii="Times New Roman"/>
                <w:b w:val="false"/>
                <w:i w:val="false"/>
                <w:color w:val="000000"/>
                <w:sz w:val="20"/>
              </w:rPr>
              <w:t>
Расстройства личности и поведенческие расстройства у взрослых….</w:t>
            </w:r>
          </w:p>
          <w:bookmarkEnd w:id="1378"/>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379"/>
          <w:p>
            <w:pPr>
              <w:spacing w:after="20"/>
              <w:ind w:left="20"/>
              <w:jc w:val="both"/>
            </w:pPr>
            <w:r>
              <w:rPr>
                <w:rFonts w:ascii="Times New Roman"/>
                <w:b w:val="false"/>
                <w:i w:val="false"/>
                <w:color w:val="000000"/>
                <w:sz w:val="20"/>
              </w:rPr>
              <w:t>
Умственная отсталость………</w:t>
            </w:r>
          </w:p>
          <w:bookmarkEnd w:id="1379"/>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380"/>
          <w:p>
            <w:pPr>
              <w:spacing w:after="20"/>
              <w:ind w:left="20"/>
              <w:jc w:val="both"/>
            </w:pPr>
            <w:r>
              <w:rPr>
                <w:rFonts w:ascii="Times New Roman"/>
                <w:b w:val="false"/>
                <w:i w:val="false"/>
                <w:color w:val="000000"/>
                <w:sz w:val="20"/>
              </w:rPr>
              <w:t>
из них:</w:t>
            </w:r>
          </w:p>
          <w:bookmarkEnd w:id="1380"/>
          <w:p>
            <w:pPr>
              <w:spacing w:after="20"/>
              <w:ind w:left="20"/>
              <w:jc w:val="both"/>
            </w:pPr>
            <w:r>
              <w:rPr>
                <w:rFonts w:ascii="Times New Roman"/>
                <w:b w:val="false"/>
                <w:i w:val="false"/>
                <w:color w:val="000000"/>
                <w:sz w:val="20"/>
              </w:rPr>
              <w:t>
легкая умственная отсталость;…</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F70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381"/>
          <w:p>
            <w:pPr>
              <w:spacing w:after="20"/>
              <w:ind w:left="20"/>
              <w:jc w:val="both"/>
            </w:pPr>
            <w:r>
              <w:rPr>
                <w:rFonts w:ascii="Times New Roman"/>
                <w:b w:val="false"/>
                <w:i w:val="false"/>
                <w:color w:val="000000"/>
                <w:sz w:val="20"/>
              </w:rPr>
              <w:t>
Нарушение психологического развития</w:t>
            </w:r>
          </w:p>
          <w:bookmarkEnd w:id="1381"/>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382"/>
          <w:p>
            <w:pPr>
              <w:spacing w:after="20"/>
              <w:ind w:left="20"/>
              <w:jc w:val="both"/>
            </w:pPr>
            <w:r>
              <w:rPr>
                <w:rFonts w:ascii="Times New Roman"/>
                <w:b w:val="false"/>
                <w:i w:val="false"/>
                <w:color w:val="000000"/>
                <w:sz w:val="20"/>
              </w:rPr>
              <w:t>
из них: детский аутизм;</w:t>
            </w:r>
          </w:p>
          <w:bookmarkEnd w:id="1382"/>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383"/>
          <w:p>
            <w:pPr>
              <w:spacing w:after="20"/>
              <w:ind w:left="20"/>
              <w:jc w:val="both"/>
            </w:pPr>
            <w:r>
              <w:rPr>
                <w:rFonts w:ascii="Times New Roman"/>
                <w:b w:val="false"/>
                <w:i w:val="false"/>
                <w:color w:val="000000"/>
                <w:sz w:val="20"/>
              </w:rPr>
              <w:t>
атипичный аутизм;</w:t>
            </w:r>
          </w:p>
          <w:bookmarkEnd w:id="1383"/>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384"/>
          <w:p>
            <w:pPr>
              <w:spacing w:after="20"/>
              <w:ind w:left="20"/>
              <w:jc w:val="both"/>
            </w:pPr>
            <w:r>
              <w:rPr>
                <w:rFonts w:ascii="Times New Roman"/>
                <w:b w:val="false"/>
                <w:i w:val="false"/>
                <w:color w:val="000000"/>
                <w:sz w:val="20"/>
              </w:rPr>
              <w:t>
синдром Аспергера</w:t>
            </w:r>
          </w:p>
          <w:bookmarkEnd w:id="1384"/>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385"/>
          <w:p>
            <w:pPr>
              <w:spacing w:after="20"/>
              <w:ind w:left="20"/>
              <w:jc w:val="both"/>
            </w:pPr>
            <w:r>
              <w:rPr>
                <w:rFonts w:ascii="Times New Roman"/>
                <w:b w:val="false"/>
                <w:i w:val="false"/>
                <w:color w:val="000000"/>
                <w:sz w:val="20"/>
              </w:rPr>
              <w:t>
Поведенческие и эмоциональные расстройства, начинающиеся в детском и подростковом возрасте</w:t>
            </w:r>
          </w:p>
          <w:bookmarkEnd w:id="1385"/>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386"/>
          <w:p>
            <w:pPr>
              <w:spacing w:after="20"/>
              <w:ind w:left="20"/>
              <w:jc w:val="both"/>
            </w:pPr>
            <w:r>
              <w:rPr>
                <w:rFonts w:ascii="Times New Roman"/>
                <w:b w:val="false"/>
                <w:i w:val="false"/>
                <w:color w:val="000000"/>
                <w:sz w:val="20"/>
              </w:rPr>
              <w:t>
Психические расстройства неуточненные</w:t>
            </w:r>
          </w:p>
          <w:bookmarkEnd w:id="1386"/>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387"/>
          <w:p>
            <w:pPr>
              <w:spacing w:after="20"/>
              <w:ind w:left="20"/>
              <w:jc w:val="both"/>
            </w:pPr>
            <w:r>
              <w:rPr>
                <w:rFonts w:ascii="Times New Roman"/>
                <w:b w:val="false"/>
                <w:i w:val="false"/>
                <w:color w:val="000000"/>
                <w:sz w:val="20"/>
              </w:rPr>
              <w:t>
Кроме того, больные находящиеся на консультативном учете</w:t>
            </w:r>
          </w:p>
          <w:bookmarkEnd w:id="1387"/>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74"/>
        <w:gridCol w:w="1102"/>
        <w:gridCol w:w="730"/>
        <w:gridCol w:w="730"/>
        <w:gridCol w:w="730"/>
        <w:gridCol w:w="730"/>
        <w:gridCol w:w="730"/>
        <w:gridCol w:w="730"/>
        <w:gridCol w:w="730"/>
        <w:gridCol w:w="730"/>
        <w:gridCol w:w="730"/>
        <w:gridCol w:w="730"/>
        <w:gridCol w:w="730"/>
        <w:gridCol w:w="730"/>
        <w:gridCol w:w="730"/>
        <w:gridCol w:w="374"/>
        <w:gridCol w:w="374"/>
        <w:gridCol w:w="374"/>
        <w:gridCol w:w="374"/>
        <w:gridCol w:w="374"/>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388"/>
          <w:p>
            <w:pPr>
              <w:spacing w:after="20"/>
              <w:ind w:left="20"/>
              <w:jc w:val="both"/>
            </w:pPr>
            <w:r>
              <w:rPr>
                <w:rFonts w:ascii="Times New Roman"/>
                <w:b w:val="false"/>
                <w:i w:val="false"/>
                <w:color w:val="000000"/>
                <w:sz w:val="20"/>
              </w:rPr>
              <w:t>
Наименование</w:t>
            </w:r>
          </w:p>
          <w:bookmarkEnd w:id="1388"/>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28 лет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всего</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сельских больных состоящих на учете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389"/>
          <w:p>
            <w:pPr>
              <w:spacing w:after="20"/>
              <w:ind w:left="20"/>
              <w:jc w:val="both"/>
            </w:pPr>
            <w:r>
              <w:rPr>
                <w:rFonts w:ascii="Times New Roman"/>
                <w:b w:val="false"/>
                <w:i w:val="false"/>
                <w:color w:val="000000"/>
                <w:sz w:val="20"/>
              </w:rPr>
              <w:t>
А</w:t>
            </w:r>
          </w:p>
          <w:bookmarkEnd w:id="138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390"/>
          <w:p>
            <w:pPr>
              <w:spacing w:after="20"/>
              <w:ind w:left="20"/>
              <w:jc w:val="both"/>
            </w:pPr>
            <w:r>
              <w:rPr>
                <w:rFonts w:ascii="Times New Roman"/>
                <w:b w:val="false"/>
                <w:i w:val="false"/>
                <w:color w:val="000000"/>
                <w:sz w:val="20"/>
              </w:rPr>
              <w:t>
Психические расстройства и расстройства поведения - всего</w:t>
            </w:r>
          </w:p>
          <w:bookmarkEnd w:id="139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p>
            <w:pPr>
              <w:spacing w:after="20"/>
              <w:ind w:left="20"/>
              <w:jc w:val="both"/>
            </w:pPr>
            <w:r>
              <w:rPr>
                <w:rFonts w:ascii="Times New Roman"/>
                <w:b w:val="false"/>
                <w:i w:val="false"/>
                <w:color w:val="000000"/>
                <w:sz w:val="20"/>
              </w:rPr>
              <w:t>
F20-F99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1391"/>
          <w:p>
            <w:pPr>
              <w:spacing w:after="20"/>
              <w:ind w:left="20"/>
              <w:jc w:val="both"/>
            </w:pPr>
            <w:r>
              <w:rPr>
                <w:rFonts w:ascii="Times New Roman"/>
                <w:b w:val="false"/>
                <w:i w:val="false"/>
                <w:color w:val="000000"/>
                <w:sz w:val="20"/>
              </w:rPr>
              <w:t>
в том числе:</w:t>
            </w:r>
          </w:p>
          <w:bookmarkEnd w:id="1391"/>
          <w:p>
            <w:pPr>
              <w:spacing w:after="20"/>
              <w:ind w:left="20"/>
              <w:jc w:val="both"/>
            </w:pPr>
            <w:r>
              <w:rPr>
                <w:rFonts w:ascii="Times New Roman"/>
                <w:b w:val="false"/>
                <w:i w:val="false"/>
                <w:color w:val="000000"/>
                <w:sz w:val="20"/>
              </w:rPr>
              <w:t>
органические психические расстройства, включая симптоматические расстройства;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392"/>
          <w:p>
            <w:pPr>
              <w:spacing w:after="20"/>
              <w:ind w:left="20"/>
              <w:jc w:val="both"/>
            </w:pPr>
            <w:r>
              <w:rPr>
                <w:rFonts w:ascii="Times New Roman"/>
                <w:b w:val="false"/>
                <w:i w:val="false"/>
                <w:color w:val="000000"/>
                <w:sz w:val="20"/>
              </w:rPr>
              <w:t>
Шизофрения, шизотипические бредовые расстройства</w:t>
            </w:r>
          </w:p>
          <w:bookmarkEnd w:id="139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393"/>
          <w:p>
            <w:pPr>
              <w:spacing w:after="20"/>
              <w:ind w:left="20"/>
              <w:jc w:val="both"/>
            </w:pPr>
            <w:r>
              <w:rPr>
                <w:rFonts w:ascii="Times New Roman"/>
                <w:b w:val="false"/>
                <w:i w:val="false"/>
                <w:color w:val="000000"/>
                <w:sz w:val="20"/>
              </w:rPr>
              <w:t>
из них шизофрения;</w:t>
            </w:r>
          </w:p>
          <w:bookmarkEnd w:id="139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1394"/>
          <w:p>
            <w:pPr>
              <w:spacing w:after="20"/>
              <w:ind w:left="20"/>
              <w:jc w:val="both"/>
            </w:pPr>
            <w:r>
              <w:rPr>
                <w:rFonts w:ascii="Times New Roman"/>
                <w:b w:val="false"/>
                <w:i w:val="false"/>
                <w:color w:val="000000"/>
                <w:sz w:val="20"/>
              </w:rPr>
              <w:t xml:space="preserve">
Аффективные расстройства </w:t>
            </w:r>
          </w:p>
          <w:bookmarkEnd w:id="139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395"/>
          <w:p>
            <w:pPr>
              <w:spacing w:after="20"/>
              <w:ind w:left="20"/>
              <w:jc w:val="both"/>
            </w:pPr>
            <w:r>
              <w:rPr>
                <w:rFonts w:ascii="Times New Roman"/>
                <w:b w:val="false"/>
                <w:i w:val="false"/>
                <w:color w:val="000000"/>
                <w:sz w:val="20"/>
              </w:rPr>
              <w:t>
Невротические расстройства, связанные со стрессом и соматоформные расстройства</w:t>
            </w:r>
          </w:p>
          <w:bookmarkEnd w:id="139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396"/>
          <w:p>
            <w:pPr>
              <w:spacing w:after="20"/>
              <w:ind w:left="20"/>
              <w:jc w:val="both"/>
            </w:pPr>
            <w:r>
              <w:rPr>
                <w:rFonts w:ascii="Times New Roman"/>
                <w:b w:val="false"/>
                <w:i w:val="false"/>
                <w:color w:val="000000"/>
                <w:sz w:val="20"/>
              </w:rPr>
              <w:t>
Поведенческие синдромы, связанные с физиологическими нарушениями и физическими факторами</w:t>
            </w:r>
          </w:p>
          <w:bookmarkEnd w:id="139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397"/>
          <w:p>
            <w:pPr>
              <w:spacing w:after="20"/>
              <w:ind w:left="20"/>
              <w:jc w:val="both"/>
            </w:pPr>
            <w:r>
              <w:rPr>
                <w:rFonts w:ascii="Times New Roman"/>
                <w:b w:val="false"/>
                <w:i w:val="false"/>
                <w:color w:val="000000"/>
                <w:sz w:val="20"/>
              </w:rPr>
              <w:t>
Расстройства личности и поведенческие расстройства у взрослых….</w:t>
            </w:r>
          </w:p>
          <w:bookmarkEnd w:id="139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398"/>
          <w:p>
            <w:pPr>
              <w:spacing w:after="20"/>
              <w:ind w:left="20"/>
              <w:jc w:val="both"/>
            </w:pPr>
            <w:r>
              <w:rPr>
                <w:rFonts w:ascii="Times New Roman"/>
                <w:b w:val="false"/>
                <w:i w:val="false"/>
                <w:color w:val="000000"/>
                <w:sz w:val="20"/>
              </w:rPr>
              <w:t>
Умственная отсталость</w:t>
            </w:r>
          </w:p>
          <w:bookmarkEnd w:id="139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399"/>
          <w:p>
            <w:pPr>
              <w:spacing w:after="20"/>
              <w:ind w:left="20"/>
              <w:jc w:val="both"/>
            </w:pPr>
            <w:r>
              <w:rPr>
                <w:rFonts w:ascii="Times New Roman"/>
                <w:b w:val="false"/>
                <w:i w:val="false"/>
                <w:color w:val="000000"/>
                <w:sz w:val="20"/>
              </w:rPr>
              <w:t>
из них: легкая умственная отсталость;</w:t>
            </w:r>
          </w:p>
          <w:bookmarkEnd w:id="139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400"/>
          <w:p>
            <w:pPr>
              <w:spacing w:after="20"/>
              <w:ind w:left="20"/>
              <w:jc w:val="both"/>
            </w:pPr>
            <w:r>
              <w:rPr>
                <w:rFonts w:ascii="Times New Roman"/>
                <w:b w:val="false"/>
                <w:i w:val="false"/>
                <w:color w:val="000000"/>
                <w:sz w:val="20"/>
              </w:rPr>
              <w:t>
Нарушение психологического развития</w:t>
            </w:r>
          </w:p>
          <w:bookmarkEnd w:id="140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401"/>
          <w:p>
            <w:pPr>
              <w:spacing w:after="20"/>
              <w:ind w:left="20"/>
              <w:jc w:val="both"/>
            </w:pPr>
            <w:r>
              <w:rPr>
                <w:rFonts w:ascii="Times New Roman"/>
                <w:b w:val="false"/>
                <w:i w:val="false"/>
                <w:color w:val="000000"/>
                <w:sz w:val="20"/>
              </w:rPr>
              <w:t>
из них: детский аутизм;</w:t>
            </w:r>
          </w:p>
          <w:bookmarkEnd w:id="140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402"/>
          <w:p>
            <w:pPr>
              <w:spacing w:after="20"/>
              <w:ind w:left="20"/>
              <w:jc w:val="both"/>
            </w:pPr>
            <w:r>
              <w:rPr>
                <w:rFonts w:ascii="Times New Roman"/>
                <w:b w:val="false"/>
                <w:i w:val="false"/>
                <w:color w:val="000000"/>
                <w:sz w:val="20"/>
              </w:rPr>
              <w:t>
атипичный аутизм;</w:t>
            </w:r>
          </w:p>
          <w:bookmarkEnd w:id="140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403"/>
          <w:p>
            <w:pPr>
              <w:spacing w:after="20"/>
              <w:ind w:left="20"/>
              <w:jc w:val="both"/>
            </w:pPr>
            <w:r>
              <w:rPr>
                <w:rFonts w:ascii="Times New Roman"/>
                <w:b w:val="false"/>
                <w:i w:val="false"/>
                <w:color w:val="000000"/>
                <w:sz w:val="20"/>
              </w:rPr>
              <w:t>
синдром Аспергера</w:t>
            </w:r>
          </w:p>
          <w:bookmarkEnd w:id="140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404"/>
          <w:p>
            <w:pPr>
              <w:spacing w:after="20"/>
              <w:ind w:left="20"/>
              <w:jc w:val="both"/>
            </w:pPr>
            <w:r>
              <w:rPr>
                <w:rFonts w:ascii="Times New Roman"/>
                <w:b w:val="false"/>
                <w:i w:val="false"/>
                <w:color w:val="000000"/>
                <w:sz w:val="20"/>
              </w:rPr>
              <w:t>
Поведенческие и эмоциональные расстройства, начинающиеся в детском и подростковом возрасте…</w:t>
            </w:r>
          </w:p>
          <w:bookmarkEnd w:id="140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405"/>
          <w:p>
            <w:pPr>
              <w:spacing w:after="20"/>
              <w:ind w:left="20"/>
              <w:jc w:val="both"/>
            </w:pPr>
            <w:r>
              <w:rPr>
                <w:rFonts w:ascii="Times New Roman"/>
                <w:b w:val="false"/>
                <w:i w:val="false"/>
                <w:color w:val="000000"/>
                <w:sz w:val="20"/>
              </w:rPr>
              <w:t>
Психические расстройства неуточненные</w:t>
            </w:r>
          </w:p>
          <w:bookmarkEnd w:id="140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406"/>
          <w:p>
            <w:pPr>
              <w:spacing w:after="20"/>
              <w:ind w:left="20"/>
              <w:jc w:val="both"/>
            </w:pPr>
            <w:r>
              <w:rPr>
                <w:rFonts w:ascii="Times New Roman"/>
                <w:b w:val="false"/>
                <w:i w:val="false"/>
                <w:color w:val="000000"/>
                <w:sz w:val="20"/>
              </w:rPr>
              <w:t>
Кроме того, больные находящиеся на консультативном учете</w:t>
            </w:r>
          </w:p>
          <w:bookmarkEnd w:id="140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0" w:id="1407"/>
    <w:p>
      <w:pPr>
        <w:spacing w:after="0"/>
        <w:ind w:left="0"/>
        <w:jc w:val="both"/>
      </w:pPr>
      <w:r>
        <w:rPr>
          <w:rFonts w:ascii="Times New Roman"/>
          <w:b w:val="false"/>
          <w:i w:val="false"/>
          <w:color w:val="000000"/>
          <w:sz w:val="28"/>
        </w:rPr>
        <w:t>
      2120 Из общего числа больных, находящихся под динамическим наблюдением на конец года</w:t>
      </w:r>
      <w:r>
        <w:br/>
      </w:r>
      <w:r>
        <w:rPr>
          <w:rFonts w:ascii="Times New Roman"/>
          <w:b w:val="false"/>
          <w:i w:val="false"/>
          <w:color w:val="000000"/>
          <w:sz w:val="28"/>
        </w:rPr>
        <w:t>(таблица 2100 стр.1 гр.6) состоит на активном учете 1_____ находятся в интернатах</w:t>
      </w:r>
      <w:r>
        <w:br/>
      </w:r>
      <w:r>
        <w:rPr>
          <w:rFonts w:ascii="Times New Roman"/>
          <w:b w:val="false"/>
          <w:i w:val="false"/>
          <w:color w:val="000000"/>
          <w:sz w:val="28"/>
        </w:rPr>
        <w:t>Министерства здравоохранения 3_____ ими в течение года совершено общественно-опасных</w:t>
      </w:r>
      <w:r>
        <w:br/>
      </w:r>
      <w:r>
        <w:rPr>
          <w:rFonts w:ascii="Times New Roman"/>
          <w:b w:val="false"/>
          <w:i w:val="false"/>
          <w:color w:val="000000"/>
          <w:sz w:val="28"/>
        </w:rPr>
        <w:t>действий..2____ находятся на патронаже под опекой….4_____</w:t>
      </w:r>
    </w:p>
    <w:bookmarkEnd w:id="1407"/>
    <w:bookmarkStart w:name="z1751" w:id="1408"/>
    <w:p>
      <w:pPr>
        <w:spacing w:after="0"/>
        <w:ind w:left="0"/>
        <w:jc w:val="both"/>
      </w:pPr>
      <w:r>
        <w:rPr>
          <w:rFonts w:ascii="Times New Roman"/>
          <w:b w:val="false"/>
          <w:i w:val="false"/>
          <w:color w:val="000000"/>
          <w:sz w:val="28"/>
        </w:rPr>
        <w:t>
      2102 Контингент больных, находящихся на амбулаторном принудительном лечении в</w:t>
      </w:r>
      <w:r>
        <w:br/>
      </w:r>
      <w:r>
        <w:rPr>
          <w:rFonts w:ascii="Times New Roman"/>
          <w:b w:val="false"/>
          <w:i w:val="false"/>
          <w:color w:val="000000"/>
          <w:sz w:val="28"/>
        </w:rPr>
        <w:t xml:space="preserve">соответствии с п.п.1,п.2, </w:t>
      </w:r>
      <w:r>
        <w:rPr>
          <w:rFonts w:ascii="Times New Roman"/>
          <w:b w:val="false"/>
          <w:i w:val="false"/>
          <w:color w:val="000000"/>
          <w:sz w:val="28"/>
        </w:rPr>
        <w:t>ст.121</w:t>
      </w:r>
      <w:r>
        <w:rPr>
          <w:rFonts w:ascii="Times New Roman"/>
          <w:b w:val="false"/>
          <w:i w:val="false"/>
          <w:color w:val="000000"/>
          <w:sz w:val="28"/>
        </w:rPr>
        <w:t xml:space="preserve"> Кодекса РК " О здоровье народа и системе здравоохранения"</w:t>
      </w:r>
      <w:r>
        <w:br/>
      </w:r>
      <w:r>
        <w:rPr>
          <w:rFonts w:ascii="Times New Roman"/>
          <w:b w:val="false"/>
          <w:i w:val="false"/>
          <w:color w:val="000000"/>
          <w:sz w:val="28"/>
        </w:rPr>
        <w:t>(далее - ст.121) человек</w:t>
      </w:r>
    </w:p>
    <w:bookmarkEnd w:id="1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597"/>
        <w:gridCol w:w="3335"/>
        <w:gridCol w:w="705"/>
        <w:gridCol w:w="919"/>
        <w:gridCol w:w="491"/>
        <w:gridCol w:w="919"/>
        <w:gridCol w:w="385"/>
        <w:gridCol w:w="385"/>
        <w:gridCol w:w="385"/>
        <w:gridCol w:w="1487"/>
        <w:gridCol w:w="1026"/>
      </w:tblGrid>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409"/>
          <w:p>
            <w:pPr>
              <w:spacing w:after="20"/>
              <w:ind w:left="20"/>
              <w:jc w:val="both"/>
            </w:pPr>
            <w:r>
              <w:rPr>
                <w:rFonts w:ascii="Times New Roman"/>
                <w:b w:val="false"/>
                <w:i w:val="false"/>
                <w:color w:val="000000"/>
                <w:sz w:val="20"/>
              </w:rPr>
              <w:t>
Наименование</w:t>
            </w:r>
          </w:p>
          <w:bookmarkEnd w:id="1409"/>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под наблюдения в течение года</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впервые в жизни установленным диагнозом</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Изменено принудительное лечение в</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сторону усиления принудительных мер медицинских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Находится на лечении больных</w:t>
            </w:r>
          </w:p>
          <w:p>
            <w:pPr>
              <w:spacing w:after="20"/>
              <w:ind w:left="20"/>
              <w:jc w:val="both"/>
            </w:pPr>
            <w:r>
              <w:rPr>
                <w:rFonts w:ascii="Times New Roman"/>
                <w:b w:val="false"/>
                <w:i w:val="false"/>
                <w:color w:val="000000"/>
                <w:sz w:val="20"/>
              </w:rPr>
              <w:t>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сельских жителей</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до 14 лет включительно</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410"/>
          <w:p>
            <w:pPr>
              <w:spacing w:after="20"/>
              <w:ind w:left="20"/>
              <w:jc w:val="both"/>
            </w:pPr>
            <w:r>
              <w:rPr>
                <w:rFonts w:ascii="Times New Roman"/>
                <w:b w:val="false"/>
                <w:i w:val="false"/>
                <w:color w:val="000000"/>
                <w:sz w:val="20"/>
              </w:rPr>
              <w:t>
А</w:t>
            </w:r>
          </w:p>
          <w:bookmarkEnd w:id="141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411"/>
          <w:p>
            <w:pPr>
              <w:spacing w:after="20"/>
              <w:ind w:left="20"/>
              <w:jc w:val="both"/>
            </w:pPr>
            <w:r>
              <w:rPr>
                <w:rFonts w:ascii="Times New Roman"/>
                <w:b w:val="false"/>
                <w:i w:val="false"/>
                <w:color w:val="000000"/>
                <w:sz w:val="20"/>
              </w:rPr>
              <w:t>
Психические расстройства и расстройства поведения - всего</w:t>
            </w:r>
          </w:p>
          <w:bookmarkEnd w:id="1411"/>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412"/>
          <w:p>
            <w:pPr>
              <w:spacing w:after="20"/>
              <w:ind w:left="20"/>
              <w:jc w:val="both"/>
            </w:pPr>
            <w:r>
              <w:rPr>
                <w:rFonts w:ascii="Times New Roman"/>
                <w:b w:val="false"/>
                <w:i w:val="false"/>
                <w:color w:val="000000"/>
                <w:sz w:val="20"/>
              </w:rPr>
              <w:t>
в том числе: органические психические расстройства, включая симптоматические расстройства;</w:t>
            </w:r>
          </w:p>
          <w:bookmarkEnd w:id="141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413"/>
          <w:p>
            <w:pPr>
              <w:spacing w:after="20"/>
              <w:ind w:left="20"/>
              <w:jc w:val="both"/>
            </w:pPr>
            <w:r>
              <w:rPr>
                <w:rFonts w:ascii="Times New Roman"/>
                <w:b w:val="false"/>
                <w:i w:val="false"/>
                <w:color w:val="000000"/>
                <w:sz w:val="20"/>
              </w:rPr>
              <w:t>
Шизофрения, шизотипические бредовые расстройства</w:t>
            </w:r>
          </w:p>
          <w:bookmarkEnd w:id="1413"/>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414"/>
          <w:p>
            <w:pPr>
              <w:spacing w:after="20"/>
              <w:ind w:left="20"/>
              <w:jc w:val="both"/>
            </w:pPr>
            <w:r>
              <w:rPr>
                <w:rFonts w:ascii="Times New Roman"/>
                <w:b w:val="false"/>
                <w:i w:val="false"/>
                <w:color w:val="000000"/>
                <w:sz w:val="20"/>
              </w:rPr>
              <w:t>
из них шизофрения;</w:t>
            </w:r>
          </w:p>
          <w:bookmarkEnd w:id="141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415"/>
          <w:p>
            <w:pPr>
              <w:spacing w:after="20"/>
              <w:ind w:left="20"/>
              <w:jc w:val="both"/>
            </w:pPr>
            <w:r>
              <w:rPr>
                <w:rFonts w:ascii="Times New Roman"/>
                <w:b w:val="false"/>
                <w:i w:val="false"/>
                <w:color w:val="000000"/>
                <w:sz w:val="20"/>
              </w:rPr>
              <w:t>
Аффективные расстройства</w:t>
            </w:r>
          </w:p>
          <w:bookmarkEnd w:id="1415"/>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416"/>
          <w:p>
            <w:pPr>
              <w:spacing w:after="20"/>
              <w:ind w:left="20"/>
              <w:jc w:val="both"/>
            </w:pPr>
            <w:r>
              <w:rPr>
                <w:rFonts w:ascii="Times New Roman"/>
                <w:b w:val="false"/>
                <w:i w:val="false"/>
                <w:color w:val="000000"/>
                <w:sz w:val="20"/>
              </w:rPr>
              <w:t>
Невротические расстройства, связанные со стрессом и соматоформные расстройства</w:t>
            </w:r>
          </w:p>
          <w:bookmarkEnd w:id="141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417"/>
          <w:p>
            <w:pPr>
              <w:spacing w:after="20"/>
              <w:ind w:left="20"/>
              <w:jc w:val="both"/>
            </w:pPr>
            <w:r>
              <w:rPr>
                <w:rFonts w:ascii="Times New Roman"/>
                <w:b w:val="false"/>
                <w:i w:val="false"/>
                <w:color w:val="000000"/>
                <w:sz w:val="20"/>
              </w:rPr>
              <w:t>
Поведенческие синдромы, связанные с физиологическими нарушениями и физическими факторами…</w:t>
            </w:r>
          </w:p>
          <w:bookmarkEnd w:id="1417"/>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418"/>
          <w:p>
            <w:pPr>
              <w:spacing w:after="20"/>
              <w:ind w:left="20"/>
              <w:jc w:val="both"/>
            </w:pPr>
            <w:r>
              <w:rPr>
                <w:rFonts w:ascii="Times New Roman"/>
                <w:b w:val="false"/>
                <w:i w:val="false"/>
                <w:color w:val="000000"/>
                <w:sz w:val="20"/>
              </w:rPr>
              <w:t>
Расстройства личности и поведенческие расстройства у взрослых….</w:t>
            </w:r>
          </w:p>
          <w:bookmarkEnd w:id="141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419"/>
          <w:p>
            <w:pPr>
              <w:spacing w:after="20"/>
              <w:ind w:left="20"/>
              <w:jc w:val="both"/>
            </w:pPr>
            <w:r>
              <w:rPr>
                <w:rFonts w:ascii="Times New Roman"/>
                <w:b w:val="false"/>
                <w:i w:val="false"/>
                <w:color w:val="000000"/>
                <w:sz w:val="20"/>
              </w:rPr>
              <w:t>
 Умственная отсталость……</w:t>
            </w:r>
          </w:p>
          <w:bookmarkEnd w:id="1419"/>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420"/>
          <w:p>
            <w:pPr>
              <w:spacing w:after="20"/>
              <w:ind w:left="20"/>
              <w:jc w:val="both"/>
            </w:pPr>
            <w:r>
              <w:rPr>
                <w:rFonts w:ascii="Times New Roman"/>
                <w:b w:val="false"/>
                <w:i w:val="false"/>
                <w:color w:val="000000"/>
                <w:sz w:val="20"/>
              </w:rPr>
              <w:t>
из них:</w:t>
            </w:r>
          </w:p>
          <w:bookmarkEnd w:id="142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421"/>
          <w:p>
            <w:pPr>
              <w:spacing w:after="20"/>
              <w:ind w:left="20"/>
              <w:jc w:val="both"/>
            </w:pPr>
            <w:r>
              <w:rPr>
                <w:rFonts w:ascii="Times New Roman"/>
                <w:b w:val="false"/>
                <w:i w:val="false"/>
                <w:color w:val="000000"/>
                <w:sz w:val="20"/>
              </w:rPr>
              <w:t>
легкая умственная отсталость;</w:t>
            </w:r>
          </w:p>
          <w:bookmarkEnd w:id="1421"/>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422"/>
          <w:p>
            <w:pPr>
              <w:spacing w:after="20"/>
              <w:ind w:left="20"/>
              <w:jc w:val="both"/>
            </w:pPr>
            <w:r>
              <w:rPr>
                <w:rFonts w:ascii="Times New Roman"/>
                <w:b w:val="false"/>
                <w:i w:val="false"/>
                <w:color w:val="000000"/>
                <w:sz w:val="20"/>
              </w:rPr>
              <w:t>
Нарушение психологического развития</w:t>
            </w:r>
          </w:p>
          <w:bookmarkEnd w:id="142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423"/>
          <w:p>
            <w:pPr>
              <w:spacing w:after="20"/>
              <w:ind w:left="20"/>
              <w:jc w:val="both"/>
            </w:pPr>
            <w:r>
              <w:rPr>
                <w:rFonts w:ascii="Times New Roman"/>
                <w:b w:val="false"/>
                <w:i w:val="false"/>
                <w:color w:val="000000"/>
                <w:sz w:val="20"/>
              </w:rPr>
              <w:t>
из них: детский аутизм;</w:t>
            </w:r>
          </w:p>
          <w:bookmarkEnd w:id="1423"/>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424"/>
          <w:p>
            <w:pPr>
              <w:spacing w:after="20"/>
              <w:ind w:left="20"/>
              <w:jc w:val="both"/>
            </w:pPr>
            <w:r>
              <w:rPr>
                <w:rFonts w:ascii="Times New Roman"/>
                <w:b w:val="false"/>
                <w:i w:val="false"/>
                <w:color w:val="000000"/>
                <w:sz w:val="20"/>
              </w:rPr>
              <w:t>
атипичный аутизм;</w:t>
            </w:r>
          </w:p>
          <w:bookmarkEnd w:id="142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425"/>
          <w:p>
            <w:pPr>
              <w:spacing w:after="20"/>
              <w:ind w:left="20"/>
              <w:jc w:val="both"/>
            </w:pPr>
            <w:r>
              <w:rPr>
                <w:rFonts w:ascii="Times New Roman"/>
                <w:b w:val="false"/>
                <w:i w:val="false"/>
                <w:color w:val="000000"/>
                <w:sz w:val="20"/>
              </w:rPr>
              <w:t>
синдром Аспергера</w:t>
            </w:r>
          </w:p>
          <w:bookmarkEnd w:id="1425"/>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426"/>
          <w:p>
            <w:pPr>
              <w:spacing w:after="20"/>
              <w:ind w:left="20"/>
              <w:jc w:val="both"/>
            </w:pPr>
            <w:r>
              <w:rPr>
                <w:rFonts w:ascii="Times New Roman"/>
                <w:b w:val="false"/>
                <w:i w:val="false"/>
                <w:color w:val="000000"/>
                <w:sz w:val="20"/>
              </w:rPr>
              <w:t>
Поведенческие и эмоциональные расстройства, начинающиеся в детском и подростковом возрасте…</w:t>
            </w:r>
          </w:p>
          <w:bookmarkEnd w:id="142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427"/>
          <w:p>
            <w:pPr>
              <w:spacing w:after="20"/>
              <w:ind w:left="20"/>
              <w:jc w:val="both"/>
            </w:pPr>
            <w:r>
              <w:rPr>
                <w:rFonts w:ascii="Times New Roman"/>
                <w:b w:val="false"/>
                <w:i w:val="false"/>
                <w:color w:val="000000"/>
                <w:sz w:val="20"/>
              </w:rPr>
              <w:t>
Психические расстройства неуточненные</w:t>
            </w:r>
          </w:p>
          <w:bookmarkEnd w:id="1427"/>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3" w:id="1428"/>
    <w:p>
      <w:pPr>
        <w:spacing w:after="0"/>
        <w:ind w:left="0"/>
        <w:jc w:val="both"/>
      </w:pPr>
      <w:r>
        <w:rPr>
          <w:rFonts w:ascii="Times New Roman"/>
          <w:b w:val="false"/>
          <w:i w:val="false"/>
          <w:color w:val="000000"/>
          <w:sz w:val="28"/>
        </w:rPr>
        <w:t>
      2130 Из общего числа взрослых и подростков, находящихся под наблюдением на</w:t>
      </w:r>
      <w:r>
        <w:br/>
      </w:r>
      <w:r>
        <w:rPr>
          <w:rFonts w:ascii="Times New Roman"/>
          <w:b w:val="false"/>
          <w:i w:val="false"/>
          <w:color w:val="000000"/>
          <w:sz w:val="28"/>
        </w:rPr>
        <w:t>конец отчетного года (табл. 2100 строкы 1 графы 6)</w:t>
      </w:r>
      <w:r>
        <w:br/>
      </w:r>
      <w:r>
        <w:rPr>
          <w:rFonts w:ascii="Times New Roman"/>
          <w:b w:val="false"/>
          <w:i w:val="false"/>
          <w:color w:val="000000"/>
          <w:sz w:val="28"/>
        </w:rPr>
        <w:t xml:space="preserve">       мужчин в возрасте 15-62 года включительно…1_____, женщин в возрасте 15-57 лет</w:t>
      </w:r>
      <w:r>
        <w:br/>
      </w:r>
      <w:r>
        <w:rPr>
          <w:rFonts w:ascii="Times New Roman"/>
          <w:b w:val="false"/>
          <w:i w:val="false"/>
          <w:color w:val="000000"/>
          <w:sz w:val="28"/>
        </w:rPr>
        <w:t>включительно…2_______</w:t>
      </w:r>
    </w:p>
    <w:bookmarkEnd w:id="1428"/>
    <w:bookmarkStart w:name="z1774" w:id="1429"/>
    <w:p>
      <w:pPr>
        <w:spacing w:after="0"/>
        <w:ind w:left="0"/>
        <w:jc w:val="both"/>
      </w:pPr>
      <w:r>
        <w:rPr>
          <w:rFonts w:ascii="Times New Roman"/>
          <w:b w:val="false"/>
          <w:i w:val="false"/>
          <w:color w:val="000000"/>
          <w:sz w:val="28"/>
        </w:rPr>
        <w:t>
      2140 Число дней нетрудоспособности по листкам нетрудоспособности, выданным</w:t>
      </w:r>
      <w:r>
        <w:br/>
      </w:r>
      <w:r>
        <w:rPr>
          <w:rFonts w:ascii="Times New Roman"/>
          <w:b w:val="false"/>
          <w:i w:val="false"/>
          <w:color w:val="000000"/>
          <w:sz w:val="28"/>
        </w:rPr>
        <w:t>больным, находящимся на амбулаторном лечении в диспансере (диспансерном отделении,</w:t>
      </w:r>
      <w:r>
        <w:br/>
      </w:r>
      <w:r>
        <w:rPr>
          <w:rFonts w:ascii="Times New Roman"/>
          <w:b w:val="false"/>
          <w:i w:val="false"/>
          <w:color w:val="000000"/>
          <w:sz w:val="28"/>
        </w:rPr>
        <w:t>кабинете)…1_____.</w:t>
      </w:r>
    </w:p>
    <w:bookmarkEnd w:id="1429"/>
    <w:bookmarkStart w:name="z1775" w:id="1430"/>
    <w:p>
      <w:pPr>
        <w:spacing w:after="0"/>
        <w:ind w:left="0"/>
        <w:jc w:val="both"/>
      </w:pPr>
      <w:r>
        <w:rPr>
          <w:rFonts w:ascii="Times New Roman"/>
          <w:b w:val="false"/>
          <w:i w:val="false"/>
          <w:color w:val="000000"/>
          <w:sz w:val="28"/>
        </w:rPr>
        <w:t>
      2110 Контингенты больных, имеющих группу инвалидности, человек</w:t>
      </w:r>
    </w:p>
    <w:bookmarkEnd w:id="1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5"/>
        <w:gridCol w:w="536"/>
        <w:gridCol w:w="4652"/>
        <w:gridCol w:w="1431"/>
        <w:gridCol w:w="617"/>
        <w:gridCol w:w="1303"/>
        <w:gridCol w:w="1996"/>
      </w:tblGrid>
      <w:tr>
        <w:trPr>
          <w:trHeight w:val="30" w:hRule="atLeast"/>
        </w:trPr>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431"/>
          <w:p>
            <w:pPr>
              <w:spacing w:after="20"/>
              <w:ind w:left="20"/>
              <w:jc w:val="both"/>
            </w:pPr>
            <w:r>
              <w:rPr>
                <w:rFonts w:ascii="Times New Roman"/>
                <w:b w:val="false"/>
                <w:i w:val="false"/>
                <w:color w:val="000000"/>
                <w:sz w:val="20"/>
              </w:rPr>
              <w:t>
Наименование заболеваний</w:t>
            </w:r>
          </w:p>
          <w:bookmarkEnd w:id="1431"/>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 смотра</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первично признанных инвалидами в отчетном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имеющих группу инвалидности из состоящих под наблюдением на конец отчетного года (стр.1, гр.4)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III группу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инвалидов в возрасте до 15 лет включительно</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432"/>
          <w:p>
            <w:pPr>
              <w:spacing w:after="20"/>
              <w:ind w:left="20"/>
              <w:jc w:val="both"/>
            </w:pPr>
            <w:r>
              <w:rPr>
                <w:rFonts w:ascii="Times New Roman"/>
                <w:b w:val="false"/>
                <w:i w:val="false"/>
                <w:color w:val="000000"/>
                <w:sz w:val="20"/>
              </w:rPr>
              <w:t>
А</w:t>
            </w:r>
          </w:p>
          <w:bookmarkEnd w:id="1432"/>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433"/>
          <w:p>
            <w:pPr>
              <w:spacing w:after="20"/>
              <w:ind w:left="20"/>
              <w:jc w:val="both"/>
            </w:pPr>
            <w:r>
              <w:rPr>
                <w:rFonts w:ascii="Times New Roman"/>
                <w:b w:val="false"/>
                <w:i w:val="false"/>
                <w:color w:val="000000"/>
                <w:sz w:val="20"/>
              </w:rPr>
              <w:t>
Всего</w:t>
            </w:r>
          </w:p>
          <w:bookmarkEnd w:id="1433"/>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434"/>
          <w:p>
            <w:pPr>
              <w:spacing w:after="20"/>
              <w:ind w:left="20"/>
              <w:jc w:val="both"/>
            </w:pPr>
            <w:r>
              <w:rPr>
                <w:rFonts w:ascii="Times New Roman"/>
                <w:b w:val="false"/>
                <w:i w:val="false"/>
                <w:color w:val="000000"/>
                <w:sz w:val="20"/>
              </w:rPr>
              <w:t>
в том числе: органические психические расстройства, включая симптоматические;</w:t>
            </w:r>
          </w:p>
          <w:bookmarkEnd w:id="1434"/>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435"/>
          <w:p>
            <w:pPr>
              <w:spacing w:after="20"/>
              <w:ind w:left="20"/>
              <w:jc w:val="both"/>
            </w:pPr>
            <w:r>
              <w:rPr>
                <w:rFonts w:ascii="Times New Roman"/>
                <w:b w:val="false"/>
                <w:i w:val="false"/>
                <w:color w:val="000000"/>
                <w:sz w:val="20"/>
              </w:rPr>
              <w:t>
шизофрения;</w:t>
            </w:r>
          </w:p>
          <w:bookmarkEnd w:id="1435"/>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436"/>
          <w:p>
            <w:pPr>
              <w:spacing w:after="20"/>
              <w:ind w:left="20"/>
              <w:jc w:val="both"/>
            </w:pPr>
            <w:r>
              <w:rPr>
                <w:rFonts w:ascii="Times New Roman"/>
                <w:b w:val="false"/>
                <w:i w:val="false"/>
                <w:color w:val="000000"/>
                <w:sz w:val="20"/>
              </w:rPr>
              <w:t>
умственная отсталость(олигофрения);</w:t>
            </w:r>
          </w:p>
          <w:bookmarkEnd w:id="1436"/>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4" w:id="1437"/>
    <w:p>
      <w:pPr>
        <w:spacing w:after="0"/>
        <w:ind w:left="0"/>
        <w:jc w:val="both"/>
      </w:pPr>
      <w:r>
        <w:rPr>
          <w:rFonts w:ascii="Times New Roman"/>
          <w:b w:val="false"/>
          <w:i w:val="false"/>
          <w:color w:val="000000"/>
          <w:sz w:val="28"/>
        </w:rPr>
        <w:t>
      2111 Из общего числа первично признанных инвалидами (стр.1), гр.1): инвалидов в возрасте</w:t>
      </w:r>
      <w:r>
        <w:br/>
      </w:r>
      <w:r>
        <w:rPr>
          <w:rFonts w:ascii="Times New Roman"/>
          <w:b w:val="false"/>
          <w:i w:val="false"/>
          <w:color w:val="000000"/>
          <w:sz w:val="28"/>
        </w:rPr>
        <w:t>до 15 лет 1____, инвалидов III группы 2______</w:t>
      </w:r>
      <w:r>
        <w:br/>
      </w:r>
      <w:r>
        <w:rPr>
          <w:rFonts w:ascii="Times New Roman"/>
          <w:b w:val="false"/>
          <w:i w:val="false"/>
          <w:color w:val="000000"/>
          <w:sz w:val="28"/>
        </w:rPr>
        <w:t>2200 Штатные должности организации на конец отчетного года</w:t>
      </w:r>
    </w:p>
    <w:bookmarkEnd w:id="1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5"/>
        <w:gridCol w:w="1466"/>
        <w:gridCol w:w="945"/>
        <w:gridCol w:w="945"/>
        <w:gridCol w:w="1741"/>
        <w:gridCol w:w="1741"/>
        <w:gridCol w:w="1207"/>
        <w:gridCol w:w="2260"/>
      </w:tblGrid>
      <w:tr>
        <w:trPr>
          <w:trHeight w:val="30" w:hRule="atLeast"/>
        </w:trPr>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438"/>
          <w:p>
            <w:pPr>
              <w:spacing w:after="20"/>
              <w:ind w:left="20"/>
              <w:jc w:val="both"/>
            </w:pPr>
            <w:r>
              <w:rPr>
                <w:rFonts w:ascii="Times New Roman"/>
                <w:b w:val="false"/>
                <w:i w:val="false"/>
                <w:color w:val="000000"/>
                <w:sz w:val="20"/>
              </w:rPr>
              <w:t>
Наименование</w:t>
            </w:r>
          </w:p>
          <w:bookmarkEnd w:id="1438"/>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поликлинике (амбулатории), диспансере, консультации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основных работников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поликлинике, диспансере, консультации</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439"/>
          <w:p>
            <w:pPr>
              <w:spacing w:after="20"/>
              <w:ind w:left="20"/>
              <w:jc w:val="both"/>
            </w:pPr>
            <w:r>
              <w:rPr>
                <w:rFonts w:ascii="Times New Roman"/>
                <w:b w:val="false"/>
                <w:i w:val="false"/>
                <w:color w:val="000000"/>
                <w:sz w:val="20"/>
              </w:rPr>
              <w:t>
А</w:t>
            </w:r>
          </w:p>
          <w:bookmarkEnd w:id="1439"/>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440"/>
          <w:p>
            <w:pPr>
              <w:spacing w:after="20"/>
              <w:ind w:left="20"/>
              <w:jc w:val="both"/>
            </w:pPr>
            <w:r>
              <w:rPr>
                <w:rFonts w:ascii="Times New Roman"/>
                <w:b w:val="false"/>
                <w:i w:val="false"/>
                <w:color w:val="000000"/>
                <w:sz w:val="20"/>
              </w:rPr>
              <w:t>
Всего врачей психиатров</w:t>
            </w:r>
          </w:p>
          <w:bookmarkEnd w:id="1440"/>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441"/>
          <w:p>
            <w:pPr>
              <w:spacing w:after="20"/>
              <w:ind w:left="20"/>
              <w:jc w:val="both"/>
            </w:pPr>
            <w:r>
              <w:rPr>
                <w:rFonts w:ascii="Times New Roman"/>
                <w:b w:val="false"/>
                <w:i w:val="false"/>
                <w:color w:val="000000"/>
                <w:sz w:val="20"/>
              </w:rPr>
              <w:t>
в т.ч. психиатров для взрослых</w:t>
            </w:r>
          </w:p>
          <w:bookmarkEnd w:id="1441"/>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442"/>
          <w:p>
            <w:pPr>
              <w:spacing w:after="20"/>
              <w:ind w:left="20"/>
              <w:jc w:val="both"/>
            </w:pPr>
            <w:r>
              <w:rPr>
                <w:rFonts w:ascii="Times New Roman"/>
                <w:b w:val="false"/>
                <w:i w:val="false"/>
                <w:color w:val="000000"/>
                <w:sz w:val="20"/>
              </w:rPr>
              <w:t>
детских</w:t>
            </w:r>
          </w:p>
          <w:bookmarkEnd w:id="1442"/>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443"/>
          <w:p>
            <w:pPr>
              <w:spacing w:after="20"/>
              <w:ind w:left="20"/>
              <w:jc w:val="both"/>
            </w:pPr>
            <w:r>
              <w:rPr>
                <w:rFonts w:ascii="Times New Roman"/>
                <w:b w:val="false"/>
                <w:i w:val="false"/>
                <w:color w:val="000000"/>
                <w:sz w:val="20"/>
              </w:rPr>
              <w:t>
подростковых</w:t>
            </w:r>
          </w:p>
          <w:bookmarkEnd w:id="1443"/>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444"/>
          <w:p>
            <w:pPr>
              <w:spacing w:after="20"/>
              <w:ind w:left="20"/>
              <w:jc w:val="both"/>
            </w:pPr>
            <w:r>
              <w:rPr>
                <w:rFonts w:ascii="Times New Roman"/>
                <w:b w:val="false"/>
                <w:i w:val="false"/>
                <w:color w:val="000000"/>
                <w:sz w:val="20"/>
              </w:rPr>
              <w:t>
судебно-психиатрических экспертов</w:t>
            </w:r>
          </w:p>
          <w:bookmarkEnd w:id="1444"/>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445"/>
          <w:p>
            <w:pPr>
              <w:spacing w:after="20"/>
              <w:ind w:left="20"/>
              <w:jc w:val="both"/>
            </w:pPr>
            <w:r>
              <w:rPr>
                <w:rFonts w:ascii="Times New Roman"/>
                <w:b w:val="false"/>
                <w:i w:val="false"/>
                <w:color w:val="000000"/>
                <w:sz w:val="20"/>
              </w:rPr>
              <w:t>
психотерапевтов</w:t>
            </w:r>
          </w:p>
          <w:bookmarkEnd w:id="1445"/>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446"/>
          <w:p>
            <w:pPr>
              <w:spacing w:after="20"/>
              <w:ind w:left="20"/>
              <w:jc w:val="both"/>
            </w:pPr>
            <w:r>
              <w:rPr>
                <w:rFonts w:ascii="Times New Roman"/>
                <w:b w:val="false"/>
                <w:i w:val="false"/>
                <w:color w:val="000000"/>
                <w:sz w:val="20"/>
              </w:rPr>
              <w:t>
медицинских психологов</w:t>
            </w:r>
          </w:p>
          <w:bookmarkEnd w:id="1446"/>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5" w:id="1447"/>
    <w:p>
      <w:pPr>
        <w:spacing w:after="0"/>
        <w:ind w:left="0"/>
        <w:jc w:val="both"/>
      </w:pPr>
      <w:r>
        <w:rPr>
          <w:rFonts w:ascii="Times New Roman"/>
          <w:b w:val="false"/>
          <w:i w:val="false"/>
          <w:color w:val="000000"/>
          <w:sz w:val="28"/>
        </w:rPr>
        <w:t>
      2300 Состав больных в стационаре</w:t>
      </w:r>
    </w:p>
    <w:bookmarkEnd w:id="1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471"/>
        <w:gridCol w:w="2622"/>
        <w:gridCol w:w="303"/>
        <w:gridCol w:w="1257"/>
        <w:gridCol w:w="893"/>
        <w:gridCol w:w="388"/>
        <w:gridCol w:w="303"/>
        <w:gridCol w:w="819"/>
        <w:gridCol w:w="303"/>
        <w:gridCol w:w="1090"/>
        <w:gridCol w:w="895"/>
      </w:tblGrid>
      <w:tr>
        <w:trPr>
          <w:trHeight w:val="30" w:hRule="atLeast"/>
        </w:trPr>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448"/>
          <w:p>
            <w:pPr>
              <w:spacing w:after="20"/>
              <w:ind w:left="20"/>
              <w:jc w:val="both"/>
            </w:pPr>
            <w:r>
              <w:rPr>
                <w:rFonts w:ascii="Times New Roman"/>
                <w:b w:val="false"/>
                <w:i w:val="false"/>
                <w:color w:val="000000"/>
                <w:sz w:val="20"/>
              </w:rPr>
              <w:t>
Наименование заболеваний</w:t>
            </w:r>
          </w:p>
          <w:bookmarkEnd w:id="1448"/>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 смотра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больных:</w:t>
            </w:r>
          </w:p>
        </w:tc>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поступило впервые</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больных</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проведен. к/дн. выписан.и умершими</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взрослых</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вкл</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до 14 лет вкл.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взрослых</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до 14 лет вкл.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449"/>
          <w:p>
            <w:pPr>
              <w:spacing w:after="20"/>
              <w:ind w:left="20"/>
              <w:jc w:val="both"/>
            </w:pPr>
            <w:r>
              <w:rPr>
                <w:rFonts w:ascii="Times New Roman"/>
                <w:b w:val="false"/>
                <w:i w:val="false"/>
                <w:color w:val="000000"/>
                <w:sz w:val="20"/>
              </w:rPr>
              <w:t>
А</w:t>
            </w:r>
          </w:p>
          <w:bookmarkEnd w:id="1449"/>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450"/>
          <w:p>
            <w:pPr>
              <w:spacing w:after="20"/>
              <w:ind w:left="20"/>
              <w:jc w:val="both"/>
            </w:pPr>
            <w:r>
              <w:rPr>
                <w:rFonts w:ascii="Times New Roman"/>
                <w:b w:val="false"/>
                <w:i w:val="false"/>
                <w:color w:val="000000"/>
                <w:sz w:val="20"/>
              </w:rPr>
              <w:t>
Органические психические расстройства, включая симптоматические расстройства.</w:t>
            </w:r>
          </w:p>
          <w:bookmarkEnd w:id="1450"/>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451"/>
          <w:p>
            <w:pPr>
              <w:spacing w:after="20"/>
              <w:ind w:left="20"/>
              <w:jc w:val="both"/>
            </w:pPr>
            <w:r>
              <w:rPr>
                <w:rFonts w:ascii="Times New Roman"/>
                <w:b w:val="false"/>
                <w:i w:val="false"/>
                <w:color w:val="000000"/>
                <w:sz w:val="20"/>
              </w:rPr>
              <w:t>
Шизофрения, шизотипические бредовые расстройства</w:t>
            </w:r>
          </w:p>
          <w:bookmarkEnd w:id="1451"/>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452"/>
          <w:p>
            <w:pPr>
              <w:spacing w:after="20"/>
              <w:ind w:left="20"/>
              <w:jc w:val="both"/>
            </w:pPr>
            <w:r>
              <w:rPr>
                <w:rFonts w:ascii="Times New Roman"/>
                <w:b w:val="false"/>
                <w:i w:val="false"/>
                <w:color w:val="000000"/>
                <w:sz w:val="20"/>
              </w:rPr>
              <w:t>
из них: шизофрения</w:t>
            </w:r>
          </w:p>
          <w:bookmarkEnd w:id="1452"/>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453"/>
          <w:p>
            <w:pPr>
              <w:spacing w:after="20"/>
              <w:ind w:left="20"/>
              <w:jc w:val="both"/>
            </w:pPr>
            <w:r>
              <w:rPr>
                <w:rFonts w:ascii="Times New Roman"/>
                <w:b w:val="false"/>
                <w:i w:val="false"/>
                <w:color w:val="000000"/>
                <w:sz w:val="20"/>
              </w:rPr>
              <w:t>
Аффективные расстройства</w:t>
            </w:r>
          </w:p>
          <w:bookmarkEnd w:id="1453"/>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454"/>
          <w:p>
            <w:pPr>
              <w:spacing w:after="20"/>
              <w:ind w:left="20"/>
              <w:jc w:val="both"/>
            </w:pPr>
            <w:r>
              <w:rPr>
                <w:rFonts w:ascii="Times New Roman"/>
                <w:b w:val="false"/>
                <w:i w:val="false"/>
                <w:color w:val="000000"/>
                <w:sz w:val="20"/>
              </w:rPr>
              <w:t>
Невротические расстройства, связанные со стрессом и соматоформные расстройства</w:t>
            </w:r>
          </w:p>
          <w:bookmarkEnd w:id="1454"/>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455"/>
          <w:p>
            <w:pPr>
              <w:spacing w:after="20"/>
              <w:ind w:left="20"/>
              <w:jc w:val="both"/>
            </w:pPr>
            <w:r>
              <w:rPr>
                <w:rFonts w:ascii="Times New Roman"/>
                <w:b w:val="false"/>
                <w:i w:val="false"/>
                <w:color w:val="000000"/>
                <w:sz w:val="20"/>
              </w:rPr>
              <w:t>
Поведенческие синдромы, связанные с физиологическими нарушениями и физическими факторами</w:t>
            </w:r>
          </w:p>
          <w:bookmarkEnd w:id="1455"/>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456"/>
          <w:p>
            <w:pPr>
              <w:spacing w:after="20"/>
              <w:ind w:left="20"/>
              <w:jc w:val="both"/>
            </w:pPr>
            <w:r>
              <w:rPr>
                <w:rFonts w:ascii="Times New Roman"/>
                <w:b w:val="false"/>
                <w:i w:val="false"/>
                <w:color w:val="000000"/>
                <w:sz w:val="20"/>
              </w:rPr>
              <w:t xml:space="preserve">
Расстройства личности и поведенческие расстройства у взрослых </w:t>
            </w:r>
          </w:p>
          <w:bookmarkEnd w:id="1456"/>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457"/>
          <w:p>
            <w:pPr>
              <w:spacing w:after="20"/>
              <w:ind w:left="20"/>
              <w:jc w:val="both"/>
            </w:pPr>
            <w:r>
              <w:rPr>
                <w:rFonts w:ascii="Times New Roman"/>
                <w:b w:val="false"/>
                <w:i w:val="false"/>
                <w:color w:val="000000"/>
                <w:sz w:val="20"/>
              </w:rPr>
              <w:t>
Умственная отсталость</w:t>
            </w:r>
          </w:p>
          <w:bookmarkEnd w:id="1457"/>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458"/>
          <w:p>
            <w:pPr>
              <w:spacing w:after="20"/>
              <w:ind w:left="20"/>
              <w:jc w:val="both"/>
            </w:pPr>
            <w:r>
              <w:rPr>
                <w:rFonts w:ascii="Times New Roman"/>
                <w:b w:val="false"/>
                <w:i w:val="false"/>
                <w:color w:val="000000"/>
                <w:sz w:val="20"/>
              </w:rPr>
              <w:t>
Нарушение психологического развития</w:t>
            </w:r>
          </w:p>
          <w:bookmarkEnd w:id="1458"/>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459"/>
          <w:p>
            <w:pPr>
              <w:spacing w:after="20"/>
              <w:ind w:left="20"/>
              <w:jc w:val="both"/>
            </w:pPr>
            <w:r>
              <w:rPr>
                <w:rFonts w:ascii="Times New Roman"/>
                <w:b w:val="false"/>
                <w:i w:val="false"/>
                <w:color w:val="000000"/>
                <w:sz w:val="20"/>
              </w:rPr>
              <w:t>
Поведенческие и эмоциональные расстройства, начинающиеся в детских подростковых возрастах</w:t>
            </w:r>
          </w:p>
          <w:bookmarkEnd w:id="1459"/>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460"/>
          <w:p>
            <w:pPr>
              <w:spacing w:after="20"/>
              <w:ind w:left="20"/>
              <w:jc w:val="both"/>
            </w:pPr>
            <w:r>
              <w:rPr>
                <w:rFonts w:ascii="Times New Roman"/>
                <w:b w:val="false"/>
                <w:i w:val="false"/>
                <w:color w:val="000000"/>
                <w:sz w:val="20"/>
              </w:rPr>
              <w:t>
Психические расстройства неуточненные</w:t>
            </w:r>
          </w:p>
          <w:bookmarkEnd w:id="1460"/>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461"/>
          <w:p>
            <w:pPr>
              <w:spacing w:after="20"/>
              <w:ind w:left="20"/>
              <w:jc w:val="both"/>
            </w:pPr>
            <w:r>
              <w:rPr>
                <w:rFonts w:ascii="Times New Roman"/>
                <w:b w:val="false"/>
                <w:i w:val="false"/>
                <w:color w:val="000000"/>
                <w:sz w:val="20"/>
              </w:rPr>
              <w:t>
Итого:</w:t>
            </w:r>
          </w:p>
          <w:bookmarkEnd w:id="1461"/>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462"/>
          <w:p>
            <w:pPr>
              <w:spacing w:after="20"/>
              <w:ind w:left="20"/>
              <w:jc w:val="both"/>
            </w:pPr>
            <w:r>
              <w:rPr>
                <w:rFonts w:ascii="Times New Roman"/>
                <w:b w:val="false"/>
                <w:i w:val="false"/>
                <w:color w:val="000000"/>
                <w:sz w:val="20"/>
              </w:rPr>
              <w:t>
Кроме того, больные с психическими и поведенческими расстройствами - всего: вследствие употребления психотропных веществ, признанные психически здоровыми и с заболеваниями, не вошедшими в строке 12</w:t>
            </w:r>
          </w:p>
          <w:bookmarkEnd w:id="1462"/>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3" w:id="1463"/>
    <w:p>
      <w:pPr>
        <w:spacing w:after="0"/>
        <w:ind w:left="0"/>
        <w:jc w:val="both"/>
      </w:pPr>
      <w:r>
        <w:rPr>
          <w:rFonts w:ascii="Times New Roman"/>
          <w:b w:val="false"/>
          <w:i w:val="false"/>
          <w:color w:val="000000"/>
          <w:sz w:val="28"/>
        </w:rPr>
        <w:t>
      2301 Состав больных в стационаре, находящихся на принудительном лечении в соответствии</w:t>
      </w:r>
      <w:r>
        <w:br/>
      </w:r>
      <w:r>
        <w:rPr>
          <w:rFonts w:ascii="Times New Roman"/>
          <w:b w:val="false"/>
          <w:i w:val="false"/>
          <w:color w:val="000000"/>
          <w:sz w:val="28"/>
        </w:rPr>
        <w:t xml:space="preserve">с подпунктом 2,3,4, пункта 2 строки 121 и пункта 1-1 </w:t>
      </w:r>
      <w:r>
        <w:rPr>
          <w:rFonts w:ascii="Times New Roman"/>
          <w:b w:val="false"/>
          <w:i w:val="false"/>
          <w:color w:val="000000"/>
          <w:sz w:val="28"/>
        </w:rPr>
        <w:t>статьи 125</w:t>
      </w:r>
      <w:r>
        <w:rPr>
          <w:rFonts w:ascii="Times New Roman"/>
          <w:b w:val="false"/>
          <w:i w:val="false"/>
          <w:color w:val="000000"/>
          <w:sz w:val="28"/>
        </w:rPr>
        <w:t xml:space="preserve"> Кодекса РК "О здоровье</w:t>
      </w:r>
      <w:r>
        <w:br/>
      </w:r>
      <w:r>
        <w:rPr>
          <w:rFonts w:ascii="Times New Roman"/>
          <w:b w:val="false"/>
          <w:i w:val="false"/>
          <w:color w:val="000000"/>
          <w:sz w:val="28"/>
        </w:rPr>
        <w:t>народа и системе здравоохранения" от 18 сентября 2009 года</w:t>
      </w:r>
    </w:p>
    <w:bookmarkEnd w:id="1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374"/>
        <w:gridCol w:w="1736"/>
        <w:gridCol w:w="629"/>
        <w:gridCol w:w="629"/>
        <w:gridCol w:w="852"/>
        <w:gridCol w:w="573"/>
        <w:gridCol w:w="629"/>
        <w:gridCol w:w="853"/>
        <w:gridCol w:w="573"/>
        <w:gridCol w:w="629"/>
        <w:gridCol w:w="853"/>
        <w:gridCol w:w="573"/>
        <w:gridCol w:w="630"/>
        <w:gridCol w:w="854"/>
      </w:tblGrid>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464"/>
          <w:p>
            <w:pPr>
              <w:spacing w:after="20"/>
              <w:ind w:left="20"/>
              <w:jc w:val="both"/>
            </w:pPr>
            <w:r>
              <w:rPr>
                <w:rFonts w:ascii="Times New Roman"/>
                <w:b w:val="false"/>
                <w:i w:val="false"/>
                <w:color w:val="000000"/>
                <w:sz w:val="20"/>
              </w:rPr>
              <w:t>
Наименование заболеваний</w:t>
            </w:r>
          </w:p>
          <w:bookmarkEnd w:id="1464"/>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 смотра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отчетном году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впервые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w:t>
            </w:r>
          </w:p>
          <w:p>
            <w:pPr>
              <w:spacing w:after="20"/>
              <w:ind w:left="20"/>
              <w:jc w:val="both"/>
            </w:pPr>
            <w:r>
              <w:rPr>
                <w:rFonts w:ascii="Times New Roman"/>
                <w:b w:val="false"/>
                <w:i w:val="false"/>
                <w:color w:val="000000"/>
                <w:sz w:val="20"/>
              </w:rPr>
              <w:t>
лет включительно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 лечение в псих-х стац-рах общего типа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 с интенсивным набл.</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общего типа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 с интенсивным набл.</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общего типа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 с интенсивным набл.</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общего типа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 с интенсивным набл.</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465"/>
          <w:p>
            <w:pPr>
              <w:spacing w:after="20"/>
              <w:ind w:left="20"/>
              <w:jc w:val="both"/>
            </w:pPr>
            <w:r>
              <w:rPr>
                <w:rFonts w:ascii="Times New Roman"/>
                <w:b w:val="false"/>
                <w:i w:val="false"/>
                <w:color w:val="000000"/>
                <w:sz w:val="20"/>
              </w:rPr>
              <w:t>
А</w:t>
            </w:r>
          </w:p>
          <w:bookmarkEnd w:id="146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466"/>
          <w:p>
            <w:pPr>
              <w:spacing w:after="20"/>
              <w:ind w:left="20"/>
              <w:jc w:val="both"/>
            </w:pPr>
            <w:r>
              <w:rPr>
                <w:rFonts w:ascii="Times New Roman"/>
                <w:b w:val="false"/>
                <w:i w:val="false"/>
                <w:color w:val="000000"/>
                <w:sz w:val="20"/>
              </w:rPr>
              <w:t>
Органические психические расстройства, включая симптоматические расстройства.</w:t>
            </w:r>
          </w:p>
          <w:bookmarkEnd w:id="146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467"/>
          <w:p>
            <w:pPr>
              <w:spacing w:after="20"/>
              <w:ind w:left="20"/>
              <w:jc w:val="both"/>
            </w:pPr>
            <w:r>
              <w:rPr>
                <w:rFonts w:ascii="Times New Roman"/>
                <w:b w:val="false"/>
                <w:i w:val="false"/>
                <w:color w:val="000000"/>
                <w:sz w:val="20"/>
              </w:rPr>
              <w:t>
Шизофрения, шизотипические бредовые расстройства</w:t>
            </w:r>
          </w:p>
          <w:bookmarkEnd w:id="146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468"/>
          <w:p>
            <w:pPr>
              <w:spacing w:after="20"/>
              <w:ind w:left="20"/>
              <w:jc w:val="both"/>
            </w:pPr>
            <w:r>
              <w:rPr>
                <w:rFonts w:ascii="Times New Roman"/>
                <w:b w:val="false"/>
                <w:i w:val="false"/>
                <w:color w:val="000000"/>
                <w:sz w:val="20"/>
              </w:rPr>
              <w:t>
 из них: шизофрения;</w:t>
            </w:r>
          </w:p>
          <w:bookmarkEnd w:id="146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469"/>
          <w:p>
            <w:pPr>
              <w:spacing w:after="20"/>
              <w:ind w:left="20"/>
              <w:jc w:val="both"/>
            </w:pPr>
            <w:r>
              <w:rPr>
                <w:rFonts w:ascii="Times New Roman"/>
                <w:b w:val="false"/>
                <w:i w:val="false"/>
                <w:color w:val="000000"/>
                <w:sz w:val="20"/>
              </w:rPr>
              <w:t>
Аффективные расстройства</w:t>
            </w:r>
          </w:p>
          <w:bookmarkEnd w:id="146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470"/>
          <w:p>
            <w:pPr>
              <w:spacing w:after="20"/>
              <w:ind w:left="20"/>
              <w:jc w:val="both"/>
            </w:pPr>
            <w:r>
              <w:rPr>
                <w:rFonts w:ascii="Times New Roman"/>
                <w:b w:val="false"/>
                <w:i w:val="false"/>
                <w:color w:val="000000"/>
                <w:sz w:val="20"/>
              </w:rPr>
              <w:t>
Невротические расстройства, связанные со стрессом и соматоформные расстройства</w:t>
            </w:r>
          </w:p>
          <w:bookmarkEnd w:id="147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471"/>
          <w:p>
            <w:pPr>
              <w:spacing w:after="20"/>
              <w:ind w:left="20"/>
              <w:jc w:val="both"/>
            </w:pPr>
            <w:r>
              <w:rPr>
                <w:rFonts w:ascii="Times New Roman"/>
                <w:b w:val="false"/>
                <w:i w:val="false"/>
                <w:color w:val="000000"/>
                <w:sz w:val="20"/>
              </w:rPr>
              <w:t>
Поведенческие синдромы, связанные с физиологическими нарушениями и физическими факторами</w:t>
            </w:r>
          </w:p>
          <w:bookmarkEnd w:id="147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1472"/>
          <w:p>
            <w:pPr>
              <w:spacing w:after="20"/>
              <w:ind w:left="20"/>
              <w:jc w:val="both"/>
            </w:pPr>
            <w:r>
              <w:rPr>
                <w:rFonts w:ascii="Times New Roman"/>
                <w:b w:val="false"/>
                <w:i w:val="false"/>
                <w:color w:val="000000"/>
                <w:sz w:val="20"/>
              </w:rPr>
              <w:t xml:space="preserve">
Расстройства личности и поведенческие расстройства у взрослых </w:t>
            </w:r>
          </w:p>
          <w:bookmarkEnd w:id="147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473"/>
          <w:p>
            <w:pPr>
              <w:spacing w:after="20"/>
              <w:ind w:left="20"/>
              <w:jc w:val="both"/>
            </w:pPr>
            <w:r>
              <w:rPr>
                <w:rFonts w:ascii="Times New Roman"/>
                <w:b w:val="false"/>
                <w:i w:val="false"/>
                <w:color w:val="000000"/>
                <w:sz w:val="20"/>
              </w:rPr>
              <w:t>
Умственная отсталость</w:t>
            </w:r>
          </w:p>
          <w:bookmarkEnd w:id="147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474"/>
          <w:p>
            <w:pPr>
              <w:spacing w:after="20"/>
              <w:ind w:left="20"/>
              <w:jc w:val="both"/>
            </w:pPr>
            <w:r>
              <w:rPr>
                <w:rFonts w:ascii="Times New Roman"/>
                <w:b w:val="false"/>
                <w:i w:val="false"/>
                <w:color w:val="000000"/>
                <w:sz w:val="20"/>
              </w:rPr>
              <w:t>
Нарушение психологического развития</w:t>
            </w:r>
          </w:p>
          <w:bookmarkEnd w:id="147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1475"/>
          <w:p>
            <w:pPr>
              <w:spacing w:after="20"/>
              <w:ind w:left="20"/>
              <w:jc w:val="both"/>
            </w:pPr>
            <w:r>
              <w:rPr>
                <w:rFonts w:ascii="Times New Roman"/>
                <w:b w:val="false"/>
                <w:i w:val="false"/>
                <w:color w:val="000000"/>
                <w:sz w:val="20"/>
              </w:rPr>
              <w:t>
Поведенческие и эмоциональные расстройства, начинающиеся в детских и подростковых возрастах</w:t>
            </w:r>
          </w:p>
          <w:bookmarkEnd w:id="147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476"/>
          <w:p>
            <w:pPr>
              <w:spacing w:after="20"/>
              <w:ind w:left="20"/>
              <w:jc w:val="both"/>
            </w:pPr>
            <w:r>
              <w:rPr>
                <w:rFonts w:ascii="Times New Roman"/>
                <w:b w:val="false"/>
                <w:i w:val="false"/>
                <w:color w:val="000000"/>
                <w:sz w:val="20"/>
              </w:rPr>
              <w:t>
Психические расстройства неуточненные</w:t>
            </w:r>
          </w:p>
          <w:bookmarkEnd w:id="147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477"/>
          <w:p>
            <w:pPr>
              <w:spacing w:after="20"/>
              <w:ind w:left="20"/>
              <w:jc w:val="both"/>
            </w:pPr>
            <w:r>
              <w:rPr>
                <w:rFonts w:ascii="Times New Roman"/>
                <w:b w:val="false"/>
                <w:i w:val="false"/>
                <w:color w:val="000000"/>
                <w:sz w:val="20"/>
              </w:rPr>
              <w:t>
Итого:</w:t>
            </w:r>
          </w:p>
          <w:bookmarkEnd w:id="147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478"/>
          <w:p>
            <w:pPr>
              <w:spacing w:after="20"/>
              <w:ind w:left="20"/>
              <w:jc w:val="both"/>
            </w:pPr>
            <w:r>
              <w:rPr>
                <w:rFonts w:ascii="Times New Roman"/>
                <w:b w:val="false"/>
                <w:i w:val="false"/>
                <w:color w:val="000000"/>
                <w:sz w:val="20"/>
              </w:rPr>
              <w:t>
Кроме того больные с психическими и поведенческими расстройствами - всего: вследствие употребления психотропных веществ, признанные психически здоровыми и с заболеваниями, не вошедшими в строке 12</w:t>
            </w:r>
          </w:p>
          <w:bookmarkEnd w:id="147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1" w:id="1479"/>
    <w:p>
      <w:pPr>
        <w:spacing w:after="0"/>
        <w:ind w:left="0"/>
        <w:jc w:val="both"/>
      </w:pPr>
      <w:r>
        <w:rPr>
          <w:rFonts w:ascii="Times New Roman"/>
          <w:b w:val="false"/>
          <w:i w:val="false"/>
          <w:color w:val="000000"/>
          <w:sz w:val="28"/>
        </w:rPr>
        <w:t>
      продолжение</w:t>
      </w:r>
    </w:p>
    <w:bookmarkEnd w:id="1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627"/>
        <w:gridCol w:w="850"/>
        <w:gridCol w:w="571"/>
        <w:gridCol w:w="627"/>
        <w:gridCol w:w="850"/>
        <w:gridCol w:w="572"/>
        <w:gridCol w:w="627"/>
        <w:gridCol w:w="851"/>
        <w:gridCol w:w="572"/>
        <w:gridCol w:w="627"/>
        <w:gridCol w:w="851"/>
        <w:gridCol w:w="572"/>
        <w:gridCol w:w="628"/>
        <w:gridCol w:w="851"/>
        <w:gridCol w:w="572"/>
        <w:gridCol w:w="628"/>
        <w:gridCol w:w="8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480"/>
          <w:p>
            <w:pPr>
              <w:spacing w:after="20"/>
              <w:ind w:left="20"/>
              <w:jc w:val="both"/>
            </w:pPr>
            <w:r>
              <w:rPr>
                <w:rFonts w:ascii="Times New Roman"/>
                <w:b w:val="false"/>
                <w:i w:val="false"/>
                <w:color w:val="000000"/>
                <w:sz w:val="20"/>
              </w:rPr>
              <w:t>
выбыло больных</w:t>
            </w:r>
          </w:p>
          <w:bookmarkEnd w:id="148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проведенных к/дней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конец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481"/>
          <w:p>
            <w:pPr>
              <w:spacing w:after="20"/>
              <w:ind w:left="20"/>
              <w:jc w:val="both"/>
            </w:pPr>
            <w:r>
              <w:rPr>
                <w:rFonts w:ascii="Times New Roman"/>
                <w:b w:val="false"/>
                <w:i w:val="false"/>
                <w:color w:val="000000"/>
                <w:sz w:val="20"/>
              </w:rPr>
              <w:t>
взрослых</w:t>
            </w:r>
          </w:p>
          <w:bookmarkEnd w:id="14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482"/>
          <w:p>
            <w:pPr>
              <w:spacing w:after="20"/>
              <w:ind w:left="20"/>
              <w:jc w:val="both"/>
            </w:pPr>
            <w:r>
              <w:rPr>
                <w:rFonts w:ascii="Times New Roman"/>
                <w:b w:val="false"/>
                <w:i w:val="false"/>
                <w:color w:val="000000"/>
                <w:sz w:val="20"/>
              </w:rPr>
              <w:t>
принуд.лечение в псих-х стац-рах общего типа</w:t>
            </w:r>
          </w:p>
          <w:bookmarkEnd w:id="1482"/>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 с интенсивным набл.</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общего типа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 с интенсивным набл.</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общего типа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 с интенсивным набл.</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общего типа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 с интенсивным набл.</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общего типа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 с интенсивным набл.</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общего типа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 с интенсивным набл.</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483"/>
          <w:p>
            <w:pPr>
              <w:spacing w:after="20"/>
              <w:ind w:left="20"/>
              <w:jc w:val="both"/>
            </w:pPr>
            <w:r>
              <w:rPr>
                <w:rFonts w:ascii="Times New Roman"/>
                <w:b w:val="false"/>
                <w:i w:val="false"/>
                <w:color w:val="000000"/>
                <w:sz w:val="20"/>
              </w:rPr>
              <w:t>
19</w:t>
            </w:r>
          </w:p>
          <w:bookmarkEnd w:id="1483"/>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7" w:id="1484"/>
    <w:p>
      <w:pPr>
        <w:spacing w:after="0"/>
        <w:ind w:left="0"/>
        <w:jc w:val="both"/>
      </w:pPr>
      <w:r>
        <w:rPr>
          <w:rFonts w:ascii="Times New Roman"/>
          <w:b w:val="false"/>
          <w:i w:val="false"/>
          <w:color w:val="000000"/>
          <w:sz w:val="28"/>
        </w:rPr>
        <w:t>
      2320</w:t>
      </w:r>
      <w:r>
        <w:br/>
      </w:r>
      <w:r>
        <w:rPr>
          <w:rFonts w:ascii="Times New Roman"/>
          <w:b w:val="false"/>
          <w:i w:val="false"/>
          <w:color w:val="000000"/>
          <w:sz w:val="28"/>
        </w:rPr>
        <w:t xml:space="preserve">       Из общего числа выбывших (строка 12, 13, графа 5): умерло всего 1___, в том числе от</w:t>
      </w:r>
      <w:r>
        <w:br/>
      </w:r>
      <w:r>
        <w:rPr>
          <w:rFonts w:ascii="Times New Roman"/>
          <w:b w:val="false"/>
          <w:i w:val="false"/>
          <w:color w:val="000000"/>
          <w:sz w:val="28"/>
        </w:rPr>
        <w:t>несчастных случаев и самоубийств 2 __, переведено</w:t>
      </w:r>
      <w:r>
        <w:br/>
      </w:r>
      <w:r>
        <w:rPr>
          <w:rFonts w:ascii="Times New Roman"/>
          <w:b w:val="false"/>
          <w:i w:val="false"/>
          <w:color w:val="000000"/>
          <w:sz w:val="28"/>
        </w:rPr>
        <w:t xml:space="preserve">       в учреждения Министерства здравоохранения Республики Казахстан 3_____.</w:t>
      </w:r>
      <w:r>
        <w:br/>
      </w:r>
      <w:r>
        <w:rPr>
          <w:rFonts w:ascii="Times New Roman"/>
          <w:b w:val="false"/>
          <w:i w:val="false"/>
          <w:color w:val="000000"/>
          <w:sz w:val="28"/>
        </w:rPr>
        <w:t>2330</w:t>
      </w:r>
      <w:r>
        <w:br/>
      </w:r>
      <w:r>
        <w:rPr>
          <w:rFonts w:ascii="Times New Roman"/>
          <w:b w:val="false"/>
          <w:i w:val="false"/>
          <w:color w:val="000000"/>
          <w:sz w:val="28"/>
        </w:rPr>
        <w:t xml:space="preserve">       Из числа проведенных койко-дней (стр. 12,13, гр.6), число дней внутрибольничных</w:t>
      </w:r>
      <w:r>
        <w:br/>
      </w:r>
      <w:r>
        <w:rPr>
          <w:rFonts w:ascii="Times New Roman"/>
          <w:b w:val="false"/>
          <w:i w:val="false"/>
          <w:color w:val="000000"/>
          <w:sz w:val="28"/>
        </w:rPr>
        <w:t>отпусков 1________</w:t>
      </w:r>
      <w:r>
        <w:br/>
      </w:r>
      <w:r>
        <w:rPr>
          <w:rFonts w:ascii="Times New Roman"/>
          <w:b w:val="false"/>
          <w:i w:val="false"/>
          <w:color w:val="000000"/>
          <w:sz w:val="28"/>
        </w:rPr>
        <w:t>2340 Число дней нетрудоспособности по листкам нетрудоспособности, выданным</w:t>
      </w:r>
      <w:r>
        <w:br/>
      </w:r>
      <w:r>
        <w:rPr>
          <w:rFonts w:ascii="Times New Roman"/>
          <w:b w:val="false"/>
          <w:i w:val="false"/>
          <w:color w:val="000000"/>
          <w:sz w:val="28"/>
        </w:rPr>
        <w:t>выбывшим больным (стр.12, 13, гр.5) 1________</w:t>
      </w:r>
      <w:r>
        <w:br/>
      </w:r>
      <w:r>
        <w:rPr>
          <w:rFonts w:ascii="Times New Roman"/>
          <w:b w:val="false"/>
          <w:i w:val="false"/>
          <w:color w:val="000000"/>
          <w:sz w:val="28"/>
        </w:rPr>
        <w:t>2400 Лечебно - трудовые мастерские              2500 Врачебно - психиатрическая экспертиза</w:t>
      </w:r>
      <w:r>
        <w:br/>
      </w:r>
      <w:r>
        <w:rPr>
          <w:rFonts w:ascii="Times New Roman"/>
          <w:b w:val="false"/>
          <w:i w:val="false"/>
          <w:color w:val="000000"/>
          <w:sz w:val="28"/>
        </w:rPr>
        <w:t xml:space="preserve">для психических больных            </w:t>
      </w:r>
    </w:p>
    <w:bookmarkEnd w:id="1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1030"/>
        <w:gridCol w:w="1035"/>
        <w:gridCol w:w="1936"/>
        <w:gridCol w:w="621"/>
        <w:gridCol w:w="626"/>
        <w:gridCol w:w="274"/>
        <w:gridCol w:w="57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485"/>
          <w:p>
            <w:pPr>
              <w:spacing w:after="20"/>
              <w:ind w:left="20"/>
              <w:jc w:val="both"/>
            </w:pPr>
            <w:r>
              <w:rPr>
                <w:rFonts w:ascii="Times New Roman"/>
                <w:b w:val="false"/>
                <w:i w:val="false"/>
                <w:color w:val="000000"/>
                <w:sz w:val="20"/>
              </w:rPr>
              <w:t>
Наименование</w:t>
            </w:r>
          </w:p>
          <w:bookmarkEnd w:id="14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прошедших экспертизу, всего 1___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486"/>
          <w:p>
            <w:pPr>
              <w:spacing w:after="20"/>
              <w:ind w:left="20"/>
              <w:jc w:val="both"/>
            </w:pPr>
            <w:r>
              <w:rPr>
                <w:rFonts w:ascii="Times New Roman"/>
                <w:b w:val="false"/>
                <w:i w:val="false"/>
                <w:color w:val="000000"/>
                <w:sz w:val="20"/>
              </w:rPr>
              <w:t>
А</w:t>
            </w:r>
          </w:p>
          <w:bookmarkEnd w:id="1486"/>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военную 2 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487"/>
          <w:p>
            <w:pPr>
              <w:spacing w:after="20"/>
              <w:ind w:left="20"/>
              <w:jc w:val="both"/>
            </w:pPr>
            <w:r>
              <w:rPr>
                <w:rFonts w:ascii="Times New Roman"/>
                <w:b w:val="false"/>
                <w:i w:val="false"/>
                <w:color w:val="000000"/>
                <w:sz w:val="20"/>
              </w:rPr>
              <w:t>
Работает на конец года - всего больных</w:t>
            </w:r>
          </w:p>
          <w:bookmarkEnd w:id="1487"/>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судебную 3 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488"/>
          <w:p>
            <w:pPr>
              <w:spacing w:after="20"/>
              <w:ind w:left="20"/>
              <w:jc w:val="both"/>
            </w:pPr>
            <w:r>
              <w:rPr>
                <w:rFonts w:ascii="Times New Roman"/>
                <w:b w:val="false"/>
                <w:i w:val="false"/>
                <w:color w:val="000000"/>
                <w:sz w:val="20"/>
              </w:rPr>
              <w:t>
Число мест в мастерских на конец года</w:t>
            </w:r>
          </w:p>
          <w:bookmarkEnd w:id="1488"/>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1853" w:id="1489"/>
    <w:p>
      <w:pPr>
        <w:spacing w:after="0"/>
        <w:ind w:left="0"/>
        <w:jc w:val="both"/>
      </w:pPr>
      <w:r>
        <w:rPr>
          <w:rFonts w:ascii="Times New Roman"/>
          <w:b w:val="false"/>
          <w:i w:val="false"/>
          <w:color w:val="000000"/>
          <w:sz w:val="28"/>
        </w:rPr>
        <w:t>
      2600                   Дневные стационары для психически больных</w:t>
      </w:r>
      <w:r>
        <w:br/>
      </w:r>
      <w:r>
        <w:rPr>
          <w:rFonts w:ascii="Times New Roman"/>
          <w:b w:val="false"/>
          <w:i w:val="false"/>
          <w:color w:val="000000"/>
          <w:sz w:val="28"/>
        </w:rPr>
        <w:t xml:space="preserve">       Число мест по смете 1___, выписано больных 2 __</w:t>
      </w:r>
      <w:r>
        <w:br/>
      </w:r>
      <w:r>
        <w:rPr>
          <w:rFonts w:ascii="Times New Roman"/>
          <w:b w:val="false"/>
          <w:i w:val="false"/>
          <w:color w:val="000000"/>
          <w:sz w:val="28"/>
        </w:rPr>
        <w:t xml:space="preserve">       Состоит больных на конец отчетного года 3____, число дней, проведенных в</w:t>
      </w:r>
      <w:r>
        <w:br/>
      </w:r>
      <w:r>
        <w:rPr>
          <w:rFonts w:ascii="Times New Roman"/>
          <w:b w:val="false"/>
          <w:i w:val="false"/>
          <w:color w:val="000000"/>
          <w:sz w:val="28"/>
        </w:rPr>
        <w:t>стационаре 4____</w:t>
      </w:r>
      <w:r>
        <w:br/>
      </w:r>
      <w:r>
        <w:rPr>
          <w:rFonts w:ascii="Times New Roman"/>
          <w:b w:val="false"/>
          <w:i w:val="false"/>
          <w:color w:val="000000"/>
          <w:sz w:val="28"/>
        </w:rPr>
        <w:t xml:space="preserve">       Число дней нетрудоспособности по листкам нетрудоспособности, выданным</w:t>
      </w:r>
      <w:r>
        <w:br/>
      </w:r>
      <w:r>
        <w:rPr>
          <w:rFonts w:ascii="Times New Roman"/>
          <w:b w:val="false"/>
          <w:i w:val="false"/>
          <w:color w:val="000000"/>
          <w:sz w:val="28"/>
        </w:rPr>
        <w:t>выписанным больным 5</w:t>
      </w:r>
    </w:p>
    <w:bookmarkEnd w:id="1489"/>
    <w:bookmarkStart w:name="z1854" w:id="1490"/>
    <w:p>
      <w:pPr>
        <w:spacing w:after="0"/>
        <w:ind w:left="0"/>
        <w:jc w:val="both"/>
      </w:pPr>
      <w:r>
        <w:rPr>
          <w:rFonts w:ascii="Times New Roman"/>
          <w:b w:val="false"/>
          <w:i w:val="false"/>
          <w:color w:val="000000"/>
          <w:sz w:val="28"/>
        </w:rPr>
        <w:t xml:space="preserve">
             Руководитель ___________________________ Ф.И.О. (при наличии) </w:t>
      </w:r>
    </w:p>
    <w:bookmarkEnd w:id="1490"/>
    <w:bookmarkStart w:name="z1855" w:id="1491"/>
    <w:p>
      <w:pPr>
        <w:spacing w:after="0"/>
        <w:ind w:left="0"/>
        <w:jc w:val="both"/>
      </w:pPr>
      <w:r>
        <w:rPr>
          <w:rFonts w:ascii="Times New Roman"/>
          <w:b w:val="false"/>
          <w:i w:val="false"/>
          <w:color w:val="000000"/>
          <w:sz w:val="28"/>
        </w:rPr>
        <w:t xml:space="preserve">
      Исполнитель ____________________ Ф.И.О. (при наличии), телефон _______ </w:t>
      </w:r>
    </w:p>
    <w:bookmarkEnd w:id="1491"/>
    <w:bookmarkStart w:name="z1856" w:id="1492"/>
    <w:p>
      <w:pPr>
        <w:spacing w:after="0"/>
        <w:ind w:left="0"/>
        <w:jc w:val="both"/>
      </w:pPr>
      <w:r>
        <w:rPr>
          <w:rFonts w:ascii="Times New Roman"/>
          <w:b w:val="false"/>
          <w:i w:val="false"/>
          <w:color w:val="000000"/>
          <w:sz w:val="28"/>
        </w:rPr>
        <w:t>
      МП (при наличии)</w:t>
      </w:r>
    </w:p>
    <w:bookmarkEnd w:id="1492"/>
    <w:bookmarkStart w:name="z1857" w:id="1493"/>
    <w:p>
      <w:pPr>
        <w:spacing w:after="0"/>
        <w:ind w:left="0"/>
        <w:jc w:val="both"/>
      </w:pPr>
      <w:r>
        <w:rPr>
          <w:rFonts w:ascii="Times New Roman"/>
          <w:b w:val="false"/>
          <w:i w:val="false"/>
          <w:color w:val="000000"/>
          <w:sz w:val="28"/>
        </w:rPr>
        <w:t>
      Дата "____" _________________20___года</w:t>
      </w:r>
    </w:p>
    <w:bookmarkEnd w:id="1493"/>
    <w:bookmarkStart w:name="z1858" w:id="1494"/>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w:t>
      </w:r>
      <w:r>
        <w:br/>
      </w:r>
      <w:r>
        <w:rPr>
          <w:rFonts w:ascii="Times New Roman"/>
          <w:b w:val="false"/>
          <w:i w:val="false"/>
          <w:color w:val="000000"/>
          <w:sz w:val="28"/>
        </w:rPr>
        <w:t>форм "Отчет о заболеваниях и контингентах больных психическими и поведенческими</w:t>
      </w:r>
      <w:r>
        <w:br/>
      </w:r>
      <w:r>
        <w:rPr>
          <w:rFonts w:ascii="Times New Roman"/>
          <w:b w:val="false"/>
          <w:i w:val="false"/>
          <w:color w:val="000000"/>
          <w:sz w:val="28"/>
        </w:rPr>
        <w:t>расстройствами"</w:t>
      </w:r>
    </w:p>
    <w:bookmarkEnd w:id="1494"/>
    <w:bookmarkStart w:name="z1859" w:id="1495"/>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"Отчет о заболеваниях и контингентах больных психическими и поведенческими расстройствами"</w:t>
      </w:r>
    </w:p>
    <w:bookmarkEnd w:id="1495"/>
    <w:bookmarkStart w:name="z1860" w:id="1496"/>
    <w:p>
      <w:pPr>
        <w:spacing w:after="0"/>
        <w:ind w:left="0"/>
        <w:jc w:val="both"/>
      </w:pPr>
      <w:r>
        <w:rPr>
          <w:rFonts w:ascii="Times New Roman"/>
          <w:b w:val="false"/>
          <w:i w:val="false"/>
          <w:color w:val="000000"/>
          <w:sz w:val="28"/>
        </w:rPr>
        <w:t xml:space="preserve">
      1. В таблице 1000 – указывается общее число зарегистрированных впервые в данном году больных: всего (1стр.) и из них женщин (2стр.) построчно, по каждой нозологии. </w:t>
      </w:r>
    </w:p>
    <w:bookmarkEnd w:id="1496"/>
    <w:bookmarkStart w:name="z1861" w:id="1497"/>
    <w:p>
      <w:pPr>
        <w:spacing w:after="0"/>
        <w:ind w:left="0"/>
        <w:jc w:val="both"/>
      </w:pPr>
      <w:r>
        <w:rPr>
          <w:rFonts w:ascii="Times New Roman"/>
          <w:b w:val="false"/>
          <w:i w:val="false"/>
          <w:color w:val="000000"/>
          <w:sz w:val="28"/>
        </w:rPr>
        <w:t>
      2. По каждой строке числа выявленных больных распределены по возрастам: 0-4, 5-9, 10-14, 15-19, 20-24, 25-28, 29-34, 35-39, 40-44, 45-49, 50-54, 55-59, 60-64, 65-69, 70-74, 75-80, 80-84, 85 лет и старше, 14-28 лет включительно.</w:t>
      </w:r>
    </w:p>
    <w:bookmarkEnd w:id="1497"/>
    <w:bookmarkStart w:name="z1862" w:id="1498"/>
    <w:p>
      <w:pPr>
        <w:spacing w:after="0"/>
        <w:ind w:left="0"/>
        <w:jc w:val="both"/>
      </w:pPr>
      <w:r>
        <w:rPr>
          <w:rFonts w:ascii="Times New Roman"/>
          <w:b w:val="false"/>
          <w:i w:val="false"/>
          <w:color w:val="000000"/>
          <w:sz w:val="28"/>
        </w:rPr>
        <w:t>
      3. Таблица 1001 – общее число больных выявленных впервые в данном году по сельской местности. По каждой строке числа выявленных больных распределены по возрастам: 0-4, 5-9, 10-14, 15-19, 20-24, 25-28, 29-34, 35-39, 40-44, 45-49, 50-54, 55-59, 60-64, 65-69, 70-74, 75-80, 80-84, 85 лет и старше, 14-28 лет включительно.</w:t>
      </w:r>
    </w:p>
    <w:bookmarkEnd w:id="1498"/>
    <w:bookmarkStart w:name="z1863" w:id="1499"/>
    <w:p>
      <w:pPr>
        <w:spacing w:after="0"/>
        <w:ind w:left="0"/>
        <w:jc w:val="both"/>
      </w:pPr>
      <w:r>
        <w:rPr>
          <w:rFonts w:ascii="Times New Roman"/>
          <w:b w:val="false"/>
          <w:i w:val="false"/>
          <w:color w:val="000000"/>
          <w:sz w:val="28"/>
        </w:rPr>
        <w:t xml:space="preserve">
      4. Таблицы 1000 и 1001 Формы составляется по данным медицинских карт амбулаторного больного и карт наблюдения за лицом с психическими расстройствами по форме № 030-2/у "Контрольная карта диспансерных больных",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(далее – приказ 907)).</w:t>
      </w:r>
    </w:p>
    <w:bookmarkEnd w:id="1499"/>
    <w:bookmarkStart w:name="z1864" w:id="1500"/>
    <w:p>
      <w:pPr>
        <w:spacing w:after="0"/>
        <w:ind w:left="0"/>
        <w:jc w:val="both"/>
      </w:pPr>
      <w:r>
        <w:rPr>
          <w:rFonts w:ascii="Times New Roman"/>
          <w:b w:val="false"/>
          <w:i w:val="false"/>
          <w:color w:val="000000"/>
          <w:sz w:val="28"/>
        </w:rPr>
        <w:t>
      1) таблицы 1000 и 1001 имеют 32 строки, в каждой из которых даны укрупненные группировки нозологических форм с выделением в самостоятельную рубрику шизофрении в строки 07,08, легкой степени умственной отсталости в строку 19,20 и аутизма строки 23-28;</w:t>
      </w:r>
    </w:p>
    <w:bookmarkEnd w:id="1500"/>
    <w:bookmarkStart w:name="z1865" w:id="1501"/>
    <w:p>
      <w:pPr>
        <w:spacing w:after="0"/>
        <w:ind w:left="0"/>
        <w:jc w:val="both"/>
      </w:pPr>
      <w:r>
        <w:rPr>
          <w:rFonts w:ascii="Times New Roman"/>
          <w:b w:val="false"/>
          <w:i w:val="false"/>
          <w:color w:val="000000"/>
          <w:sz w:val="28"/>
        </w:rPr>
        <w:t>
      2) по всем графам таблицы 1000 числа в строке 1 равны сумме чисел в строках 03,05,09,11,13,15,17,21,29,31, за исключением строк 07,19,23,25,27;</w:t>
      </w:r>
    </w:p>
    <w:bookmarkEnd w:id="1501"/>
    <w:bookmarkStart w:name="z1866" w:id="1502"/>
    <w:p>
      <w:pPr>
        <w:spacing w:after="0"/>
        <w:ind w:left="0"/>
        <w:jc w:val="both"/>
      </w:pPr>
      <w:r>
        <w:rPr>
          <w:rFonts w:ascii="Times New Roman"/>
          <w:b w:val="false"/>
          <w:i w:val="false"/>
          <w:color w:val="000000"/>
          <w:sz w:val="28"/>
        </w:rPr>
        <w:t>
      3) в строке 02 графы 1 таблицы 1000 показывается число зарегистрированных женщин из общего числа больных с впервые в жизни установленным диагнозом психического и поведенческого расстройства. По всем графам таблицы числа в строке 2 равны сумме чисел в строках 04,06,10,12,14,16,18,22,30,32, за исключением строк 08,20,24,26,28;</w:t>
      </w:r>
    </w:p>
    <w:bookmarkEnd w:id="1502"/>
    <w:bookmarkStart w:name="z1867" w:id="1503"/>
    <w:p>
      <w:pPr>
        <w:spacing w:after="0"/>
        <w:ind w:left="0"/>
        <w:jc w:val="both"/>
      </w:pPr>
      <w:r>
        <w:rPr>
          <w:rFonts w:ascii="Times New Roman"/>
          <w:b w:val="false"/>
          <w:i w:val="false"/>
          <w:color w:val="000000"/>
          <w:sz w:val="28"/>
        </w:rPr>
        <w:t>
      4) в строках 03,04 - показываются органические психические расстройства, включая симптоматические расстройства, коды F00-F09;</w:t>
      </w:r>
    </w:p>
    <w:bookmarkEnd w:id="1503"/>
    <w:bookmarkStart w:name="z1868" w:id="1504"/>
    <w:p>
      <w:pPr>
        <w:spacing w:after="0"/>
        <w:ind w:left="0"/>
        <w:jc w:val="both"/>
      </w:pPr>
      <w:r>
        <w:rPr>
          <w:rFonts w:ascii="Times New Roman"/>
          <w:b w:val="false"/>
          <w:i w:val="false"/>
          <w:color w:val="000000"/>
          <w:sz w:val="28"/>
        </w:rPr>
        <w:t>
      5) в строках 05,06 - показываются шизофрения, шизотипические бредовые расстройства F20- F29;</w:t>
      </w:r>
    </w:p>
    <w:bookmarkEnd w:id="1504"/>
    <w:bookmarkStart w:name="z1869" w:id="1505"/>
    <w:p>
      <w:pPr>
        <w:spacing w:after="0"/>
        <w:ind w:left="0"/>
        <w:jc w:val="both"/>
      </w:pPr>
      <w:r>
        <w:rPr>
          <w:rFonts w:ascii="Times New Roman"/>
          <w:b w:val="false"/>
          <w:i w:val="false"/>
          <w:color w:val="000000"/>
          <w:sz w:val="28"/>
        </w:rPr>
        <w:t>
      6) в строках 07,08 - шизофрения, код F20;</w:t>
      </w:r>
    </w:p>
    <w:bookmarkEnd w:id="1505"/>
    <w:bookmarkStart w:name="z1870" w:id="1506"/>
    <w:p>
      <w:pPr>
        <w:spacing w:after="0"/>
        <w:ind w:left="0"/>
        <w:jc w:val="both"/>
      </w:pPr>
      <w:r>
        <w:rPr>
          <w:rFonts w:ascii="Times New Roman"/>
          <w:b w:val="false"/>
          <w:i w:val="false"/>
          <w:color w:val="000000"/>
          <w:sz w:val="28"/>
        </w:rPr>
        <w:t>
      7) в строках 09,10 - аффективные расстройства (F30- F39);</w:t>
      </w:r>
    </w:p>
    <w:bookmarkEnd w:id="1506"/>
    <w:bookmarkStart w:name="z1871" w:id="1507"/>
    <w:p>
      <w:pPr>
        <w:spacing w:after="0"/>
        <w:ind w:left="0"/>
        <w:jc w:val="both"/>
      </w:pPr>
      <w:r>
        <w:rPr>
          <w:rFonts w:ascii="Times New Roman"/>
          <w:b w:val="false"/>
          <w:i w:val="false"/>
          <w:color w:val="000000"/>
          <w:sz w:val="28"/>
        </w:rPr>
        <w:t>
      8) в строках 11,12 - показываются невротические расстройства, связанные со стрессом и соматоформные расстройства, коды (F40- F49);</w:t>
      </w:r>
    </w:p>
    <w:bookmarkEnd w:id="1507"/>
    <w:bookmarkStart w:name="z1872" w:id="1508"/>
    <w:p>
      <w:pPr>
        <w:spacing w:after="0"/>
        <w:ind w:left="0"/>
        <w:jc w:val="both"/>
      </w:pPr>
      <w:r>
        <w:rPr>
          <w:rFonts w:ascii="Times New Roman"/>
          <w:b w:val="false"/>
          <w:i w:val="false"/>
          <w:color w:val="000000"/>
          <w:sz w:val="28"/>
        </w:rPr>
        <w:t>
      9) в строках 13,14 - указываются поведенческие синдромы, связанные с физиологическими нарушениями и физическими факторами, коды (F50- F59);</w:t>
      </w:r>
    </w:p>
    <w:bookmarkEnd w:id="1508"/>
    <w:bookmarkStart w:name="z1873" w:id="1509"/>
    <w:p>
      <w:pPr>
        <w:spacing w:after="0"/>
        <w:ind w:left="0"/>
        <w:jc w:val="both"/>
      </w:pPr>
      <w:r>
        <w:rPr>
          <w:rFonts w:ascii="Times New Roman"/>
          <w:b w:val="false"/>
          <w:i w:val="false"/>
          <w:color w:val="000000"/>
          <w:sz w:val="28"/>
        </w:rPr>
        <w:t>
      10) в строках 15,16 - расстройства личности и поведенческие расстройства у взрослых, коды (F60- F69);</w:t>
      </w:r>
    </w:p>
    <w:bookmarkEnd w:id="1509"/>
    <w:bookmarkStart w:name="z1874" w:id="1510"/>
    <w:p>
      <w:pPr>
        <w:spacing w:after="0"/>
        <w:ind w:left="0"/>
        <w:jc w:val="both"/>
      </w:pPr>
      <w:r>
        <w:rPr>
          <w:rFonts w:ascii="Times New Roman"/>
          <w:b w:val="false"/>
          <w:i w:val="false"/>
          <w:color w:val="000000"/>
          <w:sz w:val="28"/>
        </w:rPr>
        <w:t>
      11) в строках 17,18 - умственная отсталость, коды (F70- F79);</w:t>
      </w:r>
    </w:p>
    <w:bookmarkEnd w:id="1510"/>
    <w:bookmarkStart w:name="z1875" w:id="1511"/>
    <w:p>
      <w:pPr>
        <w:spacing w:after="0"/>
        <w:ind w:left="0"/>
        <w:jc w:val="both"/>
      </w:pPr>
      <w:r>
        <w:rPr>
          <w:rFonts w:ascii="Times New Roman"/>
          <w:b w:val="false"/>
          <w:i w:val="false"/>
          <w:color w:val="000000"/>
          <w:sz w:val="28"/>
        </w:rPr>
        <w:t>
      12) в строках 19,20 выделяется легкая умственная отсталость - F70;</w:t>
      </w:r>
    </w:p>
    <w:bookmarkEnd w:id="1511"/>
    <w:bookmarkStart w:name="z1876" w:id="1512"/>
    <w:p>
      <w:pPr>
        <w:spacing w:after="0"/>
        <w:ind w:left="0"/>
        <w:jc w:val="both"/>
      </w:pPr>
      <w:r>
        <w:rPr>
          <w:rFonts w:ascii="Times New Roman"/>
          <w:b w:val="false"/>
          <w:i w:val="false"/>
          <w:color w:val="000000"/>
          <w:sz w:val="28"/>
        </w:rPr>
        <w:t>
      13) в строках 21,22 показывается нарушение психологического развития, коды F80- F89;</w:t>
      </w:r>
    </w:p>
    <w:bookmarkEnd w:id="1512"/>
    <w:bookmarkStart w:name="z1877" w:id="1513"/>
    <w:p>
      <w:pPr>
        <w:spacing w:after="0"/>
        <w:ind w:left="0"/>
        <w:jc w:val="both"/>
      </w:pPr>
      <w:r>
        <w:rPr>
          <w:rFonts w:ascii="Times New Roman"/>
          <w:b w:val="false"/>
          <w:i w:val="false"/>
          <w:color w:val="000000"/>
          <w:sz w:val="28"/>
        </w:rPr>
        <w:t>
      14) в строках 23,24 из строки 21,22: детский аутизм, код F84.0;</w:t>
      </w:r>
    </w:p>
    <w:bookmarkEnd w:id="1513"/>
    <w:bookmarkStart w:name="z1878" w:id="1514"/>
    <w:p>
      <w:pPr>
        <w:spacing w:after="0"/>
        <w:ind w:left="0"/>
        <w:jc w:val="both"/>
      </w:pPr>
      <w:r>
        <w:rPr>
          <w:rFonts w:ascii="Times New Roman"/>
          <w:b w:val="false"/>
          <w:i w:val="false"/>
          <w:color w:val="000000"/>
          <w:sz w:val="28"/>
        </w:rPr>
        <w:t>
      15) в строках 25,26 из строки 21,22: атипичный аутизм F84.1;</w:t>
      </w:r>
    </w:p>
    <w:bookmarkEnd w:id="1514"/>
    <w:bookmarkStart w:name="z1879" w:id="1515"/>
    <w:p>
      <w:pPr>
        <w:spacing w:after="0"/>
        <w:ind w:left="0"/>
        <w:jc w:val="both"/>
      </w:pPr>
      <w:r>
        <w:rPr>
          <w:rFonts w:ascii="Times New Roman"/>
          <w:b w:val="false"/>
          <w:i w:val="false"/>
          <w:color w:val="000000"/>
          <w:sz w:val="28"/>
        </w:rPr>
        <w:t>
      16) в строках 27,28 из строки 21,22: синдром Аспергера F84.5;</w:t>
      </w:r>
    </w:p>
    <w:bookmarkEnd w:id="1515"/>
    <w:bookmarkStart w:name="z1880" w:id="1516"/>
    <w:p>
      <w:pPr>
        <w:spacing w:after="0"/>
        <w:ind w:left="0"/>
        <w:jc w:val="both"/>
      </w:pPr>
      <w:r>
        <w:rPr>
          <w:rFonts w:ascii="Times New Roman"/>
          <w:b w:val="false"/>
          <w:i w:val="false"/>
          <w:color w:val="000000"/>
          <w:sz w:val="28"/>
        </w:rPr>
        <w:t>
      17) в строках 29,30 – поведенческие и эмоциональные расстройства, начинающиеся в детском и подростковом возрасте (F90- F98);</w:t>
      </w:r>
    </w:p>
    <w:bookmarkEnd w:id="1516"/>
    <w:bookmarkStart w:name="z1881" w:id="1517"/>
    <w:p>
      <w:pPr>
        <w:spacing w:after="0"/>
        <w:ind w:left="0"/>
        <w:jc w:val="both"/>
      </w:pPr>
      <w:r>
        <w:rPr>
          <w:rFonts w:ascii="Times New Roman"/>
          <w:b w:val="false"/>
          <w:i w:val="false"/>
          <w:color w:val="000000"/>
          <w:sz w:val="28"/>
        </w:rPr>
        <w:t>
      18) в строках 31,32 показываются психические расстройства неутонченные F99.</w:t>
      </w:r>
    </w:p>
    <w:bookmarkEnd w:id="1517"/>
    <w:bookmarkStart w:name="z1882" w:id="1518"/>
    <w:p>
      <w:pPr>
        <w:spacing w:after="0"/>
        <w:ind w:left="0"/>
        <w:jc w:val="both"/>
      </w:pPr>
      <w:r>
        <w:rPr>
          <w:rFonts w:ascii="Times New Roman"/>
          <w:b w:val="false"/>
          <w:i w:val="false"/>
          <w:color w:val="000000"/>
          <w:sz w:val="28"/>
        </w:rPr>
        <w:t>
      5. Таблица 2100 Контингенты больных, находящихся под динамическим наблюдением дополнена 2-мя графами: 1 графа – состояло на начало отчетного периода и 3 графа – из них с впервые в жизни установленным диагнозом.</w:t>
      </w:r>
    </w:p>
    <w:bookmarkEnd w:id="1518"/>
    <w:bookmarkStart w:name="z1883" w:id="1519"/>
    <w:p>
      <w:pPr>
        <w:spacing w:after="0"/>
        <w:ind w:left="0"/>
        <w:jc w:val="both"/>
      </w:pPr>
      <w:r>
        <w:rPr>
          <w:rFonts w:ascii="Times New Roman"/>
          <w:b w:val="false"/>
          <w:i w:val="false"/>
          <w:color w:val="000000"/>
          <w:sz w:val="28"/>
        </w:rPr>
        <w:t xml:space="preserve">
      6. Число больных состоящих на динамическом наблюдении на конец отчетного года (графа 6), распределены по возрастам, как в таблице 1000. Все сведения заполняются по данным контрольных карт наблюдения за лицом с психическими расстройствами по форме № 030-2/у, утвержденной </w:t>
      </w:r>
      <w:r>
        <w:rPr>
          <w:rFonts w:ascii="Times New Roman"/>
          <w:b w:val="false"/>
          <w:i w:val="false"/>
          <w:color w:val="000000"/>
          <w:sz w:val="28"/>
        </w:rPr>
        <w:t>приказом № 907</w:t>
      </w:r>
      <w:r>
        <w:rPr>
          <w:rFonts w:ascii="Times New Roman"/>
          <w:b w:val="false"/>
          <w:i w:val="false"/>
          <w:color w:val="000000"/>
          <w:sz w:val="28"/>
        </w:rPr>
        <w:t xml:space="preserve">. </w:t>
      </w:r>
    </w:p>
    <w:bookmarkEnd w:id="1519"/>
    <w:bookmarkStart w:name="z1884" w:id="1520"/>
    <w:p>
      <w:pPr>
        <w:spacing w:after="0"/>
        <w:ind w:left="0"/>
        <w:jc w:val="both"/>
      </w:pPr>
      <w:r>
        <w:rPr>
          <w:rFonts w:ascii="Times New Roman"/>
          <w:b w:val="false"/>
          <w:i w:val="false"/>
          <w:color w:val="000000"/>
          <w:sz w:val="28"/>
        </w:rPr>
        <w:t>
      7. В эту таблицу включаются сведения о больных, находящихся в психоневрологических интернатах, домах инвалидов общего типа независимо от ведомственной принадлежности, о психически больных детях, находящихся в домах ребенка, в детских садах, школах-интернатах системы Министерства образования.</w:t>
      </w:r>
    </w:p>
    <w:bookmarkEnd w:id="1520"/>
    <w:bookmarkStart w:name="z1885" w:id="1521"/>
    <w:p>
      <w:pPr>
        <w:spacing w:after="0"/>
        <w:ind w:left="0"/>
        <w:jc w:val="both"/>
      </w:pPr>
      <w:r>
        <w:rPr>
          <w:rFonts w:ascii="Times New Roman"/>
          <w:b w:val="false"/>
          <w:i w:val="false"/>
          <w:color w:val="000000"/>
          <w:sz w:val="28"/>
        </w:rPr>
        <w:t xml:space="preserve">
      8. Все психические больные, постоянно проживающие в интернатах, независимо от ведомственной принадлежности, состоят на диспансерном учете психоневрологического диспансера (кабинетов, отделений) в зоне обслуживания, в которых эти интернаты расположены. </w:t>
      </w:r>
    </w:p>
    <w:bookmarkEnd w:id="1521"/>
    <w:bookmarkStart w:name="z1886" w:id="1522"/>
    <w:p>
      <w:pPr>
        <w:spacing w:after="0"/>
        <w:ind w:left="0"/>
        <w:jc w:val="both"/>
      </w:pPr>
      <w:r>
        <w:rPr>
          <w:rFonts w:ascii="Times New Roman"/>
          <w:b w:val="false"/>
          <w:i w:val="false"/>
          <w:color w:val="000000"/>
          <w:sz w:val="28"/>
        </w:rPr>
        <w:t>
      9. В эту таблицу не включаются сведения:</w:t>
      </w:r>
    </w:p>
    <w:bookmarkEnd w:id="1522"/>
    <w:bookmarkStart w:name="z1887" w:id="1523"/>
    <w:p>
      <w:pPr>
        <w:spacing w:after="0"/>
        <w:ind w:left="0"/>
        <w:jc w:val="both"/>
      </w:pPr>
      <w:r>
        <w:rPr>
          <w:rFonts w:ascii="Times New Roman"/>
          <w:b w:val="false"/>
          <w:i w:val="false"/>
          <w:color w:val="000000"/>
          <w:sz w:val="28"/>
        </w:rPr>
        <w:t>
      1) о лицах, проконсультированных во внебольничных психиатрических, психоневрологических организациях, и по состоянию здоровья, не нуждающиеся в лечении у психиатра, в том числе и в диспансерном и консультативном наблюдении;</w:t>
      </w:r>
    </w:p>
    <w:bookmarkEnd w:id="1523"/>
    <w:bookmarkStart w:name="z1888" w:id="1524"/>
    <w:p>
      <w:pPr>
        <w:spacing w:after="0"/>
        <w:ind w:left="0"/>
        <w:jc w:val="both"/>
      </w:pPr>
      <w:r>
        <w:rPr>
          <w:rFonts w:ascii="Times New Roman"/>
          <w:b w:val="false"/>
          <w:i w:val="false"/>
          <w:color w:val="000000"/>
          <w:sz w:val="28"/>
        </w:rPr>
        <w:t>
      2) о больных, обратившихся за консультацией или лечением, но состоящих на учете в других психоневрологических организациях;</w:t>
      </w:r>
    </w:p>
    <w:bookmarkEnd w:id="1524"/>
    <w:bookmarkStart w:name="z1889" w:id="1525"/>
    <w:p>
      <w:pPr>
        <w:spacing w:after="0"/>
        <w:ind w:left="0"/>
        <w:jc w:val="both"/>
      </w:pPr>
      <w:r>
        <w:rPr>
          <w:rFonts w:ascii="Times New Roman"/>
          <w:b w:val="false"/>
          <w:i w:val="false"/>
          <w:color w:val="000000"/>
          <w:sz w:val="28"/>
        </w:rPr>
        <w:t>
      3) о больных, направленных на экспертизу, до окончания экспертизы;</w:t>
      </w:r>
    </w:p>
    <w:bookmarkEnd w:id="1525"/>
    <w:bookmarkStart w:name="z1890" w:id="1526"/>
    <w:p>
      <w:pPr>
        <w:spacing w:after="0"/>
        <w:ind w:left="0"/>
        <w:jc w:val="both"/>
      </w:pPr>
      <w:r>
        <w:rPr>
          <w:rFonts w:ascii="Times New Roman"/>
          <w:b w:val="false"/>
          <w:i w:val="false"/>
          <w:color w:val="000000"/>
          <w:sz w:val="28"/>
        </w:rPr>
        <w:t>
      4) о психически больных, выявленных в домах инвалидов общего типа, но не нуждающихся в постоянном наблюдении психиатра и не попадающих в группы диспансерного учета.</w:t>
      </w:r>
    </w:p>
    <w:bookmarkEnd w:id="1526"/>
    <w:bookmarkStart w:name="z1891" w:id="1527"/>
    <w:p>
      <w:pPr>
        <w:spacing w:after="0"/>
        <w:ind w:left="0"/>
        <w:jc w:val="both"/>
      </w:pPr>
      <w:r>
        <w:rPr>
          <w:rFonts w:ascii="Times New Roman"/>
          <w:b w:val="false"/>
          <w:i w:val="false"/>
          <w:color w:val="000000"/>
          <w:sz w:val="28"/>
        </w:rPr>
        <w:t xml:space="preserve">
      10. В таблицу 2100 дополнительно введена 17 строка - Кроме того: больные, находящиеся на консультативном наблюдении. </w:t>
      </w:r>
    </w:p>
    <w:bookmarkEnd w:id="1527"/>
    <w:bookmarkStart w:name="z1892" w:id="1528"/>
    <w:p>
      <w:pPr>
        <w:spacing w:after="0"/>
        <w:ind w:left="0"/>
        <w:jc w:val="both"/>
      </w:pPr>
      <w:r>
        <w:rPr>
          <w:rFonts w:ascii="Times New Roman"/>
          <w:b w:val="false"/>
          <w:i w:val="false"/>
          <w:color w:val="000000"/>
          <w:sz w:val="28"/>
        </w:rPr>
        <w:t>
      1) в каждой строке даны укрупненные группировки нозологических форм с выделением в самостоятельную рубрику шизофрении в строке 4, легкой степени умственной отсталости в строке 10 и аутизма строки 12-14;</w:t>
      </w:r>
    </w:p>
    <w:bookmarkEnd w:id="1528"/>
    <w:bookmarkStart w:name="z1893" w:id="1529"/>
    <w:p>
      <w:pPr>
        <w:spacing w:after="0"/>
        <w:ind w:left="0"/>
        <w:jc w:val="both"/>
      </w:pPr>
      <w:r>
        <w:rPr>
          <w:rFonts w:ascii="Times New Roman"/>
          <w:b w:val="false"/>
          <w:i w:val="false"/>
          <w:color w:val="000000"/>
          <w:sz w:val="28"/>
        </w:rPr>
        <w:t>
      2) в строке 1- "Психические и поведенческие расстройства" показываются сведения об общем числе больных, находящихся на динамическом наблюдении, за исключением психических и поведенческих расстройств, вследствие употребления психоактивных веществ;</w:t>
      </w:r>
    </w:p>
    <w:bookmarkEnd w:id="1529"/>
    <w:bookmarkStart w:name="z1894" w:id="1530"/>
    <w:p>
      <w:pPr>
        <w:spacing w:after="0"/>
        <w:ind w:left="0"/>
        <w:jc w:val="both"/>
      </w:pPr>
      <w:r>
        <w:rPr>
          <w:rFonts w:ascii="Times New Roman"/>
          <w:b w:val="false"/>
          <w:i w:val="false"/>
          <w:color w:val="000000"/>
          <w:sz w:val="28"/>
        </w:rPr>
        <w:t>
      3) в строке 2 – показываются органические психические расстройства, включая симптоматические расстройства, коды F00-F09;</w:t>
      </w:r>
    </w:p>
    <w:bookmarkEnd w:id="1530"/>
    <w:bookmarkStart w:name="z1895" w:id="1531"/>
    <w:p>
      <w:pPr>
        <w:spacing w:after="0"/>
        <w:ind w:left="0"/>
        <w:jc w:val="both"/>
      </w:pPr>
      <w:r>
        <w:rPr>
          <w:rFonts w:ascii="Times New Roman"/>
          <w:b w:val="false"/>
          <w:i w:val="false"/>
          <w:color w:val="000000"/>
          <w:sz w:val="28"/>
        </w:rPr>
        <w:t>
      4) в строке 3- показываются шизофрения, шизотипические бредовые расстройства F20- F29;</w:t>
      </w:r>
    </w:p>
    <w:bookmarkEnd w:id="1531"/>
    <w:bookmarkStart w:name="z1896" w:id="1532"/>
    <w:p>
      <w:pPr>
        <w:spacing w:after="0"/>
        <w:ind w:left="0"/>
        <w:jc w:val="both"/>
      </w:pPr>
      <w:r>
        <w:rPr>
          <w:rFonts w:ascii="Times New Roman"/>
          <w:b w:val="false"/>
          <w:i w:val="false"/>
          <w:color w:val="000000"/>
          <w:sz w:val="28"/>
        </w:rPr>
        <w:t>
      5) в строке 4- шизофрения, код F20;</w:t>
      </w:r>
    </w:p>
    <w:bookmarkEnd w:id="1532"/>
    <w:bookmarkStart w:name="z1897" w:id="1533"/>
    <w:p>
      <w:pPr>
        <w:spacing w:after="0"/>
        <w:ind w:left="0"/>
        <w:jc w:val="both"/>
      </w:pPr>
      <w:r>
        <w:rPr>
          <w:rFonts w:ascii="Times New Roman"/>
          <w:b w:val="false"/>
          <w:i w:val="false"/>
          <w:color w:val="000000"/>
          <w:sz w:val="28"/>
        </w:rPr>
        <w:t>
      6) в строке 5 – аффективные расстройства (F30- F39);</w:t>
      </w:r>
    </w:p>
    <w:bookmarkEnd w:id="1533"/>
    <w:bookmarkStart w:name="z1898" w:id="1534"/>
    <w:p>
      <w:pPr>
        <w:spacing w:after="0"/>
        <w:ind w:left="0"/>
        <w:jc w:val="both"/>
      </w:pPr>
      <w:r>
        <w:rPr>
          <w:rFonts w:ascii="Times New Roman"/>
          <w:b w:val="false"/>
          <w:i w:val="false"/>
          <w:color w:val="000000"/>
          <w:sz w:val="28"/>
        </w:rPr>
        <w:t>
      7) в строке 6 - показываются невротические расстройства, связанные со стрессом и соматоформные расстройства, коды (F40- F49);</w:t>
      </w:r>
    </w:p>
    <w:bookmarkEnd w:id="1534"/>
    <w:bookmarkStart w:name="z1899" w:id="1535"/>
    <w:p>
      <w:pPr>
        <w:spacing w:after="0"/>
        <w:ind w:left="0"/>
        <w:jc w:val="both"/>
      </w:pPr>
      <w:r>
        <w:rPr>
          <w:rFonts w:ascii="Times New Roman"/>
          <w:b w:val="false"/>
          <w:i w:val="false"/>
          <w:color w:val="000000"/>
          <w:sz w:val="28"/>
        </w:rPr>
        <w:t>
      8) в строке 7- указываются поведенческие синдромы, связанные с физиологическими нарушениями и физическими факторами, коды (F50- F59).</w:t>
      </w:r>
    </w:p>
    <w:bookmarkEnd w:id="1535"/>
    <w:bookmarkStart w:name="z1900" w:id="1536"/>
    <w:p>
      <w:pPr>
        <w:spacing w:after="0"/>
        <w:ind w:left="0"/>
        <w:jc w:val="both"/>
      </w:pPr>
      <w:r>
        <w:rPr>
          <w:rFonts w:ascii="Times New Roman"/>
          <w:b w:val="false"/>
          <w:i w:val="false"/>
          <w:color w:val="000000"/>
          <w:sz w:val="28"/>
        </w:rPr>
        <w:t>
      9) в строке 8 - расстройства личности и поведенческие расстройства у взрослых, коды (F60- F69);</w:t>
      </w:r>
    </w:p>
    <w:bookmarkEnd w:id="1536"/>
    <w:bookmarkStart w:name="z1901" w:id="1537"/>
    <w:p>
      <w:pPr>
        <w:spacing w:after="0"/>
        <w:ind w:left="0"/>
        <w:jc w:val="both"/>
      </w:pPr>
      <w:r>
        <w:rPr>
          <w:rFonts w:ascii="Times New Roman"/>
          <w:b w:val="false"/>
          <w:i w:val="false"/>
          <w:color w:val="000000"/>
          <w:sz w:val="28"/>
        </w:rPr>
        <w:t>
      10) в строке 9 – умственная отсталость, коды (F70- F79);</w:t>
      </w:r>
    </w:p>
    <w:bookmarkEnd w:id="1537"/>
    <w:bookmarkStart w:name="z1902" w:id="1538"/>
    <w:p>
      <w:pPr>
        <w:spacing w:after="0"/>
        <w:ind w:left="0"/>
        <w:jc w:val="both"/>
      </w:pPr>
      <w:r>
        <w:rPr>
          <w:rFonts w:ascii="Times New Roman"/>
          <w:b w:val="false"/>
          <w:i w:val="false"/>
          <w:color w:val="000000"/>
          <w:sz w:val="28"/>
        </w:rPr>
        <w:t>
      11) в строке 10 выделяется легкая умственная отсталость - F70;</w:t>
      </w:r>
    </w:p>
    <w:bookmarkEnd w:id="1538"/>
    <w:bookmarkStart w:name="z1903" w:id="1539"/>
    <w:p>
      <w:pPr>
        <w:spacing w:after="0"/>
        <w:ind w:left="0"/>
        <w:jc w:val="both"/>
      </w:pPr>
      <w:r>
        <w:rPr>
          <w:rFonts w:ascii="Times New Roman"/>
          <w:b w:val="false"/>
          <w:i w:val="false"/>
          <w:color w:val="000000"/>
          <w:sz w:val="28"/>
        </w:rPr>
        <w:t>
      12) в строке 11 показывается нарушение психологического развития, коды F80- F89;</w:t>
      </w:r>
    </w:p>
    <w:bookmarkEnd w:id="1539"/>
    <w:bookmarkStart w:name="z1904" w:id="1540"/>
    <w:p>
      <w:pPr>
        <w:spacing w:after="0"/>
        <w:ind w:left="0"/>
        <w:jc w:val="both"/>
      </w:pPr>
      <w:r>
        <w:rPr>
          <w:rFonts w:ascii="Times New Roman"/>
          <w:b w:val="false"/>
          <w:i w:val="false"/>
          <w:color w:val="000000"/>
          <w:sz w:val="28"/>
        </w:rPr>
        <w:t>
      13) из строки 11: в строке 12 – детский аутизм, код F84.0, в строке 13 – атипичный аутизм F84.1, в строке 14 –синдром Аспергера F84.5;</w:t>
      </w:r>
    </w:p>
    <w:bookmarkEnd w:id="1540"/>
    <w:bookmarkStart w:name="z1905" w:id="1541"/>
    <w:p>
      <w:pPr>
        <w:spacing w:after="0"/>
        <w:ind w:left="0"/>
        <w:jc w:val="both"/>
      </w:pPr>
      <w:r>
        <w:rPr>
          <w:rFonts w:ascii="Times New Roman"/>
          <w:b w:val="false"/>
          <w:i w:val="false"/>
          <w:color w:val="000000"/>
          <w:sz w:val="28"/>
        </w:rPr>
        <w:t>
      14) в строке 15 – поведенческие и эмоциональные расстройства, начинающиеся в детском и подростковом возрасте (F90- F98);</w:t>
      </w:r>
    </w:p>
    <w:bookmarkEnd w:id="1541"/>
    <w:bookmarkStart w:name="z1906" w:id="1542"/>
    <w:p>
      <w:pPr>
        <w:spacing w:after="0"/>
        <w:ind w:left="0"/>
        <w:jc w:val="both"/>
      </w:pPr>
      <w:r>
        <w:rPr>
          <w:rFonts w:ascii="Times New Roman"/>
          <w:b w:val="false"/>
          <w:i w:val="false"/>
          <w:color w:val="000000"/>
          <w:sz w:val="28"/>
        </w:rPr>
        <w:t>
      15) в строку 16 входят психические расстройства неутонченные F99;</w:t>
      </w:r>
    </w:p>
    <w:bookmarkEnd w:id="1542"/>
    <w:bookmarkStart w:name="z1907" w:id="1543"/>
    <w:p>
      <w:pPr>
        <w:spacing w:after="0"/>
        <w:ind w:left="0"/>
        <w:jc w:val="both"/>
      </w:pPr>
      <w:r>
        <w:rPr>
          <w:rFonts w:ascii="Times New Roman"/>
          <w:b w:val="false"/>
          <w:i w:val="false"/>
          <w:color w:val="000000"/>
          <w:sz w:val="28"/>
        </w:rPr>
        <w:t>
      16) числа, указанные в строке 1, по всем графам должны быть равны сумме чисел строк 2-3, 5-9, 11, 15,16;</w:t>
      </w:r>
    </w:p>
    <w:bookmarkEnd w:id="1543"/>
    <w:bookmarkStart w:name="z1908" w:id="1544"/>
    <w:p>
      <w:pPr>
        <w:spacing w:after="0"/>
        <w:ind w:left="0"/>
        <w:jc w:val="both"/>
      </w:pPr>
      <w:r>
        <w:rPr>
          <w:rFonts w:ascii="Times New Roman"/>
          <w:b w:val="false"/>
          <w:i w:val="false"/>
          <w:color w:val="000000"/>
          <w:sz w:val="28"/>
        </w:rPr>
        <w:t>
      17) в графе 2 таблицы 2100 показывается общее число больных всех возрастов, взятых на учет психоневрологическим учреждением в течение отчетного года. Кроме больных с впервые в жизни установленным диагнозом психического и поведенческого расстройства, включаются сведения о больных, переведенных под наблюдение из других учреждений, о больных, снятых с учета и вновь обратившихся за помощью в связи с обострением заболевания и т. п.;</w:t>
      </w:r>
    </w:p>
    <w:bookmarkEnd w:id="1544"/>
    <w:bookmarkStart w:name="z1909" w:id="1545"/>
    <w:p>
      <w:pPr>
        <w:spacing w:after="0"/>
        <w:ind w:left="0"/>
        <w:jc w:val="both"/>
      </w:pPr>
      <w:r>
        <w:rPr>
          <w:rFonts w:ascii="Times New Roman"/>
          <w:b w:val="false"/>
          <w:i w:val="false"/>
          <w:color w:val="000000"/>
          <w:sz w:val="28"/>
        </w:rPr>
        <w:t>
      18) независимо, в какой психиатрической организации установлен впервые в жизни диагноз психического и поведенческого расстройства, данный больной берется на учет той психоневрологической организацией, в районе обслуживания которого он проживает;</w:t>
      </w:r>
    </w:p>
    <w:bookmarkEnd w:id="1545"/>
    <w:bookmarkStart w:name="z1910" w:id="1546"/>
    <w:p>
      <w:pPr>
        <w:spacing w:after="0"/>
        <w:ind w:left="0"/>
        <w:jc w:val="both"/>
      </w:pPr>
      <w:r>
        <w:rPr>
          <w:rFonts w:ascii="Times New Roman"/>
          <w:b w:val="false"/>
          <w:i w:val="false"/>
          <w:color w:val="000000"/>
          <w:sz w:val="28"/>
        </w:rPr>
        <w:t>
      19) в графе 4 показываются сведения о больных, снятых с учета в отчетном году: в связи со смертью больного, переменой места жительства, выздоровлением или длительной ремиссией, позволяющей прекратить наблюдение за больным, полным отсутствием сведений о больном в течение календарного года и т.п.;</w:t>
      </w:r>
    </w:p>
    <w:bookmarkEnd w:id="1546"/>
    <w:bookmarkStart w:name="z1911" w:id="1547"/>
    <w:p>
      <w:pPr>
        <w:spacing w:after="0"/>
        <w:ind w:left="0"/>
        <w:jc w:val="both"/>
      </w:pPr>
      <w:r>
        <w:rPr>
          <w:rFonts w:ascii="Times New Roman"/>
          <w:b w:val="false"/>
          <w:i w:val="false"/>
          <w:color w:val="000000"/>
          <w:sz w:val="28"/>
        </w:rPr>
        <w:t>
      20) в графе 5 выделяются сведения о больных, снятых с учета в связи с выздоровлением или длительной ремиссией;</w:t>
      </w:r>
    </w:p>
    <w:bookmarkEnd w:id="1547"/>
    <w:bookmarkStart w:name="z1912" w:id="1548"/>
    <w:p>
      <w:pPr>
        <w:spacing w:after="0"/>
        <w:ind w:left="0"/>
        <w:jc w:val="both"/>
      </w:pPr>
      <w:r>
        <w:rPr>
          <w:rFonts w:ascii="Times New Roman"/>
          <w:b w:val="false"/>
          <w:i w:val="false"/>
          <w:color w:val="000000"/>
          <w:sz w:val="28"/>
        </w:rPr>
        <w:t>
      21) в графе 6 указывается число больных, состоящих под наблюдением на конец отчетного года;</w:t>
      </w:r>
    </w:p>
    <w:bookmarkEnd w:id="1548"/>
    <w:bookmarkStart w:name="z1913" w:id="1549"/>
    <w:p>
      <w:pPr>
        <w:spacing w:after="0"/>
        <w:ind w:left="0"/>
        <w:jc w:val="both"/>
      </w:pPr>
      <w:r>
        <w:rPr>
          <w:rFonts w:ascii="Times New Roman"/>
          <w:b w:val="false"/>
          <w:i w:val="false"/>
          <w:color w:val="000000"/>
          <w:sz w:val="28"/>
        </w:rPr>
        <w:t>
      22) в графах 7-25 даются сведения о числе больных, состоящих под наблюдением на конец отчетного года по возрастам, состоящих на учете на конец года;</w:t>
      </w:r>
    </w:p>
    <w:bookmarkEnd w:id="1549"/>
    <w:bookmarkStart w:name="z1914" w:id="1550"/>
    <w:p>
      <w:pPr>
        <w:spacing w:after="0"/>
        <w:ind w:left="0"/>
        <w:jc w:val="both"/>
      </w:pPr>
      <w:r>
        <w:rPr>
          <w:rFonts w:ascii="Times New Roman"/>
          <w:b w:val="false"/>
          <w:i w:val="false"/>
          <w:color w:val="000000"/>
          <w:sz w:val="28"/>
        </w:rPr>
        <w:t>
      23) в графе 28 указывается число женщин, состоящих на учете на конец года, в графе 29 – число сельских больных, состоящих на учете на конец года;</w:t>
      </w:r>
    </w:p>
    <w:bookmarkEnd w:id="1550"/>
    <w:bookmarkStart w:name="z1915" w:id="1551"/>
    <w:p>
      <w:pPr>
        <w:spacing w:after="0"/>
        <w:ind w:left="0"/>
        <w:jc w:val="both"/>
      </w:pPr>
      <w:r>
        <w:rPr>
          <w:rFonts w:ascii="Times New Roman"/>
          <w:b w:val="false"/>
          <w:i w:val="false"/>
          <w:color w:val="000000"/>
          <w:sz w:val="28"/>
        </w:rPr>
        <w:t>
      24) если больному при взятии на учет в данном году поставлен один диагноз, а на конец года этот диагноз изменен на другой, то в графе 2 этот больной показывается в строке по установленному диагнозу при взятии на учет, а на конец года указываются в соответствующей строке по уточненному (последнему) диагнозу;</w:t>
      </w:r>
    </w:p>
    <w:bookmarkEnd w:id="1551"/>
    <w:bookmarkStart w:name="z1916" w:id="1552"/>
    <w:p>
      <w:pPr>
        <w:spacing w:after="0"/>
        <w:ind w:left="0"/>
        <w:jc w:val="both"/>
      </w:pPr>
      <w:r>
        <w:rPr>
          <w:rFonts w:ascii="Times New Roman"/>
          <w:b w:val="false"/>
          <w:i w:val="false"/>
          <w:color w:val="000000"/>
          <w:sz w:val="28"/>
        </w:rPr>
        <w:t>
      25) допускаются случаи, когда один и тот же больной в графе 1 показывается в одной строке, а в графах 6-18 в других строках, или когда больной взят на учет с одной формой (стадией) заболевания, к концу года переходит в другую форму (стадию);</w:t>
      </w:r>
    </w:p>
    <w:bookmarkEnd w:id="1552"/>
    <w:bookmarkStart w:name="z1917" w:id="1553"/>
    <w:p>
      <w:pPr>
        <w:spacing w:after="0"/>
        <w:ind w:left="0"/>
        <w:jc w:val="both"/>
      </w:pPr>
      <w:r>
        <w:rPr>
          <w:rFonts w:ascii="Times New Roman"/>
          <w:b w:val="false"/>
          <w:i w:val="false"/>
          <w:color w:val="000000"/>
          <w:sz w:val="28"/>
        </w:rPr>
        <w:t>
      26) при заполнении таблицы 2100 кроме арифметической проверки (сумма строк 2-3, 5-9, 11, 15, 16 в каждой графе должна быть равной числу в строке 1), следует выполнить балансовую проверку. К числу больных, состоящих на учете на начало отчетного года (графа 1) прибавить число больных, взятых на учет (графа 2), и исключить число больных, снятых с учета (графа 4) в данном году должно получиться число больных, состоящих на учете на конец данного года (графа 6). Такой баланс обязателен по строке 1, но допускается по остальным строкам за счет изменения диагноза или за счет перехода заболевания из одной формы в другую.</w:t>
      </w:r>
    </w:p>
    <w:bookmarkEnd w:id="1553"/>
    <w:bookmarkStart w:name="z1918" w:id="1554"/>
    <w:p>
      <w:pPr>
        <w:spacing w:after="0"/>
        <w:ind w:left="0"/>
        <w:jc w:val="both"/>
      </w:pPr>
      <w:r>
        <w:rPr>
          <w:rFonts w:ascii="Times New Roman"/>
          <w:b w:val="false"/>
          <w:i w:val="false"/>
          <w:color w:val="000000"/>
          <w:sz w:val="28"/>
        </w:rPr>
        <w:t>
      11. Межформенный контроль необходимо провести с отчетной формой №12– отчета о числе заболеваний, зарегистрированных у больных, проживающих в районе обслуживания медицинской организации и контингентах больных, состоящих под диспансерным наблюдением (далее - форма №12).</w:t>
      </w:r>
    </w:p>
    <w:bookmarkEnd w:id="1554"/>
    <w:bookmarkStart w:name="z1919" w:id="1555"/>
    <w:p>
      <w:pPr>
        <w:spacing w:after="0"/>
        <w:ind w:left="0"/>
        <w:jc w:val="both"/>
      </w:pPr>
      <w:r>
        <w:rPr>
          <w:rFonts w:ascii="Times New Roman"/>
          <w:b w:val="false"/>
          <w:i w:val="false"/>
          <w:color w:val="000000"/>
          <w:sz w:val="28"/>
        </w:rPr>
        <w:t>
      1) число впервые выявленных больных за отчетный год детей до 14 лет (1 строка 2 графа 1000 таблицы 10 формы) должны соответствовать 3 графе 6 строки 1000 таблицы формы №12;</w:t>
      </w:r>
    </w:p>
    <w:bookmarkEnd w:id="1555"/>
    <w:bookmarkStart w:name="z1920" w:id="1556"/>
    <w:p>
      <w:pPr>
        <w:spacing w:after="0"/>
        <w:ind w:left="0"/>
        <w:jc w:val="both"/>
      </w:pPr>
      <w:r>
        <w:rPr>
          <w:rFonts w:ascii="Times New Roman"/>
          <w:b w:val="false"/>
          <w:i w:val="false"/>
          <w:color w:val="000000"/>
          <w:sz w:val="28"/>
        </w:rPr>
        <w:t>
      2) число впервые выявленных за отчетный год больных детей 15-17 лет (1 строка 3 графа 1000 таблицы 10 формы) должны соответствовать 3 графе 6 строки 2000 таблицы формы №12;</w:t>
      </w:r>
    </w:p>
    <w:bookmarkEnd w:id="1556"/>
    <w:bookmarkStart w:name="z1921" w:id="1557"/>
    <w:p>
      <w:pPr>
        <w:spacing w:after="0"/>
        <w:ind w:left="0"/>
        <w:jc w:val="both"/>
      </w:pPr>
      <w:r>
        <w:rPr>
          <w:rFonts w:ascii="Times New Roman"/>
          <w:b w:val="false"/>
          <w:i w:val="false"/>
          <w:color w:val="000000"/>
          <w:sz w:val="28"/>
        </w:rPr>
        <w:t>
      3) число впервые выявленных больных взрослых с психическими заболеваниями за отчетный год (графы 4-13 строки 1 1000 таблицы 10 формы) должны соответствовать 3 графе 6 строки 3000 таблицы 12 формы;</w:t>
      </w:r>
    </w:p>
    <w:bookmarkEnd w:id="1557"/>
    <w:bookmarkStart w:name="z1922" w:id="1558"/>
    <w:p>
      <w:pPr>
        <w:spacing w:after="0"/>
        <w:ind w:left="0"/>
        <w:jc w:val="both"/>
      </w:pPr>
      <w:r>
        <w:rPr>
          <w:rFonts w:ascii="Times New Roman"/>
          <w:b w:val="false"/>
          <w:i w:val="false"/>
          <w:color w:val="000000"/>
          <w:sz w:val="28"/>
        </w:rPr>
        <w:t>
      4) проводится межформенный контроль по количеству больных женщин впервые выявленных за отчетный год 2 строки граф 2, 3 и 4-13 1000 таблицы 10 формы с графами 4 строки 6 таблицы 1000 и 3000 формы 12 (разность графы 3 и графы 4) строки 6 таблицы 2000 формы №12;</w:t>
      </w:r>
    </w:p>
    <w:bookmarkEnd w:id="1558"/>
    <w:bookmarkStart w:name="z1923" w:id="1559"/>
    <w:p>
      <w:pPr>
        <w:spacing w:after="0"/>
        <w:ind w:left="0"/>
        <w:jc w:val="both"/>
      </w:pPr>
      <w:r>
        <w:rPr>
          <w:rFonts w:ascii="Times New Roman"/>
          <w:b w:val="false"/>
          <w:i w:val="false"/>
          <w:color w:val="000000"/>
          <w:sz w:val="28"/>
        </w:rPr>
        <w:t>
      12. Арифметико-логический контроль:</w:t>
      </w:r>
    </w:p>
    <w:bookmarkEnd w:id="1559"/>
    <w:bookmarkStart w:name="z1924" w:id="1560"/>
    <w:p>
      <w:pPr>
        <w:spacing w:after="0"/>
        <w:ind w:left="0"/>
        <w:jc w:val="both"/>
      </w:pPr>
      <w:r>
        <w:rPr>
          <w:rFonts w:ascii="Times New Roman"/>
          <w:b w:val="false"/>
          <w:i w:val="false"/>
          <w:color w:val="000000"/>
          <w:sz w:val="28"/>
        </w:rPr>
        <w:t xml:space="preserve">
      1) Данные графы 3 строки 1 таблицы 2100 равно или меньше строки 1 графы 1 таблицы 1000 10 формы. </w:t>
      </w:r>
    </w:p>
    <w:bookmarkEnd w:id="1560"/>
    <w:bookmarkStart w:name="z1925" w:id="1561"/>
    <w:p>
      <w:pPr>
        <w:spacing w:after="0"/>
        <w:ind w:left="0"/>
        <w:jc w:val="both"/>
      </w:pPr>
      <w:r>
        <w:rPr>
          <w:rFonts w:ascii="Times New Roman"/>
          <w:b w:val="false"/>
          <w:i w:val="false"/>
          <w:color w:val="000000"/>
          <w:sz w:val="28"/>
        </w:rPr>
        <w:t xml:space="preserve">
      2) Отдельно контролируются число больных детей до 14 лет, состоящих под наблюдением на конец года (графа 7, строки 1 таблицы 2100 формы 10); дети 15-17 лет (графа 8, строки 1 таблицы 2100 формы 10) с графой 5, строки 6, соответствующей таблицы 1000, 2000 отчетной формы №12, при этом данные должны соответствовать друг другу. </w:t>
      </w:r>
    </w:p>
    <w:bookmarkEnd w:id="1561"/>
    <w:bookmarkStart w:name="z1926" w:id="1562"/>
    <w:p>
      <w:pPr>
        <w:spacing w:after="0"/>
        <w:ind w:left="0"/>
        <w:jc w:val="both"/>
      </w:pPr>
      <w:r>
        <w:rPr>
          <w:rFonts w:ascii="Times New Roman"/>
          <w:b w:val="false"/>
          <w:i w:val="false"/>
          <w:color w:val="000000"/>
          <w:sz w:val="28"/>
        </w:rPr>
        <w:t>
      В таблице 2100 число взрослых больных, состоящих под наблюдением на конец года равно сумме граф 9 и 18 и она должна соответствовать данным графы 5, строки 6, таблицы 3000, отчетной формы №12 "Отчет о числе заболеваний, зарегистрированных у больных, проживающих в районе обслуживания медицинской организации и контингентах больных, состоящих под диспансерным наблюдением"</w:t>
      </w:r>
    </w:p>
    <w:bookmarkEnd w:id="1562"/>
    <w:bookmarkStart w:name="z1927" w:id="1563"/>
    <w:p>
      <w:pPr>
        <w:spacing w:after="0"/>
        <w:ind w:left="0"/>
        <w:jc w:val="both"/>
      </w:pPr>
      <w:r>
        <w:rPr>
          <w:rFonts w:ascii="Times New Roman"/>
          <w:b w:val="false"/>
          <w:i w:val="false"/>
          <w:color w:val="000000"/>
          <w:sz w:val="28"/>
        </w:rPr>
        <w:t>
      3) Число женщин состоящих под наблюдением на конец года (графа 19 строка 1 таблица 2100) формы равно числу женщин графы 6 строки 6 таблиц 1000, 3000 и 2000 формы №12 "Отчет о числе заболеваний, зарегистрированных у больных,</w:t>
      </w:r>
      <w:r>
        <w:rPr>
          <w:rFonts w:ascii="Times New Roman"/>
          <w:b w:val="false"/>
          <w:i w:val="false"/>
          <w:color w:val="000000"/>
          <w:sz w:val="28"/>
        </w:rPr>
        <w:t xml:space="preserve"> проживающих в районе обслуживания медицинской организации и контингентах больных, состоящих под диспансерным наблюдением"</w:t>
      </w:r>
    </w:p>
    <w:bookmarkEnd w:id="1563"/>
    <w:bookmarkStart w:name="z1929" w:id="1564"/>
    <w:p>
      <w:pPr>
        <w:spacing w:after="0"/>
        <w:ind w:left="0"/>
        <w:jc w:val="both"/>
      </w:pPr>
      <w:r>
        <w:rPr>
          <w:rFonts w:ascii="Times New Roman"/>
          <w:b w:val="false"/>
          <w:i w:val="false"/>
          <w:color w:val="000000"/>
          <w:sz w:val="28"/>
        </w:rPr>
        <w:t xml:space="preserve">
      3) , (в таблице 2000 число женщин равно разности граф 5 и 6 строки 6). </w:t>
      </w:r>
    </w:p>
    <w:bookmarkEnd w:id="1564"/>
    <w:bookmarkStart w:name="z1930" w:id="1565"/>
    <w:p>
      <w:pPr>
        <w:spacing w:after="0"/>
        <w:ind w:left="0"/>
        <w:jc w:val="both"/>
      </w:pPr>
      <w:r>
        <w:rPr>
          <w:rFonts w:ascii="Times New Roman"/>
          <w:b w:val="false"/>
          <w:i w:val="false"/>
          <w:color w:val="000000"/>
          <w:sz w:val="28"/>
        </w:rPr>
        <w:t xml:space="preserve">
      13. Таблица 2120. Из общего числа находящихся под динамическим наблюдением на конец года больных (строка 1 графа 6 таблицы 2100) в пункте 1 указывается число больных, состоящих на активном динамическом наблюдении, в пункте 2 – число совершенных ими общественно-опасных действий, в пункте 3 показывается число больных, находящихся в интернатах Министерства здравоохранения РК, в пункте 4 – количество больных, находящихся на патронаже и под опекой. </w:t>
      </w:r>
    </w:p>
    <w:bookmarkEnd w:id="1565"/>
    <w:bookmarkStart w:name="z1931" w:id="1566"/>
    <w:p>
      <w:pPr>
        <w:spacing w:after="0"/>
        <w:ind w:left="0"/>
        <w:jc w:val="both"/>
      </w:pPr>
      <w:r>
        <w:rPr>
          <w:rFonts w:ascii="Times New Roman"/>
          <w:b w:val="false"/>
          <w:i w:val="false"/>
          <w:color w:val="000000"/>
          <w:sz w:val="28"/>
        </w:rPr>
        <w:t>
      14. В табличной строке (2130) из общего числа взрослых и подростков, находящихся под динамическим наблюдением на конец отчетного года (строка 1 графа 6 таблицы 2100) в пункте 1 показывается число мужчин в возрасте 15-62 года включительно и в пункте 2 – женщин в возрасте 15-57 лет включительно.</w:t>
      </w:r>
    </w:p>
    <w:bookmarkEnd w:id="1566"/>
    <w:bookmarkStart w:name="z1932" w:id="1567"/>
    <w:p>
      <w:pPr>
        <w:spacing w:after="0"/>
        <w:ind w:left="0"/>
        <w:jc w:val="both"/>
      </w:pPr>
      <w:r>
        <w:rPr>
          <w:rFonts w:ascii="Times New Roman"/>
          <w:b w:val="false"/>
          <w:i w:val="false"/>
          <w:color w:val="000000"/>
          <w:sz w:val="28"/>
        </w:rPr>
        <w:t>
      15. В табличной строке 2140 "Число дней нетрудоспособности по листкам нетрудоспособности, выданным больным, находящимся на амбулаторном лечении" указывается число дней нетрудоспособности.</w:t>
      </w:r>
    </w:p>
    <w:bookmarkEnd w:id="1567"/>
    <w:bookmarkStart w:name="z1933" w:id="1568"/>
    <w:p>
      <w:pPr>
        <w:spacing w:after="0"/>
        <w:ind w:left="0"/>
        <w:jc w:val="both"/>
      </w:pPr>
      <w:r>
        <w:rPr>
          <w:rFonts w:ascii="Times New Roman"/>
          <w:b w:val="false"/>
          <w:i w:val="false"/>
          <w:color w:val="000000"/>
          <w:sz w:val="28"/>
        </w:rPr>
        <w:t xml:space="preserve">
      16. В таблице 2110 "Контингенты больных, имеющих группу инвалидности" (данные из таблицы 2100) в строке 1 по всем графам показывается общее число больных инвалидов, в строке 2 выделяется число больных инвалидов с шизофренией, а в строке 3 – число больных инвалидов с умственной отсталостью. </w:t>
      </w:r>
    </w:p>
    <w:bookmarkEnd w:id="1568"/>
    <w:bookmarkStart w:name="z1934" w:id="1569"/>
    <w:p>
      <w:pPr>
        <w:spacing w:after="0"/>
        <w:ind w:left="0"/>
        <w:jc w:val="both"/>
      </w:pPr>
      <w:r>
        <w:rPr>
          <w:rFonts w:ascii="Times New Roman"/>
          <w:b w:val="false"/>
          <w:i w:val="false"/>
          <w:color w:val="000000"/>
          <w:sz w:val="28"/>
        </w:rPr>
        <w:t>
      17. В графе 1 таблицы 2110 указывается число больных первично признанных инвалидами в отчетном году, в графах 2-4 – число больных, имеющих группу инвалидности из состоящих под наблюдением на конец отчетного года (строка 1 графа 6 таблицы 2100), в графе 2 – общее число инвалидов, в графе 3 – имеющие 3-ю группу инвалидности и в графе 4 – об инвалидах в возрасте до 15 лет включительно.</w:t>
      </w:r>
    </w:p>
    <w:bookmarkEnd w:id="1569"/>
    <w:bookmarkStart w:name="z1935" w:id="1570"/>
    <w:p>
      <w:pPr>
        <w:spacing w:after="0"/>
        <w:ind w:left="0"/>
        <w:jc w:val="both"/>
      </w:pPr>
      <w:r>
        <w:rPr>
          <w:rFonts w:ascii="Times New Roman"/>
          <w:b w:val="false"/>
          <w:i w:val="false"/>
          <w:color w:val="000000"/>
          <w:sz w:val="28"/>
        </w:rPr>
        <w:t>
      18. В таблице 2111 указывается из числа первично признанных инвалидов (строка 1 графа 1 таблицы 2110) в пункте 1 число инвалидов до 15 лет, в пункте 2 – инвалиды 3-ей группы.</w:t>
      </w:r>
    </w:p>
    <w:bookmarkEnd w:id="1570"/>
    <w:bookmarkStart w:name="z1936" w:id="1571"/>
    <w:p>
      <w:pPr>
        <w:spacing w:after="0"/>
        <w:ind w:left="0"/>
        <w:jc w:val="both"/>
      </w:pPr>
      <w:r>
        <w:rPr>
          <w:rFonts w:ascii="Times New Roman"/>
          <w:b w:val="false"/>
          <w:i w:val="false"/>
          <w:color w:val="000000"/>
          <w:sz w:val="28"/>
        </w:rPr>
        <w:t>
      19. Таблица 2200 "Штатные должности врачей организации на конец отчетного года" данные этой таблицы идентичны с данными строк 67, 68 таблицы 1100 отчетной формы №30.</w:t>
      </w:r>
    </w:p>
    <w:bookmarkEnd w:id="1571"/>
    <w:bookmarkStart w:name="z1937" w:id="1572"/>
    <w:p>
      <w:pPr>
        <w:spacing w:after="0"/>
        <w:ind w:left="0"/>
        <w:jc w:val="both"/>
      </w:pPr>
      <w:r>
        <w:rPr>
          <w:rFonts w:ascii="Times New Roman"/>
          <w:b w:val="false"/>
          <w:i w:val="false"/>
          <w:color w:val="000000"/>
          <w:sz w:val="28"/>
        </w:rPr>
        <w:t>
      1) в графе 1 указывается количество штатных должностей специалистов;</w:t>
      </w:r>
    </w:p>
    <w:bookmarkEnd w:id="1572"/>
    <w:bookmarkStart w:name="z1938" w:id="1573"/>
    <w:p>
      <w:pPr>
        <w:spacing w:after="0"/>
        <w:ind w:left="0"/>
        <w:jc w:val="both"/>
      </w:pPr>
      <w:r>
        <w:rPr>
          <w:rFonts w:ascii="Times New Roman"/>
          <w:b w:val="false"/>
          <w:i w:val="false"/>
          <w:color w:val="000000"/>
          <w:sz w:val="28"/>
        </w:rPr>
        <w:t>
      2) в графе 2 указывается количество занятых должностей;</w:t>
      </w:r>
    </w:p>
    <w:bookmarkEnd w:id="1573"/>
    <w:bookmarkStart w:name="z1939" w:id="1574"/>
    <w:p>
      <w:pPr>
        <w:spacing w:after="0"/>
        <w:ind w:left="0"/>
        <w:jc w:val="both"/>
      </w:pPr>
      <w:r>
        <w:rPr>
          <w:rFonts w:ascii="Times New Roman"/>
          <w:b w:val="false"/>
          <w:i w:val="false"/>
          <w:color w:val="000000"/>
          <w:sz w:val="28"/>
        </w:rPr>
        <w:t>
      3) в графе 3 и 4 – в том числе штатные и занятые должности в поликлинике, диспансере, консультации по региону;</w:t>
      </w:r>
    </w:p>
    <w:bookmarkEnd w:id="1574"/>
    <w:bookmarkStart w:name="z1940" w:id="1575"/>
    <w:p>
      <w:pPr>
        <w:spacing w:after="0"/>
        <w:ind w:left="0"/>
        <w:jc w:val="both"/>
      </w:pPr>
      <w:r>
        <w:rPr>
          <w:rFonts w:ascii="Times New Roman"/>
          <w:b w:val="false"/>
          <w:i w:val="false"/>
          <w:color w:val="000000"/>
          <w:sz w:val="28"/>
        </w:rPr>
        <w:t>
      4) в графах 5, 6 - число физических лиц основных работников на занятых должностях (графа 5 – всего, графа 6 – из них в поликлинике);</w:t>
      </w:r>
    </w:p>
    <w:bookmarkEnd w:id="1575"/>
    <w:bookmarkStart w:name="z1941" w:id="1576"/>
    <w:p>
      <w:pPr>
        <w:spacing w:after="0"/>
        <w:ind w:left="0"/>
        <w:jc w:val="both"/>
      </w:pPr>
      <w:r>
        <w:rPr>
          <w:rFonts w:ascii="Times New Roman"/>
          <w:b w:val="false"/>
          <w:i w:val="false"/>
          <w:color w:val="000000"/>
          <w:sz w:val="28"/>
        </w:rPr>
        <w:t>
      5) в строке 01 указывается всего врачей психиатров, в том числе: в строке 02 – врачей психиатров для взрослых, в строке 03 – детских психиатров, в строке 04 – подростковых психиатров, в строке 05 – судебно-психиатрических экспертов, в строке 06 – психотерапевты, в строке 07 – медицинские психологи;</w:t>
      </w:r>
    </w:p>
    <w:bookmarkEnd w:id="1576"/>
    <w:bookmarkStart w:name="z1942" w:id="1577"/>
    <w:p>
      <w:pPr>
        <w:spacing w:after="0"/>
        <w:ind w:left="0"/>
        <w:jc w:val="both"/>
      </w:pPr>
      <w:r>
        <w:rPr>
          <w:rFonts w:ascii="Times New Roman"/>
          <w:b w:val="false"/>
          <w:i w:val="false"/>
          <w:color w:val="000000"/>
          <w:sz w:val="28"/>
        </w:rPr>
        <w:t>
      6) строка 1 по всем графам равна сумме строк 2-4.</w:t>
      </w:r>
    </w:p>
    <w:bookmarkEnd w:id="1577"/>
    <w:bookmarkStart w:name="z1943" w:id="1578"/>
    <w:p>
      <w:pPr>
        <w:spacing w:after="0"/>
        <w:ind w:left="0"/>
        <w:jc w:val="both"/>
      </w:pPr>
      <w:r>
        <w:rPr>
          <w:rFonts w:ascii="Times New Roman"/>
          <w:b w:val="false"/>
          <w:i w:val="false"/>
          <w:color w:val="000000"/>
          <w:sz w:val="28"/>
        </w:rPr>
        <w:t>
      20. Межформенный контроль:</w:t>
      </w:r>
    </w:p>
    <w:bookmarkEnd w:id="1578"/>
    <w:bookmarkStart w:name="z1944" w:id="1579"/>
    <w:p>
      <w:pPr>
        <w:spacing w:after="0"/>
        <w:ind w:left="0"/>
        <w:jc w:val="both"/>
      </w:pPr>
      <w:r>
        <w:rPr>
          <w:rFonts w:ascii="Times New Roman"/>
          <w:b w:val="false"/>
          <w:i w:val="false"/>
          <w:color w:val="000000"/>
          <w:sz w:val="28"/>
        </w:rPr>
        <w:t>
      1) данные строки 2 граф 1,2,3,4,5,6 таблицы 2200 равны данным строки 67.7 граф 1,2,3,4,5,6 таблицы 1100 отчетной формы № 30;</w:t>
      </w:r>
    </w:p>
    <w:bookmarkEnd w:id="1579"/>
    <w:bookmarkStart w:name="z1945" w:id="1580"/>
    <w:p>
      <w:pPr>
        <w:spacing w:after="0"/>
        <w:ind w:left="0"/>
        <w:jc w:val="both"/>
      </w:pPr>
      <w:r>
        <w:rPr>
          <w:rFonts w:ascii="Times New Roman"/>
          <w:b w:val="false"/>
          <w:i w:val="false"/>
          <w:color w:val="000000"/>
          <w:sz w:val="28"/>
        </w:rPr>
        <w:t>
      2) данные строк 3,4, граф 1,2,3,4,5,6 таблицы 2200 равны данным строки 68,6 граф 1,2,3,4,5,6 таблицы 1100 отчетной формы № 30;</w:t>
      </w:r>
    </w:p>
    <w:bookmarkEnd w:id="1580"/>
    <w:bookmarkStart w:name="z1946" w:id="1581"/>
    <w:p>
      <w:pPr>
        <w:spacing w:after="0"/>
        <w:ind w:left="0"/>
        <w:jc w:val="both"/>
      </w:pPr>
      <w:r>
        <w:rPr>
          <w:rFonts w:ascii="Times New Roman"/>
          <w:b w:val="false"/>
          <w:i w:val="false"/>
          <w:color w:val="000000"/>
          <w:sz w:val="28"/>
        </w:rPr>
        <w:t>
      3) данные строк 5, 6, 7 таблицы 2200 равны соответственно данным строк 67.2, 67.4, 67.5 по графам 1,2,3,4,5,6 таблицы 1100 отчетной формы № 30.</w:t>
      </w:r>
    </w:p>
    <w:bookmarkEnd w:id="1581"/>
    <w:bookmarkStart w:name="z1947" w:id="1582"/>
    <w:p>
      <w:pPr>
        <w:spacing w:after="0"/>
        <w:ind w:left="0"/>
        <w:jc w:val="both"/>
      </w:pPr>
      <w:r>
        <w:rPr>
          <w:rFonts w:ascii="Times New Roman"/>
          <w:b w:val="false"/>
          <w:i w:val="false"/>
          <w:color w:val="000000"/>
          <w:sz w:val="28"/>
        </w:rPr>
        <w:t xml:space="preserve">
      21. Таблица 2300 "Состав больных в стационаре" заполняется по данным карт выбывших больных из психиатрического стационара по форме № 066-3/у), утвержденной </w:t>
      </w:r>
      <w:r>
        <w:rPr>
          <w:rFonts w:ascii="Times New Roman"/>
          <w:b w:val="false"/>
          <w:i w:val="false"/>
          <w:color w:val="000000"/>
          <w:sz w:val="28"/>
        </w:rPr>
        <w:t>приказом № 907</w:t>
      </w:r>
      <w:r>
        <w:rPr>
          <w:rFonts w:ascii="Times New Roman"/>
          <w:b w:val="false"/>
          <w:i w:val="false"/>
          <w:color w:val="000000"/>
          <w:sz w:val="28"/>
        </w:rPr>
        <w:t>.</w:t>
      </w:r>
    </w:p>
    <w:bookmarkEnd w:id="1582"/>
    <w:bookmarkStart w:name="z1948" w:id="1583"/>
    <w:p>
      <w:pPr>
        <w:spacing w:after="0"/>
        <w:ind w:left="0"/>
        <w:jc w:val="both"/>
      </w:pPr>
      <w:r>
        <w:rPr>
          <w:rFonts w:ascii="Times New Roman"/>
          <w:b w:val="false"/>
          <w:i w:val="false"/>
          <w:color w:val="000000"/>
          <w:sz w:val="28"/>
        </w:rPr>
        <w:t xml:space="preserve">
      22. Данные в таблице распределены по группе диагнозов, сумма строк 1 -11, исключая строку 3, равна итоговой строке 12 по всем графам. </w:t>
      </w:r>
    </w:p>
    <w:bookmarkEnd w:id="1583"/>
    <w:bookmarkStart w:name="z1949" w:id="1584"/>
    <w:p>
      <w:pPr>
        <w:spacing w:after="0"/>
        <w:ind w:left="0"/>
        <w:jc w:val="both"/>
      </w:pPr>
      <w:r>
        <w:rPr>
          <w:rFonts w:ascii="Times New Roman"/>
          <w:b w:val="false"/>
          <w:i w:val="false"/>
          <w:color w:val="000000"/>
          <w:sz w:val="28"/>
        </w:rPr>
        <w:t>
      23. В строке 13 указываются больные с психическими и поведенческими расстройствами, вследствие употребления психотропных веществ, а также признанные психически здоровыми и с заболеваниями, не вошедшие в строку 12 и включаются сведения о больных, поступивших на экспертизу, если</w:t>
      </w:r>
      <w:r>
        <w:rPr>
          <w:rFonts w:ascii="Times New Roman"/>
          <w:b w:val="false"/>
          <w:i w:val="false"/>
          <w:color w:val="000000"/>
          <w:sz w:val="28"/>
        </w:rPr>
        <w:t xml:space="preserve"> к моменту составления отчета диагноз не установлен.</w:t>
      </w:r>
    </w:p>
    <w:bookmarkEnd w:id="1584"/>
    <w:bookmarkStart w:name="z1951" w:id="1585"/>
    <w:p>
      <w:pPr>
        <w:spacing w:after="0"/>
        <w:ind w:left="0"/>
        <w:jc w:val="both"/>
      </w:pPr>
      <w:r>
        <w:rPr>
          <w:rFonts w:ascii="Times New Roman"/>
          <w:b w:val="false"/>
          <w:i w:val="false"/>
          <w:color w:val="000000"/>
          <w:sz w:val="28"/>
        </w:rPr>
        <w:t>
      24. В графах 1,2,3 по всем строкам указываются данные о поступивших больных по возрастам (в графе 1 – число поступивших взрослых, в графе 2 –дети 15-17 лет и в графе 3 – число поступивших детей до 14 лет). В графе 4 показывается число поступивших больных впервые в данном году в стационар. В графе 5 указываются число выбывших больных. Число проведенных койко-дней выписанными и умершими больными показывается в графе 6. В графах 7, 8, 9 указывается число больных, состоящих на конец года по возрастам (в графе 7 – взрослых, в графе 8 – дети 15-17 лет и в графе 9- детей до 14 лет).</w:t>
      </w:r>
    </w:p>
    <w:bookmarkEnd w:id="1585"/>
    <w:bookmarkStart w:name="z1952" w:id="1586"/>
    <w:p>
      <w:pPr>
        <w:spacing w:after="0"/>
        <w:ind w:left="0"/>
        <w:jc w:val="both"/>
      </w:pPr>
      <w:r>
        <w:rPr>
          <w:rFonts w:ascii="Times New Roman"/>
          <w:b w:val="false"/>
          <w:i w:val="false"/>
          <w:color w:val="000000"/>
          <w:sz w:val="28"/>
        </w:rPr>
        <w:t>
      25. Число поступивших и выбывших больных в форме должны соответствовать числам таблицы 3100 формы 30 "Коечный фонд и его использование".</w:t>
      </w:r>
    </w:p>
    <w:bookmarkEnd w:id="1586"/>
    <w:bookmarkStart w:name="z1953" w:id="1587"/>
    <w:p>
      <w:pPr>
        <w:spacing w:after="0"/>
        <w:ind w:left="0"/>
        <w:jc w:val="both"/>
      </w:pPr>
      <w:r>
        <w:rPr>
          <w:rFonts w:ascii="Times New Roman"/>
          <w:b w:val="false"/>
          <w:i w:val="false"/>
          <w:color w:val="000000"/>
          <w:sz w:val="28"/>
        </w:rPr>
        <w:t>
      26. Числа по строке 12, показанные по всем графам равны сумме чисел в строках 1-11, исключая строку 3.</w:t>
      </w:r>
    </w:p>
    <w:bookmarkEnd w:id="1587"/>
    <w:bookmarkStart w:name="z1954" w:id="1588"/>
    <w:p>
      <w:pPr>
        <w:spacing w:after="0"/>
        <w:ind w:left="0"/>
        <w:jc w:val="both"/>
      </w:pPr>
      <w:r>
        <w:rPr>
          <w:rFonts w:ascii="Times New Roman"/>
          <w:b w:val="false"/>
          <w:i w:val="false"/>
          <w:color w:val="000000"/>
          <w:sz w:val="28"/>
        </w:rPr>
        <w:t>
      27. Проводится балансовая проверка: к числу больных, находившихся в стационаре на конец предыдущего года (сумма граф 11,13,14 отчетной формы №10 предыдущего года, "в последующие годы будут графы 7,8,9") прибавить поступивших в стационар в данном году (сумма граф 1,2,3), вычесть число выбывших больных графы 5 и в итоге равно числу больных, находившихся в стационаре на конец данного отчетного года (сумма граф 7,8,9).</w:t>
      </w:r>
    </w:p>
    <w:bookmarkEnd w:id="1588"/>
    <w:bookmarkStart w:name="z1955" w:id="1589"/>
    <w:p>
      <w:pPr>
        <w:spacing w:after="0"/>
        <w:ind w:left="0"/>
        <w:jc w:val="both"/>
      </w:pPr>
      <w:r>
        <w:rPr>
          <w:rFonts w:ascii="Times New Roman"/>
          <w:b w:val="false"/>
          <w:i w:val="false"/>
          <w:color w:val="000000"/>
          <w:sz w:val="28"/>
        </w:rPr>
        <w:t xml:space="preserve">
      28. Таблица 2301 Состав больных в стационаре, находящихся на принудительном лечении заполняется в соответствии с подпунктами 1), 2), 3), 4) пункта 2 </w:t>
      </w:r>
      <w:r>
        <w:rPr>
          <w:rFonts w:ascii="Times New Roman"/>
          <w:b w:val="false"/>
          <w:i w:val="false"/>
          <w:color w:val="000000"/>
          <w:sz w:val="28"/>
        </w:rPr>
        <w:t>статьи 121</w:t>
      </w:r>
      <w:r>
        <w:rPr>
          <w:rFonts w:ascii="Times New Roman"/>
          <w:b w:val="false"/>
          <w:i w:val="false"/>
          <w:color w:val="000000"/>
          <w:sz w:val="28"/>
        </w:rPr>
        <w:t xml:space="preserve"> и пунктов 1-11 </w:t>
      </w:r>
      <w:r>
        <w:rPr>
          <w:rFonts w:ascii="Times New Roman"/>
          <w:b w:val="false"/>
          <w:i w:val="false"/>
          <w:color w:val="000000"/>
          <w:sz w:val="28"/>
        </w:rPr>
        <w:t>статьи 125</w:t>
      </w:r>
      <w:r>
        <w:rPr>
          <w:rFonts w:ascii="Times New Roman"/>
          <w:b w:val="false"/>
          <w:i w:val="false"/>
          <w:color w:val="000000"/>
          <w:sz w:val="28"/>
        </w:rPr>
        <w:t xml:space="preserve"> Кодекса РК "О здоровье народа и системе здравоохранения".</w:t>
      </w:r>
    </w:p>
    <w:bookmarkEnd w:id="1589"/>
    <w:bookmarkStart w:name="z1956" w:id="1590"/>
    <w:p>
      <w:pPr>
        <w:spacing w:after="0"/>
        <w:ind w:left="0"/>
        <w:jc w:val="both"/>
      </w:pPr>
      <w:r>
        <w:rPr>
          <w:rFonts w:ascii="Times New Roman"/>
          <w:b w:val="false"/>
          <w:i w:val="false"/>
          <w:color w:val="000000"/>
          <w:sz w:val="28"/>
        </w:rPr>
        <w:t xml:space="preserve">
      29. В таблице 2320 из общего числа выбывших (строка 12,13 графы 5) в пункте 1 выставляется общее число умерших, в том числе от несчастных случаев и самоубийств во 2-ом пункте, в 3-ем пункте число переведенных в интернаты Министерства здравоохранения. </w:t>
      </w:r>
    </w:p>
    <w:bookmarkEnd w:id="1590"/>
    <w:bookmarkStart w:name="z1957" w:id="1591"/>
    <w:p>
      <w:pPr>
        <w:spacing w:after="0"/>
        <w:ind w:left="0"/>
        <w:jc w:val="both"/>
      </w:pPr>
      <w:r>
        <w:rPr>
          <w:rFonts w:ascii="Times New Roman"/>
          <w:b w:val="false"/>
          <w:i w:val="false"/>
          <w:color w:val="000000"/>
          <w:sz w:val="28"/>
        </w:rPr>
        <w:t>
      30. В таблице 2330, из числа проведенных койко-дней (строк 12,13 графы 6) указывается число дней внутрибольничных отпусков.</w:t>
      </w:r>
    </w:p>
    <w:bookmarkEnd w:id="1591"/>
    <w:bookmarkStart w:name="z1958" w:id="1592"/>
    <w:p>
      <w:pPr>
        <w:spacing w:after="0"/>
        <w:ind w:left="0"/>
        <w:jc w:val="both"/>
      </w:pPr>
      <w:r>
        <w:rPr>
          <w:rFonts w:ascii="Times New Roman"/>
          <w:b w:val="false"/>
          <w:i w:val="false"/>
          <w:color w:val="000000"/>
          <w:sz w:val="28"/>
        </w:rPr>
        <w:t>
      31. В таблице 2340 показывает число дней нетрудоспособности по листам нетрудоспособности, выданных выбывшим больным (строк 12,13 графы 5).</w:t>
      </w:r>
    </w:p>
    <w:bookmarkEnd w:id="1592"/>
    <w:bookmarkStart w:name="z1959" w:id="1593"/>
    <w:p>
      <w:pPr>
        <w:spacing w:after="0"/>
        <w:ind w:left="0"/>
        <w:jc w:val="both"/>
      </w:pPr>
      <w:r>
        <w:rPr>
          <w:rFonts w:ascii="Times New Roman"/>
          <w:b w:val="false"/>
          <w:i w:val="false"/>
          <w:color w:val="000000"/>
          <w:sz w:val="28"/>
        </w:rPr>
        <w:t>
      32. В таблице 2400 "Лечебно-трудовые мастерские для психически больных" в строке 1 показывается число работающих больных на конец отчетного года, в строке 2 – число мест в мастерских на конец года.</w:t>
      </w:r>
    </w:p>
    <w:bookmarkEnd w:id="1593"/>
    <w:bookmarkStart w:name="z1960" w:id="1594"/>
    <w:p>
      <w:pPr>
        <w:spacing w:after="0"/>
        <w:ind w:left="0"/>
        <w:jc w:val="both"/>
      </w:pPr>
      <w:r>
        <w:rPr>
          <w:rFonts w:ascii="Times New Roman"/>
          <w:b w:val="false"/>
          <w:i w:val="false"/>
          <w:color w:val="000000"/>
          <w:sz w:val="28"/>
        </w:rPr>
        <w:t>
      33. В таблице 2500 "Врачебно-психиатрическая экспертиза" в строке 1 показывается общее число прошедших экспертиз, в том числе военную – по 2-й строке и судебную – в 3-й строке.</w:t>
      </w:r>
    </w:p>
    <w:bookmarkEnd w:id="1594"/>
    <w:bookmarkStart w:name="z1961" w:id="1595"/>
    <w:p>
      <w:pPr>
        <w:spacing w:after="0"/>
        <w:ind w:left="0"/>
        <w:jc w:val="both"/>
      </w:pPr>
      <w:r>
        <w:rPr>
          <w:rFonts w:ascii="Times New Roman"/>
          <w:b w:val="false"/>
          <w:i w:val="false"/>
          <w:color w:val="000000"/>
          <w:sz w:val="28"/>
        </w:rPr>
        <w:t>
      34. В таблице 2600 "Дневной стационар для психически больных" в строке 1 указывается число мест по смете, во 2 строке – число выписанных из дневного стационара больных, в 3-й строке показывается число состоящих больных на конец года, в 4-й строке – число дней, проведенных в стационаре, в 5-й строке – число дней нетрудоспособности, по листкам нетрудоспособности, выданным выписанным больным.</w:t>
      </w:r>
    </w:p>
    <w:bookmarkEnd w:id="1595"/>
    <w:bookmarkStart w:name="z1962" w:id="1596"/>
    <w:p>
      <w:pPr>
        <w:spacing w:after="0"/>
        <w:ind w:left="0"/>
        <w:jc w:val="both"/>
      </w:pPr>
      <w:r>
        <w:rPr>
          <w:rFonts w:ascii="Times New Roman"/>
          <w:b w:val="false"/>
          <w:i w:val="false"/>
          <w:color w:val="000000"/>
          <w:sz w:val="28"/>
        </w:rPr>
        <w:t>
      Приложение 10</w:t>
      </w:r>
      <w:r>
        <w:br/>
      </w:r>
      <w:r>
        <w:rPr>
          <w:rFonts w:ascii="Times New Roman"/>
          <w:b w:val="false"/>
          <w:i w:val="false"/>
          <w:color w:val="000000"/>
          <w:sz w:val="28"/>
        </w:rPr>
        <w:t>к приказу Министра 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от 22 февраля 2017 года № 31</w:t>
      </w:r>
    </w:p>
    <w:bookmarkEnd w:id="1596"/>
    <w:bookmarkStart w:name="z1963" w:id="1597"/>
    <w:p>
      <w:pPr>
        <w:spacing w:after="0"/>
        <w:ind w:left="0"/>
        <w:jc w:val="both"/>
      </w:pPr>
      <w:r>
        <w:rPr>
          <w:rFonts w:ascii="Times New Roman"/>
          <w:b w:val="false"/>
          <w:i w:val="false"/>
          <w:color w:val="000000"/>
          <w:sz w:val="28"/>
        </w:rPr>
        <w:t>
      Приложение 17</w:t>
      </w:r>
      <w:r>
        <w:br/>
      </w:r>
      <w:r>
        <w:rPr>
          <w:rFonts w:ascii="Times New Roman"/>
          <w:b w:val="false"/>
          <w:i w:val="false"/>
          <w:color w:val="000000"/>
          <w:sz w:val="28"/>
        </w:rPr>
        <w:t>к приказу Министра 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от 6 марта 2013 года № 128</w:t>
      </w:r>
    </w:p>
    <w:bookmarkEnd w:id="1597"/>
    <w:bookmarkStart w:name="z1964" w:id="1598"/>
    <w:p>
      <w:pPr>
        <w:spacing w:after="0"/>
        <w:ind w:left="0"/>
        <w:jc w:val="both"/>
      </w:pPr>
      <w:r>
        <w:rPr>
          <w:rFonts w:ascii="Times New Roman"/>
          <w:b w:val="false"/>
          <w:i w:val="false"/>
          <w:color w:val="000000"/>
          <w:sz w:val="28"/>
        </w:rPr>
        <w:t>
      Форма 11</w:t>
      </w:r>
    </w:p>
    <w:bookmarkEnd w:id="1598"/>
    <w:bookmarkStart w:name="z1965" w:id="1599"/>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val="false"/>
          <w:i w:val="false"/>
          <w:color w:val="000000"/>
          <w:sz w:val="28"/>
        </w:rPr>
        <w:t xml:space="preserve">      "Отчет о заболеваниях и контингентах больных психическими и поведенческими</w:t>
      </w:r>
      <w:r>
        <w:br/>
      </w:r>
      <w:r>
        <w:rPr>
          <w:rFonts w:ascii="Times New Roman"/>
          <w:b w:val="false"/>
          <w:i w:val="false"/>
          <w:color w:val="000000"/>
          <w:sz w:val="28"/>
        </w:rPr>
        <w:t xml:space="preserve">          расстройствами, вызванными употреблением психоактивных веществ"</w:t>
      </w:r>
      <w:r>
        <w:br/>
      </w:r>
      <w:r>
        <w:rPr>
          <w:rFonts w:ascii="Times New Roman"/>
          <w:b w:val="false"/>
          <w:i w:val="false"/>
          <w:color w:val="000000"/>
          <w:sz w:val="28"/>
        </w:rPr>
        <w:t xml:space="preserve">                   Отчетный период за "__" _______ 20____ год</w:t>
      </w:r>
    </w:p>
    <w:bookmarkEnd w:id="1599"/>
    <w:bookmarkStart w:name="z1968" w:id="1600"/>
    <w:p>
      <w:pPr>
        <w:spacing w:after="0"/>
        <w:ind w:left="0"/>
        <w:jc w:val="both"/>
      </w:pPr>
      <w:r>
        <w:rPr>
          <w:rFonts w:ascii="Times New Roman"/>
          <w:b w:val="false"/>
          <w:i w:val="false"/>
          <w:color w:val="000000"/>
          <w:sz w:val="28"/>
        </w:rPr>
        <w:t>
      Индекс: 1 (Психоактив)</w:t>
      </w:r>
    </w:p>
    <w:bookmarkEnd w:id="1600"/>
    <w:bookmarkStart w:name="z1969" w:id="1601"/>
    <w:p>
      <w:pPr>
        <w:spacing w:after="0"/>
        <w:ind w:left="0"/>
        <w:jc w:val="both"/>
      </w:pPr>
      <w:r>
        <w:rPr>
          <w:rFonts w:ascii="Times New Roman"/>
          <w:b w:val="false"/>
          <w:i w:val="false"/>
          <w:color w:val="000000"/>
          <w:sz w:val="28"/>
        </w:rPr>
        <w:t>
      Периодичность: годовая</w:t>
      </w:r>
    </w:p>
    <w:bookmarkEnd w:id="1601"/>
    <w:bookmarkStart w:name="z1970" w:id="1602"/>
    <w:p>
      <w:pPr>
        <w:spacing w:after="0"/>
        <w:ind w:left="0"/>
        <w:jc w:val="both"/>
      </w:pPr>
      <w:r>
        <w:rPr>
          <w:rFonts w:ascii="Times New Roman"/>
          <w:b w:val="false"/>
          <w:i w:val="false"/>
          <w:color w:val="000000"/>
          <w:sz w:val="28"/>
        </w:rPr>
        <w:t>
      Круг лиц представляющих: Организации здравоохранения районов, областей, города</w:t>
      </w:r>
      <w:r>
        <w:br/>
      </w:r>
      <w:r>
        <w:rPr>
          <w:rFonts w:ascii="Times New Roman"/>
          <w:b w:val="false"/>
          <w:i w:val="false"/>
          <w:color w:val="000000"/>
          <w:sz w:val="28"/>
        </w:rPr>
        <w:t>республиканского значения и столицы</w:t>
      </w:r>
    </w:p>
    <w:bookmarkEnd w:id="1602"/>
    <w:bookmarkStart w:name="z1971" w:id="1603"/>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1603"/>
    <w:bookmarkStart w:name="z1972" w:id="1604"/>
    <w:p>
      <w:pPr>
        <w:spacing w:after="0"/>
        <w:ind w:left="0"/>
        <w:jc w:val="both"/>
      </w:pPr>
      <w:r>
        <w:rPr>
          <w:rFonts w:ascii="Times New Roman"/>
          <w:b w:val="false"/>
          <w:i w:val="false"/>
          <w:color w:val="000000"/>
          <w:sz w:val="28"/>
        </w:rPr>
        <w:t>
      Срок представления: 10 февраля отчетного периода</w:t>
      </w:r>
    </w:p>
    <w:bookmarkEnd w:id="1604"/>
    <w:bookmarkStart w:name="z1973" w:id="1605"/>
    <w:p>
      <w:pPr>
        <w:spacing w:after="0"/>
        <w:ind w:left="0"/>
        <w:jc w:val="both"/>
      </w:pPr>
      <w:r>
        <w:rPr>
          <w:rFonts w:ascii="Times New Roman"/>
          <w:b w:val="false"/>
          <w:i w:val="false"/>
          <w:color w:val="000000"/>
          <w:sz w:val="28"/>
        </w:rPr>
        <w:t>
      1000 Распределение больных с впервые установленным диагнозом психических и</w:t>
      </w:r>
      <w:r>
        <w:br/>
      </w:r>
      <w:r>
        <w:rPr>
          <w:rFonts w:ascii="Times New Roman"/>
          <w:b w:val="false"/>
          <w:i w:val="false"/>
          <w:color w:val="000000"/>
          <w:sz w:val="28"/>
        </w:rPr>
        <w:t>поведенческих расстройств, вызванных употреблением психоактивных веществ, по месту</w:t>
      </w:r>
      <w:r>
        <w:br/>
      </w:r>
      <w:r>
        <w:rPr>
          <w:rFonts w:ascii="Times New Roman"/>
          <w:b w:val="false"/>
          <w:i w:val="false"/>
          <w:color w:val="000000"/>
          <w:sz w:val="28"/>
        </w:rPr>
        <w:t>проживания</w:t>
      </w:r>
    </w:p>
    <w:bookmarkEnd w:id="1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1369"/>
        <w:gridCol w:w="979"/>
        <w:gridCol w:w="280"/>
        <w:gridCol w:w="2035"/>
        <w:gridCol w:w="2691"/>
        <w:gridCol w:w="631"/>
        <w:gridCol w:w="631"/>
        <w:gridCol w:w="280"/>
        <w:gridCol w:w="632"/>
        <w:gridCol w:w="632"/>
        <w:gridCol w:w="632"/>
      </w:tblGrid>
      <w:tr>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606"/>
          <w:p>
            <w:pPr>
              <w:spacing w:after="20"/>
              <w:ind w:left="20"/>
              <w:jc w:val="both"/>
            </w:pPr>
            <w:r>
              <w:rPr>
                <w:rFonts w:ascii="Times New Roman"/>
                <w:b w:val="false"/>
                <w:i w:val="false"/>
                <w:color w:val="000000"/>
                <w:sz w:val="20"/>
              </w:rPr>
              <w:t>
Наименование заболеваний</w:t>
            </w:r>
          </w:p>
          <w:bookmarkEnd w:id="1606"/>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больные, проживающие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607"/>
          <w:p>
            <w:pPr>
              <w:spacing w:after="20"/>
              <w:ind w:left="20"/>
              <w:jc w:val="both"/>
            </w:pPr>
            <w:r>
              <w:rPr>
                <w:rFonts w:ascii="Times New Roman"/>
                <w:b w:val="false"/>
                <w:i w:val="false"/>
                <w:color w:val="000000"/>
                <w:sz w:val="20"/>
              </w:rPr>
              <w:t>
А</w:t>
            </w:r>
          </w:p>
          <w:bookmarkEnd w:id="1607"/>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608"/>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психоактивных веществ, всего</w:t>
            </w:r>
          </w:p>
          <w:bookmarkEnd w:id="1608"/>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609"/>
          <w:p>
            <w:pPr>
              <w:spacing w:after="20"/>
              <w:ind w:left="20"/>
              <w:jc w:val="both"/>
            </w:pPr>
            <w:r>
              <w:rPr>
                <w:rFonts w:ascii="Times New Roman"/>
                <w:b w:val="false"/>
                <w:i w:val="false"/>
                <w:color w:val="000000"/>
                <w:sz w:val="20"/>
              </w:rPr>
              <w:t>
в том числе: употреблением алкоголя;</w:t>
            </w:r>
          </w:p>
          <w:bookmarkEnd w:id="1609"/>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610"/>
          <w:p>
            <w:pPr>
              <w:spacing w:after="20"/>
              <w:ind w:left="20"/>
              <w:jc w:val="both"/>
            </w:pPr>
            <w:r>
              <w:rPr>
                <w:rFonts w:ascii="Times New Roman"/>
                <w:b w:val="false"/>
                <w:i w:val="false"/>
                <w:color w:val="000000"/>
                <w:sz w:val="20"/>
              </w:rPr>
              <w:t>
употреблением опиоидов, всего</w:t>
            </w:r>
          </w:p>
          <w:bookmarkEnd w:id="1610"/>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611"/>
          <w:p>
            <w:pPr>
              <w:spacing w:after="20"/>
              <w:ind w:left="20"/>
              <w:jc w:val="both"/>
            </w:pPr>
            <w:r>
              <w:rPr>
                <w:rFonts w:ascii="Times New Roman"/>
                <w:b w:val="false"/>
                <w:i w:val="false"/>
                <w:color w:val="000000"/>
                <w:sz w:val="20"/>
              </w:rPr>
              <w:t>
из них: героина;</w:t>
            </w:r>
          </w:p>
          <w:bookmarkEnd w:id="1611"/>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612"/>
          <w:p>
            <w:pPr>
              <w:spacing w:after="20"/>
              <w:ind w:left="20"/>
              <w:jc w:val="both"/>
            </w:pPr>
            <w:r>
              <w:rPr>
                <w:rFonts w:ascii="Times New Roman"/>
                <w:b w:val="false"/>
                <w:i w:val="false"/>
                <w:color w:val="000000"/>
                <w:sz w:val="20"/>
              </w:rPr>
              <w:t>
опиума;</w:t>
            </w:r>
          </w:p>
          <w:bookmarkEnd w:id="1612"/>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613"/>
          <w:p>
            <w:pPr>
              <w:spacing w:after="20"/>
              <w:ind w:left="20"/>
              <w:jc w:val="both"/>
            </w:pPr>
            <w:r>
              <w:rPr>
                <w:rFonts w:ascii="Times New Roman"/>
                <w:b w:val="false"/>
                <w:i w:val="false"/>
                <w:color w:val="000000"/>
                <w:sz w:val="20"/>
              </w:rPr>
              <w:t>
др. опиатов;</w:t>
            </w:r>
          </w:p>
          <w:bookmarkEnd w:id="1613"/>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614"/>
          <w:p>
            <w:pPr>
              <w:spacing w:after="20"/>
              <w:ind w:left="20"/>
              <w:jc w:val="both"/>
            </w:pPr>
            <w:r>
              <w:rPr>
                <w:rFonts w:ascii="Times New Roman"/>
                <w:b w:val="false"/>
                <w:i w:val="false"/>
                <w:color w:val="000000"/>
                <w:sz w:val="20"/>
              </w:rPr>
              <w:t>
употреблением каннабиноидов;</w:t>
            </w:r>
          </w:p>
          <w:bookmarkEnd w:id="1614"/>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615"/>
          <w:p>
            <w:pPr>
              <w:spacing w:after="20"/>
              <w:ind w:left="20"/>
              <w:jc w:val="both"/>
            </w:pPr>
            <w:r>
              <w:rPr>
                <w:rFonts w:ascii="Times New Roman"/>
                <w:b w:val="false"/>
                <w:i w:val="false"/>
                <w:color w:val="000000"/>
                <w:sz w:val="20"/>
              </w:rPr>
              <w:t>
употреблением седативных и снотворных средств, всего</w:t>
            </w:r>
          </w:p>
          <w:bookmarkEnd w:id="1615"/>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616"/>
          <w:p>
            <w:pPr>
              <w:spacing w:after="20"/>
              <w:ind w:left="20"/>
              <w:jc w:val="both"/>
            </w:pPr>
            <w:r>
              <w:rPr>
                <w:rFonts w:ascii="Times New Roman"/>
                <w:b w:val="false"/>
                <w:i w:val="false"/>
                <w:color w:val="000000"/>
                <w:sz w:val="20"/>
              </w:rPr>
              <w:t>
 из них: барбитураты;</w:t>
            </w:r>
          </w:p>
          <w:bookmarkEnd w:id="1616"/>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617"/>
          <w:p>
            <w:pPr>
              <w:spacing w:after="20"/>
              <w:ind w:left="20"/>
              <w:jc w:val="both"/>
            </w:pPr>
            <w:r>
              <w:rPr>
                <w:rFonts w:ascii="Times New Roman"/>
                <w:b w:val="false"/>
                <w:i w:val="false"/>
                <w:color w:val="000000"/>
                <w:sz w:val="20"/>
              </w:rPr>
              <w:t>
 бензодиазипинов;</w:t>
            </w:r>
          </w:p>
          <w:bookmarkEnd w:id="1617"/>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618"/>
          <w:p>
            <w:pPr>
              <w:spacing w:after="20"/>
              <w:ind w:left="20"/>
              <w:jc w:val="both"/>
            </w:pPr>
            <w:r>
              <w:rPr>
                <w:rFonts w:ascii="Times New Roman"/>
                <w:b w:val="false"/>
                <w:i w:val="false"/>
                <w:color w:val="000000"/>
                <w:sz w:val="20"/>
              </w:rPr>
              <w:t>
 употреблением кокаина;</w:t>
            </w:r>
          </w:p>
          <w:bookmarkEnd w:id="1618"/>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619"/>
          <w:p>
            <w:pPr>
              <w:spacing w:after="20"/>
              <w:ind w:left="20"/>
              <w:jc w:val="both"/>
            </w:pPr>
            <w:r>
              <w:rPr>
                <w:rFonts w:ascii="Times New Roman"/>
                <w:b w:val="false"/>
                <w:i w:val="false"/>
                <w:color w:val="000000"/>
                <w:sz w:val="20"/>
              </w:rPr>
              <w:t>
употреблением других стимуляторов, включая кофеин, всего</w:t>
            </w:r>
          </w:p>
          <w:bookmarkEnd w:id="1619"/>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620"/>
          <w:p>
            <w:pPr>
              <w:spacing w:after="20"/>
              <w:ind w:left="20"/>
              <w:jc w:val="both"/>
            </w:pPr>
            <w:r>
              <w:rPr>
                <w:rFonts w:ascii="Times New Roman"/>
                <w:b w:val="false"/>
                <w:i w:val="false"/>
                <w:color w:val="000000"/>
                <w:sz w:val="20"/>
              </w:rPr>
              <w:t>
 из них: амфетаминов;</w:t>
            </w:r>
          </w:p>
          <w:bookmarkEnd w:id="1620"/>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621"/>
          <w:p>
            <w:pPr>
              <w:spacing w:after="20"/>
              <w:ind w:left="20"/>
              <w:jc w:val="both"/>
            </w:pPr>
            <w:r>
              <w:rPr>
                <w:rFonts w:ascii="Times New Roman"/>
                <w:b w:val="false"/>
                <w:i w:val="false"/>
                <w:color w:val="000000"/>
                <w:sz w:val="20"/>
              </w:rPr>
              <w:t>
метамфетаминов;</w:t>
            </w:r>
          </w:p>
          <w:bookmarkEnd w:id="1621"/>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622"/>
          <w:p>
            <w:pPr>
              <w:spacing w:after="20"/>
              <w:ind w:left="20"/>
              <w:jc w:val="both"/>
            </w:pPr>
            <w:r>
              <w:rPr>
                <w:rFonts w:ascii="Times New Roman"/>
                <w:b w:val="false"/>
                <w:i w:val="false"/>
                <w:color w:val="000000"/>
                <w:sz w:val="20"/>
              </w:rPr>
              <w:t>
 экстази;</w:t>
            </w:r>
          </w:p>
          <w:bookmarkEnd w:id="1622"/>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623"/>
          <w:p>
            <w:pPr>
              <w:spacing w:after="20"/>
              <w:ind w:left="20"/>
              <w:jc w:val="both"/>
            </w:pPr>
            <w:r>
              <w:rPr>
                <w:rFonts w:ascii="Times New Roman"/>
                <w:b w:val="false"/>
                <w:i w:val="false"/>
                <w:color w:val="000000"/>
                <w:sz w:val="20"/>
              </w:rPr>
              <w:t>
употреблением галлюциногенов;</w:t>
            </w:r>
          </w:p>
          <w:bookmarkEnd w:id="1623"/>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624"/>
          <w:p>
            <w:pPr>
              <w:spacing w:after="20"/>
              <w:ind w:left="20"/>
              <w:jc w:val="both"/>
            </w:pPr>
            <w:r>
              <w:rPr>
                <w:rFonts w:ascii="Times New Roman"/>
                <w:b w:val="false"/>
                <w:i w:val="false"/>
                <w:color w:val="000000"/>
                <w:sz w:val="20"/>
              </w:rPr>
              <w:t>
употреблением табака;</w:t>
            </w:r>
          </w:p>
          <w:bookmarkEnd w:id="1624"/>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625"/>
          <w:p>
            <w:pPr>
              <w:spacing w:after="20"/>
              <w:ind w:left="20"/>
              <w:jc w:val="both"/>
            </w:pPr>
            <w:r>
              <w:rPr>
                <w:rFonts w:ascii="Times New Roman"/>
                <w:b w:val="false"/>
                <w:i w:val="false"/>
                <w:color w:val="000000"/>
                <w:sz w:val="20"/>
              </w:rPr>
              <w:t>
употреблением летучих растворителей;</w:t>
            </w:r>
          </w:p>
          <w:bookmarkEnd w:id="1625"/>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626"/>
          <w:p>
            <w:pPr>
              <w:spacing w:after="20"/>
              <w:ind w:left="20"/>
              <w:jc w:val="both"/>
            </w:pPr>
            <w:r>
              <w:rPr>
                <w:rFonts w:ascii="Times New Roman"/>
                <w:b w:val="false"/>
                <w:i w:val="false"/>
                <w:color w:val="000000"/>
                <w:sz w:val="20"/>
              </w:rPr>
              <w:t>
сочетанным употреблением наркотиков и других психоактивных веществ</w:t>
            </w:r>
          </w:p>
          <w:bookmarkEnd w:id="1626"/>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0" w:id="1627"/>
    <w:p>
      <w:pPr>
        <w:spacing w:after="0"/>
        <w:ind w:left="0"/>
        <w:jc w:val="both"/>
      </w:pPr>
      <w:r>
        <w:rPr>
          <w:rFonts w:ascii="Times New Roman"/>
          <w:b w:val="false"/>
          <w:i w:val="false"/>
          <w:color w:val="000000"/>
          <w:sz w:val="28"/>
        </w:rPr>
        <w:t>
      1001 Распределение больных с впервые установленным диагнозом психических и</w:t>
      </w:r>
      <w:r>
        <w:br/>
      </w:r>
      <w:r>
        <w:rPr>
          <w:rFonts w:ascii="Times New Roman"/>
          <w:b w:val="false"/>
          <w:i w:val="false"/>
          <w:color w:val="000000"/>
          <w:sz w:val="28"/>
        </w:rPr>
        <w:t>поведенческих расстройств, вызванных употреблением психоактивных веществ, по полу,</w:t>
      </w:r>
      <w:r>
        <w:br/>
      </w:r>
      <w:r>
        <w:rPr>
          <w:rFonts w:ascii="Times New Roman"/>
          <w:b w:val="false"/>
          <w:i w:val="false"/>
          <w:color w:val="000000"/>
          <w:sz w:val="28"/>
        </w:rPr>
        <w:t>возрасту и способу введения (из графы 1 таблицы 1000)</w:t>
      </w:r>
    </w:p>
    <w:bookmarkEnd w:id="1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241"/>
        <w:gridCol w:w="1576"/>
        <w:gridCol w:w="374"/>
        <w:gridCol w:w="107"/>
        <w:gridCol w:w="597"/>
        <w:gridCol w:w="730"/>
        <w:gridCol w:w="730"/>
        <w:gridCol w:w="730"/>
        <w:gridCol w:w="730"/>
        <w:gridCol w:w="730"/>
        <w:gridCol w:w="730"/>
        <w:gridCol w:w="730"/>
        <w:gridCol w:w="730"/>
        <w:gridCol w:w="730"/>
        <w:gridCol w:w="730"/>
        <w:gridCol w:w="374"/>
        <w:gridCol w:w="174"/>
        <w:gridCol w:w="1576"/>
        <w:gridCol w:w="1027"/>
        <w:gridCol w:w="241"/>
        <w:gridCol w:w="241"/>
        <w:gridCol w:w="241"/>
        <w:gridCol w:w="241"/>
        <w:gridCol w:w="241"/>
        <w:gridCol w:w="241"/>
        <w:gridCol w:w="241"/>
        <w:gridCol w:w="241"/>
        <w:gridCol w:w="241"/>
        <w:gridCol w:w="241"/>
        <w:gridCol w:w="374"/>
        <w:gridCol w:w="374"/>
        <w:gridCol w:w="374"/>
        <w:gridCol w:w="374"/>
      </w:tblGrid>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628"/>
          <w:p>
            <w:pPr>
              <w:spacing w:after="20"/>
              <w:ind w:left="20"/>
              <w:jc w:val="both"/>
            </w:pPr>
            <w:r>
              <w:rPr>
                <w:rFonts w:ascii="Times New Roman"/>
                <w:b w:val="false"/>
                <w:i w:val="false"/>
                <w:color w:val="000000"/>
                <w:sz w:val="20"/>
              </w:rPr>
              <w:t>
Наименование заболеваний</w:t>
            </w:r>
          </w:p>
          <w:bookmarkEnd w:id="1628"/>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 больных в возрасте, лет</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629"/>
          <w:p>
            <w:pPr>
              <w:spacing w:after="20"/>
              <w:ind w:left="20"/>
              <w:jc w:val="both"/>
            </w:pPr>
            <w:r>
              <w:rPr>
                <w:rFonts w:ascii="Times New Roman"/>
                <w:b w:val="false"/>
                <w:i w:val="false"/>
                <w:color w:val="000000"/>
                <w:sz w:val="20"/>
              </w:rPr>
              <w:t>
А</w:t>
            </w:r>
          </w:p>
          <w:bookmarkEnd w:id="1629"/>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630"/>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психоактивных веществ, всего</w:t>
            </w:r>
          </w:p>
          <w:bookmarkEnd w:id="1630"/>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631"/>
          <w:p>
            <w:pPr>
              <w:spacing w:after="20"/>
              <w:ind w:left="20"/>
              <w:jc w:val="both"/>
            </w:pPr>
            <w:r>
              <w:rPr>
                <w:rFonts w:ascii="Times New Roman"/>
                <w:b w:val="false"/>
                <w:i w:val="false"/>
                <w:color w:val="000000"/>
                <w:sz w:val="20"/>
              </w:rPr>
              <w:t>
в том числе: употреблением алкоголя;</w:t>
            </w:r>
          </w:p>
          <w:bookmarkEnd w:id="163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632"/>
          <w:p>
            <w:pPr>
              <w:spacing w:after="20"/>
              <w:ind w:left="20"/>
              <w:jc w:val="both"/>
            </w:pPr>
            <w:r>
              <w:rPr>
                <w:rFonts w:ascii="Times New Roman"/>
                <w:b w:val="false"/>
                <w:i w:val="false"/>
                <w:color w:val="000000"/>
                <w:sz w:val="20"/>
              </w:rPr>
              <w:t>
употреблением опиоидов, всего</w:t>
            </w:r>
          </w:p>
          <w:bookmarkEnd w:id="163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633"/>
          <w:p>
            <w:pPr>
              <w:spacing w:after="20"/>
              <w:ind w:left="20"/>
              <w:jc w:val="both"/>
            </w:pPr>
            <w:r>
              <w:rPr>
                <w:rFonts w:ascii="Times New Roman"/>
                <w:b w:val="false"/>
                <w:i w:val="false"/>
                <w:color w:val="000000"/>
                <w:sz w:val="20"/>
              </w:rPr>
              <w:t>
из них: героина;</w:t>
            </w:r>
          </w:p>
          <w:bookmarkEnd w:id="163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634"/>
          <w:p>
            <w:pPr>
              <w:spacing w:after="20"/>
              <w:ind w:left="20"/>
              <w:jc w:val="both"/>
            </w:pPr>
            <w:r>
              <w:rPr>
                <w:rFonts w:ascii="Times New Roman"/>
                <w:b w:val="false"/>
                <w:i w:val="false"/>
                <w:color w:val="000000"/>
                <w:sz w:val="20"/>
              </w:rPr>
              <w:t>
опиума;</w:t>
            </w:r>
          </w:p>
          <w:bookmarkEnd w:id="163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635"/>
          <w:p>
            <w:pPr>
              <w:spacing w:after="20"/>
              <w:ind w:left="20"/>
              <w:jc w:val="both"/>
            </w:pPr>
            <w:r>
              <w:rPr>
                <w:rFonts w:ascii="Times New Roman"/>
                <w:b w:val="false"/>
                <w:i w:val="false"/>
                <w:color w:val="000000"/>
                <w:sz w:val="20"/>
              </w:rPr>
              <w:t>
др. опиатов;</w:t>
            </w:r>
          </w:p>
          <w:bookmarkEnd w:id="163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636"/>
          <w:p>
            <w:pPr>
              <w:spacing w:after="20"/>
              <w:ind w:left="20"/>
              <w:jc w:val="both"/>
            </w:pPr>
            <w:r>
              <w:rPr>
                <w:rFonts w:ascii="Times New Roman"/>
                <w:b w:val="false"/>
                <w:i w:val="false"/>
                <w:color w:val="000000"/>
                <w:sz w:val="20"/>
              </w:rPr>
              <w:t>
употреблением каннабиноидов;</w:t>
            </w:r>
          </w:p>
          <w:bookmarkEnd w:id="163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1637"/>
          <w:p>
            <w:pPr>
              <w:spacing w:after="20"/>
              <w:ind w:left="20"/>
              <w:jc w:val="both"/>
            </w:pPr>
            <w:r>
              <w:rPr>
                <w:rFonts w:ascii="Times New Roman"/>
                <w:b w:val="false"/>
                <w:i w:val="false"/>
                <w:color w:val="000000"/>
                <w:sz w:val="20"/>
              </w:rPr>
              <w:t>
употреблением седативных и снотворных средств;</w:t>
            </w:r>
          </w:p>
          <w:bookmarkEnd w:id="163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638"/>
          <w:p>
            <w:pPr>
              <w:spacing w:after="20"/>
              <w:ind w:left="20"/>
              <w:jc w:val="both"/>
            </w:pPr>
            <w:r>
              <w:rPr>
                <w:rFonts w:ascii="Times New Roman"/>
                <w:b w:val="false"/>
                <w:i w:val="false"/>
                <w:color w:val="000000"/>
                <w:sz w:val="20"/>
              </w:rPr>
              <w:t>
употреблением кокаина;</w:t>
            </w:r>
          </w:p>
          <w:bookmarkEnd w:id="163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639"/>
          <w:p>
            <w:pPr>
              <w:spacing w:after="20"/>
              <w:ind w:left="20"/>
              <w:jc w:val="both"/>
            </w:pPr>
            <w:r>
              <w:rPr>
                <w:rFonts w:ascii="Times New Roman"/>
                <w:b w:val="false"/>
                <w:i w:val="false"/>
                <w:color w:val="000000"/>
                <w:sz w:val="20"/>
              </w:rPr>
              <w:t>
употреблением других стимуляторов, включая кофеин;</w:t>
            </w:r>
          </w:p>
          <w:bookmarkEnd w:id="163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640"/>
          <w:p>
            <w:pPr>
              <w:spacing w:after="20"/>
              <w:ind w:left="20"/>
              <w:jc w:val="both"/>
            </w:pPr>
            <w:r>
              <w:rPr>
                <w:rFonts w:ascii="Times New Roman"/>
                <w:b w:val="false"/>
                <w:i w:val="false"/>
                <w:color w:val="000000"/>
                <w:sz w:val="20"/>
              </w:rPr>
              <w:t>
употреблением галлюциногенов;</w:t>
            </w:r>
          </w:p>
          <w:bookmarkEnd w:id="164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641"/>
          <w:p>
            <w:pPr>
              <w:spacing w:after="20"/>
              <w:ind w:left="20"/>
              <w:jc w:val="both"/>
            </w:pPr>
            <w:r>
              <w:rPr>
                <w:rFonts w:ascii="Times New Roman"/>
                <w:b w:val="false"/>
                <w:i w:val="false"/>
                <w:color w:val="000000"/>
                <w:sz w:val="20"/>
              </w:rPr>
              <w:t>
употреблением табака;</w:t>
            </w:r>
          </w:p>
          <w:bookmarkEnd w:id="164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642"/>
          <w:p>
            <w:pPr>
              <w:spacing w:after="20"/>
              <w:ind w:left="20"/>
              <w:jc w:val="both"/>
            </w:pPr>
            <w:r>
              <w:rPr>
                <w:rFonts w:ascii="Times New Roman"/>
                <w:b w:val="false"/>
                <w:i w:val="false"/>
                <w:color w:val="000000"/>
                <w:sz w:val="20"/>
              </w:rPr>
              <w:t>
употреблением летучих растворителей;</w:t>
            </w:r>
          </w:p>
          <w:bookmarkEnd w:id="164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643"/>
          <w:p>
            <w:pPr>
              <w:spacing w:after="20"/>
              <w:ind w:left="20"/>
              <w:jc w:val="both"/>
            </w:pPr>
            <w:r>
              <w:rPr>
                <w:rFonts w:ascii="Times New Roman"/>
                <w:b w:val="false"/>
                <w:i w:val="false"/>
                <w:color w:val="000000"/>
                <w:sz w:val="20"/>
              </w:rPr>
              <w:t>
сочетанным употреблением наркотиков и других психоактивных веществ.</w:t>
            </w:r>
          </w:p>
          <w:bookmarkEnd w:id="164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644"/>
          <w:p>
            <w:pPr>
              <w:spacing w:after="20"/>
              <w:ind w:left="20"/>
              <w:jc w:val="both"/>
            </w:pPr>
            <w:r>
              <w:rPr>
                <w:rFonts w:ascii="Times New Roman"/>
                <w:b w:val="false"/>
                <w:i w:val="false"/>
                <w:color w:val="000000"/>
                <w:sz w:val="20"/>
              </w:rPr>
              <w:t>
Всего инъекционных потребителей наркотиков (F11,F13,F14,F15,F16,F19)</w:t>
            </w:r>
          </w:p>
          <w:bookmarkEnd w:id="1644"/>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 5,15,19,21,27</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 6,16,20,22,28</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0" w:id="1645"/>
    <w:p>
      <w:pPr>
        <w:spacing w:after="0"/>
        <w:ind w:left="0"/>
        <w:jc w:val="both"/>
      </w:pPr>
      <w:r>
        <w:rPr>
          <w:rFonts w:ascii="Times New Roman"/>
          <w:b w:val="false"/>
          <w:i w:val="false"/>
          <w:color w:val="000000"/>
          <w:sz w:val="28"/>
        </w:rPr>
        <w:t>
      2100-1 Контингенты больных, находящихся наркологическом учете</w:t>
      </w:r>
    </w:p>
    <w:bookmarkEnd w:id="1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8"/>
        <w:gridCol w:w="1087"/>
        <w:gridCol w:w="395"/>
        <w:gridCol w:w="609"/>
        <w:gridCol w:w="610"/>
        <w:gridCol w:w="610"/>
        <w:gridCol w:w="539"/>
        <w:gridCol w:w="255"/>
        <w:gridCol w:w="255"/>
        <w:gridCol w:w="680"/>
        <w:gridCol w:w="1104"/>
        <w:gridCol w:w="396"/>
        <w:gridCol w:w="396"/>
        <w:gridCol w:w="680"/>
        <w:gridCol w:w="1106"/>
      </w:tblGrid>
      <w:tr>
        <w:trPr>
          <w:trHeight w:val="30" w:hRule="atLeast"/>
        </w:trPr>
        <w:tc>
          <w:tcPr>
            <w:tcW w:w="3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646"/>
          <w:p>
            <w:pPr>
              <w:spacing w:after="20"/>
              <w:ind w:left="20"/>
              <w:jc w:val="both"/>
            </w:pPr>
            <w:r>
              <w:rPr>
                <w:rFonts w:ascii="Times New Roman"/>
                <w:b w:val="false"/>
                <w:i w:val="false"/>
                <w:color w:val="000000"/>
                <w:sz w:val="20"/>
              </w:rPr>
              <w:t>
Наименование заболевания</w:t>
            </w:r>
          </w:p>
          <w:bookmarkEnd w:id="1646"/>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состояло на наркологическом учете на начало отчетного периода</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на наркологический учет в течение отчетного периода</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впервые в жизни установленным диагнозом</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наркологического учета в отчетный период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наркологическом учете больных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сельских жителей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сельских жителей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лет вкл.</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17 лет вкл.</w:t>
            </w:r>
          </w:p>
        </w:tc>
        <w:tc>
          <w:tcPr>
            <w:tcW w:w="0" w:type="auto"/>
            <w:vMerge/>
            <w:tcBorders>
              <w:top w:val="nil"/>
              <w:left w:val="single" w:color="cfcfcf" w:sz="5"/>
              <w:bottom w:val="single" w:color="cfcfcf" w:sz="5"/>
              <w:right w:val="single" w:color="cfcfcf" w:sz="5"/>
            </w:tcBorders>
          </w:tcP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лет вкл.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17 лет вкл.</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647"/>
          <w:p>
            <w:pPr>
              <w:spacing w:after="20"/>
              <w:ind w:left="20"/>
              <w:jc w:val="both"/>
            </w:pPr>
            <w:r>
              <w:rPr>
                <w:rFonts w:ascii="Times New Roman"/>
                <w:b w:val="false"/>
                <w:i w:val="false"/>
                <w:color w:val="000000"/>
                <w:sz w:val="20"/>
              </w:rPr>
              <w:t>
А</w:t>
            </w:r>
          </w:p>
          <w:bookmarkEnd w:id="1647"/>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1648"/>
          <w:p>
            <w:pPr>
              <w:spacing w:after="20"/>
              <w:ind w:left="20"/>
              <w:jc w:val="both"/>
            </w:pPr>
            <w:r>
              <w:rPr>
                <w:rFonts w:ascii="Times New Roman"/>
                <w:b w:val="false"/>
                <w:i w:val="false"/>
                <w:color w:val="000000"/>
                <w:sz w:val="20"/>
              </w:rPr>
              <w:t>
расстройства, вызванные употреблением психоактивных веществ, всего:</w:t>
            </w:r>
          </w:p>
          <w:bookmarkEnd w:id="1648"/>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1649"/>
          <w:p>
            <w:pPr>
              <w:spacing w:after="20"/>
              <w:ind w:left="20"/>
              <w:jc w:val="both"/>
            </w:pPr>
            <w:r>
              <w:rPr>
                <w:rFonts w:ascii="Times New Roman"/>
                <w:b w:val="false"/>
                <w:i w:val="false"/>
                <w:color w:val="000000"/>
                <w:sz w:val="20"/>
              </w:rPr>
              <w:t>
употреблением алкоголя;</w:t>
            </w:r>
          </w:p>
          <w:bookmarkEnd w:id="1649"/>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650"/>
          <w:p>
            <w:pPr>
              <w:spacing w:after="20"/>
              <w:ind w:left="20"/>
              <w:jc w:val="both"/>
            </w:pPr>
            <w:r>
              <w:rPr>
                <w:rFonts w:ascii="Times New Roman"/>
                <w:b w:val="false"/>
                <w:i w:val="false"/>
                <w:color w:val="000000"/>
                <w:sz w:val="20"/>
              </w:rPr>
              <w:t>
употреблением опиоидов, всего</w:t>
            </w:r>
          </w:p>
          <w:bookmarkEnd w:id="1650"/>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651"/>
          <w:p>
            <w:pPr>
              <w:spacing w:after="20"/>
              <w:ind w:left="20"/>
              <w:jc w:val="both"/>
            </w:pPr>
            <w:r>
              <w:rPr>
                <w:rFonts w:ascii="Times New Roman"/>
                <w:b w:val="false"/>
                <w:i w:val="false"/>
                <w:color w:val="000000"/>
                <w:sz w:val="20"/>
              </w:rPr>
              <w:t>
употребления каннабиноидов, всего</w:t>
            </w:r>
          </w:p>
          <w:bookmarkEnd w:id="1651"/>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652"/>
          <w:p>
            <w:pPr>
              <w:spacing w:after="20"/>
              <w:ind w:left="20"/>
              <w:jc w:val="both"/>
            </w:pPr>
            <w:r>
              <w:rPr>
                <w:rFonts w:ascii="Times New Roman"/>
                <w:b w:val="false"/>
                <w:i w:val="false"/>
                <w:color w:val="000000"/>
                <w:sz w:val="20"/>
              </w:rPr>
              <w:t>
употреблением седативных и снотворных средств, всего</w:t>
            </w:r>
          </w:p>
          <w:bookmarkEnd w:id="1652"/>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653"/>
          <w:p>
            <w:pPr>
              <w:spacing w:after="20"/>
              <w:ind w:left="20"/>
              <w:jc w:val="both"/>
            </w:pPr>
            <w:r>
              <w:rPr>
                <w:rFonts w:ascii="Times New Roman"/>
                <w:b w:val="false"/>
                <w:i w:val="false"/>
                <w:color w:val="000000"/>
                <w:sz w:val="20"/>
              </w:rPr>
              <w:t>
употреблением кокаина всего</w:t>
            </w:r>
          </w:p>
          <w:bookmarkEnd w:id="1653"/>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654"/>
          <w:p>
            <w:pPr>
              <w:spacing w:after="20"/>
              <w:ind w:left="20"/>
              <w:jc w:val="both"/>
            </w:pPr>
            <w:r>
              <w:rPr>
                <w:rFonts w:ascii="Times New Roman"/>
                <w:b w:val="false"/>
                <w:i w:val="false"/>
                <w:color w:val="000000"/>
                <w:sz w:val="20"/>
              </w:rPr>
              <w:t>
употреблением других стимуляторов, включая кофеин, всего</w:t>
            </w:r>
          </w:p>
          <w:bookmarkEnd w:id="1654"/>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655"/>
          <w:p>
            <w:pPr>
              <w:spacing w:after="20"/>
              <w:ind w:left="20"/>
              <w:jc w:val="both"/>
            </w:pPr>
            <w:r>
              <w:rPr>
                <w:rFonts w:ascii="Times New Roman"/>
                <w:b w:val="false"/>
                <w:i w:val="false"/>
                <w:color w:val="000000"/>
                <w:sz w:val="20"/>
              </w:rPr>
              <w:t xml:space="preserve">
употреблением галлюциногенов </w:t>
            </w:r>
          </w:p>
          <w:bookmarkEnd w:id="1655"/>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1656"/>
          <w:p>
            <w:pPr>
              <w:spacing w:after="20"/>
              <w:ind w:left="20"/>
              <w:jc w:val="both"/>
            </w:pPr>
            <w:r>
              <w:rPr>
                <w:rFonts w:ascii="Times New Roman"/>
                <w:b w:val="false"/>
                <w:i w:val="false"/>
                <w:color w:val="000000"/>
                <w:sz w:val="20"/>
              </w:rPr>
              <w:t xml:space="preserve">
употреблением табака </w:t>
            </w:r>
          </w:p>
          <w:bookmarkEnd w:id="1656"/>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657"/>
          <w:p>
            <w:pPr>
              <w:spacing w:after="20"/>
              <w:ind w:left="20"/>
              <w:jc w:val="both"/>
            </w:pPr>
            <w:r>
              <w:rPr>
                <w:rFonts w:ascii="Times New Roman"/>
                <w:b w:val="false"/>
                <w:i w:val="false"/>
                <w:color w:val="000000"/>
                <w:sz w:val="20"/>
              </w:rPr>
              <w:t>
употреблением летучих растворителей</w:t>
            </w:r>
          </w:p>
          <w:bookmarkEnd w:id="1657"/>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658"/>
          <w:p>
            <w:pPr>
              <w:spacing w:after="20"/>
              <w:ind w:left="20"/>
              <w:jc w:val="both"/>
            </w:pPr>
            <w:r>
              <w:rPr>
                <w:rFonts w:ascii="Times New Roman"/>
                <w:b w:val="false"/>
                <w:i w:val="false"/>
                <w:color w:val="000000"/>
                <w:sz w:val="20"/>
              </w:rPr>
              <w:t>
сочетанным употреблением наркотиков и др. психоактивных веществ</w:t>
            </w:r>
          </w:p>
          <w:bookmarkEnd w:id="1658"/>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659"/>
          <w:p>
            <w:pPr>
              <w:spacing w:after="20"/>
              <w:ind w:left="20"/>
              <w:jc w:val="both"/>
            </w:pPr>
            <w:r>
              <w:rPr>
                <w:rFonts w:ascii="Times New Roman"/>
                <w:b w:val="false"/>
                <w:i w:val="false"/>
                <w:color w:val="000000"/>
                <w:sz w:val="20"/>
              </w:rPr>
              <w:t>
Всего инъекционных потребителей наркотиков (F11,F13,F14,F15,F16,F19)</w:t>
            </w:r>
          </w:p>
          <w:bookmarkEnd w:id="1659"/>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9" w:id="1660"/>
    <w:p>
      <w:pPr>
        <w:spacing w:after="0"/>
        <w:ind w:left="0"/>
        <w:jc w:val="both"/>
      </w:pPr>
      <w:r>
        <w:rPr>
          <w:rFonts w:ascii="Times New Roman"/>
          <w:b w:val="false"/>
          <w:i w:val="false"/>
          <w:color w:val="000000"/>
          <w:sz w:val="28"/>
        </w:rPr>
        <w:t>
      2100-2 Контингенты больных, находящихся под диспансерным и профилактическим</w:t>
      </w:r>
      <w:r>
        <w:br/>
      </w:r>
      <w:r>
        <w:rPr>
          <w:rFonts w:ascii="Times New Roman"/>
          <w:b w:val="false"/>
          <w:i w:val="false"/>
          <w:color w:val="000000"/>
          <w:sz w:val="28"/>
        </w:rPr>
        <w:t>наблюдением</w:t>
      </w:r>
    </w:p>
    <w:bookmarkEnd w:id="1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802"/>
        <w:gridCol w:w="2596"/>
        <w:gridCol w:w="466"/>
        <w:gridCol w:w="467"/>
        <w:gridCol w:w="551"/>
        <w:gridCol w:w="718"/>
        <w:gridCol w:w="551"/>
        <w:gridCol w:w="249"/>
        <w:gridCol w:w="562"/>
        <w:gridCol w:w="1450"/>
        <w:gridCol w:w="300"/>
        <w:gridCol w:w="301"/>
        <w:gridCol w:w="217"/>
        <w:gridCol w:w="133"/>
        <w:gridCol w:w="133"/>
        <w:gridCol w:w="301"/>
        <w:gridCol w:w="301"/>
        <w:gridCol w:w="301"/>
        <w:gridCol w:w="301"/>
        <w:gridCol w:w="301"/>
        <w:gridCol w:w="301"/>
        <w:gridCol w:w="302"/>
        <w:gridCol w:w="302"/>
      </w:tblGrid>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1661"/>
          <w:p>
            <w:pPr>
              <w:spacing w:after="20"/>
              <w:ind w:left="20"/>
              <w:jc w:val="both"/>
            </w:pPr>
            <w:r>
              <w:rPr>
                <w:rFonts w:ascii="Times New Roman"/>
                <w:b w:val="false"/>
                <w:i w:val="false"/>
                <w:color w:val="000000"/>
                <w:sz w:val="20"/>
              </w:rPr>
              <w:t>
Наименование заболеваний</w:t>
            </w:r>
          </w:p>
          <w:bookmarkEnd w:id="1661"/>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Состояло на начало отчетного периода</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на учет в течение года</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впервые в жизни установленным диагнозом</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учета в отчетном году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в связи 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учете больных на конец отчетного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длительной ремиссией</w:t>
            </w:r>
          </w:p>
        </w:tc>
        <w:tc>
          <w:tcPr>
            <w:tcW w:w="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смертью</w:t>
            </w:r>
          </w:p>
        </w:tc>
        <w:tc>
          <w:tcPr>
            <w:tcW w:w="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сельских жителей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662"/>
          <w:p>
            <w:pPr>
              <w:spacing w:after="20"/>
              <w:ind w:left="20"/>
              <w:jc w:val="both"/>
            </w:pPr>
            <w:r>
              <w:rPr>
                <w:rFonts w:ascii="Times New Roman"/>
                <w:b w:val="false"/>
                <w:i w:val="false"/>
                <w:color w:val="000000"/>
                <w:sz w:val="20"/>
              </w:rPr>
              <w:t>
А</w:t>
            </w:r>
          </w:p>
          <w:bookmarkEnd w:id="1662"/>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663"/>
          <w:p>
            <w:pPr>
              <w:spacing w:after="20"/>
              <w:ind w:left="20"/>
              <w:jc w:val="both"/>
            </w:pPr>
            <w:r>
              <w:rPr>
                <w:rFonts w:ascii="Times New Roman"/>
                <w:b w:val="false"/>
                <w:i w:val="false"/>
                <w:color w:val="000000"/>
                <w:sz w:val="20"/>
              </w:rPr>
              <w:t xml:space="preserve">
расстройства, вызванные употреблением психоактивных веществ, всего: </w:t>
            </w:r>
          </w:p>
          <w:bookmarkEnd w:id="1663"/>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F10 - F19</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664"/>
          <w:p>
            <w:pPr>
              <w:spacing w:after="20"/>
              <w:ind w:left="20"/>
              <w:jc w:val="both"/>
            </w:pPr>
            <w:r>
              <w:rPr>
                <w:rFonts w:ascii="Times New Roman"/>
                <w:b w:val="false"/>
                <w:i w:val="false"/>
                <w:color w:val="000000"/>
                <w:sz w:val="20"/>
              </w:rPr>
              <w:t>
употреблением алкоголя;</w:t>
            </w:r>
          </w:p>
          <w:bookmarkEnd w:id="1664"/>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665"/>
          <w:p>
            <w:pPr>
              <w:spacing w:after="20"/>
              <w:ind w:left="20"/>
              <w:jc w:val="both"/>
            </w:pPr>
            <w:r>
              <w:rPr>
                <w:rFonts w:ascii="Times New Roman"/>
                <w:b w:val="false"/>
                <w:i w:val="false"/>
                <w:color w:val="000000"/>
                <w:sz w:val="20"/>
              </w:rPr>
              <w:t xml:space="preserve">
употреблением опиоидов, всего </w:t>
            </w:r>
          </w:p>
          <w:bookmarkEnd w:id="1665"/>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666"/>
          <w:p>
            <w:pPr>
              <w:spacing w:after="20"/>
              <w:ind w:left="20"/>
              <w:jc w:val="both"/>
            </w:pPr>
            <w:r>
              <w:rPr>
                <w:rFonts w:ascii="Times New Roman"/>
                <w:b w:val="false"/>
                <w:i w:val="false"/>
                <w:color w:val="000000"/>
                <w:sz w:val="20"/>
              </w:rPr>
              <w:t>
из них: героина;</w:t>
            </w:r>
          </w:p>
          <w:bookmarkEnd w:id="1666"/>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667"/>
          <w:p>
            <w:pPr>
              <w:spacing w:after="20"/>
              <w:ind w:left="20"/>
              <w:jc w:val="both"/>
            </w:pPr>
            <w:r>
              <w:rPr>
                <w:rFonts w:ascii="Times New Roman"/>
                <w:b w:val="false"/>
                <w:i w:val="false"/>
                <w:color w:val="000000"/>
                <w:sz w:val="20"/>
              </w:rPr>
              <w:t>
опиума;</w:t>
            </w:r>
          </w:p>
          <w:bookmarkEnd w:id="1667"/>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668"/>
          <w:p>
            <w:pPr>
              <w:spacing w:after="20"/>
              <w:ind w:left="20"/>
              <w:jc w:val="both"/>
            </w:pPr>
            <w:r>
              <w:rPr>
                <w:rFonts w:ascii="Times New Roman"/>
                <w:b w:val="false"/>
                <w:i w:val="false"/>
                <w:color w:val="000000"/>
                <w:sz w:val="20"/>
              </w:rPr>
              <w:t>
др. опиатов;</w:t>
            </w:r>
          </w:p>
          <w:bookmarkEnd w:id="1668"/>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669"/>
          <w:p>
            <w:pPr>
              <w:spacing w:after="20"/>
              <w:ind w:left="20"/>
              <w:jc w:val="both"/>
            </w:pPr>
            <w:r>
              <w:rPr>
                <w:rFonts w:ascii="Times New Roman"/>
                <w:b w:val="false"/>
                <w:i w:val="false"/>
                <w:color w:val="000000"/>
                <w:sz w:val="20"/>
              </w:rPr>
              <w:t>
употребления каннабиноидов</w:t>
            </w:r>
          </w:p>
          <w:bookmarkEnd w:id="1669"/>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670"/>
          <w:p>
            <w:pPr>
              <w:spacing w:after="20"/>
              <w:ind w:left="20"/>
              <w:jc w:val="both"/>
            </w:pPr>
            <w:r>
              <w:rPr>
                <w:rFonts w:ascii="Times New Roman"/>
                <w:b w:val="false"/>
                <w:i w:val="false"/>
                <w:color w:val="000000"/>
                <w:sz w:val="20"/>
              </w:rPr>
              <w:t xml:space="preserve">
употреблением седативных и снотворных средств, всего </w:t>
            </w:r>
          </w:p>
          <w:bookmarkEnd w:id="1670"/>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671"/>
          <w:p>
            <w:pPr>
              <w:spacing w:after="20"/>
              <w:ind w:left="20"/>
              <w:jc w:val="both"/>
            </w:pPr>
            <w:r>
              <w:rPr>
                <w:rFonts w:ascii="Times New Roman"/>
                <w:b w:val="false"/>
                <w:i w:val="false"/>
                <w:color w:val="000000"/>
                <w:sz w:val="20"/>
              </w:rPr>
              <w:t>
из них барбитуратов</w:t>
            </w:r>
          </w:p>
          <w:bookmarkEnd w:id="1671"/>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672"/>
          <w:p>
            <w:pPr>
              <w:spacing w:after="20"/>
              <w:ind w:left="20"/>
              <w:jc w:val="both"/>
            </w:pPr>
            <w:r>
              <w:rPr>
                <w:rFonts w:ascii="Times New Roman"/>
                <w:b w:val="false"/>
                <w:i w:val="false"/>
                <w:color w:val="000000"/>
                <w:sz w:val="20"/>
              </w:rPr>
              <w:t>
бензодиазипинов</w:t>
            </w:r>
          </w:p>
          <w:bookmarkEnd w:id="1672"/>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1673"/>
          <w:p>
            <w:pPr>
              <w:spacing w:after="20"/>
              <w:ind w:left="20"/>
              <w:jc w:val="both"/>
            </w:pPr>
            <w:r>
              <w:rPr>
                <w:rFonts w:ascii="Times New Roman"/>
                <w:b w:val="false"/>
                <w:i w:val="false"/>
                <w:color w:val="000000"/>
                <w:sz w:val="20"/>
              </w:rPr>
              <w:t xml:space="preserve">
употреблением кокаина </w:t>
            </w:r>
          </w:p>
          <w:bookmarkEnd w:id="1673"/>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674"/>
          <w:p>
            <w:pPr>
              <w:spacing w:after="20"/>
              <w:ind w:left="20"/>
              <w:jc w:val="both"/>
            </w:pPr>
            <w:r>
              <w:rPr>
                <w:rFonts w:ascii="Times New Roman"/>
                <w:b w:val="false"/>
                <w:i w:val="false"/>
                <w:color w:val="000000"/>
                <w:sz w:val="20"/>
              </w:rPr>
              <w:t>
употреблением других стимуляторов,</w:t>
            </w:r>
          </w:p>
          <w:bookmarkEnd w:id="1674"/>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1675"/>
          <w:p>
            <w:pPr>
              <w:spacing w:after="20"/>
              <w:ind w:left="20"/>
              <w:jc w:val="both"/>
            </w:pPr>
            <w:r>
              <w:rPr>
                <w:rFonts w:ascii="Times New Roman"/>
                <w:b w:val="false"/>
                <w:i w:val="false"/>
                <w:color w:val="000000"/>
                <w:sz w:val="20"/>
              </w:rPr>
              <w:t xml:space="preserve">
включая кофеин, всего </w:t>
            </w:r>
          </w:p>
          <w:bookmarkEnd w:id="167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1676"/>
          <w:p>
            <w:pPr>
              <w:spacing w:after="20"/>
              <w:ind w:left="20"/>
              <w:jc w:val="both"/>
            </w:pPr>
            <w:r>
              <w:rPr>
                <w:rFonts w:ascii="Times New Roman"/>
                <w:b w:val="false"/>
                <w:i w:val="false"/>
                <w:color w:val="000000"/>
                <w:sz w:val="20"/>
              </w:rPr>
              <w:t>
из них амфетаминов;</w:t>
            </w:r>
          </w:p>
          <w:bookmarkEnd w:id="1676"/>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677"/>
          <w:p>
            <w:pPr>
              <w:spacing w:after="20"/>
              <w:ind w:left="20"/>
              <w:jc w:val="both"/>
            </w:pPr>
            <w:r>
              <w:rPr>
                <w:rFonts w:ascii="Times New Roman"/>
                <w:b w:val="false"/>
                <w:i w:val="false"/>
                <w:color w:val="000000"/>
                <w:sz w:val="20"/>
              </w:rPr>
              <w:t>
метамфетаминов;</w:t>
            </w:r>
          </w:p>
          <w:bookmarkEnd w:id="1677"/>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1678"/>
          <w:p>
            <w:pPr>
              <w:spacing w:after="20"/>
              <w:ind w:left="20"/>
              <w:jc w:val="both"/>
            </w:pPr>
            <w:r>
              <w:rPr>
                <w:rFonts w:ascii="Times New Roman"/>
                <w:b w:val="false"/>
                <w:i w:val="false"/>
                <w:color w:val="000000"/>
                <w:sz w:val="20"/>
              </w:rPr>
              <w:t>
экстази;</w:t>
            </w:r>
          </w:p>
          <w:bookmarkEnd w:id="1678"/>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679"/>
          <w:p>
            <w:pPr>
              <w:spacing w:after="20"/>
              <w:ind w:left="20"/>
              <w:jc w:val="both"/>
            </w:pPr>
            <w:r>
              <w:rPr>
                <w:rFonts w:ascii="Times New Roman"/>
                <w:b w:val="false"/>
                <w:i w:val="false"/>
                <w:color w:val="000000"/>
                <w:sz w:val="20"/>
              </w:rPr>
              <w:t xml:space="preserve">
употреблением галлюциногенов </w:t>
            </w:r>
          </w:p>
          <w:bookmarkEnd w:id="1679"/>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680"/>
          <w:p>
            <w:pPr>
              <w:spacing w:after="20"/>
              <w:ind w:left="20"/>
              <w:jc w:val="both"/>
            </w:pPr>
            <w:r>
              <w:rPr>
                <w:rFonts w:ascii="Times New Roman"/>
                <w:b w:val="false"/>
                <w:i w:val="false"/>
                <w:color w:val="000000"/>
                <w:sz w:val="20"/>
              </w:rPr>
              <w:t xml:space="preserve">
употреблением табака </w:t>
            </w:r>
          </w:p>
          <w:bookmarkEnd w:id="1680"/>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681"/>
          <w:p>
            <w:pPr>
              <w:spacing w:after="20"/>
              <w:ind w:left="20"/>
              <w:jc w:val="both"/>
            </w:pPr>
            <w:r>
              <w:rPr>
                <w:rFonts w:ascii="Times New Roman"/>
                <w:b w:val="false"/>
                <w:i w:val="false"/>
                <w:color w:val="000000"/>
                <w:sz w:val="20"/>
              </w:rPr>
              <w:t>
употреблением летучих растворителей</w:t>
            </w:r>
          </w:p>
          <w:bookmarkEnd w:id="1681"/>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682"/>
          <w:p>
            <w:pPr>
              <w:spacing w:after="20"/>
              <w:ind w:left="20"/>
              <w:jc w:val="both"/>
            </w:pPr>
            <w:r>
              <w:rPr>
                <w:rFonts w:ascii="Times New Roman"/>
                <w:b w:val="false"/>
                <w:i w:val="false"/>
                <w:color w:val="000000"/>
                <w:sz w:val="20"/>
              </w:rPr>
              <w:t>
сочетанным употреблением наркотиков и др. психоактивных веществ</w:t>
            </w:r>
          </w:p>
          <w:bookmarkEnd w:id="1682"/>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1683"/>
          <w:p>
            <w:pPr>
              <w:spacing w:after="20"/>
              <w:ind w:left="20"/>
              <w:jc w:val="both"/>
            </w:pPr>
            <w:r>
              <w:rPr>
                <w:rFonts w:ascii="Times New Roman"/>
                <w:b w:val="false"/>
                <w:i w:val="false"/>
                <w:color w:val="000000"/>
                <w:sz w:val="20"/>
              </w:rPr>
              <w:t>
в том числе:</w:t>
            </w:r>
          </w:p>
          <w:bookmarkEnd w:id="1683"/>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эпизодическое употребление алкоголя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эпизодическое употребление наркотических средств и психотропных веществ и прекурсоров</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F11-F16, F18-F18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9" w:id="1684"/>
    <w:p>
      <w:pPr>
        <w:spacing w:after="0"/>
        <w:ind w:left="0"/>
        <w:jc w:val="both"/>
      </w:pPr>
      <w:r>
        <w:rPr>
          <w:rFonts w:ascii="Times New Roman"/>
          <w:b w:val="false"/>
          <w:i w:val="false"/>
          <w:color w:val="000000"/>
          <w:sz w:val="28"/>
        </w:rPr>
        <w:t>
      2100 Контингенты больных, находящихся под диспансерным наблюдением и лиц, состоящих</w:t>
      </w:r>
      <w:r>
        <w:br/>
      </w:r>
      <w:r>
        <w:rPr>
          <w:rFonts w:ascii="Times New Roman"/>
          <w:b w:val="false"/>
          <w:i w:val="false"/>
          <w:color w:val="000000"/>
          <w:sz w:val="28"/>
        </w:rPr>
        <w:t>на профилактическом учете</w:t>
      </w:r>
    </w:p>
    <w:bookmarkEnd w:id="1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2448"/>
        <w:gridCol w:w="891"/>
        <w:gridCol w:w="894"/>
        <w:gridCol w:w="1054"/>
        <w:gridCol w:w="1373"/>
        <w:gridCol w:w="1054"/>
        <w:gridCol w:w="575"/>
        <w:gridCol w:w="575"/>
        <w:gridCol w:w="575"/>
        <w:gridCol w:w="575"/>
        <w:gridCol w:w="575"/>
      </w:tblGrid>
      <w:tr>
        <w:trPr>
          <w:trHeight w:val="30" w:hRule="atLeast"/>
        </w:trPr>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685"/>
          <w:p>
            <w:pPr>
              <w:spacing w:after="20"/>
              <w:ind w:left="20"/>
              <w:jc w:val="both"/>
            </w:pPr>
            <w:r>
              <w:rPr>
                <w:rFonts w:ascii="Times New Roman"/>
                <w:b w:val="false"/>
                <w:i w:val="false"/>
                <w:color w:val="000000"/>
                <w:sz w:val="20"/>
              </w:rPr>
              <w:t>
Наименование заболевания</w:t>
            </w:r>
          </w:p>
          <w:bookmarkEnd w:id="1685"/>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X пересмотра</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Состояло на начало отчетного периода</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под наблюдение в течение года</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впервые в жизни установленным диагнозом</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наблюдения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в связи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наблюдением больных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Длительной ремиссией</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смертью</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Сельских жителей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686"/>
          <w:p>
            <w:pPr>
              <w:spacing w:after="20"/>
              <w:ind w:left="20"/>
              <w:jc w:val="both"/>
            </w:pPr>
            <w:r>
              <w:rPr>
                <w:rFonts w:ascii="Times New Roman"/>
                <w:b w:val="false"/>
                <w:i w:val="false"/>
                <w:color w:val="000000"/>
                <w:sz w:val="20"/>
              </w:rPr>
              <w:t>
А</w:t>
            </w:r>
          </w:p>
          <w:bookmarkEnd w:id="1686"/>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1687"/>
          <w:p>
            <w:pPr>
              <w:spacing w:after="20"/>
              <w:ind w:left="20"/>
              <w:jc w:val="both"/>
            </w:pPr>
            <w:r>
              <w:rPr>
                <w:rFonts w:ascii="Times New Roman"/>
                <w:b w:val="false"/>
                <w:i w:val="false"/>
                <w:color w:val="000000"/>
                <w:sz w:val="20"/>
              </w:rPr>
              <w:t xml:space="preserve">
Психические расстройства, вызванные употреблением психоактивных веществ, всего: </w:t>
            </w:r>
          </w:p>
          <w:bookmarkEnd w:id="1687"/>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1688"/>
          <w:p>
            <w:pPr>
              <w:spacing w:after="20"/>
              <w:ind w:left="20"/>
              <w:jc w:val="both"/>
            </w:pPr>
            <w:r>
              <w:rPr>
                <w:rFonts w:ascii="Times New Roman"/>
                <w:b w:val="false"/>
                <w:i w:val="false"/>
                <w:color w:val="000000"/>
                <w:sz w:val="20"/>
              </w:rPr>
              <w:t>
В том числе с: употреблением алкоголя ;</w:t>
            </w:r>
          </w:p>
          <w:bookmarkEnd w:id="1688"/>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689"/>
          <w:p>
            <w:pPr>
              <w:spacing w:after="20"/>
              <w:ind w:left="20"/>
              <w:jc w:val="both"/>
            </w:pPr>
            <w:r>
              <w:rPr>
                <w:rFonts w:ascii="Times New Roman"/>
                <w:b w:val="false"/>
                <w:i w:val="false"/>
                <w:color w:val="000000"/>
                <w:sz w:val="20"/>
              </w:rPr>
              <w:t xml:space="preserve">
употреблением опиоидов, всего </w:t>
            </w:r>
          </w:p>
          <w:bookmarkEnd w:id="1689"/>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690"/>
          <w:p>
            <w:pPr>
              <w:spacing w:after="20"/>
              <w:ind w:left="20"/>
              <w:jc w:val="both"/>
            </w:pPr>
            <w:r>
              <w:rPr>
                <w:rFonts w:ascii="Times New Roman"/>
                <w:b w:val="false"/>
                <w:i w:val="false"/>
                <w:color w:val="000000"/>
                <w:sz w:val="20"/>
              </w:rPr>
              <w:t>
из них: героина;</w:t>
            </w:r>
          </w:p>
          <w:bookmarkEnd w:id="1690"/>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1691"/>
          <w:p>
            <w:pPr>
              <w:spacing w:after="20"/>
              <w:ind w:left="20"/>
              <w:jc w:val="both"/>
            </w:pPr>
            <w:r>
              <w:rPr>
                <w:rFonts w:ascii="Times New Roman"/>
                <w:b w:val="false"/>
                <w:i w:val="false"/>
                <w:color w:val="000000"/>
                <w:sz w:val="20"/>
              </w:rPr>
              <w:t>
опиума;</w:t>
            </w:r>
          </w:p>
          <w:bookmarkEnd w:id="1691"/>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692"/>
          <w:p>
            <w:pPr>
              <w:spacing w:after="20"/>
              <w:ind w:left="20"/>
              <w:jc w:val="both"/>
            </w:pPr>
            <w:r>
              <w:rPr>
                <w:rFonts w:ascii="Times New Roman"/>
                <w:b w:val="false"/>
                <w:i w:val="false"/>
                <w:color w:val="000000"/>
                <w:sz w:val="20"/>
              </w:rPr>
              <w:t>
др. опиатов;</w:t>
            </w:r>
          </w:p>
          <w:bookmarkEnd w:id="1692"/>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1693"/>
          <w:p>
            <w:pPr>
              <w:spacing w:after="20"/>
              <w:ind w:left="20"/>
              <w:jc w:val="both"/>
            </w:pPr>
            <w:r>
              <w:rPr>
                <w:rFonts w:ascii="Times New Roman"/>
                <w:b w:val="false"/>
                <w:i w:val="false"/>
                <w:color w:val="000000"/>
                <w:sz w:val="20"/>
              </w:rPr>
              <w:t>
употребления каннабиноидов</w:t>
            </w:r>
          </w:p>
          <w:bookmarkEnd w:id="1693"/>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694"/>
          <w:p>
            <w:pPr>
              <w:spacing w:after="20"/>
              <w:ind w:left="20"/>
              <w:jc w:val="both"/>
            </w:pPr>
            <w:r>
              <w:rPr>
                <w:rFonts w:ascii="Times New Roman"/>
                <w:b w:val="false"/>
                <w:i w:val="false"/>
                <w:color w:val="000000"/>
                <w:sz w:val="20"/>
              </w:rPr>
              <w:t xml:space="preserve">
употреблением седативных и снотворных средств, всего </w:t>
            </w:r>
          </w:p>
          <w:bookmarkEnd w:id="1694"/>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695"/>
          <w:p>
            <w:pPr>
              <w:spacing w:after="20"/>
              <w:ind w:left="20"/>
              <w:jc w:val="both"/>
            </w:pPr>
            <w:r>
              <w:rPr>
                <w:rFonts w:ascii="Times New Roman"/>
                <w:b w:val="false"/>
                <w:i w:val="false"/>
                <w:color w:val="000000"/>
                <w:sz w:val="20"/>
              </w:rPr>
              <w:t>
из них барбитуратов;</w:t>
            </w:r>
          </w:p>
          <w:bookmarkEnd w:id="1695"/>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696"/>
          <w:p>
            <w:pPr>
              <w:spacing w:after="20"/>
              <w:ind w:left="20"/>
              <w:jc w:val="both"/>
            </w:pPr>
            <w:r>
              <w:rPr>
                <w:rFonts w:ascii="Times New Roman"/>
                <w:b w:val="false"/>
                <w:i w:val="false"/>
                <w:color w:val="000000"/>
                <w:sz w:val="20"/>
              </w:rPr>
              <w:t>
бензодиазипинов;</w:t>
            </w:r>
          </w:p>
          <w:bookmarkEnd w:id="1696"/>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1697"/>
          <w:p>
            <w:pPr>
              <w:spacing w:after="20"/>
              <w:ind w:left="20"/>
              <w:jc w:val="both"/>
            </w:pPr>
            <w:r>
              <w:rPr>
                <w:rFonts w:ascii="Times New Roman"/>
                <w:b w:val="false"/>
                <w:i w:val="false"/>
                <w:color w:val="000000"/>
                <w:sz w:val="20"/>
              </w:rPr>
              <w:t>
употреблением кокаина;</w:t>
            </w:r>
          </w:p>
          <w:bookmarkEnd w:id="1697"/>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698"/>
          <w:p>
            <w:pPr>
              <w:spacing w:after="20"/>
              <w:ind w:left="20"/>
              <w:jc w:val="both"/>
            </w:pPr>
            <w:r>
              <w:rPr>
                <w:rFonts w:ascii="Times New Roman"/>
                <w:b w:val="false"/>
                <w:i w:val="false"/>
                <w:color w:val="000000"/>
                <w:sz w:val="20"/>
              </w:rPr>
              <w:t>
употреблением других стимуляторов, включая кофеин, всего</w:t>
            </w:r>
          </w:p>
          <w:bookmarkEnd w:id="1698"/>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699"/>
          <w:p>
            <w:pPr>
              <w:spacing w:after="20"/>
              <w:ind w:left="20"/>
              <w:jc w:val="both"/>
            </w:pPr>
            <w:r>
              <w:rPr>
                <w:rFonts w:ascii="Times New Roman"/>
                <w:b w:val="false"/>
                <w:i w:val="false"/>
                <w:color w:val="000000"/>
                <w:sz w:val="20"/>
              </w:rPr>
              <w:t>
из них амфетаминов;</w:t>
            </w:r>
          </w:p>
          <w:bookmarkEnd w:id="1699"/>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700"/>
          <w:p>
            <w:pPr>
              <w:spacing w:after="20"/>
              <w:ind w:left="20"/>
              <w:jc w:val="both"/>
            </w:pPr>
            <w:r>
              <w:rPr>
                <w:rFonts w:ascii="Times New Roman"/>
                <w:b w:val="false"/>
                <w:i w:val="false"/>
                <w:color w:val="000000"/>
                <w:sz w:val="20"/>
              </w:rPr>
              <w:t>
метамфетаминов;</w:t>
            </w:r>
          </w:p>
          <w:bookmarkEnd w:id="1700"/>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1701"/>
          <w:p>
            <w:pPr>
              <w:spacing w:after="20"/>
              <w:ind w:left="20"/>
              <w:jc w:val="both"/>
            </w:pPr>
            <w:r>
              <w:rPr>
                <w:rFonts w:ascii="Times New Roman"/>
                <w:b w:val="false"/>
                <w:i w:val="false"/>
                <w:color w:val="000000"/>
                <w:sz w:val="20"/>
              </w:rPr>
              <w:t>
экстази;</w:t>
            </w:r>
          </w:p>
          <w:bookmarkEnd w:id="1701"/>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1702"/>
          <w:p>
            <w:pPr>
              <w:spacing w:after="20"/>
              <w:ind w:left="20"/>
              <w:jc w:val="both"/>
            </w:pPr>
            <w:r>
              <w:rPr>
                <w:rFonts w:ascii="Times New Roman"/>
                <w:b w:val="false"/>
                <w:i w:val="false"/>
                <w:color w:val="000000"/>
                <w:sz w:val="20"/>
              </w:rPr>
              <w:t xml:space="preserve">
употреблением галлюциногенов </w:t>
            </w:r>
          </w:p>
          <w:bookmarkEnd w:id="1702"/>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703"/>
          <w:p>
            <w:pPr>
              <w:spacing w:after="20"/>
              <w:ind w:left="20"/>
              <w:jc w:val="both"/>
            </w:pPr>
            <w:r>
              <w:rPr>
                <w:rFonts w:ascii="Times New Roman"/>
                <w:b w:val="false"/>
                <w:i w:val="false"/>
                <w:color w:val="000000"/>
                <w:sz w:val="20"/>
              </w:rPr>
              <w:t xml:space="preserve">
употреблением табака </w:t>
            </w:r>
          </w:p>
          <w:bookmarkEnd w:id="1703"/>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704"/>
          <w:p>
            <w:pPr>
              <w:spacing w:after="20"/>
              <w:ind w:left="20"/>
              <w:jc w:val="both"/>
            </w:pPr>
            <w:r>
              <w:rPr>
                <w:rFonts w:ascii="Times New Roman"/>
                <w:b w:val="false"/>
                <w:i w:val="false"/>
                <w:color w:val="000000"/>
                <w:sz w:val="20"/>
              </w:rPr>
              <w:t>
Употреблением летучих растворителей</w:t>
            </w:r>
          </w:p>
          <w:bookmarkEnd w:id="1704"/>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705"/>
          <w:p>
            <w:pPr>
              <w:spacing w:after="20"/>
              <w:ind w:left="20"/>
              <w:jc w:val="both"/>
            </w:pPr>
            <w:r>
              <w:rPr>
                <w:rFonts w:ascii="Times New Roman"/>
                <w:b w:val="false"/>
                <w:i w:val="false"/>
                <w:color w:val="000000"/>
                <w:sz w:val="20"/>
              </w:rPr>
              <w:t>
Сочетанным употреблением наркотиков и других психоактивных веществ</w:t>
            </w:r>
          </w:p>
          <w:bookmarkEnd w:id="1705"/>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706"/>
          <w:p>
            <w:pPr>
              <w:spacing w:after="20"/>
              <w:ind w:left="20"/>
              <w:jc w:val="both"/>
            </w:pPr>
            <w:r>
              <w:rPr>
                <w:rFonts w:ascii="Times New Roman"/>
                <w:b w:val="false"/>
                <w:i w:val="false"/>
                <w:color w:val="000000"/>
                <w:sz w:val="20"/>
              </w:rPr>
              <w:t>
В том числе эпизодическое употребление алкоголя</w:t>
            </w:r>
          </w:p>
          <w:bookmarkEnd w:id="1706"/>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707"/>
          <w:p>
            <w:pPr>
              <w:spacing w:after="20"/>
              <w:ind w:left="20"/>
              <w:jc w:val="both"/>
            </w:pPr>
            <w:r>
              <w:rPr>
                <w:rFonts w:ascii="Times New Roman"/>
                <w:b w:val="false"/>
                <w:i w:val="false"/>
                <w:color w:val="000000"/>
                <w:sz w:val="20"/>
              </w:rPr>
              <w:t>
наркотических веществ</w:t>
            </w:r>
          </w:p>
          <w:bookmarkEnd w:id="1707"/>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 F19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5" w:id="1708"/>
    <w:p>
      <w:pPr>
        <w:spacing w:after="0"/>
        <w:ind w:left="0"/>
        <w:jc w:val="both"/>
      </w:pPr>
      <w:r>
        <w:rPr>
          <w:rFonts w:ascii="Times New Roman"/>
          <w:b w:val="false"/>
          <w:i w:val="false"/>
          <w:color w:val="000000"/>
          <w:sz w:val="28"/>
        </w:rPr>
        <w:t>
      2101 Распределение больных, состоящих под наркологическим наблюдением, по полу,</w:t>
      </w:r>
      <w:r>
        <w:br/>
      </w:r>
      <w:r>
        <w:rPr>
          <w:rFonts w:ascii="Times New Roman"/>
          <w:b w:val="false"/>
          <w:i w:val="false"/>
          <w:color w:val="000000"/>
          <w:sz w:val="28"/>
        </w:rPr>
        <w:t>возрасту и способу введения психоактивных веществ (далее – пав) (из графы 7 таблицы</w:t>
      </w:r>
      <w:r>
        <w:br/>
      </w:r>
      <w:r>
        <w:rPr>
          <w:rFonts w:ascii="Times New Roman"/>
          <w:b w:val="false"/>
          <w:i w:val="false"/>
          <w:color w:val="000000"/>
          <w:sz w:val="28"/>
        </w:rPr>
        <w:t>2100)</w:t>
      </w:r>
    </w:p>
    <w:bookmarkEnd w:id="1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241"/>
        <w:gridCol w:w="1576"/>
        <w:gridCol w:w="374"/>
        <w:gridCol w:w="107"/>
        <w:gridCol w:w="597"/>
        <w:gridCol w:w="730"/>
        <w:gridCol w:w="730"/>
        <w:gridCol w:w="730"/>
        <w:gridCol w:w="730"/>
        <w:gridCol w:w="730"/>
        <w:gridCol w:w="730"/>
        <w:gridCol w:w="730"/>
        <w:gridCol w:w="730"/>
        <w:gridCol w:w="730"/>
        <w:gridCol w:w="730"/>
        <w:gridCol w:w="374"/>
        <w:gridCol w:w="174"/>
        <w:gridCol w:w="1576"/>
        <w:gridCol w:w="1027"/>
        <w:gridCol w:w="241"/>
        <w:gridCol w:w="241"/>
        <w:gridCol w:w="241"/>
        <w:gridCol w:w="241"/>
        <w:gridCol w:w="241"/>
        <w:gridCol w:w="241"/>
        <w:gridCol w:w="241"/>
        <w:gridCol w:w="241"/>
        <w:gridCol w:w="241"/>
        <w:gridCol w:w="241"/>
        <w:gridCol w:w="374"/>
        <w:gridCol w:w="374"/>
        <w:gridCol w:w="374"/>
        <w:gridCol w:w="374"/>
      </w:tblGrid>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709"/>
          <w:p>
            <w:pPr>
              <w:spacing w:after="20"/>
              <w:ind w:left="20"/>
              <w:jc w:val="both"/>
            </w:pPr>
            <w:r>
              <w:rPr>
                <w:rFonts w:ascii="Times New Roman"/>
                <w:b w:val="false"/>
                <w:i w:val="false"/>
                <w:color w:val="000000"/>
                <w:sz w:val="20"/>
              </w:rPr>
              <w:t>
Наименование заболеваний</w:t>
            </w:r>
          </w:p>
          <w:bookmarkEnd w:id="1709"/>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 больных в возрасте, лет</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710"/>
          <w:p>
            <w:pPr>
              <w:spacing w:after="20"/>
              <w:ind w:left="20"/>
              <w:jc w:val="both"/>
            </w:pPr>
            <w:r>
              <w:rPr>
                <w:rFonts w:ascii="Times New Roman"/>
                <w:b w:val="false"/>
                <w:i w:val="false"/>
                <w:color w:val="000000"/>
                <w:sz w:val="20"/>
              </w:rPr>
              <w:t>
А</w:t>
            </w:r>
          </w:p>
          <w:bookmarkEnd w:id="1710"/>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711"/>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психоактивных веществ, всего</w:t>
            </w:r>
          </w:p>
          <w:bookmarkEnd w:id="1711"/>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712"/>
          <w:p>
            <w:pPr>
              <w:spacing w:after="20"/>
              <w:ind w:left="20"/>
              <w:jc w:val="both"/>
            </w:pPr>
            <w:r>
              <w:rPr>
                <w:rFonts w:ascii="Times New Roman"/>
                <w:b w:val="false"/>
                <w:i w:val="false"/>
                <w:color w:val="000000"/>
                <w:sz w:val="20"/>
              </w:rPr>
              <w:t>
 в том числе: употреблением алкоголя</w:t>
            </w:r>
          </w:p>
          <w:bookmarkEnd w:id="171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713"/>
          <w:p>
            <w:pPr>
              <w:spacing w:after="20"/>
              <w:ind w:left="20"/>
              <w:jc w:val="both"/>
            </w:pPr>
            <w:r>
              <w:rPr>
                <w:rFonts w:ascii="Times New Roman"/>
                <w:b w:val="false"/>
                <w:i w:val="false"/>
                <w:color w:val="000000"/>
                <w:sz w:val="20"/>
              </w:rPr>
              <w:t>
употреблением опиоидов, всего</w:t>
            </w:r>
          </w:p>
          <w:bookmarkEnd w:id="171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714"/>
          <w:p>
            <w:pPr>
              <w:spacing w:after="20"/>
              <w:ind w:left="20"/>
              <w:jc w:val="both"/>
            </w:pPr>
            <w:r>
              <w:rPr>
                <w:rFonts w:ascii="Times New Roman"/>
                <w:b w:val="false"/>
                <w:i w:val="false"/>
                <w:color w:val="000000"/>
                <w:sz w:val="20"/>
              </w:rPr>
              <w:t>
из них: героина;</w:t>
            </w:r>
          </w:p>
          <w:bookmarkEnd w:id="171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1715"/>
          <w:p>
            <w:pPr>
              <w:spacing w:after="20"/>
              <w:ind w:left="20"/>
              <w:jc w:val="both"/>
            </w:pPr>
            <w:r>
              <w:rPr>
                <w:rFonts w:ascii="Times New Roman"/>
                <w:b w:val="false"/>
                <w:i w:val="false"/>
                <w:color w:val="000000"/>
                <w:sz w:val="20"/>
              </w:rPr>
              <w:t>
опиума;</w:t>
            </w:r>
          </w:p>
          <w:bookmarkEnd w:id="171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716"/>
          <w:p>
            <w:pPr>
              <w:spacing w:after="20"/>
              <w:ind w:left="20"/>
              <w:jc w:val="both"/>
            </w:pPr>
            <w:r>
              <w:rPr>
                <w:rFonts w:ascii="Times New Roman"/>
                <w:b w:val="false"/>
                <w:i w:val="false"/>
                <w:color w:val="000000"/>
                <w:sz w:val="20"/>
              </w:rPr>
              <w:t>
др. опиатов;</w:t>
            </w:r>
          </w:p>
          <w:bookmarkEnd w:id="171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1717"/>
          <w:p>
            <w:pPr>
              <w:spacing w:after="20"/>
              <w:ind w:left="20"/>
              <w:jc w:val="both"/>
            </w:pPr>
            <w:r>
              <w:rPr>
                <w:rFonts w:ascii="Times New Roman"/>
                <w:b w:val="false"/>
                <w:i w:val="false"/>
                <w:color w:val="000000"/>
                <w:sz w:val="20"/>
              </w:rPr>
              <w:t>
употреблением каннабиноидов;</w:t>
            </w:r>
          </w:p>
          <w:bookmarkEnd w:id="171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718"/>
          <w:p>
            <w:pPr>
              <w:spacing w:after="20"/>
              <w:ind w:left="20"/>
              <w:jc w:val="both"/>
            </w:pPr>
            <w:r>
              <w:rPr>
                <w:rFonts w:ascii="Times New Roman"/>
                <w:b w:val="false"/>
                <w:i w:val="false"/>
                <w:color w:val="000000"/>
                <w:sz w:val="20"/>
              </w:rPr>
              <w:t>
употреблением седативных и снотворных средств</w:t>
            </w:r>
          </w:p>
          <w:bookmarkEnd w:id="171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719"/>
          <w:p>
            <w:pPr>
              <w:spacing w:after="20"/>
              <w:ind w:left="20"/>
              <w:jc w:val="both"/>
            </w:pPr>
            <w:r>
              <w:rPr>
                <w:rFonts w:ascii="Times New Roman"/>
                <w:b w:val="false"/>
                <w:i w:val="false"/>
                <w:color w:val="000000"/>
                <w:sz w:val="20"/>
              </w:rPr>
              <w:t>
употреблением кокаина;</w:t>
            </w:r>
          </w:p>
          <w:bookmarkEnd w:id="171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720"/>
          <w:p>
            <w:pPr>
              <w:spacing w:after="20"/>
              <w:ind w:left="20"/>
              <w:jc w:val="both"/>
            </w:pPr>
            <w:r>
              <w:rPr>
                <w:rFonts w:ascii="Times New Roman"/>
                <w:b w:val="false"/>
                <w:i w:val="false"/>
                <w:color w:val="000000"/>
                <w:sz w:val="20"/>
              </w:rPr>
              <w:t>
употреблением других стимуляторов, включая кофеин</w:t>
            </w:r>
          </w:p>
          <w:bookmarkEnd w:id="172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721"/>
          <w:p>
            <w:pPr>
              <w:spacing w:after="20"/>
              <w:ind w:left="20"/>
              <w:jc w:val="both"/>
            </w:pPr>
            <w:r>
              <w:rPr>
                <w:rFonts w:ascii="Times New Roman"/>
                <w:b w:val="false"/>
                <w:i w:val="false"/>
                <w:color w:val="000000"/>
                <w:sz w:val="20"/>
              </w:rPr>
              <w:t>
употреблением галлюциногенов;</w:t>
            </w:r>
          </w:p>
          <w:bookmarkEnd w:id="172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722"/>
          <w:p>
            <w:pPr>
              <w:spacing w:after="20"/>
              <w:ind w:left="20"/>
              <w:jc w:val="both"/>
            </w:pPr>
            <w:r>
              <w:rPr>
                <w:rFonts w:ascii="Times New Roman"/>
                <w:b w:val="false"/>
                <w:i w:val="false"/>
                <w:color w:val="000000"/>
                <w:sz w:val="20"/>
              </w:rPr>
              <w:t>
употреблением табака;</w:t>
            </w:r>
          </w:p>
          <w:bookmarkEnd w:id="172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1723"/>
          <w:p>
            <w:pPr>
              <w:spacing w:after="20"/>
              <w:ind w:left="20"/>
              <w:jc w:val="both"/>
            </w:pPr>
            <w:r>
              <w:rPr>
                <w:rFonts w:ascii="Times New Roman"/>
                <w:b w:val="false"/>
                <w:i w:val="false"/>
                <w:color w:val="000000"/>
                <w:sz w:val="20"/>
              </w:rPr>
              <w:t>
употреблением летучих растворителей;</w:t>
            </w:r>
          </w:p>
          <w:bookmarkEnd w:id="172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724"/>
          <w:p>
            <w:pPr>
              <w:spacing w:after="20"/>
              <w:ind w:left="20"/>
              <w:jc w:val="both"/>
            </w:pPr>
            <w:r>
              <w:rPr>
                <w:rFonts w:ascii="Times New Roman"/>
                <w:b w:val="false"/>
                <w:i w:val="false"/>
                <w:color w:val="000000"/>
                <w:sz w:val="20"/>
              </w:rPr>
              <w:t>
сочетанным употреблением наркотиков и других психоактивных веществ.</w:t>
            </w:r>
          </w:p>
          <w:bookmarkEnd w:id="172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1725"/>
          <w:p>
            <w:pPr>
              <w:spacing w:after="20"/>
              <w:ind w:left="20"/>
              <w:jc w:val="both"/>
            </w:pPr>
            <w:r>
              <w:rPr>
                <w:rFonts w:ascii="Times New Roman"/>
                <w:b w:val="false"/>
                <w:i w:val="false"/>
                <w:color w:val="000000"/>
                <w:sz w:val="20"/>
              </w:rPr>
              <w:t>
Всего инъекционных потребителей наркотиков (F11,F13,F14,F15,F16,F19)</w:t>
            </w:r>
          </w:p>
          <w:bookmarkEnd w:id="1725"/>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 5,15,19,21,27</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 6,16,20,22,28</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5" w:id="1726"/>
    <w:p>
      <w:pPr>
        <w:spacing w:after="0"/>
        <w:ind w:left="0"/>
        <w:jc w:val="both"/>
      </w:pPr>
      <w:r>
        <w:rPr>
          <w:rFonts w:ascii="Times New Roman"/>
          <w:b w:val="false"/>
          <w:i w:val="false"/>
          <w:color w:val="000000"/>
          <w:sz w:val="28"/>
        </w:rPr>
        <w:t>
      2102 Распределение больных, состоящих на диспансерном наркологическом наблюдении, по</w:t>
      </w:r>
      <w:r>
        <w:br/>
      </w:r>
      <w:r>
        <w:rPr>
          <w:rFonts w:ascii="Times New Roman"/>
          <w:b w:val="false"/>
          <w:i w:val="false"/>
          <w:color w:val="000000"/>
          <w:sz w:val="28"/>
        </w:rPr>
        <w:t>полу, возрасту и способу введения пав (из таблицы 2101)</w:t>
      </w:r>
    </w:p>
    <w:bookmarkEnd w:id="1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374"/>
        <w:gridCol w:w="1576"/>
        <w:gridCol w:w="374"/>
        <w:gridCol w:w="107"/>
        <w:gridCol w:w="597"/>
        <w:gridCol w:w="730"/>
        <w:gridCol w:w="730"/>
        <w:gridCol w:w="730"/>
        <w:gridCol w:w="730"/>
        <w:gridCol w:w="730"/>
        <w:gridCol w:w="730"/>
        <w:gridCol w:w="730"/>
        <w:gridCol w:w="730"/>
        <w:gridCol w:w="730"/>
        <w:gridCol w:w="730"/>
        <w:gridCol w:w="374"/>
        <w:gridCol w:w="174"/>
        <w:gridCol w:w="1576"/>
        <w:gridCol w:w="1027"/>
        <w:gridCol w:w="374"/>
        <w:gridCol w:w="241"/>
        <w:gridCol w:w="241"/>
        <w:gridCol w:w="241"/>
        <w:gridCol w:w="241"/>
        <w:gridCol w:w="241"/>
        <w:gridCol w:w="241"/>
        <w:gridCol w:w="241"/>
        <w:gridCol w:w="241"/>
        <w:gridCol w:w="241"/>
        <w:gridCol w:w="374"/>
        <w:gridCol w:w="374"/>
        <w:gridCol w:w="374"/>
        <w:gridCol w:w="374"/>
      </w:tblGrid>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1727"/>
          <w:p>
            <w:pPr>
              <w:spacing w:after="20"/>
              <w:ind w:left="20"/>
              <w:jc w:val="both"/>
            </w:pPr>
            <w:r>
              <w:rPr>
                <w:rFonts w:ascii="Times New Roman"/>
                <w:b w:val="false"/>
                <w:i w:val="false"/>
                <w:color w:val="000000"/>
                <w:sz w:val="20"/>
              </w:rPr>
              <w:t>
Наименование заболеваний</w:t>
            </w:r>
          </w:p>
          <w:bookmarkEnd w:id="1727"/>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 больных в возрасте, лет</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1728"/>
          <w:p>
            <w:pPr>
              <w:spacing w:after="20"/>
              <w:ind w:left="20"/>
              <w:jc w:val="both"/>
            </w:pPr>
            <w:r>
              <w:rPr>
                <w:rFonts w:ascii="Times New Roman"/>
                <w:b w:val="false"/>
                <w:i w:val="false"/>
                <w:color w:val="000000"/>
                <w:sz w:val="20"/>
              </w:rPr>
              <w:t>
А</w:t>
            </w:r>
          </w:p>
          <w:bookmarkEnd w:id="1728"/>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729"/>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психоактивных веществ, всего</w:t>
            </w:r>
          </w:p>
          <w:bookmarkEnd w:id="1729"/>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730"/>
          <w:p>
            <w:pPr>
              <w:spacing w:after="20"/>
              <w:ind w:left="20"/>
              <w:jc w:val="both"/>
            </w:pPr>
            <w:r>
              <w:rPr>
                <w:rFonts w:ascii="Times New Roman"/>
                <w:b w:val="false"/>
                <w:i w:val="false"/>
                <w:color w:val="000000"/>
                <w:sz w:val="20"/>
              </w:rPr>
              <w:t>
 в том числе: употреблением алкоголя;</w:t>
            </w:r>
          </w:p>
          <w:bookmarkEnd w:id="173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1731"/>
          <w:p>
            <w:pPr>
              <w:spacing w:after="20"/>
              <w:ind w:left="20"/>
              <w:jc w:val="both"/>
            </w:pPr>
            <w:r>
              <w:rPr>
                <w:rFonts w:ascii="Times New Roman"/>
                <w:b w:val="false"/>
                <w:i w:val="false"/>
                <w:color w:val="000000"/>
                <w:sz w:val="20"/>
              </w:rPr>
              <w:t>
употреблением опиоидов, всего</w:t>
            </w:r>
          </w:p>
          <w:bookmarkEnd w:id="173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732"/>
          <w:p>
            <w:pPr>
              <w:spacing w:after="20"/>
              <w:ind w:left="20"/>
              <w:jc w:val="both"/>
            </w:pPr>
            <w:r>
              <w:rPr>
                <w:rFonts w:ascii="Times New Roman"/>
                <w:b w:val="false"/>
                <w:i w:val="false"/>
                <w:color w:val="000000"/>
                <w:sz w:val="20"/>
              </w:rPr>
              <w:t>
 из них: героина;</w:t>
            </w:r>
          </w:p>
          <w:bookmarkEnd w:id="173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733"/>
          <w:p>
            <w:pPr>
              <w:spacing w:after="20"/>
              <w:ind w:left="20"/>
              <w:jc w:val="both"/>
            </w:pPr>
            <w:r>
              <w:rPr>
                <w:rFonts w:ascii="Times New Roman"/>
                <w:b w:val="false"/>
                <w:i w:val="false"/>
                <w:color w:val="000000"/>
                <w:sz w:val="20"/>
              </w:rPr>
              <w:t>
опиума;</w:t>
            </w:r>
          </w:p>
          <w:bookmarkEnd w:id="173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1734"/>
          <w:p>
            <w:pPr>
              <w:spacing w:after="20"/>
              <w:ind w:left="20"/>
              <w:jc w:val="both"/>
            </w:pPr>
            <w:r>
              <w:rPr>
                <w:rFonts w:ascii="Times New Roman"/>
                <w:b w:val="false"/>
                <w:i w:val="false"/>
                <w:color w:val="000000"/>
                <w:sz w:val="20"/>
              </w:rPr>
              <w:t>
др. опиатов;</w:t>
            </w:r>
          </w:p>
          <w:bookmarkEnd w:id="173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1735"/>
          <w:p>
            <w:pPr>
              <w:spacing w:after="20"/>
              <w:ind w:left="20"/>
              <w:jc w:val="both"/>
            </w:pPr>
            <w:r>
              <w:rPr>
                <w:rFonts w:ascii="Times New Roman"/>
                <w:b w:val="false"/>
                <w:i w:val="false"/>
                <w:color w:val="000000"/>
                <w:sz w:val="20"/>
              </w:rPr>
              <w:t>
употреблением каннабиноидов;</w:t>
            </w:r>
          </w:p>
          <w:bookmarkEnd w:id="173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1736"/>
          <w:p>
            <w:pPr>
              <w:spacing w:after="20"/>
              <w:ind w:left="20"/>
              <w:jc w:val="both"/>
            </w:pPr>
            <w:r>
              <w:rPr>
                <w:rFonts w:ascii="Times New Roman"/>
                <w:b w:val="false"/>
                <w:i w:val="false"/>
                <w:color w:val="000000"/>
                <w:sz w:val="20"/>
              </w:rPr>
              <w:t>
употреблением седативных и снотворных средств</w:t>
            </w:r>
          </w:p>
          <w:bookmarkEnd w:id="173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1737"/>
          <w:p>
            <w:pPr>
              <w:spacing w:after="20"/>
              <w:ind w:left="20"/>
              <w:jc w:val="both"/>
            </w:pPr>
            <w:r>
              <w:rPr>
                <w:rFonts w:ascii="Times New Roman"/>
                <w:b w:val="false"/>
                <w:i w:val="false"/>
                <w:color w:val="000000"/>
                <w:sz w:val="20"/>
              </w:rPr>
              <w:t>
употреблением кокаина;</w:t>
            </w:r>
          </w:p>
          <w:bookmarkEnd w:id="173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1738"/>
          <w:p>
            <w:pPr>
              <w:spacing w:after="20"/>
              <w:ind w:left="20"/>
              <w:jc w:val="both"/>
            </w:pPr>
            <w:r>
              <w:rPr>
                <w:rFonts w:ascii="Times New Roman"/>
                <w:b w:val="false"/>
                <w:i w:val="false"/>
                <w:color w:val="000000"/>
                <w:sz w:val="20"/>
              </w:rPr>
              <w:t>
употреблением других стимуляторов, включая кофеин</w:t>
            </w:r>
          </w:p>
          <w:bookmarkEnd w:id="173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1739"/>
          <w:p>
            <w:pPr>
              <w:spacing w:after="20"/>
              <w:ind w:left="20"/>
              <w:jc w:val="both"/>
            </w:pPr>
            <w:r>
              <w:rPr>
                <w:rFonts w:ascii="Times New Roman"/>
                <w:b w:val="false"/>
                <w:i w:val="false"/>
                <w:color w:val="000000"/>
                <w:sz w:val="20"/>
              </w:rPr>
              <w:t>
употреблением галлюциногенов;</w:t>
            </w:r>
          </w:p>
          <w:bookmarkEnd w:id="173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1740"/>
          <w:p>
            <w:pPr>
              <w:spacing w:after="20"/>
              <w:ind w:left="20"/>
              <w:jc w:val="both"/>
            </w:pPr>
            <w:r>
              <w:rPr>
                <w:rFonts w:ascii="Times New Roman"/>
                <w:b w:val="false"/>
                <w:i w:val="false"/>
                <w:color w:val="000000"/>
                <w:sz w:val="20"/>
              </w:rPr>
              <w:t>
употреблением табака;</w:t>
            </w:r>
          </w:p>
          <w:bookmarkEnd w:id="174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1741"/>
          <w:p>
            <w:pPr>
              <w:spacing w:after="20"/>
              <w:ind w:left="20"/>
              <w:jc w:val="both"/>
            </w:pPr>
            <w:r>
              <w:rPr>
                <w:rFonts w:ascii="Times New Roman"/>
                <w:b w:val="false"/>
                <w:i w:val="false"/>
                <w:color w:val="000000"/>
                <w:sz w:val="20"/>
              </w:rPr>
              <w:t>
употреблением летучих растворителей;</w:t>
            </w:r>
          </w:p>
          <w:bookmarkEnd w:id="174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1742"/>
          <w:p>
            <w:pPr>
              <w:spacing w:after="20"/>
              <w:ind w:left="20"/>
              <w:jc w:val="both"/>
            </w:pPr>
            <w:r>
              <w:rPr>
                <w:rFonts w:ascii="Times New Roman"/>
                <w:b w:val="false"/>
                <w:i w:val="false"/>
                <w:color w:val="000000"/>
                <w:sz w:val="20"/>
              </w:rPr>
              <w:t>
сочетанным употреблением наркотиков и других психоактивных веществ.</w:t>
            </w:r>
          </w:p>
          <w:bookmarkEnd w:id="174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1743"/>
          <w:p>
            <w:pPr>
              <w:spacing w:after="20"/>
              <w:ind w:left="20"/>
              <w:jc w:val="both"/>
            </w:pPr>
            <w:r>
              <w:rPr>
                <w:rFonts w:ascii="Times New Roman"/>
                <w:b w:val="false"/>
                <w:i w:val="false"/>
                <w:color w:val="000000"/>
                <w:sz w:val="20"/>
              </w:rPr>
              <w:t>
Всего инъекционных потребителей наркотиков (F11,F13,F14,F15,F16,F19)</w:t>
            </w:r>
          </w:p>
          <w:bookmarkEnd w:id="1743"/>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 5,15,19,21,27</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 6,16,20,22,28</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61"/>
        <w:gridCol w:w="951"/>
        <w:gridCol w:w="846"/>
        <w:gridCol w:w="53"/>
        <w:gridCol w:w="1"/>
        <w:gridCol w:w="53"/>
        <w:gridCol w:w="53"/>
        <w:gridCol w:w="3005"/>
        <w:gridCol w:w="3005"/>
        <w:gridCol w:w="3005"/>
        <w:gridCol w:w="3007"/>
        <w:gridCol w:w="191"/>
        <w:gridCol w:w="19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1744"/>
          <w:p>
            <w:pPr>
              <w:spacing w:after="20"/>
              <w:ind w:left="20"/>
              <w:jc w:val="both"/>
            </w:pPr>
            <w:r>
              <w:rPr>
                <w:rFonts w:ascii="Times New Roman"/>
                <w:b w:val="false"/>
                <w:i w:val="false"/>
                <w:color w:val="000000"/>
                <w:sz w:val="20"/>
              </w:rPr>
              <w:t>
2120 Из числа больных (F10) состоящих под диспансерным наблюдением на конец года</w:t>
            </w:r>
          </w:p>
          <w:bookmarkEnd w:id="1744"/>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 Отравления психоактивными веществами: всего 1 ___#1___,</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у женщин 2 __#2__, у детей 3 __#3___, у детей 15-17 лет 4 __#4__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1745"/>
          <w:p>
            <w:pPr>
              <w:spacing w:after="20"/>
              <w:ind w:left="20"/>
              <w:jc w:val="both"/>
            </w:pPr>
            <w:r>
              <w:rPr>
                <w:rFonts w:ascii="Times New Roman"/>
                <w:b w:val="false"/>
                <w:i w:val="false"/>
                <w:color w:val="000000"/>
                <w:sz w:val="20"/>
              </w:rPr>
              <w:t>
 в ремиссии от года до 2 лет………………….1__#1__,</w:t>
            </w:r>
          </w:p>
          <w:bookmarkEnd w:id="17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Смертельные исходы в результате токсического действия психоактивных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1746"/>
          <w:p>
            <w:pPr>
              <w:spacing w:after="20"/>
              <w:ind w:left="20"/>
              <w:jc w:val="both"/>
            </w:pPr>
            <w:r>
              <w:rPr>
                <w:rFonts w:ascii="Times New Roman"/>
                <w:b w:val="false"/>
                <w:i w:val="false"/>
                <w:color w:val="000000"/>
                <w:sz w:val="20"/>
              </w:rPr>
              <w:t>
 в ремиссии свыше 2 лет………...……………….2__#2___,</w:t>
            </w:r>
          </w:p>
          <w:bookmarkEnd w:id="17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 всего 5 ___#5__, в т.ч. женщин 6 ___#6__,</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15-17 лет 7___#7__, детей 8 __#8___</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1747"/>
          <w:p>
            <w:pPr>
              <w:spacing w:after="20"/>
              <w:ind w:left="20"/>
              <w:jc w:val="both"/>
            </w:pPr>
            <w:r>
              <w:rPr>
                <w:rFonts w:ascii="Times New Roman"/>
                <w:b w:val="false"/>
                <w:i w:val="false"/>
                <w:color w:val="000000"/>
                <w:sz w:val="20"/>
              </w:rPr>
              <w:t>
 Из числа больных (F11-F16,F18,F19) состоящих под диспансерным наблюдением на конец года</w:t>
            </w:r>
          </w:p>
          <w:bookmarkEnd w:id="1747"/>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1748"/>
          <w:p>
            <w:pPr>
              <w:spacing w:after="20"/>
              <w:ind w:left="20"/>
              <w:jc w:val="both"/>
            </w:pPr>
            <w:r>
              <w:rPr>
                <w:rFonts w:ascii="Times New Roman"/>
                <w:b w:val="false"/>
                <w:i w:val="false"/>
                <w:color w:val="000000"/>
                <w:sz w:val="20"/>
              </w:rPr>
              <w:t>
 в ремиссии от года до 2 лет………………….3__#3__,</w:t>
            </w:r>
          </w:p>
          <w:bookmarkEnd w:id="17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 Число занятых должностей врачей и других специалистов,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1749"/>
          <w:p>
            <w:pPr>
              <w:spacing w:after="20"/>
              <w:ind w:left="20"/>
              <w:jc w:val="both"/>
            </w:pPr>
            <w:r>
              <w:rPr>
                <w:rFonts w:ascii="Times New Roman"/>
                <w:b w:val="false"/>
                <w:i w:val="false"/>
                <w:color w:val="000000"/>
                <w:sz w:val="20"/>
              </w:rPr>
              <w:t>
 в ремиссии свыше 2 лет………...……………….4___#4___,</w:t>
            </w:r>
          </w:p>
          <w:bookmarkEnd w:id="1749"/>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осуществляющих наблюдение за наркологическими больными, лечение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медико-социальную реабилитацию наркозависимых на конец отчетного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1750"/>
          <w:p>
            <w:pPr>
              <w:spacing w:after="20"/>
              <w:ind w:left="20"/>
              <w:jc w:val="both"/>
            </w:pPr>
            <w:r>
              <w:rPr>
                <w:rFonts w:ascii="Times New Roman"/>
                <w:b w:val="false"/>
                <w:i w:val="false"/>
                <w:color w:val="000000"/>
                <w:sz w:val="20"/>
              </w:rPr>
              <w:t xml:space="preserve">
 Из числа больных (F10), состоящих под наблюдением на конец года </w:t>
            </w:r>
          </w:p>
          <w:bookmarkEnd w:id="175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1249"/>
              <w:gridCol w:w="804"/>
              <w:gridCol w:w="805"/>
              <w:gridCol w:w="1476"/>
              <w:gridCol w:w="831"/>
              <w:gridCol w:w="1249"/>
              <w:gridCol w:w="177"/>
              <w:gridCol w:w="177"/>
              <w:gridCol w:w="177"/>
              <w:gridCol w:w="1503"/>
              <w:gridCol w:w="1250"/>
              <w:gridCol w:w="177"/>
              <w:gridCol w:w="177"/>
              <w:gridCol w:w="178"/>
            </w:tblGrid>
            <w:tr>
              <w:trPr>
                <w:trHeight w:val="30" w:hRule="atLeast"/>
              </w:trPr>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на конец года</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врачей наркологов</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врачей, обслуживающих сельское население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врачей судебно-наркологических экспертов</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работающие при ЦРБ</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врачей наркологов на амбулаторном приеме:</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взрослых</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подростковых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Врачей психотерапевтов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Медицинских психологов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Психологов</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по социальной работе (социальные работники)</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1751"/>
          <w:p>
            <w:pPr>
              <w:spacing w:after="20"/>
              <w:ind w:left="20"/>
              <w:jc w:val="both"/>
            </w:pPr>
            <w:r>
              <w:rPr>
                <w:rFonts w:ascii="Times New Roman"/>
                <w:b w:val="false"/>
                <w:i w:val="false"/>
                <w:color w:val="000000"/>
                <w:sz w:val="20"/>
              </w:rPr>
              <w:t>
 уклоняющихся от лечения……………………….5__#5__,</w:t>
            </w:r>
          </w:p>
          <w:bookmarkEnd w:id="17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1752"/>
          <w:p>
            <w:pPr>
              <w:spacing w:after="20"/>
              <w:ind w:left="20"/>
              <w:jc w:val="both"/>
            </w:pPr>
            <w:r>
              <w:rPr>
                <w:rFonts w:ascii="Times New Roman"/>
                <w:b w:val="false"/>
                <w:i w:val="false"/>
                <w:color w:val="000000"/>
                <w:sz w:val="20"/>
              </w:rPr>
              <w:t>
 Из числа больных (F11-F16,F18,F19) состоящих под наблюдением на конец года</w:t>
            </w:r>
          </w:p>
          <w:bookmarkEnd w:id="175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1753"/>
          <w:p>
            <w:pPr>
              <w:spacing w:after="20"/>
              <w:ind w:left="20"/>
              <w:jc w:val="both"/>
            </w:pPr>
            <w:r>
              <w:rPr>
                <w:rFonts w:ascii="Times New Roman"/>
                <w:b w:val="false"/>
                <w:i w:val="false"/>
                <w:color w:val="000000"/>
                <w:sz w:val="20"/>
              </w:rPr>
              <w:t>
 уклоняющихся от лечения……………………….6__#6__,</w:t>
            </w:r>
          </w:p>
          <w:bookmarkEnd w:id="1753"/>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1754"/>
          <w:p>
            <w:pPr>
              <w:spacing w:after="20"/>
              <w:ind w:left="20"/>
              <w:jc w:val="both"/>
            </w:pPr>
            <w:r>
              <w:rPr>
                <w:rFonts w:ascii="Times New Roman"/>
                <w:b w:val="false"/>
                <w:i w:val="false"/>
                <w:color w:val="000000"/>
                <w:sz w:val="20"/>
              </w:rPr>
              <w:t>
 Из числа больных (F10) перенесли в течение отчетного года</w:t>
            </w:r>
          </w:p>
          <w:bookmarkEnd w:id="17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1755"/>
          <w:p>
            <w:pPr>
              <w:spacing w:after="20"/>
              <w:ind w:left="20"/>
              <w:jc w:val="both"/>
            </w:pPr>
            <w:r>
              <w:rPr>
                <w:rFonts w:ascii="Times New Roman"/>
                <w:b w:val="false"/>
                <w:i w:val="false"/>
                <w:color w:val="000000"/>
                <w:sz w:val="20"/>
              </w:rPr>
              <w:t>
 психотические расстройства (F10.4-10.9).…..7__#7__,</w:t>
            </w:r>
          </w:p>
          <w:bookmarkEnd w:id="1755"/>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1756"/>
          <w:p>
            <w:pPr>
              <w:spacing w:after="20"/>
              <w:ind w:left="20"/>
              <w:jc w:val="both"/>
            </w:pPr>
            <w:r>
              <w:rPr>
                <w:rFonts w:ascii="Times New Roman"/>
                <w:b w:val="false"/>
                <w:i w:val="false"/>
                <w:color w:val="000000"/>
                <w:sz w:val="20"/>
              </w:rPr>
              <w:t xml:space="preserve">
 Из числа больных (F11-F16,F18,F19) перенесли в течение отчетного года </w:t>
            </w:r>
          </w:p>
          <w:bookmarkEnd w:id="1756"/>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1757"/>
          <w:p>
            <w:pPr>
              <w:spacing w:after="20"/>
              <w:ind w:left="20"/>
              <w:jc w:val="both"/>
            </w:pPr>
            <w:r>
              <w:rPr>
                <w:rFonts w:ascii="Times New Roman"/>
                <w:b w:val="false"/>
                <w:i w:val="false"/>
                <w:color w:val="000000"/>
                <w:sz w:val="20"/>
              </w:rPr>
              <w:t>
 психотические расстройства (FХХ.4-ХХ.9)...…..8___#8___,</w:t>
            </w:r>
          </w:p>
          <w:bookmarkEnd w:id="17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1758"/>
          <w:p>
            <w:pPr>
              <w:spacing w:after="20"/>
              <w:ind w:left="20"/>
              <w:jc w:val="both"/>
            </w:pPr>
            <w:r>
              <w:rPr>
                <w:rFonts w:ascii="Times New Roman"/>
                <w:b w:val="false"/>
                <w:i w:val="false"/>
                <w:color w:val="000000"/>
                <w:sz w:val="20"/>
              </w:rPr>
              <w:t>
 Число лиц, лечившихся анонимно………………….9__#9__,</w:t>
            </w:r>
          </w:p>
          <w:bookmarkEnd w:id="1758"/>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759"/>
          <w:p>
            <w:pPr>
              <w:spacing w:after="20"/>
              <w:ind w:left="20"/>
              <w:jc w:val="both"/>
            </w:pPr>
            <w:r>
              <w:rPr>
                <w:rFonts w:ascii="Times New Roman"/>
                <w:b w:val="false"/>
                <w:i w:val="false"/>
                <w:color w:val="000000"/>
                <w:sz w:val="20"/>
              </w:rPr>
              <w:t>
 Число больных, переведенных в течение года с профилактического на диспансерное наблюдение с:</w:t>
            </w:r>
          </w:p>
          <w:bookmarkEnd w:id="17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1760"/>
          <w:p>
            <w:pPr>
              <w:spacing w:after="20"/>
              <w:ind w:left="20"/>
              <w:jc w:val="both"/>
            </w:pPr>
          </w:p>
          <w:bookmarkEnd w:id="176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алкоголизмом……………10 __#10__,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наркоманиями……………11 ___#11__,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токсикоманиями………….12 ___#12__.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761"/>
          <w:p>
            <w:pPr>
              <w:spacing w:after="20"/>
              <w:ind w:left="20"/>
              <w:jc w:val="both"/>
            </w:pPr>
            <w:r>
              <w:rPr>
                <w:rFonts w:ascii="Times New Roman"/>
                <w:b w:val="false"/>
                <w:i w:val="false"/>
                <w:color w:val="000000"/>
                <w:sz w:val="20"/>
              </w:rPr>
              <w:t>
2130 Алкогольные отравления</w:t>
            </w:r>
          </w:p>
          <w:bookmarkEnd w:id="17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1 ___#1___, в т.ч.</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762"/>
          <w:p>
            <w:pPr>
              <w:spacing w:after="20"/>
              <w:ind w:left="20"/>
              <w:jc w:val="both"/>
            </w:pPr>
            <w:r>
              <w:rPr>
                <w:rFonts w:ascii="Times New Roman"/>
                <w:b w:val="false"/>
                <w:i w:val="false"/>
                <w:color w:val="000000"/>
                <w:sz w:val="20"/>
              </w:rPr>
              <w:t>
суррогатами алкоголя 2 __#2__, в т.ч. у женщин 3 __#3___,</w:t>
            </w:r>
          </w:p>
          <w:bookmarkEnd w:id="1762"/>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763"/>
          <w:p>
            <w:pPr>
              <w:spacing w:after="20"/>
              <w:ind w:left="20"/>
              <w:jc w:val="both"/>
            </w:pPr>
            <w:r>
              <w:rPr>
                <w:rFonts w:ascii="Times New Roman"/>
                <w:b w:val="false"/>
                <w:i w:val="false"/>
                <w:color w:val="000000"/>
                <w:sz w:val="20"/>
              </w:rPr>
              <w:t>
у детей 4 __#4___, у детей 15-17 лет 5 __#5__</w:t>
            </w:r>
          </w:p>
          <w:bookmarkEnd w:id="176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1764"/>
          <w:p>
            <w:pPr>
              <w:spacing w:after="20"/>
              <w:ind w:left="20"/>
              <w:jc w:val="both"/>
            </w:pPr>
            <w:r>
              <w:rPr>
                <w:rFonts w:ascii="Times New Roman"/>
                <w:b w:val="false"/>
                <w:i w:val="false"/>
                <w:color w:val="000000"/>
                <w:sz w:val="20"/>
              </w:rPr>
              <w:t>
Смертельные исходы в результате отравлений: всего 6 ___#6__,</w:t>
            </w:r>
          </w:p>
          <w:bookmarkEnd w:id="17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2210 Число занятых должностей врачей наркологов,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1765"/>
          <w:p>
            <w:pPr>
              <w:spacing w:after="20"/>
              <w:ind w:left="20"/>
              <w:jc w:val="both"/>
            </w:pPr>
            <w:r>
              <w:rPr>
                <w:rFonts w:ascii="Times New Roman"/>
                <w:b w:val="false"/>
                <w:i w:val="false"/>
                <w:color w:val="000000"/>
                <w:sz w:val="20"/>
              </w:rPr>
              <w:t>
в т.ч. у женщин 7___#7__, у детей 8 __#8___,</w:t>
            </w:r>
          </w:p>
          <w:bookmarkEnd w:id="176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осуществляющих анонимное лечение (без занятых должностей врачей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1766"/>
          <w:p>
            <w:pPr>
              <w:spacing w:after="20"/>
              <w:ind w:left="20"/>
              <w:jc w:val="both"/>
            </w:pPr>
            <w:r>
              <w:rPr>
                <w:rFonts w:ascii="Times New Roman"/>
                <w:b w:val="false"/>
                <w:i w:val="false"/>
                <w:color w:val="000000"/>
                <w:sz w:val="20"/>
              </w:rPr>
              <w:t>
у детей 15-17 лет 9 __#9___</w:t>
            </w:r>
          </w:p>
          <w:bookmarkEnd w:id="176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наркологов хозрасчетных учреждений) 1 _#1__</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29" w:id="1767"/>
    <w:p>
      <w:pPr>
        <w:spacing w:after="0"/>
        <w:ind w:left="0"/>
        <w:jc w:val="both"/>
      </w:pPr>
      <w:r>
        <w:rPr>
          <w:rFonts w:ascii="Times New Roman"/>
          <w:b w:val="false"/>
          <w:i w:val="false"/>
          <w:color w:val="000000"/>
          <w:sz w:val="28"/>
        </w:rPr>
        <w:t>
      2300 Состав больных в наркологическом стационаре</w:t>
      </w:r>
    </w:p>
    <w:bookmarkEnd w:id="1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2"/>
        <w:gridCol w:w="745"/>
        <w:gridCol w:w="2048"/>
        <w:gridCol w:w="1015"/>
        <w:gridCol w:w="480"/>
        <w:gridCol w:w="882"/>
        <w:gridCol w:w="481"/>
        <w:gridCol w:w="1461"/>
        <w:gridCol w:w="1016"/>
      </w:tblGrid>
      <w:tr>
        <w:trPr>
          <w:trHeight w:val="30" w:hRule="atLeast"/>
        </w:trPr>
        <w:tc>
          <w:tcPr>
            <w:tcW w:w="4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1768"/>
          <w:p>
            <w:pPr>
              <w:spacing w:after="20"/>
              <w:ind w:left="20"/>
              <w:jc w:val="both"/>
            </w:pPr>
            <w:r>
              <w:rPr>
                <w:rFonts w:ascii="Times New Roman"/>
                <w:b w:val="false"/>
                <w:i w:val="false"/>
                <w:color w:val="000000"/>
                <w:sz w:val="20"/>
              </w:rPr>
              <w:t>
Наименование заболеваний</w:t>
            </w:r>
          </w:p>
          <w:bookmarkEnd w:id="1768"/>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Состояло на начало отчетного года,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больных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впервые в данном году</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больных</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койко-дней, проведенных в стационаре выписанными и умершими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конец отчетного года, всего</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1769"/>
          <w:p>
            <w:pPr>
              <w:spacing w:after="20"/>
              <w:ind w:left="20"/>
              <w:jc w:val="both"/>
            </w:pPr>
            <w:r>
              <w:rPr>
                <w:rFonts w:ascii="Times New Roman"/>
                <w:b w:val="false"/>
                <w:i w:val="false"/>
                <w:color w:val="000000"/>
                <w:sz w:val="20"/>
              </w:rPr>
              <w:t>
А</w:t>
            </w:r>
          </w:p>
          <w:bookmarkEnd w:id="1769"/>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770"/>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психоактивных веществ, всего</w:t>
            </w:r>
          </w:p>
          <w:bookmarkEnd w:id="1770"/>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F10-F19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1771"/>
          <w:p>
            <w:pPr>
              <w:spacing w:after="20"/>
              <w:ind w:left="20"/>
              <w:jc w:val="both"/>
            </w:pPr>
            <w:r>
              <w:rPr>
                <w:rFonts w:ascii="Times New Roman"/>
                <w:b w:val="false"/>
                <w:i w:val="false"/>
                <w:color w:val="000000"/>
                <w:sz w:val="20"/>
              </w:rPr>
              <w:t>
в том числе:</w:t>
            </w:r>
          </w:p>
          <w:bookmarkEnd w:id="1771"/>
          <w:p>
            <w:pPr>
              <w:spacing w:after="20"/>
              <w:ind w:left="20"/>
              <w:jc w:val="both"/>
            </w:pPr>
            <w:r>
              <w:rPr>
                <w:rFonts w:ascii="Times New Roman"/>
                <w:b w:val="false"/>
                <w:i w:val="false"/>
                <w:color w:val="000000"/>
                <w:sz w:val="20"/>
              </w:rPr>
              <w:t>
употреблением алкоголя;</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F10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1772"/>
          <w:p>
            <w:pPr>
              <w:spacing w:after="20"/>
              <w:ind w:left="20"/>
              <w:jc w:val="both"/>
            </w:pPr>
            <w:r>
              <w:rPr>
                <w:rFonts w:ascii="Times New Roman"/>
                <w:b w:val="false"/>
                <w:i w:val="false"/>
                <w:color w:val="000000"/>
                <w:sz w:val="20"/>
              </w:rPr>
              <w:t>
употреблением опиоидов;</w:t>
            </w:r>
          </w:p>
          <w:bookmarkEnd w:id="1772"/>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1773"/>
          <w:p>
            <w:pPr>
              <w:spacing w:after="20"/>
              <w:ind w:left="20"/>
              <w:jc w:val="both"/>
            </w:pPr>
            <w:r>
              <w:rPr>
                <w:rFonts w:ascii="Times New Roman"/>
                <w:b w:val="false"/>
                <w:i w:val="false"/>
                <w:color w:val="000000"/>
                <w:sz w:val="20"/>
              </w:rPr>
              <w:t>
употреблением каннабиноидов;</w:t>
            </w:r>
          </w:p>
          <w:bookmarkEnd w:id="1773"/>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1774"/>
          <w:p>
            <w:pPr>
              <w:spacing w:after="20"/>
              <w:ind w:left="20"/>
              <w:jc w:val="both"/>
            </w:pPr>
            <w:r>
              <w:rPr>
                <w:rFonts w:ascii="Times New Roman"/>
                <w:b w:val="false"/>
                <w:i w:val="false"/>
                <w:color w:val="000000"/>
                <w:sz w:val="20"/>
              </w:rPr>
              <w:t xml:space="preserve">
употреблением седативных и снотворных средств </w:t>
            </w:r>
          </w:p>
          <w:bookmarkEnd w:id="1774"/>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1775"/>
          <w:p>
            <w:pPr>
              <w:spacing w:after="20"/>
              <w:ind w:left="20"/>
              <w:jc w:val="both"/>
            </w:pPr>
            <w:r>
              <w:rPr>
                <w:rFonts w:ascii="Times New Roman"/>
                <w:b w:val="false"/>
                <w:i w:val="false"/>
                <w:color w:val="000000"/>
                <w:sz w:val="20"/>
              </w:rPr>
              <w:t xml:space="preserve">
употреблением кокаина </w:t>
            </w:r>
          </w:p>
          <w:bookmarkEnd w:id="1775"/>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776"/>
          <w:p>
            <w:pPr>
              <w:spacing w:after="20"/>
              <w:ind w:left="20"/>
              <w:jc w:val="both"/>
            </w:pPr>
            <w:r>
              <w:rPr>
                <w:rFonts w:ascii="Times New Roman"/>
                <w:b w:val="false"/>
                <w:i w:val="false"/>
                <w:color w:val="000000"/>
                <w:sz w:val="20"/>
              </w:rPr>
              <w:t>
употреблением других стимуляторов, включая кофеин</w:t>
            </w:r>
          </w:p>
          <w:bookmarkEnd w:id="1776"/>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1777"/>
          <w:p>
            <w:pPr>
              <w:spacing w:after="20"/>
              <w:ind w:left="20"/>
              <w:jc w:val="both"/>
            </w:pPr>
            <w:r>
              <w:rPr>
                <w:rFonts w:ascii="Times New Roman"/>
                <w:b w:val="false"/>
                <w:i w:val="false"/>
                <w:color w:val="000000"/>
                <w:sz w:val="20"/>
              </w:rPr>
              <w:t xml:space="preserve">
употреблением галлюциногенов </w:t>
            </w:r>
          </w:p>
          <w:bookmarkEnd w:id="1777"/>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1778"/>
          <w:p>
            <w:pPr>
              <w:spacing w:after="20"/>
              <w:ind w:left="20"/>
              <w:jc w:val="both"/>
            </w:pPr>
            <w:r>
              <w:rPr>
                <w:rFonts w:ascii="Times New Roman"/>
                <w:b w:val="false"/>
                <w:i w:val="false"/>
                <w:color w:val="000000"/>
                <w:sz w:val="20"/>
              </w:rPr>
              <w:t>
употреблением табака</w:t>
            </w:r>
          </w:p>
          <w:bookmarkEnd w:id="1778"/>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1779"/>
          <w:p>
            <w:pPr>
              <w:spacing w:after="20"/>
              <w:ind w:left="20"/>
              <w:jc w:val="both"/>
            </w:pPr>
            <w:r>
              <w:rPr>
                <w:rFonts w:ascii="Times New Roman"/>
                <w:b w:val="false"/>
                <w:i w:val="false"/>
                <w:color w:val="000000"/>
                <w:sz w:val="20"/>
              </w:rPr>
              <w:t xml:space="preserve">
употреблением летучих растворителей </w:t>
            </w:r>
          </w:p>
          <w:bookmarkEnd w:id="1779"/>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1780"/>
          <w:p>
            <w:pPr>
              <w:spacing w:after="20"/>
              <w:ind w:left="20"/>
              <w:jc w:val="both"/>
            </w:pPr>
            <w:r>
              <w:rPr>
                <w:rFonts w:ascii="Times New Roman"/>
                <w:b w:val="false"/>
                <w:i w:val="false"/>
                <w:color w:val="000000"/>
                <w:sz w:val="20"/>
              </w:rPr>
              <w:t xml:space="preserve">
сочетанным употреблением наркотиков и др. психоактивных веществ </w:t>
            </w:r>
          </w:p>
          <w:bookmarkEnd w:id="1780"/>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F19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1781"/>
          <w:p>
            <w:pPr>
              <w:spacing w:after="20"/>
              <w:ind w:left="20"/>
              <w:jc w:val="both"/>
            </w:pPr>
            <w:r>
              <w:rPr>
                <w:rFonts w:ascii="Times New Roman"/>
                <w:b w:val="false"/>
                <w:i w:val="false"/>
                <w:color w:val="000000"/>
                <w:sz w:val="20"/>
              </w:rPr>
              <w:t>
Из общего числа лиц с психическими и поведенческими расстройствами, вызванными употреблением наркотиков (из строк с 03 по 11) женщин</w:t>
            </w:r>
          </w:p>
          <w:bookmarkEnd w:id="1781"/>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1782"/>
          <w:p>
            <w:pPr>
              <w:spacing w:after="20"/>
              <w:ind w:left="20"/>
              <w:jc w:val="both"/>
            </w:pPr>
            <w:r>
              <w:rPr>
                <w:rFonts w:ascii="Times New Roman"/>
                <w:b w:val="false"/>
                <w:i w:val="false"/>
                <w:color w:val="000000"/>
                <w:sz w:val="20"/>
              </w:rPr>
              <w:t>
Из общего числа лиц с психическими и поведенческими расстройствами, вызванными употреблением алкоголя (из строки 02) женщин</w:t>
            </w:r>
          </w:p>
          <w:bookmarkEnd w:id="1782"/>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1783"/>
          <w:p>
            <w:pPr>
              <w:spacing w:after="20"/>
              <w:ind w:left="20"/>
              <w:jc w:val="both"/>
            </w:pPr>
            <w:r>
              <w:rPr>
                <w:rFonts w:ascii="Times New Roman"/>
                <w:b w:val="false"/>
                <w:i w:val="false"/>
                <w:color w:val="000000"/>
                <w:sz w:val="20"/>
              </w:rPr>
              <w:t>
Из общего числа больных (строки 3, 5-8, 11) – потребители инъекционных наркотиков</w:t>
            </w:r>
          </w:p>
          <w:bookmarkEnd w:id="1783"/>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2"/>
        <w:gridCol w:w="532"/>
        <w:gridCol w:w="534"/>
        <w:gridCol w:w="534"/>
        <w:gridCol w:w="105"/>
        <w:gridCol w:w="2937"/>
        <w:gridCol w:w="242"/>
        <w:gridCol w:w="242"/>
        <w:gridCol w:w="242"/>
        <w:gridCol w:w="245"/>
        <w:gridCol w:w="245"/>
      </w:tblGrid>
      <w:tr>
        <w:trPr>
          <w:trHeight w:val="30" w:hRule="atLeast"/>
        </w:trPr>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1784"/>
          <w:p>
            <w:pPr>
              <w:spacing w:after="20"/>
              <w:ind w:left="20"/>
              <w:jc w:val="both"/>
            </w:pPr>
            <w:r>
              <w:rPr>
                <w:rFonts w:ascii="Times New Roman"/>
                <w:b w:val="false"/>
                <w:i w:val="false"/>
                <w:color w:val="000000"/>
                <w:sz w:val="20"/>
              </w:rPr>
              <w:t>
2310</w:t>
            </w:r>
          </w:p>
          <w:bookmarkEnd w:id="178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785"/>
          <w:p>
            <w:pPr>
              <w:spacing w:after="20"/>
              <w:ind w:left="20"/>
              <w:jc w:val="both"/>
            </w:pPr>
            <w:r>
              <w:rPr>
                <w:rFonts w:ascii="Times New Roman"/>
                <w:b w:val="false"/>
                <w:i w:val="false"/>
                <w:color w:val="000000"/>
                <w:sz w:val="20"/>
              </w:rPr>
              <w:t>
 Из числа выбывших (графа 4 строка 1) детей 15-17 лет 1__#1_, детей до 14 лет 2 _#2_</w:t>
            </w:r>
          </w:p>
          <w:bookmarkEnd w:id="1785"/>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выбывших (графа 4 строка 1) умерло всего 1_#1__.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6"/>
        <w:gridCol w:w="6308"/>
        <w:gridCol w:w="97"/>
        <w:gridCol w:w="1109"/>
        <w:gridCol w:w="1110"/>
        <w:gridCol w:w="546"/>
        <w:gridCol w:w="49"/>
        <w:gridCol w:w="97"/>
        <w:gridCol w:w="48"/>
        <w:gridCol w:w="50"/>
      </w:tblGrid>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1786"/>
          <w:p>
            <w:pPr>
              <w:spacing w:after="20"/>
              <w:ind w:left="20"/>
              <w:jc w:val="both"/>
            </w:pPr>
            <w:r>
              <w:rPr>
                <w:rFonts w:ascii="Times New Roman"/>
                <w:b w:val="false"/>
                <w:i w:val="false"/>
                <w:color w:val="000000"/>
                <w:sz w:val="20"/>
              </w:rPr>
              <w:t>
2400 Дневные стационары для наркологических больных:</w:t>
            </w:r>
          </w:p>
          <w:bookmarkEnd w:id="1786"/>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мест…………………….1 __#1__,</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 больных…2 __#2__,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1787"/>
          <w:p>
            <w:pPr>
              <w:spacing w:after="20"/>
              <w:ind w:left="20"/>
              <w:jc w:val="both"/>
            </w:pPr>
            <w:r>
              <w:rPr>
                <w:rFonts w:ascii="Times New Roman"/>
                <w:b w:val="false"/>
                <w:i w:val="false"/>
                <w:color w:val="000000"/>
                <w:sz w:val="20"/>
              </w:rPr>
              <w:t>
состоит больных на конец отчетного года..3__#3__,</w:t>
            </w:r>
          </w:p>
          <w:bookmarkEnd w:id="17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 проведенных в стационаре………4 __#4__</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54" w:id="1788"/>
    <w:p>
      <w:pPr>
        <w:spacing w:after="0"/>
        <w:ind w:left="0"/>
        <w:jc w:val="both"/>
      </w:pPr>
      <w:r>
        <w:rPr>
          <w:rFonts w:ascii="Times New Roman"/>
          <w:b w:val="false"/>
          <w:i w:val="false"/>
          <w:color w:val="000000"/>
          <w:sz w:val="28"/>
        </w:rPr>
        <w:t>
      2500 Медицинское освидетельствование состояния опьянения</w:t>
      </w:r>
    </w:p>
    <w:bookmarkEnd w:id="1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2"/>
        <w:gridCol w:w="1366"/>
        <w:gridCol w:w="1366"/>
        <w:gridCol w:w="2126"/>
      </w:tblGrid>
      <w:tr>
        <w:trPr>
          <w:trHeight w:val="30" w:hRule="atLeast"/>
        </w:trPr>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1789"/>
          <w:p>
            <w:pPr>
              <w:spacing w:after="20"/>
              <w:ind w:left="20"/>
              <w:jc w:val="both"/>
            </w:pPr>
            <w:r>
              <w:rPr>
                <w:rFonts w:ascii="Times New Roman"/>
                <w:b w:val="false"/>
                <w:i w:val="false"/>
                <w:color w:val="000000"/>
                <w:sz w:val="20"/>
              </w:rPr>
              <w:t>
Показатель</w:t>
            </w:r>
          </w:p>
          <w:bookmarkEnd w:id="178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женщин</w:t>
            </w:r>
          </w:p>
        </w:tc>
      </w:tr>
      <w:tr>
        <w:trPr>
          <w:trHeight w:val="30" w:hRule="atLeast"/>
        </w:trPr>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1790"/>
          <w:p>
            <w:pPr>
              <w:spacing w:after="20"/>
              <w:ind w:left="20"/>
              <w:jc w:val="both"/>
            </w:pPr>
            <w:r>
              <w:rPr>
                <w:rFonts w:ascii="Times New Roman"/>
                <w:b w:val="false"/>
                <w:i w:val="false"/>
                <w:color w:val="000000"/>
                <w:sz w:val="20"/>
              </w:rPr>
              <w:t>
A</w:t>
            </w:r>
          </w:p>
          <w:bookmarkEnd w:id="179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1791"/>
          <w:p>
            <w:pPr>
              <w:spacing w:after="20"/>
              <w:ind w:left="20"/>
              <w:jc w:val="both"/>
            </w:pPr>
            <w:r>
              <w:rPr>
                <w:rFonts w:ascii="Times New Roman"/>
                <w:b w:val="false"/>
                <w:i w:val="false"/>
                <w:color w:val="000000"/>
                <w:sz w:val="20"/>
              </w:rPr>
              <w:t>
Число лиц, освидетельствованных для установления состояния опьянения</w:t>
            </w:r>
          </w:p>
          <w:bookmarkEnd w:id="179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1792"/>
          <w:p>
            <w:pPr>
              <w:spacing w:after="20"/>
              <w:ind w:left="20"/>
              <w:jc w:val="both"/>
            </w:pPr>
            <w:r>
              <w:rPr>
                <w:rFonts w:ascii="Times New Roman"/>
                <w:b w:val="false"/>
                <w:i w:val="false"/>
                <w:color w:val="000000"/>
                <w:sz w:val="20"/>
              </w:rPr>
              <w:t>
Число лиц, признанных находящимися в состоянии алкогольного опьянения</w:t>
            </w:r>
          </w:p>
          <w:bookmarkEnd w:id="179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1793"/>
          <w:p>
            <w:pPr>
              <w:spacing w:after="20"/>
              <w:ind w:left="20"/>
              <w:jc w:val="both"/>
            </w:pPr>
            <w:r>
              <w:rPr>
                <w:rFonts w:ascii="Times New Roman"/>
                <w:b w:val="false"/>
                <w:i w:val="false"/>
                <w:color w:val="000000"/>
                <w:sz w:val="20"/>
              </w:rPr>
              <w:t>
Число лиц, у которых установлен факт употребления алкоголя, но признаки опьянения не выявлены</w:t>
            </w:r>
          </w:p>
          <w:bookmarkEnd w:id="179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1794"/>
          <w:p>
            <w:pPr>
              <w:spacing w:after="20"/>
              <w:ind w:left="20"/>
              <w:jc w:val="both"/>
            </w:pPr>
            <w:r>
              <w:rPr>
                <w:rFonts w:ascii="Times New Roman"/>
                <w:b w:val="false"/>
                <w:i w:val="false"/>
                <w:color w:val="000000"/>
                <w:sz w:val="20"/>
              </w:rPr>
              <w:t>
Число лиц, признанных находящимися в состоянии наркотического опьянения</w:t>
            </w:r>
          </w:p>
          <w:bookmarkEnd w:id="179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1795"/>
          <w:p>
            <w:pPr>
              <w:spacing w:after="20"/>
              <w:ind w:left="20"/>
              <w:jc w:val="both"/>
            </w:pPr>
            <w:r>
              <w:rPr>
                <w:rFonts w:ascii="Times New Roman"/>
                <w:b w:val="false"/>
                <w:i w:val="false"/>
                <w:color w:val="000000"/>
                <w:sz w:val="20"/>
              </w:rPr>
              <w:t>
Число лиц, у которых установлен факт употребления наркотических средств или психотропных веществ, но признаки опьянения не выявлены</w:t>
            </w:r>
          </w:p>
          <w:bookmarkEnd w:id="179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2" w:id="1796"/>
    <w:p>
      <w:pPr>
        <w:spacing w:after="0"/>
        <w:ind w:left="0"/>
        <w:jc w:val="both"/>
      </w:pPr>
      <w:r>
        <w:rPr>
          <w:rFonts w:ascii="Times New Roman"/>
          <w:b w:val="false"/>
          <w:i w:val="false"/>
          <w:color w:val="000000"/>
          <w:sz w:val="28"/>
        </w:rPr>
        <w:t>
      2600 Состав больных в наркологических организациях для принудительного лечения</w:t>
      </w:r>
      <w:r>
        <w:br/>
      </w:r>
      <w:r>
        <w:rPr>
          <w:rFonts w:ascii="Times New Roman"/>
          <w:b w:val="false"/>
          <w:i w:val="false"/>
          <w:color w:val="000000"/>
          <w:sz w:val="28"/>
        </w:rPr>
        <w:t>(отделения) (из таблицы 2300)</w:t>
      </w:r>
    </w:p>
    <w:bookmarkEnd w:id="1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0"/>
        <w:gridCol w:w="670"/>
        <w:gridCol w:w="1840"/>
        <w:gridCol w:w="672"/>
        <w:gridCol w:w="431"/>
        <w:gridCol w:w="912"/>
        <w:gridCol w:w="432"/>
        <w:gridCol w:w="432"/>
        <w:gridCol w:w="432"/>
        <w:gridCol w:w="672"/>
        <w:gridCol w:w="432"/>
        <w:gridCol w:w="1192"/>
        <w:gridCol w:w="673"/>
      </w:tblGrid>
      <w:tr>
        <w:trPr>
          <w:trHeight w:val="30" w:hRule="atLeast"/>
        </w:trPr>
        <w:tc>
          <w:tcPr>
            <w:tcW w:w="3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1797"/>
          <w:p>
            <w:pPr>
              <w:spacing w:after="20"/>
              <w:ind w:left="20"/>
              <w:jc w:val="both"/>
            </w:pPr>
            <w:r>
              <w:rPr>
                <w:rFonts w:ascii="Times New Roman"/>
                <w:b w:val="false"/>
                <w:i w:val="false"/>
                <w:color w:val="000000"/>
                <w:sz w:val="20"/>
              </w:rPr>
              <w:t>
Наименование заболеваний</w:t>
            </w:r>
          </w:p>
          <w:bookmarkEnd w:id="1797"/>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Состояло на начало отчетного года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койко-дней проведенных в стационаре выписанными и умершими</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больных</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впервые в жизни</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больных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срока</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продления срока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успешным лечением</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болезни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1798"/>
          <w:p>
            <w:pPr>
              <w:spacing w:after="20"/>
              <w:ind w:left="20"/>
              <w:jc w:val="both"/>
            </w:pPr>
            <w:r>
              <w:rPr>
                <w:rFonts w:ascii="Times New Roman"/>
                <w:b w:val="false"/>
                <w:i w:val="false"/>
                <w:color w:val="000000"/>
                <w:sz w:val="20"/>
              </w:rPr>
              <w:t>
А</w:t>
            </w:r>
          </w:p>
          <w:bookmarkEnd w:id="1798"/>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1799"/>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психоактивных веществ всего:</w:t>
            </w:r>
          </w:p>
          <w:bookmarkEnd w:id="1799"/>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1800"/>
          <w:p>
            <w:pPr>
              <w:spacing w:after="20"/>
              <w:ind w:left="20"/>
              <w:jc w:val="both"/>
            </w:pPr>
            <w:r>
              <w:rPr>
                <w:rFonts w:ascii="Times New Roman"/>
                <w:b w:val="false"/>
                <w:i w:val="false"/>
                <w:color w:val="000000"/>
                <w:sz w:val="20"/>
              </w:rPr>
              <w:t>
в том числе:</w:t>
            </w:r>
          </w:p>
          <w:bookmarkEnd w:id="1800"/>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1801"/>
          <w:p>
            <w:pPr>
              <w:spacing w:after="20"/>
              <w:ind w:left="20"/>
              <w:jc w:val="both"/>
            </w:pPr>
            <w:r>
              <w:rPr>
                <w:rFonts w:ascii="Times New Roman"/>
                <w:b w:val="false"/>
                <w:i w:val="false"/>
                <w:color w:val="000000"/>
                <w:sz w:val="20"/>
              </w:rPr>
              <w:t>
употреблением алкоголя;</w:t>
            </w:r>
          </w:p>
          <w:bookmarkEnd w:id="180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1802"/>
          <w:p>
            <w:pPr>
              <w:spacing w:after="20"/>
              <w:ind w:left="20"/>
              <w:jc w:val="both"/>
            </w:pPr>
            <w:r>
              <w:rPr>
                <w:rFonts w:ascii="Times New Roman"/>
                <w:b w:val="false"/>
                <w:i w:val="false"/>
                <w:color w:val="000000"/>
                <w:sz w:val="20"/>
              </w:rPr>
              <w:t>
употреблением опиоидов;</w:t>
            </w:r>
          </w:p>
          <w:bookmarkEnd w:id="1802"/>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1803"/>
          <w:p>
            <w:pPr>
              <w:spacing w:after="20"/>
              <w:ind w:left="20"/>
              <w:jc w:val="both"/>
            </w:pPr>
            <w:r>
              <w:rPr>
                <w:rFonts w:ascii="Times New Roman"/>
                <w:b w:val="false"/>
                <w:i w:val="false"/>
                <w:color w:val="000000"/>
                <w:sz w:val="20"/>
              </w:rPr>
              <w:t>
употреблением каннабиноидов;</w:t>
            </w:r>
          </w:p>
          <w:bookmarkEnd w:id="1803"/>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1804"/>
          <w:p>
            <w:pPr>
              <w:spacing w:after="20"/>
              <w:ind w:left="20"/>
              <w:jc w:val="both"/>
            </w:pPr>
            <w:r>
              <w:rPr>
                <w:rFonts w:ascii="Times New Roman"/>
                <w:b w:val="false"/>
                <w:i w:val="false"/>
                <w:color w:val="000000"/>
                <w:sz w:val="20"/>
              </w:rPr>
              <w:t>
употреблением седативных и снотворных веществ;</w:t>
            </w:r>
          </w:p>
          <w:bookmarkEnd w:id="1804"/>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1805"/>
          <w:p>
            <w:pPr>
              <w:spacing w:after="20"/>
              <w:ind w:left="20"/>
              <w:jc w:val="both"/>
            </w:pPr>
            <w:r>
              <w:rPr>
                <w:rFonts w:ascii="Times New Roman"/>
                <w:b w:val="false"/>
                <w:i w:val="false"/>
                <w:color w:val="000000"/>
                <w:sz w:val="20"/>
              </w:rPr>
              <w:t>
употреблением кокаина;</w:t>
            </w:r>
          </w:p>
          <w:bookmarkEnd w:id="1805"/>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1806"/>
          <w:p>
            <w:pPr>
              <w:spacing w:after="20"/>
              <w:ind w:left="20"/>
              <w:jc w:val="both"/>
            </w:pPr>
            <w:r>
              <w:rPr>
                <w:rFonts w:ascii="Times New Roman"/>
                <w:b w:val="false"/>
                <w:i w:val="false"/>
                <w:color w:val="000000"/>
                <w:sz w:val="20"/>
              </w:rPr>
              <w:t>
употреблением других стимуляторов, включая кофеин;</w:t>
            </w:r>
          </w:p>
          <w:bookmarkEnd w:id="1806"/>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1807"/>
          <w:p>
            <w:pPr>
              <w:spacing w:after="20"/>
              <w:ind w:left="20"/>
              <w:jc w:val="both"/>
            </w:pPr>
            <w:r>
              <w:rPr>
                <w:rFonts w:ascii="Times New Roman"/>
                <w:b w:val="false"/>
                <w:i w:val="false"/>
                <w:color w:val="000000"/>
                <w:sz w:val="20"/>
              </w:rPr>
              <w:t>
употреблением галлюциногенов;</w:t>
            </w:r>
          </w:p>
          <w:bookmarkEnd w:id="1807"/>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1808"/>
          <w:p>
            <w:pPr>
              <w:spacing w:after="20"/>
              <w:ind w:left="20"/>
              <w:jc w:val="both"/>
            </w:pPr>
            <w:r>
              <w:rPr>
                <w:rFonts w:ascii="Times New Roman"/>
                <w:b w:val="false"/>
                <w:i w:val="false"/>
                <w:color w:val="000000"/>
                <w:sz w:val="20"/>
              </w:rPr>
              <w:t>
употреблением летучих растворителей;</w:t>
            </w:r>
          </w:p>
          <w:bookmarkEnd w:id="1808"/>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1809"/>
          <w:p>
            <w:pPr>
              <w:spacing w:after="20"/>
              <w:ind w:left="20"/>
              <w:jc w:val="both"/>
            </w:pPr>
            <w:r>
              <w:rPr>
                <w:rFonts w:ascii="Times New Roman"/>
                <w:b w:val="false"/>
                <w:i w:val="false"/>
                <w:color w:val="000000"/>
                <w:sz w:val="20"/>
              </w:rPr>
              <w:t>
сочетанным употреблением наркотиков и других психоактивных веществ;</w:t>
            </w:r>
          </w:p>
          <w:bookmarkEnd w:id="1809"/>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1810"/>
          <w:p>
            <w:pPr>
              <w:spacing w:after="20"/>
              <w:ind w:left="20"/>
              <w:jc w:val="both"/>
            </w:pPr>
            <w:r>
              <w:rPr>
                <w:rFonts w:ascii="Times New Roman"/>
                <w:b w:val="false"/>
                <w:i w:val="false"/>
                <w:color w:val="000000"/>
                <w:sz w:val="20"/>
              </w:rPr>
              <w:t>
Из общего числа лиц с психическими и поведенческими расстройствами, вызванными употреблением алкоголя (из строки 2) женщин</w:t>
            </w:r>
          </w:p>
          <w:bookmarkEnd w:id="1810"/>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1811"/>
          <w:p>
            <w:pPr>
              <w:spacing w:after="20"/>
              <w:ind w:left="20"/>
              <w:jc w:val="both"/>
            </w:pPr>
            <w:r>
              <w:rPr>
                <w:rFonts w:ascii="Times New Roman"/>
                <w:b w:val="false"/>
                <w:i w:val="false"/>
                <w:color w:val="000000"/>
                <w:sz w:val="20"/>
              </w:rPr>
              <w:t>
Из общего числа лиц с психическими и поведенческими расстройствами, вызванными употреблением наркотиков (из строк с 3 по 10) женщин</w:t>
            </w:r>
          </w:p>
          <w:bookmarkEnd w:id="1811"/>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F11-F19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1" w:id="1812"/>
    <w:p>
      <w:pPr>
        <w:spacing w:after="0"/>
        <w:ind w:left="0"/>
        <w:jc w:val="both"/>
      </w:pPr>
      <w:r>
        <w:rPr>
          <w:rFonts w:ascii="Times New Roman"/>
          <w:b w:val="false"/>
          <w:i w:val="false"/>
          <w:color w:val="000000"/>
          <w:sz w:val="28"/>
        </w:rPr>
        <w:t>
      2601 Число смертельных исходов при лечении в принудительных отделениях, всего 1 __, в</w:t>
      </w:r>
      <w:r>
        <w:br/>
      </w:r>
      <w:r>
        <w:rPr>
          <w:rFonts w:ascii="Times New Roman"/>
          <w:b w:val="false"/>
          <w:i w:val="false"/>
          <w:color w:val="000000"/>
          <w:sz w:val="28"/>
        </w:rPr>
        <w:t>том числе: суицидов 2 __, число чрезвычайных происшествий, всего 3 __, в том числе:</w:t>
      </w:r>
      <w:r>
        <w:br/>
      </w:r>
      <w:r>
        <w:rPr>
          <w:rFonts w:ascii="Times New Roman"/>
          <w:b w:val="false"/>
          <w:i w:val="false"/>
          <w:color w:val="000000"/>
          <w:sz w:val="28"/>
        </w:rPr>
        <w:t>нападений больных на персонал 4 __, нападений больных на больных 5 ___, побегов 6 __.</w:t>
      </w:r>
      <w:r>
        <w:br/>
      </w:r>
      <w:r>
        <w:rPr>
          <w:rFonts w:ascii="Times New Roman"/>
          <w:b w:val="false"/>
          <w:i w:val="false"/>
          <w:color w:val="000000"/>
          <w:sz w:val="28"/>
        </w:rPr>
        <w:t>2602 Работает на конец отчетного года пациентов из принудительных отделений, всего 1 _, в</w:t>
      </w:r>
      <w:r>
        <w:br/>
      </w:r>
      <w:r>
        <w:rPr>
          <w:rFonts w:ascii="Times New Roman"/>
          <w:b w:val="false"/>
          <w:i w:val="false"/>
          <w:color w:val="000000"/>
          <w:sz w:val="28"/>
        </w:rPr>
        <w:t>пределах учреждения 2 __, на хоздоговорных объектах 3 __.</w:t>
      </w:r>
      <w:r>
        <w:br/>
      </w:r>
      <w:r>
        <w:rPr>
          <w:rFonts w:ascii="Times New Roman"/>
          <w:b w:val="false"/>
          <w:i w:val="false"/>
          <w:color w:val="000000"/>
          <w:sz w:val="28"/>
        </w:rPr>
        <w:t>2700 Состав лиц, доставленных, помещенных и выписанных в центре временной адаптации и</w:t>
      </w:r>
      <w:r>
        <w:br/>
      </w:r>
      <w:r>
        <w:rPr>
          <w:rFonts w:ascii="Times New Roman"/>
          <w:b w:val="false"/>
          <w:i w:val="false"/>
          <w:color w:val="000000"/>
          <w:sz w:val="28"/>
        </w:rPr>
        <w:t>детоксикации (сроки и исходы пребывания)</w:t>
      </w:r>
    </w:p>
    <w:bookmarkEnd w:id="1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1215"/>
        <w:gridCol w:w="2350"/>
        <w:gridCol w:w="347"/>
        <w:gridCol w:w="783"/>
        <w:gridCol w:w="783"/>
        <w:gridCol w:w="783"/>
        <w:gridCol w:w="1220"/>
        <w:gridCol w:w="784"/>
        <w:gridCol w:w="1510"/>
      </w:tblGrid>
      <w:tr>
        <w:trPr>
          <w:trHeight w:val="30" w:hRule="atLeast"/>
        </w:trPr>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1813"/>
          <w:p>
            <w:pPr>
              <w:spacing w:after="20"/>
              <w:ind w:left="20"/>
              <w:jc w:val="both"/>
            </w:pPr>
            <w:r>
              <w:rPr>
                <w:rFonts w:ascii="Times New Roman"/>
                <w:b w:val="false"/>
                <w:i w:val="false"/>
                <w:color w:val="000000"/>
                <w:sz w:val="20"/>
              </w:rPr>
              <w:t>
Наименование заболевания</w:t>
            </w:r>
          </w:p>
          <w:bookmarkEnd w:id="1813"/>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выписанными и умершими койко-дней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доставлено</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помещено</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переведены в другие медицинские 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1814"/>
          <w:p>
            <w:pPr>
              <w:spacing w:after="20"/>
              <w:ind w:left="20"/>
              <w:jc w:val="both"/>
            </w:pPr>
            <w:r>
              <w:rPr>
                <w:rFonts w:ascii="Times New Roman"/>
                <w:b w:val="false"/>
                <w:i w:val="false"/>
                <w:color w:val="000000"/>
                <w:sz w:val="20"/>
              </w:rPr>
              <w:t>
А</w:t>
            </w:r>
          </w:p>
          <w:bookmarkEnd w:id="1814"/>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1815"/>
          <w:p>
            <w:pPr>
              <w:spacing w:after="20"/>
              <w:ind w:left="20"/>
              <w:jc w:val="both"/>
            </w:pPr>
            <w:r>
              <w:rPr>
                <w:rFonts w:ascii="Times New Roman"/>
                <w:b w:val="false"/>
                <w:i w:val="false"/>
                <w:color w:val="000000"/>
                <w:sz w:val="20"/>
              </w:rPr>
              <w:t xml:space="preserve">
Психические и поведенческие расстройства, вызванные употреблением алкоголя, острая стадия </w:t>
            </w:r>
          </w:p>
          <w:bookmarkEnd w:id="1815"/>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9" w:id="1816"/>
    <w:p>
      <w:pPr>
        <w:spacing w:after="0"/>
        <w:ind w:left="0"/>
        <w:jc w:val="both"/>
      </w:pPr>
      <w:r>
        <w:rPr>
          <w:rFonts w:ascii="Times New Roman"/>
          <w:b w:val="false"/>
          <w:i w:val="false"/>
          <w:color w:val="000000"/>
          <w:sz w:val="28"/>
        </w:rPr>
        <w:t>
      2701 Число ЦВАД, всего 1_____#1_____, число койко-мест в них, всего 2_____#2______</w:t>
      </w:r>
      <w:r>
        <w:br/>
      </w:r>
      <w:r>
        <w:rPr>
          <w:rFonts w:ascii="Times New Roman"/>
          <w:b w:val="false"/>
          <w:i w:val="false"/>
          <w:color w:val="000000"/>
          <w:sz w:val="28"/>
        </w:rPr>
        <w:t>3000 Состав пациентов, получающих заместительную поддерживающую терапию (далее</w:t>
      </w:r>
      <w:r>
        <w:br/>
      </w:r>
      <w:r>
        <w:rPr>
          <w:rFonts w:ascii="Times New Roman"/>
          <w:b w:val="false"/>
          <w:i w:val="false"/>
          <w:color w:val="000000"/>
          <w:sz w:val="28"/>
        </w:rPr>
        <w:t>ЗПТ)</w:t>
      </w:r>
    </w:p>
    <w:bookmarkEnd w:id="1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912"/>
        <w:gridCol w:w="1569"/>
        <w:gridCol w:w="588"/>
        <w:gridCol w:w="915"/>
        <w:gridCol w:w="751"/>
        <w:gridCol w:w="915"/>
        <w:gridCol w:w="588"/>
        <w:gridCol w:w="588"/>
        <w:gridCol w:w="588"/>
        <w:gridCol w:w="1284"/>
        <w:gridCol w:w="912"/>
        <w:gridCol w:w="1285"/>
      </w:tblGrid>
      <w:tr>
        <w:trPr>
          <w:trHeight w:val="30" w:hRule="atLeast"/>
        </w:trPr>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1817"/>
          <w:p>
            <w:pPr>
              <w:spacing w:after="20"/>
              <w:ind w:left="20"/>
              <w:jc w:val="both"/>
            </w:pPr>
            <w:r>
              <w:rPr>
                <w:rFonts w:ascii="Times New Roman"/>
                <w:b w:val="false"/>
                <w:i w:val="false"/>
                <w:color w:val="000000"/>
                <w:sz w:val="20"/>
              </w:rPr>
              <w:t>
Заболевания</w:t>
            </w:r>
          </w:p>
          <w:bookmarkEnd w:id="1817"/>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получающих ЗПТ на начало отчетного периода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Вышли из программы ЗПТ за отчетный период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получающих ЗПТ на конец отчетного периода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получавших ЗПТ в течение всего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причине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завершили лечение в плановом порядке</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к уголовной ответственности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исключены из программы за нарушения</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умерли</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ВИЧ +статусом</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ВИЧ +статусом</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818"/>
          <w:p>
            <w:pPr>
              <w:spacing w:after="20"/>
              <w:ind w:left="20"/>
              <w:jc w:val="both"/>
            </w:pPr>
            <w:r>
              <w:rPr>
                <w:rFonts w:ascii="Times New Roman"/>
                <w:b w:val="false"/>
                <w:i w:val="false"/>
                <w:color w:val="000000"/>
                <w:sz w:val="20"/>
              </w:rPr>
              <w:t>
А</w:t>
            </w:r>
          </w:p>
          <w:bookmarkEnd w:id="1818"/>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1819"/>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w:t>
            </w:r>
          </w:p>
          <w:bookmarkEnd w:id="1819"/>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7" w:id="1820"/>
    <w:p>
      <w:pPr>
        <w:spacing w:after="0"/>
        <w:ind w:left="0"/>
        <w:jc w:val="both"/>
      </w:pPr>
      <w:r>
        <w:rPr>
          <w:rFonts w:ascii="Times New Roman"/>
          <w:b w:val="false"/>
          <w:i w:val="false"/>
          <w:color w:val="000000"/>
          <w:sz w:val="28"/>
        </w:rPr>
        <w:t>
      3001 Число пунктов предоставления ЗПТ, всего 1_______#1______</w:t>
      </w:r>
      <w:r>
        <w:br/>
      </w:r>
      <w:r>
        <w:rPr>
          <w:rFonts w:ascii="Times New Roman"/>
          <w:b w:val="false"/>
          <w:i w:val="false"/>
          <w:color w:val="000000"/>
          <w:sz w:val="28"/>
        </w:rPr>
        <w:t>3100 Состав пациентов, получающих заместительную поддерживающую терапию по полу и</w:t>
      </w:r>
      <w:r>
        <w:br/>
      </w:r>
      <w:r>
        <w:rPr>
          <w:rFonts w:ascii="Times New Roman"/>
          <w:b w:val="false"/>
          <w:i w:val="false"/>
          <w:color w:val="000000"/>
          <w:sz w:val="28"/>
        </w:rPr>
        <w:t>возрасту</w:t>
      </w:r>
    </w:p>
    <w:bookmarkEnd w:id="1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5"/>
        <w:gridCol w:w="461"/>
        <w:gridCol w:w="131"/>
        <w:gridCol w:w="297"/>
        <w:gridCol w:w="900"/>
        <w:gridCol w:w="900"/>
        <w:gridCol w:w="900"/>
        <w:gridCol w:w="900"/>
        <w:gridCol w:w="900"/>
        <w:gridCol w:w="900"/>
        <w:gridCol w:w="900"/>
        <w:gridCol w:w="901"/>
        <w:gridCol w:w="901"/>
        <w:gridCol w:w="814"/>
      </w:tblGrid>
      <w:tr>
        <w:trPr>
          <w:trHeight w:val="30" w:hRule="atLeast"/>
        </w:trPr>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1821"/>
          <w:p>
            <w:pPr>
              <w:spacing w:after="20"/>
              <w:ind w:left="20"/>
              <w:jc w:val="both"/>
            </w:pPr>
            <w:r>
              <w:rPr>
                <w:rFonts w:ascii="Times New Roman"/>
                <w:b w:val="false"/>
                <w:i w:val="false"/>
                <w:color w:val="000000"/>
                <w:sz w:val="20"/>
              </w:rPr>
              <w:t>
Контингент пациентов</w:t>
            </w:r>
          </w:p>
          <w:bookmarkEnd w:id="1821"/>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возрасте: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 &gt;</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1822"/>
          <w:p>
            <w:pPr>
              <w:spacing w:after="20"/>
              <w:ind w:left="20"/>
              <w:jc w:val="both"/>
            </w:pPr>
            <w:r>
              <w:rPr>
                <w:rFonts w:ascii="Times New Roman"/>
                <w:b w:val="false"/>
                <w:i w:val="false"/>
                <w:color w:val="000000"/>
                <w:sz w:val="20"/>
              </w:rPr>
              <w:t>
А</w:t>
            </w:r>
          </w:p>
          <w:bookmarkEnd w:id="1822"/>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1823"/>
          <w:p>
            <w:pPr>
              <w:spacing w:after="20"/>
              <w:ind w:left="20"/>
              <w:jc w:val="both"/>
            </w:pPr>
            <w:r>
              <w:rPr>
                <w:rFonts w:ascii="Times New Roman"/>
                <w:b w:val="false"/>
                <w:i w:val="false"/>
                <w:color w:val="000000"/>
                <w:sz w:val="20"/>
              </w:rPr>
              <w:t>
Число лиц, получающих ЗПТ на конец отчетного периода (из графы 8 таблицы 3000)</w:t>
            </w:r>
          </w:p>
          <w:bookmarkEnd w:id="1823"/>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1824"/>
          <w:p>
            <w:pPr>
              <w:spacing w:after="20"/>
              <w:ind w:left="20"/>
              <w:jc w:val="both"/>
            </w:pPr>
            <w:r>
              <w:rPr>
                <w:rFonts w:ascii="Times New Roman"/>
                <w:b w:val="false"/>
                <w:i w:val="false"/>
                <w:color w:val="000000"/>
                <w:sz w:val="20"/>
              </w:rPr>
              <w:t>
Число лиц, получающих ЗПТ в течение всего отчетного периода (из графы 10 таблицы 3000)</w:t>
            </w:r>
          </w:p>
          <w:bookmarkEnd w:id="1824"/>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5" w:id="1825"/>
    <w:p>
      <w:pPr>
        <w:spacing w:after="0"/>
        <w:ind w:left="0"/>
        <w:jc w:val="both"/>
      </w:pPr>
      <w:r>
        <w:rPr>
          <w:rFonts w:ascii="Times New Roman"/>
          <w:b w:val="false"/>
          <w:i w:val="false"/>
          <w:color w:val="000000"/>
          <w:sz w:val="28"/>
        </w:rPr>
        <w:t xml:space="preserve">
      Руководитель ___________________________ Ф.И.О. (при наличии) </w:t>
      </w:r>
    </w:p>
    <w:bookmarkEnd w:id="1825"/>
    <w:bookmarkStart w:name="z2306" w:id="1826"/>
    <w:p>
      <w:pPr>
        <w:spacing w:after="0"/>
        <w:ind w:left="0"/>
        <w:jc w:val="both"/>
      </w:pPr>
      <w:r>
        <w:rPr>
          <w:rFonts w:ascii="Times New Roman"/>
          <w:b w:val="false"/>
          <w:i w:val="false"/>
          <w:color w:val="000000"/>
          <w:sz w:val="28"/>
        </w:rPr>
        <w:t xml:space="preserve">
      Исполнитель ____________________Ф.И.О. (при наличии), телефон _______ </w:t>
      </w:r>
    </w:p>
    <w:bookmarkEnd w:id="1826"/>
    <w:bookmarkStart w:name="z2307" w:id="1827"/>
    <w:p>
      <w:pPr>
        <w:spacing w:after="0"/>
        <w:ind w:left="0"/>
        <w:jc w:val="both"/>
      </w:pPr>
      <w:r>
        <w:rPr>
          <w:rFonts w:ascii="Times New Roman"/>
          <w:b w:val="false"/>
          <w:i w:val="false"/>
          <w:color w:val="000000"/>
          <w:sz w:val="28"/>
        </w:rPr>
        <w:t>
      МП (при наличии)</w:t>
      </w:r>
    </w:p>
    <w:bookmarkEnd w:id="1827"/>
    <w:bookmarkStart w:name="z2308" w:id="1828"/>
    <w:p>
      <w:pPr>
        <w:spacing w:after="0"/>
        <w:ind w:left="0"/>
        <w:jc w:val="both"/>
      </w:pPr>
      <w:r>
        <w:rPr>
          <w:rFonts w:ascii="Times New Roman"/>
          <w:b w:val="false"/>
          <w:i w:val="false"/>
          <w:color w:val="000000"/>
          <w:sz w:val="28"/>
        </w:rPr>
        <w:t>
      Дата "____" _________________ 20__ года.</w:t>
      </w:r>
    </w:p>
    <w:bookmarkEnd w:id="1828"/>
    <w:bookmarkStart w:name="z2309" w:id="1829"/>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w:t>
      </w:r>
      <w:r>
        <w:br/>
      </w:r>
      <w:r>
        <w:rPr>
          <w:rFonts w:ascii="Times New Roman"/>
          <w:b w:val="false"/>
          <w:i w:val="false"/>
          <w:color w:val="000000"/>
          <w:sz w:val="28"/>
        </w:rPr>
        <w:t>"Отчет о заболеваниях и контингентах больных психическими и поведенческими</w:t>
      </w:r>
      <w:r>
        <w:br/>
      </w:r>
      <w:r>
        <w:rPr>
          <w:rFonts w:ascii="Times New Roman"/>
          <w:b w:val="false"/>
          <w:i w:val="false"/>
          <w:color w:val="000000"/>
          <w:sz w:val="28"/>
        </w:rPr>
        <w:t>расстройствами, вызванными употреблением психоактивных веществ"</w:t>
      </w:r>
    </w:p>
    <w:bookmarkEnd w:id="1829"/>
    <w:bookmarkStart w:name="z2310" w:id="1830"/>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к заполнению Формы "Отчет о заболеваниях и контингентах больных психическими и поведенческими расстройствами, вызванными употреблением психоактивных веществ"</w:t>
      </w:r>
    </w:p>
    <w:bookmarkEnd w:id="1830"/>
    <w:bookmarkStart w:name="z2311" w:id="1831"/>
    <w:p>
      <w:pPr>
        <w:spacing w:after="0"/>
        <w:ind w:left="0"/>
        <w:jc w:val="both"/>
      </w:pPr>
      <w:r>
        <w:rPr>
          <w:rFonts w:ascii="Times New Roman"/>
          <w:b w:val="false"/>
          <w:i w:val="false"/>
          <w:color w:val="000000"/>
          <w:sz w:val="28"/>
        </w:rPr>
        <w:t>
      1. Таблица 1000 формы "Распределение больных с впервые в жизни установленным диагнозом психических и поведенческих расстройств, вызванных употреблением психоактивных веществ по месту проживания"</w:t>
      </w:r>
    </w:p>
    <w:bookmarkEnd w:id="1831"/>
    <w:bookmarkStart w:name="z2312" w:id="1832"/>
    <w:p>
      <w:pPr>
        <w:spacing w:after="0"/>
        <w:ind w:left="0"/>
        <w:jc w:val="both"/>
      </w:pPr>
      <w:r>
        <w:rPr>
          <w:rFonts w:ascii="Times New Roman"/>
          <w:b w:val="false"/>
          <w:i w:val="false"/>
          <w:color w:val="000000"/>
          <w:sz w:val="28"/>
        </w:rPr>
        <w:t>
      1) в графе А указываются наименования заболеваний, в графе Б шифр заболеваний по МКБ-10 пересмотра, в графе Г № строки, в графе 1 – общее количество больных с впервые в жизни установленным диагнозом психических и поведенческих расстройств, вызванных употреблением психоактивных веществ, в графе 2 – из общего числа больных больные, проживающие в сельской местности всего, в графе 3 – из всего больных, проживающих в сельской местности – женщин;</w:t>
      </w:r>
    </w:p>
    <w:bookmarkEnd w:id="1832"/>
    <w:bookmarkStart w:name="z2313" w:id="1833"/>
    <w:p>
      <w:pPr>
        <w:spacing w:after="0"/>
        <w:ind w:left="0"/>
        <w:jc w:val="both"/>
      </w:pPr>
      <w:r>
        <w:rPr>
          <w:rFonts w:ascii="Times New Roman"/>
          <w:b w:val="false"/>
          <w:i w:val="false"/>
          <w:color w:val="000000"/>
          <w:sz w:val="28"/>
        </w:rPr>
        <w:t>
      2) в строке 1 по всем графам указываются данные об общем количестве лиц с впервые в жизни установленным диагнозом психических и поведенческих расстройств вследствие употребления отдельных ПАВ;</w:t>
      </w:r>
    </w:p>
    <w:bookmarkEnd w:id="1833"/>
    <w:bookmarkStart w:name="z2314" w:id="1834"/>
    <w:p>
      <w:pPr>
        <w:spacing w:after="0"/>
        <w:ind w:left="0"/>
        <w:jc w:val="both"/>
      </w:pPr>
      <w:r>
        <w:rPr>
          <w:rFonts w:ascii="Times New Roman"/>
          <w:b w:val="false"/>
          <w:i w:val="false"/>
          <w:color w:val="000000"/>
          <w:sz w:val="28"/>
        </w:rPr>
        <w:t>
      3) в строках 1, 2, 3, 7, 8, 11, 12, 16, 17, 18, 19 указываются данные о лицах с впервые в жизни установленным диагнозом психических и поведенческих расстройств вследствие употребления отдельных ПАВ. Сумма строк 2, 3, 7, 8, 11, 12, 16, 17, 18, 19 по всем графам должна равняться строке 1. При этом следует учитывать, что число в строке 3 в каждой графе должна быть равна сумме ниже лежащих 4, 5 и 6 строк; а в 8 и 12 строках число должно быть выше суммы данных соответственно 9, 10 и 13, 14, 15 строк, т.к. в нижних строках перечислены не все существующие снотворные и седативные вещества, также и не все стимуляторы.</w:t>
      </w:r>
    </w:p>
    <w:bookmarkEnd w:id="1834"/>
    <w:bookmarkStart w:name="z2315" w:id="1835"/>
    <w:p>
      <w:pPr>
        <w:spacing w:after="0"/>
        <w:ind w:left="0"/>
        <w:jc w:val="both"/>
      </w:pPr>
      <w:r>
        <w:rPr>
          <w:rFonts w:ascii="Times New Roman"/>
          <w:b w:val="false"/>
          <w:i w:val="false"/>
          <w:color w:val="000000"/>
          <w:sz w:val="28"/>
        </w:rPr>
        <w:t>
      2. Таблица 1001 "Распределение больных впервые в жизни установленным диагнозом психических и поведенческих расстройств, вызванных употреблением психоактивных веществ по полу, возрасту и способу введения ПАВ"</w:t>
      </w:r>
    </w:p>
    <w:bookmarkEnd w:id="1835"/>
    <w:bookmarkStart w:name="z2316" w:id="1836"/>
    <w:p>
      <w:pPr>
        <w:spacing w:after="0"/>
        <w:ind w:left="0"/>
        <w:jc w:val="both"/>
      </w:pPr>
      <w:r>
        <w:rPr>
          <w:rFonts w:ascii="Times New Roman"/>
          <w:b w:val="false"/>
          <w:i w:val="false"/>
          <w:color w:val="000000"/>
          <w:sz w:val="28"/>
        </w:rPr>
        <w:t xml:space="preserve">
      1) в таблице 1001 формы предоставляются данные из графы 1 таблицы 1000; </w:t>
      </w:r>
    </w:p>
    <w:bookmarkEnd w:id="1836"/>
    <w:bookmarkStart w:name="z2317" w:id="1837"/>
    <w:p>
      <w:pPr>
        <w:spacing w:after="0"/>
        <w:ind w:left="0"/>
        <w:jc w:val="both"/>
      </w:pPr>
      <w:r>
        <w:rPr>
          <w:rFonts w:ascii="Times New Roman"/>
          <w:b w:val="false"/>
          <w:i w:val="false"/>
          <w:color w:val="000000"/>
          <w:sz w:val="28"/>
        </w:rPr>
        <w:t>
      2) в графе А указываются наименования заболеваний, в графе Б – пол, в графе В шифр заболеваний по МКБ-10 пересмотра, в графе Г № строки, в графе 1 – всего больных по полу – мужчин и женщин отдельно, со 2 по 13 графы распределены больные по возрастному составу на следующие возрастные интервалы: 0-14 лет, 15-17 лет, 18-19 лет, 20-24 года, 25-29 лет, 30-34 года, 35-39 лет, 40-45 лет, 45-49 лет, 50-54 года, 55-59 лет и 60 лет и старше, сумма граф с 2 по 13 должна быть равна графе 1 по всем строкам;</w:t>
      </w:r>
    </w:p>
    <w:bookmarkEnd w:id="1837"/>
    <w:bookmarkStart w:name="z2318" w:id="1838"/>
    <w:p>
      <w:pPr>
        <w:spacing w:after="0"/>
        <w:ind w:left="0"/>
        <w:jc w:val="both"/>
      </w:pPr>
      <w:r>
        <w:rPr>
          <w:rFonts w:ascii="Times New Roman"/>
          <w:b w:val="false"/>
          <w:i w:val="false"/>
          <w:color w:val="000000"/>
          <w:sz w:val="28"/>
        </w:rPr>
        <w:t>
      3) строка 1 графы 1 представляет общее число больных мужчин впервые в жизни установленным диагнозом психических и поведенческих расстройств, вызванных употреблением психоактивных веществ, при этом сумма строк 3,5, 13,15, 17, 19, 21, 23, 25 и 27 должна быть равна сроке 1 по всем графам;</w:t>
      </w:r>
    </w:p>
    <w:bookmarkEnd w:id="1838"/>
    <w:bookmarkStart w:name="z2319" w:id="1839"/>
    <w:p>
      <w:pPr>
        <w:spacing w:after="0"/>
        <w:ind w:left="0"/>
        <w:jc w:val="both"/>
      </w:pPr>
      <w:r>
        <w:rPr>
          <w:rFonts w:ascii="Times New Roman"/>
          <w:b w:val="false"/>
          <w:i w:val="false"/>
          <w:color w:val="000000"/>
          <w:sz w:val="28"/>
        </w:rPr>
        <w:t>
      4) строка 2 графы 1 представляет общее число больных женщин впервые в жизни установленным диагнозом психических и поведенческих расстройств, вызванных употреблением психоактивных веществ, при этом сумма строк 4, 6, 14, 16, 18, 20, 22, 24, 26 и 28 должна быть равна сроке 1 по всем графам;</w:t>
      </w:r>
    </w:p>
    <w:bookmarkEnd w:id="1839"/>
    <w:bookmarkStart w:name="z2320" w:id="1840"/>
    <w:p>
      <w:pPr>
        <w:spacing w:after="0"/>
        <w:ind w:left="0"/>
        <w:jc w:val="both"/>
      </w:pPr>
      <w:r>
        <w:rPr>
          <w:rFonts w:ascii="Times New Roman"/>
          <w:b w:val="false"/>
          <w:i w:val="false"/>
          <w:color w:val="000000"/>
          <w:sz w:val="28"/>
        </w:rPr>
        <w:t>
      5) строки 29 (мужчины) и 30 (женщины) показывает количество инъекционных потребителей наркотиков среди всех больных, состоящих под наблюдением лиц с психическими и поведенческими расстройствами (далее – ППР), вызванными употреблением ПАВ (коды по МКБ 10: F11, F13, F14, F15, F16, и F19). Сумма строк 5,15, 19, 21, и 27 (мужчины) должна быть меньше или равняться данным строки 29, а сумма строк 6, 16, 20, 22 и 28 (женщины) должна быть меньше или равняться данным строки 30.</w:t>
      </w:r>
    </w:p>
    <w:bookmarkEnd w:id="1840"/>
    <w:bookmarkStart w:name="z2321" w:id="1841"/>
    <w:p>
      <w:pPr>
        <w:spacing w:after="0"/>
        <w:ind w:left="0"/>
        <w:jc w:val="both"/>
      </w:pPr>
      <w:r>
        <w:rPr>
          <w:rFonts w:ascii="Times New Roman"/>
          <w:b w:val="false"/>
          <w:i w:val="false"/>
          <w:color w:val="000000"/>
          <w:sz w:val="28"/>
        </w:rPr>
        <w:t xml:space="preserve">
      3. Перекрестная проверка таблиц 1000 и 1001: </w:t>
      </w:r>
    </w:p>
    <w:bookmarkEnd w:id="1841"/>
    <w:bookmarkStart w:name="z2322" w:id="1842"/>
    <w:p>
      <w:pPr>
        <w:spacing w:after="0"/>
        <w:ind w:left="0"/>
        <w:jc w:val="both"/>
      </w:pPr>
      <w:r>
        <w:rPr>
          <w:rFonts w:ascii="Times New Roman"/>
          <w:b w:val="false"/>
          <w:i w:val="false"/>
          <w:color w:val="000000"/>
          <w:sz w:val="28"/>
        </w:rPr>
        <w:t>
      1) сумма строк 1 и 2 графы 1 таблицы 1001 равна данным строки 1 графы 1 таблицы 1000;</w:t>
      </w:r>
    </w:p>
    <w:bookmarkEnd w:id="1842"/>
    <w:bookmarkStart w:name="z2323" w:id="1843"/>
    <w:p>
      <w:pPr>
        <w:spacing w:after="0"/>
        <w:ind w:left="0"/>
        <w:jc w:val="both"/>
      </w:pPr>
      <w:r>
        <w:rPr>
          <w:rFonts w:ascii="Times New Roman"/>
          <w:b w:val="false"/>
          <w:i w:val="false"/>
          <w:color w:val="000000"/>
          <w:sz w:val="28"/>
        </w:rPr>
        <w:t>
      2) сумма данных о числе мужчин и женщин по соответствующим наименованиям заболевание таблицы 1001 должна быть равна числу больных с этими же заболеваниями в графе 1 таблицы 1000.</w:t>
      </w:r>
    </w:p>
    <w:bookmarkEnd w:id="1843"/>
    <w:bookmarkStart w:name="z2324" w:id="1844"/>
    <w:p>
      <w:pPr>
        <w:spacing w:after="0"/>
        <w:ind w:left="0"/>
        <w:jc w:val="both"/>
      </w:pPr>
      <w:r>
        <w:rPr>
          <w:rFonts w:ascii="Times New Roman"/>
          <w:b w:val="false"/>
          <w:i w:val="false"/>
          <w:color w:val="000000"/>
          <w:sz w:val="28"/>
        </w:rPr>
        <w:t xml:space="preserve">
      4. Таблица 2100-1 формы "Контингенты больных, находящихся наркологическом учете" </w:t>
      </w:r>
    </w:p>
    <w:bookmarkEnd w:id="1844"/>
    <w:bookmarkStart w:name="z2325" w:id="1845"/>
    <w:p>
      <w:pPr>
        <w:spacing w:after="0"/>
        <w:ind w:left="0"/>
        <w:jc w:val="both"/>
      </w:pPr>
      <w:r>
        <w:rPr>
          <w:rFonts w:ascii="Times New Roman"/>
          <w:b w:val="false"/>
          <w:i w:val="false"/>
          <w:color w:val="000000"/>
          <w:sz w:val="28"/>
        </w:rPr>
        <w:t>
      Вся таблица формируется из информационной системы "Электронный регистр диспансерных больных" подсистемы "Электронный регистр наркологических больных" Министерства здравоохранения Республики Казахстан.</w:t>
      </w:r>
    </w:p>
    <w:bookmarkEnd w:id="1845"/>
    <w:bookmarkStart w:name="z2326" w:id="1846"/>
    <w:p>
      <w:pPr>
        <w:spacing w:after="0"/>
        <w:ind w:left="0"/>
        <w:jc w:val="both"/>
      </w:pPr>
      <w:r>
        <w:rPr>
          <w:rFonts w:ascii="Times New Roman"/>
          <w:b w:val="false"/>
          <w:i w:val="false"/>
          <w:color w:val="000000"/>
          <w:sz w:val="28"/>
        </w:rPr>
        <w:t>
      5. Таблица 2100-2 Контингенты больных, находящихся под диспансерным и профилактическим наблюдением</w:t>
      </w:r>
    </w:p>
    <w:bookmarkEnd w:id="1846"/>
    <w:bookmarkStart w:name="z2327" w:id="1847"/>
    <w:p>
      <w:pPr>
        <w:spacing w:after="0"/>
        <w:ind w:left="0"/>
        <w:jc w:val="both"/>
      </w:pPr>
      <w:r>
        <w:rPr>
          <w:rFonts w:ascii="Times New Roman"/>
          <w:b w:val="false"/>
          <w:i w:val="false"/>
          <w:color w:val="000000"/>
          <w:sz w:val="28"/>
        </w:rPr>
        <w:t xml:space="preserve">
      1) все сведения для заполнения таблицы 2100-2 показываются по данным контрольных карт наблюдений за лицом с наркологическим расстройством (форма № 030-2/у),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907)); </w:t>
      </w:r>
    </w:p>
    <w:bookmarkEnd w:id="1847"/>
    <w:bookmarkStart w:name="z2328" w:id="1848"/>
    <w:p>
      <w:pPr>
        <w:spacing w:after="0"/>
        <w:ind w:left="0"/>
        <w:jc w:val="both"/>
      </w:pPr>
      <w:r>
        <w:rPr>
          <w:rFonts w:ascii="Times New Roman"/>
          <w:b w:val="false"/>
          <w:i w:val="false"/>
          <w:color w:val="000000"/>
          <w:sz w:val="28"/>
        </w:rPr>
        <w:t>
      2) в таблицу 2100 включается сведения о больных с ППР, вызванными употреблением ПАВ, находящихся на конец года в наркологических, психиатрических, психоневрологических стационарах и на принудительном лечении в наркологических организациях для принудительного лечения;</w:t>
      </w:r>
    </w:p>
    <w:bookmarkEnd w:id="1848"/>
    <w:bookmarkStart w:name="z2329" w:id="1849"/>
    <w:p>
      <w:pPr>
        <w:spacing w:after="0"/>
        <w:ind w:left="0"/>
        <w:jc w:val="both"/>
      </w:pPr>
      <w:r>
        <w:rPr>
          <w:rFonts w:ascii="Times New Roman"/>
          <w:b w:val="false"/>
          <w:i w:val="false"/>
          <w:color w:val="000000"/>
          <w:sz w:val="28"/>
        </w:rPr>
        <w:t>
      3) все больные с психическими и поведенческими расстройствами, вызванными употреблением психоактивных веществ, находящиеся в учреждениях уголовно-исполнительной системы МВД, на диспансерном учете в наркологических организациях не состоят и в форме не указываются;</w:t>
      </w:r>
    </w:p>
    <w:bookmarkEnd w:id="1849"/>
    <w:bookmarkStart w:name="z2330" w:id="1850"/>
    <w:p>
      <w:pPr>
        <w:spacing w:after="0"/>
        <w:ind w:left="0"/>
        <w:jc w:val="both"/>
      </w:pPr>
      <w:r>
        <w:rPr>
          <w:rFonts w:ascii="Times New Roman"/>
          <w:b w:val="false"/>
          <w:i w:val="false"/>
          <w:color w:val="000000"/>
          <w:sz w:val="28"/>
        </w:rPr>
        <w:t>
      4) в эту таблицу формы не включаются сведения о следующих лицах о лицах, консультированных во внебольничных наркологических организациях, но по состоянию здоровья не нуждающихся в лечении у нарколога, в том числе и в диспансерном и профилактическом наблюдении, о больных, обратившихся за консультацией или лечением, но состоящих на учете в других наркологических организациях, о больных, направленных на экспертизу до окончания экспертизы;</w:t>
      </w:r>
    </w:p>
    <w:bookmarkEnd w:id="1850"/>
    <w:bookmarkStart w:name="z2331" w:id="1851"/>
    <w:p>
      <w:pPr>
        <w:spacing w:after="0"/>
        <w:ind w:left="0"/>
        <w:jc w:val="both"/>
      </w:pPr>
      <w:r>
        <w:rPr>
          <w:rFonts w:ascii="Times New Roman"/>
          <w:b w:val="false"/>
          <w:i w:val="false"/>
          <w:color w:val="000000"/>
          <w:sz w:val="28"/>
        </w:rPr>
        <w:t>
      5) в графе А таблицы 2100 указываются наименования заболеваний, в графе Б шифр заболеваний по МКБ-10 пересмотра, в графе В № строки, в графе 1 показывается общее число больных на начало отчетного периода, в графе 2 количество больных, взятых нам наркологический учет в течение отчетного года, в графе 3 количество больных, взятых нам наркологический учет в течение отчетного года с впервые в жизни установленным диагнозом, в графе 4 – количество больных, снятых с учета в отчетном году, в графе 5 количество больных, снятых с учета в отчетном году в связи с длительной ремиссией, в графе 6 количество больных, снятых с учета в отчетном году в связи со смертью, в графе 7 общее количество больных, состоящих на наркологическом учете на конец отчетного периода, в графе 8 общее количество больных сельских жителей, состоящих на наркологическом учете на конец отчетного периода, в графе 9 количество больных женщин сельских жителей, состоящих на наркологическом учете на конец отчетного периода;</w:t>
      </w:r>
    </w:p>
    <w:bookmarkEnd w:id="1851"/>
    <w:bookmarkStart w:name="z2332" w:id="1852"/>
    <w:p>
      <w:pPr>
        <w:spacing w:after="0"/>
        <w:ind w:left="0"/>
        <w:jc w:val="both"/>
      </w:pPr>
      <w:r>
        <w:rPr>
          <w:rFonts w:ascii="Times New Roman"/>
          <w:b w:val="false"/>
          <w:i w:val="false"/>
          <w:color w:val="000000"/>
          <w:sz w:val="28"/>
        </w:rPr>
        <w:t>
      6) в строке 1 указываются я сведения об общем числе лиц с ППР, вследствие употребления ПАВ, находящихся пода диспансерным и профилактическим наблюдением (F10-19);</w:t>
      </w:r>
    </w:p>
    <w:bookmarkEnd w:id="1852"/>
    <w:bookmarkStart w:name="z2333" w:id="1853"/>
    <w:p>
      <w:pPr>
        <w:spacing w:after="0"/>
        <w:ind w:left="0"/>
        <w:jc w:val="both"/>
      </w:pPr>
      <w:r>
        <w:rPr>
          <w:rFonts w:ascii="Times New Roman"/>
          <w:b w:val="false"/>
          <w:i w:val="false"/>
          <w:color w:val="000000"/>
          <w:sz w:val="28"/>
        </w:rPr>
        <w:t>
      7) в строке 2 указываются общее количество больных с ППР, вызванным вследствие употреблением алкоголя;</w:t>
      </w:r>
    </w:p>
    <w:bookmarkEnd w:id="1853"/>
    <w:bookmarkStart w:name="z2334" w:id="1854"/>
    <w:p>
      <w:pPr>
        <w:spacing w:after="0"/>
        <w:ind w:left="0"/>
        <w:jc w:val="both"/>
      </w:pPr>
      <w:r>
        <w:rPr>
          <w:rFonts w:ascii="Times New Roman"/>
          <w:b w:val="false"/>
          <w:i w:val="false"/>
          <w:color w:val="000000"/>
          <w:sz w:val="28"/>
        </w:rPr>
        <w:t xml:space="preserve">
      8) в строке 3 указываются общее количество больных с ППР, вызванным употреблением опиоидов, а в строках 4, 5, и 6 – из них вызванные употреблением соответственно героина, опиума и других опиатов; сумма строк с 4 по 6 должна быть равна строке 3. </w:t>
      </w:r>
    </w:p>
    <w:bookmarkEnd w:id="1854"/>
    <w:bookmarkStart w:name="z2335" w:id="1855"/>
    <w:p>
      <w:pPr>
        <w:spacing w:after="0"/>
        <w:ind w:left="0"/>
        <w:jc w:val="both"/>
      </w:pPr>
      <w:r>
        <w:rPr>
          <w:rFonts w:ascii="Times New Roman"/>
          <w:b w:val="false"/>
          <w:i w:val="false"/>
          <w:color w:val="000000"/>
          <w:sz w:val="28"/>
        </w:rPr>
        <w:t>
      9) в строке 7 указываются общее количество больных с ППР, вызванным употребления каннабиноидов;</w:t>
      </w:r>
    </w:p>
    <w:bookmarkEnd w:id="1855"/>
    <w:bookmarkStart w:name="z2336" w:id="1856"/>
    <w:p>
      <w:pPr>
        <w:spacing w:after="0"/>
        <w:ind w:left="0"/>
        <w:jc w:val="both"/>
      </w:pPr>
      <w:r>
        <w:rPr>
          <w:rFonts w:ascii="Times New Roman"/>
          <w:b w:val="false"/>
          <w:i w:val="false"/>
          <w:color w:val="000000"/>
          <w:sz w:val="28"/>
        </w:rPr>
        <w:t>
      10) в строке 8 указываются общее количество больных с ППР, вызванным употреблением седативных и снотворных веществ, а в строках 9 и 10 – из них вызванные употреблением соответственно барбитуратов и бензодиазипинов; сумма строк 9 и 10 должна быть меньше строки 8 за счет других ПАВ этой группы;</w:t>
      </w:r>
    </w:p>
    <w:bookmarkEnd w:id="1856"/>
    <w:bookmarkStart w:name="z2337" w:id="1857"/>
    <w:p>
      <w:pPr>
        <w:spacing w:after="0"/>
        <w:ind w:left="0"/>
        <w:jc w:val="both"/>
      </w:pPr>
      <w:r>
        <w:rPr>
          <w:rFonts w:ascii="Times New Roman"/>
          <w:b w:val="false"/>
          <w:i w:val="false"/>
          <w:color w:val="000000"/>
          <w:sz w:val="28"/>
        </w:rPr>
        <w:t>
      11) в строке 11 указываются общее количество больных с ППР, вызванным употреблением кокаина;</w:t>
      </w:r>
    </w:p>
    <w:bookmarkEnd w:id="1857"/>
    <w:bookmarkStart w:name="z2338" w:id="1858"/>
    <w:p>
      <w:pPr>
        <w:spacing w:after="0"/>
        <w:ind w:left="0"/>
        <w:jc w:val="both"/>
      </w:pPr>
      <w:r>
        <w:rPr>
          <w:rFonts w:ascii="Times New Roman"/>
          <w:b w:val="false"/>
          <w:i w:val="false"/>
          <w:color w:val="000000"/>
          <w:sz w:val="28"/>
        </w:rPr>
        <w:t>
      12) в строке 12 указываются общее количество больных с ППР, вызванным употреблением других стимуляторов, включая кофеин, а в строках 13, 14 и 15 из них вызванные употреблением соответственно амфетаминов, метамфитаминов и экстази; сумма строк с 13 по 15 должна быть меньше строки 12 за счет других ПАВ этой группы;</w:t>
      </w:r>
    </w:p>
    <w:bookmarkEnd w:id="1858"/>
    <w:bookmarkStart w:name="z2339" w:id="1859"/>
    <w:p>
      <w:pPr>
        <w:spacing w:after="0"/>
        <w:ind w:left="0"/>
        <w:jc w:val="both"/>
      </w:pPr>
      <w:r>
        <w:rPr>
          <w:rFonts w:ascii="Times New Roman"/>
          <w:b w:val="false"/>
          <w:i w:val="false"/>
          <w:color w:val="000000"/>
          <w:sz w:val="28"/>
        </w:rPr>
        <w:t>
      13) сумма строк 2, 3, 7, 11, 12, 16, 17, 18 и 19 должна быть равна строке 1 по всем графам;</w:t>
      </w:r>
    </w:p>
    <w:bookmarkEnd w:id="1859"/>
    <w:bookmarkStart w:name="z2340" w:id="1860"/>
    <w:p>
      <w:pPr>
        <w:spacing w:after="0"/>
        <w:ind w:left="0"/>
        <w:jc w:val="both"/>
      </w:pPr>
      <w:r>
        <w:rPr>
          <w:rFonts w:ascii="Times New Roman"/>
          <w:b w:val="false"/>
          <w:i w:val="false"/>
          <w:color w:val="000000"/>
          <w:sz w:val="28"/>
        </w:rPr>
        <w:t>
      14) лица, состоящие на наркологическом учете с эпизоотическим потреблением психоактивных веществ, выделяются отдельно строками 20 и 21 – строка 20 эпизодическое употребление алкоголя, стока 21 эпизодическое употребление наркотических средств и психоактивных веществ (без табака), данные этих двух строк входят в первую строку;</w:t>
      </w:r>
    </w:p>
    <w:bookmarkEnd w:id="1860"/>
    <w:bookmarkStart w:name="z2341" w:id="1861"/>
    <w:p>
      <w:pPr>
        <w:spacing w:after="0"/>
        <w:ind w:left="0"/>
        <w:jc w:val="both"/>
      </w:pPr>
      <w:r>
        <w:rPr>
          <w:rFonts w:ascii="Times New Roman"/>
          <w:b w:val="false"/>
          <w:i w:val="false"/>
          <w:color w:val="000000"/>
          <w:sz w:val="28"/>
        </w:rPr>
        <w:t xml:space="preserve">
      15) если больному при взятии на учет в данном году был поставлен один диагноз, а на конец года этот диагноз изменен на другой, уточненный, то в графе 2 такой больной указывается в строке по установленному диагнозу при взятии на учет, в контингенте состоящих больных на конец года в соответствующей строке по уточненному (последнему) диагнозу, таким образом, возможны случаи, когда один и тот же больной в графе 2 указывается по одной строке, а в графах 7-10 по другой строке; </w:t>
      </w:r>
    </w:p>
    <w:bookmarkEnd w:id="1861"/>
    <w:bookmarkStart w:name="z2342" w:id="1862"/>
    <w:p>
      <w:pPr>
        <w:spacing w:after="0"/>
        <w:ind w:left="0"/>
        <w:jc w:val="both"/>
      </w:pPr>
      <w:r>
        <w:rPr>
          <w:rFonts w:ascii="Times New Roman"/>
          <w:b w:val="false"/>
          <w:i w:val="false"/>
          <w:color w:val="000000"/>
          <w:sz w:val="28"/>
        </w:rPr>
        <w:t>
      16) при заполнении таблицы 2100 формы, кроме простой арифметической проверки, сумма строк (2, 3, 7, 11, 12, 16, 17, 18 и 19) каждой графы должна быть равной 1 строке соответствующей графы, следует помнить и о балансе: если от суммы числа больных состоящих, на учете на начало отчетного года (гр. 1), и числа больных, взятых на учет (гр.2) и от минусовать снятых с учета (гр.4), то должна получиться число состоящих (гр.7) на учете на конец отчетного года, баланс обязателен только по 1 строке, а в остальных строках необязателен за счет изменения диагноза.</w:t>
      </w:r>
    </w:p>
    <w:bookmarkEnd w:id="1862"/>
    <w:bookmarkStart w:name="z2343" w:id="1863"/>
    <w:p>
      <w:pPr>
        <w:spacing w:after="0"/>
        <w:ind w:left="0"/>
        <w:jc w:val="both"/>
      </w:pPr>
      <w:r>
        <w:rPr>
          <w:rFonts w:ascii="Times New Roman"/>
          <w:b w:val="false"/>
          <w:i w:val="false"/>
          <w:color w:val="000000"/>
          <w:sz w:val="28"/>
        </w:rPr>
        <w:t>
      6. Таблица 2101 "Распределение больных, состоящих на наркологическом учете, по полу, возрасту и способу введения ПАВ"</w:t>
      </w:r>
    </w:p>
    <w:bookmarkEnd w:id="1863"/>
    <w:bookmarkStart w:name="z2344" w:id="1864"/>
    <w:p>
      <w:pPr>
        <w:spacing w:after="0"/>
        <w:ind w:left="0"/>
        <w:jc w:val="both"/>
      </w:pPr>
      <w:r>
        <w:rPr>
          <w:rFonts w:ascii="Times New Roman"/>
          <w:b w:val="false"/>
          <w:i w:val="false"/>
          <w:color w:val="000000"/>
          <w:sz w:val="28"/>
        </w:rPr>
        <w:t xml:space="preserve">
      1) в таблице 2101 формы предоставляются данные из графы 7 таблицы 2100-1; </w:t>
      </w:r>
    </w:p>
    <w:bookmarkEnd w:id="1864"/>
    <w:bookmarkStart w:name="z2345" w:id="1865"/>
    <w:p>
      <w:pPr>
        <w:spacing w:after="0"/>
        <w:ind w:left="0"/>
        <w:jc w:val="both"/>
      </w:pPr>
      <w:r>
        <w:rPr>
          <w:rFonts w:ascii="Times New Roman"/>
          <w:b w:val="false"/>
          <w:i w:val="false"/>
          <w:color w:val="000000"/>
          <w:sz w:val="28"/>
        </w:rPr>
        <w:t>
      2) в графе А указываются наименования заболеваний, в графе Б – пол, в графе В шифр заболеваний по МКБ-10 пересмотра, в графе Г № строки, в графе 1 – всего больных по полу – мужчин и женщин отдельно, со 2 по 13 графы распределены больные по возрастному составу на следующие возрастные интервалы: 0-14 лет, 15-17 лет, 18-19 лет, 20-24 года, 25-29 лет, 30-34 года, 35-39 лет, 40-45 лет, 45-49 лет, 50-54 года, 55-59 лет и 60 лет и старше, сумма граф с 2 по 13 должна быть равна графе 1 по всем строкам;</w:t>
      </w:r>
    </w:p>
    <w:bookmarkEnd w:id="1865"/>
    <w:bookmarkStart w:name="z2346" w:id="1866"/>
    <w:p>
      <w:pPr>
        <w:spacing w:after="0"/>
        <w:ind w:left="0"/>
        <w:jc w:val="both"/>
      </w:pPr>
      <w:r>
        <w:rPr>
          <w:rFonts w:ascii="Times New Roman"/>
          <w:b w:val="false"/>
          <w:i w:val="false"/>
          <w:color w:val="000000"/>
          <w:sz w:val="28"/>
        </w:rPr>
        <w:t>
       3) строка 1 графы 1 представляет общее число больных мужчин, состоящих на наркоучете, при этом сумма строк 3, 5, 13,15, 17, 19, 21, 23, 25 и 27 должна быть равна сроке 1 по всем графам;</w:t>
      </w:r>
    </w:p>
    <w:bookmarkEnd w:id="1866"/>
    <w:bookmarkStart w:name="z2347" w:id="1867"/>
    <w:p>
      <w:pPr>
        <w:spacing w:after="0"/>
        <w:ind w:left="0"/>
        <w:jc w:val="both"/>
      </w:pPr>
      <w:r>
        <w:rPr>
          <w:rFonts w:ascii="Times New Roman"/>
          <w:b w:val="false"/>
          <w:i w:val="false"/>
          <w:color w:val="000000"/>
          <w:sz w:val="28"/>
        </w:rPr>
        <w:t>
      4) строка 2 графы 1 представляет общее число больных женщин, состоящих на наркоучете, при этом сумма строк 4, 6, 14, 16, 18, 20, 22, 24, 26 и 28 равна сроке 1 по всем графам;</w:t>
      </w:r>
    </w:p>
    <w:bookmarkEnd w:id="1867"/>
    <w:bookmarkStart w:name="z2348" w:id="1868"/>
    <w:p>
      <w:pPr>
        <w:spacing w:after="0"/>
        <w:ind w:left="0"/>
        <w:jc w:val="both"/>
      </w:pPr>
      <w:r>
        <w:rPr>
          <w:rFonts w:ascii="Times New Roman"/>
          <w:b w:val="false"/>
          <w:i w:val="false"/>
          <w:color w:val="000000"/>
          <w:sz w:val="28"/>
        </w:rPr>
        <w:t>
      5) строки 29 (мужчины) и 30 (женщины) показывает количество инъекционных потребителей наркотиков среди всех больных, состоящих под наблюдением с ППР, вызванными употреблением ПАВ (коды по МКБ 10: F11, F13, F14, F15, F16, и F19), сумма строк 5,15, 19, 21, и 27 (мужчины) меньше или равняется данным строки 29, а сумма строк 6, 16, 20, 22 и 28 (женщины) меньше или равняется данным строки 30;</w:t>
      </w:r>
    </w:p>
    <w:bookmarkEnd w:id="1868"/>
    <w:bookmarkStart w:name="z2349" w:id="1869"/>
    <w:p>
      <w:pPr>
        <w:spacing w:after="0"/>
        <w:ind w:left="0"/>
        <w:jc w:val="both"/>
      </w:pPr>
      <w:r>
        <w:rPr>
          <w:rFonts w:ascii="Times New Roman"/>
          <w:b w:val="false"/>
          <w:i w:val="false"/>
          <w:color w:val="000000"/>
          <w:sz w:val="28"/>
        </w:rPr>
        <w:t>
      6) возраст больных должен определяться по числу исполнившихся (полных) лет на определенный момент времени – на конец отчетного года.</w:t>
      </w:r>
    </w:p>
    <w:bookmarkEnd w:id="1869"/>
    <w:bookmarkStart w:name="z2350" w:id="1870"/>
    <w:p>
      <w:pPr>
        <w:spacing w:after="0"/>
        <w:ind w:left="0"/>
        <w:jc w:val="both"/>
      </w:pPr>
      <w:r>
        <w:rPr>
          <w:rFonts w:ascii="Times New Roman"/>
          <w:b w:val="false"/>
          <w:i w:val="false"/>
          <w:color w:val="000000"/>
          <w:sz w:val="28"/>
        </w:rPr>
        <w:t xml:space="preserve">
      7. Перекрестная проверка таблиц 2100-2 и 2101 формы: </w:t>
      </w:r>
    </w:p>
    <w:bookmarkEnd w:id="1870"/>
    <w:bookmarkStart w:name="z2351" w:id="1871"/>
    <w:p>
      <w:pPr>
        <w:spacing w:after="0"/>
        <w:ind w:left="0"/>
        <w:jc w:val="both"/>
      </w:pPr>
      <w:r>
        <w:rPr>
          <w:rFonts w:ascii="Times New Roman"/>
          <w:b w:val="false"/>
          <w:i w:val="false"/>
          <w:color w:val="000000"/>
          <w:sz w:val="28"/>
        </w:rPr>
        <w:t>
      1) сумма строк 1 и 2 графы 1 таблицы 2101 равняется данным строки 7 графы 1 таблицы 2100;</w:t>
      </w:r>
    </w:p>
    <w:bookmarkEnd w:id="1871"/>
    <w:bookmarkStart w:name="z2352" w:id="1872"/>
    <w:p>
      <w:pPr>
        <w:spacing w:after="0"/>
        <w:ind w:left="0"/>
        <w:jc w:val="both"/>
      </w:pPr>
      <w:r>
        <w:rPr>
          <w:rFonts w:ascii="Times New Roman"/>
          <w:b w:val="false"/>
          <w:i w:val="false"/>
          <w:color w:val="000000"/>
          <w:sz w:val="28"/>
        </w:rPr>
        <w:t>
      2) сумма данных о числе мужчин и женщин по соответствующим наименованиям заболевание таблицы 2101 должна быть равна числу больных с этими же заболеваниями в графе 1 таблицы 2100.</w:t>
      </w:r>
    </w:p>
    <w:bookmarkEnd w:id="1872"/>
    <w:bookmarkStart w:name="z2353" w:id="1873"/>
    <w:p>
      <w:pPr>
        <w:spacing w:after="0"/>
        <w:ind w:left="0"/>
        <w:jc w:val="both"/>
      </w:pPr>
      <w:r>
        <w:rPr>
          <w:rFonts w:ascii="Times New Roman"/>
          <w:b w:val="false"/>
          <w:i w:val="false"/>
          <w:color w:val="000000"/>
          <w:sz w:val="28"/>
        </w:rPr>
        <w:t xml:space="preserve">
      8. Таблицу 2102 "Распределение больных, состоящих на наркологическом диспансерном наблюдении, по полу, возрасту и способу введения ПАВ" </w:t>
      </w:r>
    </w:p>
    <w:bookmarkEnd w:id="1873"/>
    <w:bookmarkStart w:name="z2354" w:id="1874"/>
    <w:p>
      <w:pPr>
        <w:spacing w:after="0"/>
        <w:ind w:left="0"/>
        <w:jc w:val="both"/>
      </w:pPr>
      <w:r>
        <w:rPr>
          <w:rFonts w:ascii="Times New Roman"/>
          <w:b w:val="false"/>
          <w:i w:val="false"/>
          <w:color w:val="000000"/>
          <w:sz w:val="28"/>
        </w:rPr>
        <w:t>
      1) в таблице 2101 предоставляются данные о наркологических больных, состоящих на диспансерном учете, т.е. о пациентах со сформировавшейся зависимостью от ПАВ (диагноз по МКБ-10 F1x.2);</w:t>
      </w:r>
    </w:p>
    <w:bookmarkEnd w:id="1874"/>
    <w:bookmarkStart w:name="z2355" w:id="1875"/>
    <w:p>
      <w:pPr>
        <w:spacing w:after="0"/>
        <w:ind w:left="0"/>
        <w:jc w:val="both"/>
      </w:pPr>
      <w:r>
        <w:rPr>
          <w:rFonts w:ascii="Times New Roman"/>
          <w:b w:val="false"/>
          <w:i w:val="false"/>
          <w:color w:val="000000"/>
          <w:sz w:val="28"/>
        </w:rPr>
        <w:t>
      2) данные таблицы 2102 входят в таблицу 2101;</w:t>
      </w:r>
    </w:p>
    <w:bookmarkEnd w:id="1875"/>
    <w:bookmarkStart w:name="z2356" w:id="1876"/>
    <w:p>
      <w:pPr>
        <w:spacing w:after="0"/>
        <w:ind w:left="0"/>
        <w:jc w:val="both"/>
      </w:pPr>
      <w:r>
        <w:rPr>
          <w:rFonts w:ascii="Times New Roman"/>
          <w:b w:val="false"/>
          <w:i w:val="false"/>
          <w:color w:val="000000"/>
          <w:sz w:val="28"/>
        </w:rPr>
        <w:t>
      3) в графе А указываются наименования заболеваний, в графе Б – пол, в графе В шифр заболеваний по МКБ-10 пересмотра, в графе Г № строки, в графе 1 – всего больных по полу – мужчин и женщин отдельно, со 2 по 13 графы распределены больные по возрастному составу на следующие возрастные интервалы: 0-14 лет, 15-17 лет, 18-19 лет, 20-24 года, 25-29 лет, 30-34 года, 35-39 лет, 40-45 лет, 45-49 лет, 50-54 года, 55-59 лет и 60 лет и старше, сумма граф с 2 по 13 равна графе 1 по всем строкам;</w:t>
      </w:r>
    </w:p>
    <w:bookmarkEnd w:id="1876"/>
    <w:bookmarkStart w:name="z2357" w:id="1877"/>
    <w:p>
      <w:pPr>
        <w:spacing w:after="0"/>
        <w:ind w:left="0"/>
        <w:jc w:val="both"/>
      </w:pPr>
      <w:r>
        <w:rPr>
          <w:rFonts w:ascii="Times New Roman"/>
          <w:b w:val="false"/>
          <w:i w:val="false"/>
          <w:color w:val="000000"/>
          <w:sz w:val="28"/>
        </w:rPr>
        <w:t>
      4) строка 1 графы 1 представляет общее число больных мужчин, состоящих на диспансерном наблюдении, при этом сумма строк 3, 5, 13,15, 17, 19, 21, 23, 25 и 27 равна сроке 1 по всем графам;</w:t>
      </w:r>
    </w:p>
    <w:bookmarkEnd w:id="1877"/>
    <w:bookmarkStart w:name="z2358" w:id="1878"/>
    <w:p>
      <w:pPr>
        <w:spacing w:after="0"/>
        <w:ind w:left="0"/>
        <w:jc w:val="both"/>
      </w:pPr>
      <w:r>
        <w:rPr>
          <w:rFonts w:ascii="Times New Roman"/>
          <w:b w:val="false"/>
          <w:i w:val="false"/>
          <w:color w:val="000000"/>
          <w:sz w:val="28"/>
        </w:rPr>
        <w:t>
      5) строка 2 графы 1 представляет общее число больных женщин, состоящих на диспансерном наблюдении, при этом сумма строк 4, 6, 14, 16, 18, 20, 22, 24, 26 и 28 равна сроке 1 по всем графам;</w:t>
      </w:r>
    </w:p>
    <w:bookmarkEnd w:id="1878"/>
    <w:bookmarkStart w:name="z2359" w:id="1879"/>
    <w:p>
      <w:pPr>
        <w:spacing w:after="0"/>
        <w:ind w:left="0"/>
        <w:jc w:val="both"/>
      </w:pPr>
      <w:r>
        <w:rPr>
          <w:rFonts w:ascii="Times New Roman"/>
          <w:b w:val="false"/>
          <w:i w:val="false"/>
          <w:color w:val="000000"/>
          <w:sz w:val="28"/>
        </w:rPr>
        <w:t>
      6) строки 29 (мужчины) и 30 (женщины) показывает количество инъекционных потребителей наркотиков среди всех больных, состоящих на диспансерном наблюдении с ППР, вызванными употреблением ПАВ (коды по МКБ 10: F11, F13, F14, F15, F16, и F19), сумма строк 5, 15, 19, 21, и 27 (мужчины) должна быть меньше или равняться данным строки 29, а сумма строк 6, 16, 20, 22 и 28 (женщины) меньше или равняется данным строки 30.</w:t>
      </w:r>
    </w:p>
    <w:bookmarkEnd w:id="1879"/>
    <w:bookmarkStart w:name="z2360" w:id="1880"/>
    <w:p>
      <w:pPr>
        <w:spacing w:after="0"/>
        <w:ind w:left="0"/>
        <w:jc w:val="both"/>
      </w:pPr>
      <w:r>
        <w:rPr>
          <w:rFonts w:ascii="Times New Roman"/>
          <w:b w:val="false"/>
          <w:i w:val="false"/>
          <w:color w:val="000000"/>
          <w:sz w:val="28"/>
        </w:rPr>
        <w:t xml:space="preserve">
      9. Под табличные данные 2120. </w:t>
      </w:r>
    </w:p>
    <w:bookmarkEnd w:id="1880"/>
    <w:bookmarkStart w:name="z2361" w:id="1881"/>
    <w:p>
      <w:pPr>
        <w:spacing w:after="0"/>
        <w:ind w:left="0"/>
        <w:jc w:val="both"/>
      </w:pPr>
      <w:r>
        <w:rPr>
          <w:rFonts w:ascii="Times New Roman"/>
          <w:b w:val="false"/>
          <w:i w:val="false"/>
          <w:color w:val="000000"/>
          <w:sz w:val="28"/>
        </w:rPr>
        <w:t>
      1) в пунктах 1-2 указывается: из числа лиц с ППР, вызванными употреблением алкоголя (F10), состоящих диспансерном наблюдении на конец года, в ремиссии от 1 до 2 лет и свыше 2 лет, в пунктах 3-4 указывается: из числа лиц с ППР, вызванными употреблением других ПАВ (F11-F16, F18, F19), состоящих диспансерном наблюдении на конец года, в ремиссии от 1 до 2 лет и свыше 2 лет;</w:t>
      </w:r>
    </w:p>
    <w:bookmarkEnd w:id="1881"/>
    <w:bookmarkStart w:name="z2362" w:id="1882"/>
    <w:p>
      <w:pPr>
        <w:spacing w:after="0"/>
        <w:ind w:left="0"/>
        <w:jc w:val="both"/>
      </w:pPr>
      <w:r>
        <w:rPr>
          <w:rFonts w:ascii="Times New Roman"/>
          <w:b w:val="false"/>
          <w:i w:val="false"/>
          <w:color w:val="000000"/>
          <w:sz w:val="28"/>
        </w:rPr>
        <w:t>
      2) в пунктах 5-6 указываются число лиц, уклоняющихся от добровольного лечения из общего числа лиц, состоящих под наблюдением (F10, F11-F16, F18, F19);</w:t>
      </w:r>
    </w:p>
    <w:bookmarkEnd w:id="1882"/>
    <w:bookmarkStart w:name="z2363" w:id="1883"/>
    <w:p>
      <w:pPr>
        <w:spacing w:after="0"/>
        <w:ind w:left="0"/>
        <w:jc w:val="both"/>
      </w:pPr>
      <w:r>
        <w:rPr>
          <w:rFonts w:ascii="Times New Roman"/>
          <w:b w:val="false"/>
          <w:i w:val="false"/>
          <w:color w:val="000000"/>
          <w:sz w:val="28"/>
        </w:rPr>
        <w:t>
      3) в пунктах 7-8 указывается число лиц, перенесших алкогольные и интоксикационные психозы из общего числа лиц, состоящих под наблюдением (F10, F11-F16, F18, F19);</w:t>
      </w:r>
    </w:p>
    <w:bookmarkEnd w:id="1883"/>
    <w:bookmarkStart w:name="z2364" w:id="1884"/>
    <w:p>
      <w:pPr>
        <w:spacing w:after="0"/>
        <w:ind w:left="0"/>
        <w:jc w:val="both"/>
      </w:pPr>
      <w:r>
        <w:rPr>
          <w:rFonts w:ascii="Times New Roman"/>
          <w:b w:val="false"/>
          <w:i w:val="false"/>
          <w:color w:val="000000"/>
          <w:sz w:val="28"/>
        </w:rPr>
        <w:t>
      4) в пункте 9 отмечается число лиц, лечившихся анонимное лечение;</w:t>
      </w:r>
    </w:p>
    <w:bookmarkEnd w:id="1884"/>
    <w:bookmarkStart w:name="z2365" w:id="1885"/>
    <w:p>
      <w:pPr>
        <w:spacing w:after="0"/>
        <w:ind w:left="0"/>
        <w:jc w:val="both"/>
      </w:pPr>
      <w:r>
        <w:rPr>
          <w:rFonts w:ascii="Times New Roman"/>
          <w:b w:val="false"/>
          <w:i w:val="false"/>
          <w:color w:val="000000"/>
          <w:sz w:val="28"/>
        </w:rPr>
        <w:t>
      5) в пунктах 10,11,12 представляются сведения о лицах, переведенных с профилактического под диспансерное наблюдение.</w:t>
      </w:r>
    </w:p>
    <w:bookmarkEnd w:id="1885"/>
    <w:bookmarkStart w:name="z2366" w:id="1886"/>
    <w:p>
      <w:pPr>
        <w:spacing w:after="0"/>
        <w:ind w:left="0"/>
        <w:jc w:val="both"/>
      </w:pPr>
      <w:r>
        <w:rPr>
          <w:rFonts w:ascii="Times New Roman"/>
          <w:b w:val="false"/>
          <w:i w:val="false"/>
          <w:color w:val="000000"/>
          <w:sz w:val="28"/>
        </w:rPr>
        <w:t xml:space="preserve">
      10. Под табличные данные 2130. </w:t>
      </w:r>
    </w:p>
    <w:bookmarkEnd w:id="1886"/>
    <w:bookmarkStart w:name="z2367" w:id="1887"/>
    <w:p>
      <w:pPr>
        <w:spacing w:after="0"/>
        <w:ind w:left="0"/>
        <w:jc w:val="both"/>
      </w:pPr>
      <w:r>
        <w:rPr>
          <w:rFonts w:ascii="Times New Roman"/>
          <w:b w:val="false"/>
          <w:i w:val="false"/>
          <w:color w:val="000000"/>
          <w:sz w:val="28"/>
        </w:rPr>
        <w:t xml:space="preserve">
      Указываются все больные с алкогольными отравлениями, которые обратились за медицинской помощью во все лечебные организации данного региона и смертельные исходы отравлений (все данные уточняются по гендерному и возрастному признаку). </w:t>
      </w:r>
    </w:p>
    <w:bookmarkEnd w:id="1887"/>
    <w:bookmarkStart w:name="z2368" w:id="1888"/>
    <w:p>
      <w:pPr>
        <w:spacing w:after="0"/>
        <w:ind w:left="0"/>
        <w:jc w:val="both"/>
      </w:pPr>
      <w:r>
        <w:rPr>
          <w:rFonts w:ascii="Times New Roman"/>
          <w:b w:val="false"/>
          <w:i w:val="false"/>
          <w:color w:val="000000"/>
          <w:sz w:val="28"/>
        </w:rPr>
        <w:t>
      11. Под табличные данные 2140.</w:t>
      </w:r>
    </w:p>
    <w:bookmarkEnd w:id="1888"/>
    <w:bookmarkStart w:name="z2369" w:id="1889"/>
    <w:p>
      <w:pPr>
        <w:spacing w:after="0"/>
        <w:ind w:left="0"/>
        <w:jc w:val="both"/>
      </w:pPr>
      <w:r>
        <w:rPr>
          <w:rFonts w:ascii="Times New Roman"/>
          <w:b w:val="false"/>
          <w:i w:val="false"/>
          <w:color w:val="000000"/>
          <w:sz w:val="28"/>
        </w:rPr>
        <w:t xml:space="preserve">
      Указываются все больные с отравлениями ПАВ (кроме алкоголя), которые обратились за медицинской помощью во все лечебные организации данного региона и смертельные исходы отравлений (все данные уточняются по гендерному и возрастному признаку). </w:t>
      </w:r>
    </w:p>
    <w:bookmarkEnd w:id="1889"/>
    <w:bookmarkStart w:name="z2370" w:id="1890"/>
    <w:p>
      <w:pPr>
        <w:spacing w:after="0"/>
        <w:ind w:left="0"/>
        <w:jc w:val="both"/>
      </w:pPr>
      <w:r>
        <w:rPr>
          <w:rFonts w:ascii="Times New Roman"/>
          <w:b w:val="false"/>
          <w:i w:val="false"/>
          <w:color w:val="000000"/>
          <w:sz w:val="28"/>
        </w:rPr>
        <w:t>
      12. Таблица 2200 "Число занятых должностей врачей и других специалистов, осуществляющих наблюдение за наркологическими больными, лечение и медико-социальную реабилитацию наркозависимых на конец отчетного года"</w:t>
      </w:r>
    </w:p>
    <w:bookmarkEnd w:id="1890"/>
    <w:bookmarkStart w:name="z2371" w:id="1891"/>
    <w:p>
      <w:pPr>
        <w:spacing w:after="0"/>
        <w:ind w:left="0"/>
        <w:jc w:val="both"/>
      </w:pPr>
      <w:r>
        <w:rPr>
          <w:rFonts w:ascii="Times New Roman"/>
          <w:b w:val="false"/>
          <w:i w:val="false"/>
          <w:color w:val="000000"/>
          <w:sz w:val="28"/>
        </w:rPr>
        <w:t>
      1) графа А – наименование специалистов, графа Б № строки, графа 1 – количество штатных должностей, графа 2 количество занятых должностей, графа 3 число физических лиц на занятых должностях;</w:t>
      </w:r>
    </w:p>
    <w:bookmarkEnd w:id="1891"/>
    <w:bookmarkStart w:name="z2372" w:id="1892"/>
    <w:p>
      <w:pPr>
        <w:spacing w:after="0"/>
        <w:ind w:left="0"/>
        <w:jc w:val="both"/>
      </w:pPr>
      <w:r>
        <w:rPr>
          <w:rFonts w:ascii="Times New Roman"/>
          <w:b w:val="false"/>
          <w:i w:val="false"/>
          <w:color w:val="000000"/>
          <w:sz w:val="28"/>
        </w:rPr>
        <w:t>
      2) строка 1 – указывается всего врачей наркологов, в строке 2 в том числе врачей, обслуживающих сельское население, в строке 3 врачей судебно-наркологических экспертов.</w:t>
      </w:r>
    </w:p>
    <w:bookmarkEnd w:id="1892"/>
    <w:bookmarkStart w:name="z2373" w:id="1893"/>
    <w:p>
      <w:pPr>
        <w:spacing w:after="0"/>
        <w:ind w:left="0"/>
        <w:jc w:val="both"/>
      </w:pPr>
      <w:r>
        <w:rPr>
          <w:rFonts w:ascii="Times New Roman"/>
          <w:b w:val="false"/>
          <w:i w:val="false"/>
          <w:color w:val="000000"/>
          <w:sz w:val="28"/>
        </w:rPr>
        <w:t xml:space="preserve">
      3) в строках 4 и 5 указывается число врачей наркологов, осуществляющих наблюдение за наркологическими больными в амбулаторных условиях взрослым и детям; </w:t>
      </w:r>
    </w:p>
    <w:bookmarkEnd w:id="1893"/>
    <w:bookmarkStart w:name="z2374" w:id="1894"/>
    <w:p>
      <w:pPr>
        <w:spacing w:after="0"/>
        <w:ind w:left="0"/>
        <w:jc w:val="both"/>
      </w:pPr>
      <w:r>
        <w:rPr>
          <w:rFonts w:ascii="Times New Roman"/>
          <w:b w:val="false"/>
          <w:i w:val="false"/>
          <w:color w:val="000000"/>
          <w:sz w:val="28"/>
        </w:rPr>
        <w:t>
      4) в строках 7 – 10 указывается число специалистов, осуществляющих медико-социальную реабилитацию наркозависимых.</w:t>
      </w:r>
    </w:p>
    <w:bookmarkEnd w:id="1894"/>
    <w:bookmarkStart w:name="z2375" w:id="1895"/>
    <w:p>
      <w:pPr>
        <w:spacing w:after="0"/>
        <w:ind w:left="0"/>
        <w:jc w:val="both"/>
      </w:pPr>
      <w:r>
        <w:rPr>
          <w:rFonts w:ascii="Times New Roman"/>
          <w:b w:val="false"/>
          <w:i w:val="false"/>
          <w:color w:val="000000"/>
          <w:sz w:val="28"/>
        </w:rPr>
        <w:t xml:space="preserve">
      13. Под табличных данных 2210 </w:t>
      </w:r>
    </w:p>
    <w:bookmarkEnd w:id="1895"/>
    <w:bookmarkStart w:name="z2376" w:id="1896"/>
    <w:p>
      <w:pPr>
        <w:spacing w:after="0"/>
        <w:ind w:left="0"/>
        <w:jc w:val="both"/>
      </w:pPr>
      <w:r>
        <w:rPr>
          <w:rFonts w:ascii="Times New Roman"/>
          <w:b w:val="false"/>
          <w:i w:val="false"/>
          <w:color w:val="000000"/>
          <w:sz w:val="28"/>
        </w:rPr>
        <w:t>
      Указывается число занятых должностей врачей наркологов, осуществляющих анонимное лечение (без должностей врачей хозрасчетных подразделений).</w:t>
      </w:r>
    </w:p>
    <w:bookmarkEnd w:id="1896"/>
    <w:bookmarkStart w:name="z2377" w:id="1897"/>
    <w:p>
      <w:pPr>
        <w:spacing w:after="0"/>
        <w:ind w:left="0"/>
        <w:jc w:val="both"/>
      </w:pPr>
      <w:r>
        <w:rPr>
          <w:rFonts w:ascii="Times New Roman"/>
          <w:b w:val="false"/>
          <w:i w:val="false"/>
          <w:color w:val="000000"/>
          <w:sz w:val="28"/>
        </w:rPr>
        <w:t xml:space="preserve">
      14. Таблицу 2300 "Состав больных в наркологическом стационаре" </w:t>
      </w:r>
    </w:p>
    <w:bookmarkEnd w:id="1897"/>
    <w:bookmarkStart w:name="z2378" w:id="1898"/>
    <w:p>
      <w:pPr>
        <w:spacing w:after="0"/>
        <w:ind w:left="0"/>
        <w:jc w:val="both"/>
      </w:pPr>
      <w:r>
        <w:rPr>
          <w:rFonts w:ascii="Times New Roman"/>
          <w:b w:val="false"/>
          <w:i w:val="false"/>
          <w:color w:val="000000"/>
          <w:sz w:val="28"/>
        </w:rPr>
        <w:t xml:space="preserve">
      1) таблица 2300 заполняется по форме № 066-3/у "Статистическая карта выбывших из наркологического стационара", утвержденной </w:t>
      </w:r>
      <w:r>
        <w:rPr>
          <w:rFonts w:ascii="Times New Roman"/>
          <w:b w:val="false"/>
          <w:i w:val="false"/>
          <w:color w:val="000000"/>
          <w:sz w:val="28"/>
        </w:rPr>
        <w:t>приказом № 907</w:t>
      </w:r>
      <w:r>
        <w:rPr>
          <w:rFonts w:ascii="Times New Roman"/>
          <w:b w:val="false"/>
          <w:i w:val="false"/>
          <w:color w:val="000000"/>
          <w:sz w:val="28"/>
        </w:rPr>
        <w:t>.</w:t>
      </w:r>
    </w:p>
    <w:bookmarkEnd w:id="1898"/>
    <w:bookmarkStart w:name="z2379" w:id="1899"/>
    <w:p>
      <w:pPr>
        <w:spacing w:after="0"/>
        <w:ind w:left="0"/>
        <w:jc w:val="both"/>
      </w:pPr>
      <w:r>
        <w:rPr>
          <w:rFonts w:ascii="Times New Roman"/>
          <w:b w:val="false"/>
          <w:i w:val="false"/>
          <w:color w:val="000000"/>
          <w:sz w:val="28"/>
        </w:rPr>
        <w:t>
      2) в графе А указываются наименования заболеваний, в графе Б № строки, в графе В шифр заболеваний по МКБ-10 пересмотра, в графе 1 количество больных на начало отчетного года, в графе 2 – количество поступивших больных, в графе 3 – из поступивших поступившие впервые в данном году, в графе 4 – количество выбывших больных, в графе 5 число койко-дней, проведенных в стационаре выписанными и умершими больными, в графе 5 – количество больных, состоящих на конец отчетного года;</w:t>
      </w:r>
    </w:p>
    <w:bookmarkEnd w:id="1899"/>
    <w:bookmarkStart w:name="z2380" w:id="1900"/>
    <w:p>
      <w:pPr>
        <w:spacing w:after="0"/>
        <w:ind w:left="0"/>
        <w:jc w:val="both"/>
      </w:pPr>
      <w:r>
        <w:rPr>
          <w:rFonts w:ascii="Times New Roman"/>
          <w:b w:val="false"/>
          <w:i w:val="false"/>
          <w:color w:val="000000"/>
          <w:sz w:val="28"/>
        </w:rPr>
        <w:t xml:space="preserve">
      3) 1-ая строка составляет сумму строк 2-11; </w:t>
      </w:r>
    </w:p>
    <w:bookmarkEnd w:id="1900"/>
    <w:bookmarkStart w:name="z2381" w:id="1901"/>
    <w:p>
      <w:pPr>
        <w:spacing w:after="0"/>
        <w:ind w:left="0"/>
        <w:jc w:val="both"/>
      </w:pPr>
      <w:r>
        <w:rPr>
          <w:rFonts w:ascii="Times New Roman"/>
          <w:b w:val="false"/>
          <w:i w:val="false"/>
          <w:color w:val="000000"/>
          <w:sz w:val="28"/>
        </w:rPr>
        <w:t>
      4) в строках 12 и 13 указываются данные о количестве женщин в наркологических стационарах, строка 14 о количестве пролеченных потребителей инъекционных наркотиков (из строк 3,5-8,11);</w:t>
      </w:r>
    </w:p>
    <w:bookmarkEnd w:id="1901"/>
    <w:bookmarkStart w:name="z2382" w:id="1902"/>
    <w:p>
      <w:pPr>
        <w:spacing w:after="0"/>
        <w:ind w:left="0"/>
        <w:jc w:val="both"/>
      </w:pPr>
      <w:r>
        <w:rPr>
          <w:rFonts w:ascii="Times New Roman"/>
          <w:b w:val="false"/>
          <w:i w:val="false"/>
          <w:color w:val="000000"/>
          <w:sz w:val="28"/>
        </w:rPr>
        <w:t>
      5) балансовая проверка таблицы 2300 проводится следующим образом: к числу больных, находившихся на начало отчетного года в стационаре (графа 1), прибавить число поступивших в стационар в данном году (графа 2), вычесть число выбывших больных (графа 4) – в итоге должно получиться число больных, находящихся на конец отчетного года в стационаре (графа 6), баланс обязателен только по 1 строке, а в остальных строках баланс необязателен за счет изменения диагноза.</w:t>
      </w:r>
    </w:p>
    <w:bookmarkEnd w:id="1902"/>
    <w:bookmarkStart w:name="z2383" w:id="1903"/>
    <w:p>
      <w:pPr>
        <w:spacing w:after="0"/>
        <w:ind w:left="0"/>
        <w:jc w:val="both"/>
      </w:pPr>
      <w:r>
        <w:rPr>
          <w:rFonts w:ascii="Times New Roman"/>
          <w:b w:val="false"/>
          <w:i w:val="false"/>
          <w:color w:val="000000"/>
          <w:sz w:val="28"/>
        </w:rPr>
        <w:t xml:space="preserve">
      15. Под табличные данные 2310 </w:t>
      </w:r>
    </w:p>
    <w:bookmarkEnd w:id="1903"/>
    <w:bookmarkStart w:name="z2384" w:id="1904"/>
    <w:p>
      <w:pPr>
        <w:spacing w:after="0"/>
        <w:ind w:left="0"/>
        <w:jc w:val="both"/>
      </w:pPr>
      <w:r>
        <w:rPr>
          <w:rFonts w:ascii="Times New Roman"/>
          <w:b w:val="false"/>
          <w:i w:val="false"/>
          <w:color w:val="000000"/>
          <w:sz w:val="28"/>
        </w:rPr>
        <w:t>
      Указываются данные о количестве выбывших больных детей (графа 4, строка 1 таблицы 2300).</w:t>
      </w:r>
    </w:p>
    <w:bookmarkEnd w:id="1904"/>
    <w:bookmarkStart w:name="z2385" w:id="1905"/>
    <w:p>
      <w:pPr>
        <w:spacing w:after="0"/>
        <w:ind w:left="0"/>
        <w:jc w:val="both"/>
      </w:pPr>
      <w:r>
        <w:rPr>
          <w:rFonts w:ascii="Times New Roman"/>
          <w:b w:val="false"/>
          <w:i w:val="false"/>
          <w:color w:val="000000"/>
          <w:sz w:val="28"/>
        </w:rPr>
        <w:t xml:space="preserve">
      16. Под табличные данные 2320 </w:t>
      </w:r>
    </w:p>
    <w:bookmarkEnd w:id="1905"/>
    <w:bookmarkStart w:name="z2386" w:id="1906"/>
    <w:p>
      <w:pPr>
        <w:spacing w:after="0"/>
        <w:ind w:left="0"/>
        <w:jc w:val="both"/>
      </w:pPr>
      <w:r>
        <w:rPr>
          <w:rFonts w:ascii="Times New Roman"/>
          <w:b w:val="false"/>
          <w:i w:val="false"/>
          <w:color w:val="000000"/>
          <w:sz w:val="28"/>
        </w:rPr>
        <w:t>
      Содержат данные о количестве больных, умерших в наркологических стационарах (из строки 1 графы 4 таблицы 2300).</w:t>
      </w:r>
    </w:p>
    <w:bookmarkEnd w:id="1906"/>
    <w:bookmarkStart w:name="z2387" w:id="1907"/>
    <w:p>
      <w:pPr>
        <w:spacing w:after="0"/>
        <w:ind w:left="0"/>
        <w:jc w:val="both"/>
      </w:pPr>
      <w:r>
        <w:rPr>
          <w:rFonts w:ascii="Times New Roman"/>
          <w:b w:val="false"/>
          <w:i w:val="false"/>
          <w:color w:val="000000"/>
          <w:sz w:val="28"/>
        </w:rPr>
        <w:t xml:space="preserve">
      17. Под табличные данные 2400 </w:t>
      </w:r>
    </w:p>
    <w:bookmarkEnd w:id="1907"/>
    <w:bookmarkStart w:name="z2388" w:id="1908"/>
    <w:p>
      <w:pPr>
        <w:spacing w:after="0"/>
        <w:ind w:left="0"/>
        <w:jc w:val="both"/>
      </w:pPr>
      <w:r>
        <w:rPr>
          <w:rFonts w:ascii="Times New Roman"/>
          <w:b w:val="false"/>
          <w:i w:val="false"/>
          <w:color w:val="000000"/>
          <w:sz w:val="28"/>
        </w:rPr>
        <w:t>
      Указываются данные о деятельности дневных наркологических стационаров: в пункте 1 – число мест, в пункте 2 –количество выписанных больных, в пункте 3 – количество больных на коней отчетного года, в пункте 5 – количество дней, поведенных в дневном стационаре.</w:t>
      </w:r>
    </w:p>
    <w:bookmarkEnd w:id="1908"/>
    <w:bookmarkStart w:name="z2389" w:id="1909"/>
    <w:p>
      <w:pPr>
        <w:spacing w:after="0"/>
        <w:ind w:left="0"/>
        <w:jc w:val="both"/>
      </w:pPr>
      <w:r>
        <w:rPr>
          <w:rFonts w:ascii="Times New Roman"/>
          <w:b w:val="false"/>
          <w:i w:val="false"/>
          <w:color w:val="000000"/>
          <w:sz w:val="28"/>
        </w:rPr>
        <w:t>
      18. Таблица 2500 Медицинское освидетельствование на опьянение:</w:t>
      </w:r>
    </w:p>
    <w:bookmarkEnd w:id="1909"/>
    <w:bookmarkStart w:name="z2390" w:id="1910"/>
    <w:p>
      <w:pPr>
        <w:spacing w:after="0"/>
        <w:ind w:left="0"/>
        <w:jc w:val="both"/>
      </w:pPr>
      <w:r>
        <w:rPr>
          <w:rFonts w:ascii="Times New Roman"/>
          <w:b w:val="false"/>
          <w:i w:val="false"/>
          <w:color w:val="000000"/>
          <w:sz w:val="28"/>
        </w:rPr>
        <w:t xml:space="preserve">
      1) в графе А таблицы 2500 показатели освидетельствования, в графе Б № строки, в графе 1 указывается число лиц, освидетельствованных для установления состояния опьянения, в графе 2 указывается количество женщин из общего количества лиц; </w:t>
      </w:r>
    </w:p>
    <w:bookmarkEnd w:id="1910"/>
    <w:bookmarkStart w:name="z2391" w:id="1911"/>
    <w:p>
      <w:pPr>
        <w:spacing w:after="0"/>
        <w:ind w:left="0"/>
        <w:jc w:val="both"/>
      </w:pPr>
      <w:r>
        <w:rPr>
          <w:rFonts w:ascii="Times New Roman"/>
          <w:b w:val="false"/>
          <w:i w:val="false"/>
          <w:color w:val="000000"/>
          <w:sz w:val="28"/>
        </w:rPr>
        <w:t>
      2) в строке 1 всех граф указывается количество лиц всего, прошедших освидетельствование, а в строках 2-5 количество лиц, которые были признаны находящимися в состоянии опьянения или употребления психоактивных веществ, сумма строк от 2 до 5 должна быть равно или меньше показателя в первой строке за счет лиц, признанных трезвыми.</w:t>
      </w:r>
    </w:p>
    <w:bookmarkEnd w:id="1911"/>
    <w:bookmarkStart w:name="z2392" w:id="1912"/>
    <w:p>
      <w:pPr>
        <w:spacing w:after="0"/>
        <w:ind w:left="0"/>
        <w:jc w:val="both"/>
      </w:pPr>
      <w:r>
        <w:rPr>
          <w:rFonts w:ascii="Times New Roman"/>
          <w:b w:val="false"/>
          <w:i w:val="false"/>
          <w:color w:val="000000"/>
          <w:sz w:val="28"/>
        </w:rPr>
        <w:t>
      19. Таблица 2600 Состав больных в наркологической организации для принудительного лечения (отделении)</w:t>
      </w:r>
    </w:p>
    <w:bookmarkEnd w:id="1912"/>
    <w:bookmarkStart w:name="z2393" w:id="1913"/>
    <w:p>
      <w:pPr>
        <w:spacing w:after="0"/>
        <w:ind w:left="0"/>
        <w:jc w:val="both"/>
      </w:pPr>
      <w:r>
        <w:rPr>
          <w:rFonts w:ascii="Times New Roman"/>
          <w:b w:val="false"/>
          <w:i w:val="false"/>
          <w:color w:val="000000"/>
          <w:sz w:val="28"/>
        </w:rPr>
        <w:t>
      1) данные таблицы 2600 входит в таблицу 2300;</w:t>
      </w:r>
    </w:p>
    <w:bookmarkEnd w:id="1913"/>
    <w:bookmarkStart w:name="z2394" w:id="1914"/>
    <w:p>
      <w:pPr>
        <w:spacing w:after="0"/>
        <w:ind w:left="0"/>
        <w:jc w:val="both"/>
      </w:pPr>
      <w:r>
        <w:rPr>
          <w:rFonts w:ascii="Times New Roman"/>
          <w:b w:val="false"/>
          <w:i w:val="false"/>
          <w:color w:val="000000"/>
          <w:sz w:val="28"/>
        </w:rPr>
        <w:t>
      2) в графе А таблицы 2500 указываются наименования заболеваний, в графе Б № строки, в графе В шифр заболеваний по МКБ-10 пересмотра, в графе 1 указывается число больных на принудительном лечении на начало отчетного года, в графе 2 указывается число больных, поступивших на лечение в течение года, в графе 3 – поступившие на принудительное лечение впервые в жизни (из графы 2), в графе 4 – количество выбывших больных, в графах с 5 по 8 – количество выбывших по причинам выбытия (по истечению срока лечения, после продления лечения, досрочно в связи с успешным лечением, досрочно в связи с болезнью), в графе 9 – количество койко-дней, проведенных в стационаре выписанными и умершими, в графе 10 – количество больных на конец года;</w:t>
      </w:r>
    </w:p>
    <w:bookmarkEnd w:id="1914"/>
    <w:bookmarkStart w:name="z2395" w:id="1915"/>
    <w:p>
      <w:pPr>
        <w:spacing w:after="0"/>
        <w:ind w:left="0"/>
        <w:jc w:val="both"/>
      </w:pPr>
      <w:r>
        <w:rPr>
          <w:rFonts w:ascii="Times New Roman"/>
          <w:b w:val="false"/>
          <w:i w:val="false"/>
          <w:color w:val="000000"/>
          <w:sz w:val="28"/>
        </w:rPr>
        <w:t>
      3) в строках 11 и 12 указываются данные о количестве женщин на принудительном лечении.</w:t>
      </w:r>
    </w:p>
    <w:bookmarkEnd w:id="1915"/>
    <w:bookmarkStart w:name="z2396" w:id="1916"/>
    <w:p>
      <w:pPr>
        <w:spacing w:after="0"/>
        <w:ind w:left="0"/>
        <w:jc w:val="both"/>
      </w:pPr>
      <w:r>
        <w:rPr>
          <w:rFonts w:ascii="Times New Roman"/>
          <w:b w:val="false"/>
          <w:i w:val="false"/>
          <w:color w:val="000000"/>
          <w:sz w:val="28"/>
        </w:rPr>
        <w:t xml:space="preserve">
      20. Под табличные данные 2601 </w:t>
      </w:r>
    </w:p>
    <w:bookmarkEnd w:id="1916"/>
    <w:bookmarkStart w:name="z2397" w:id="1917"/>
    <w:p>
      <w:pPr>
        <w:spacing w:after="0"/>
        <w:ind w:left="0"/>
        <w:jc w:val="both"/>
      </w:pPr>
      <w:r>
        <w:rPr>
          <w:rFonts w:ascii="Times New Roman"/>
          <w:b w:val="false"/>
          <w:i w:val="false"/>
          <w:color w:val="000000"/>
          <w:sz w:val="28"/>
        </w:rPr>
        <w:t>
      Пункт 1 число смертельных исходов на койках для принудительного лечения, всего, пункт 2 в том числе суицидов, пункт 3 число чрезвычайных происшествий всего, пункт 4 в том числе нападений больных на персонал, пункт 5 нападений больных на больных, пункт 6 побегов. Число чрезвычайных происшествий (п.3) равно сумме п.п. 4,5,6.</w:t>
      </w:r>
    </w:p>
    <w:bookmarkEnd w:id="1917"/>
    <w:bookmarkStart w:name="z2398" w:id="1918"/>
    <w:p>
      <w:pPr>
        <w:spacing w:after="0"/>
        <w:ind w:left="0"/>
        <w:jc w:val="both"/>
      </w:pPr>
      <w:r>
        <w:rPr>
          <w:rFonts w:ascii="Times New Roman"/>
          <w:b w:val="false"/>
          <w:i w:val="false"/>
          <w:color w:val="000000"/>
          <w:sz w:val="28"/>
        </w:rPr>
        <w:t>
      21. Подтабличные данные 2602</w:t>
      </w:r>
    </w:p>
    <w:bookmarkEnd w:id="1918"/>
    <w:bookmarkStart w:name="z2399" w:id="1919"/>
    <w:p>
      <w:pPr>
        <w:spacing w:after="0"/>
        <w:ind w:left="0"/>
        <w:jc w:val="both"/>
      </w:pPr>
      <w:r>
        <w:rPr>
          <w:rFonts w:ascii="Times New Roman"/>
          <w:b w:val="false"/>
          <w:i w:val="false"/>
          <w:color w:val="000000"/>
          <w:sz w:val="28"/>
        </w:rPr>
        <w:t>
      Пункт 1 число пациентов из принудительных отделений, работающих на конец отчетного года, всего, пункт 2 работают в пределах учреждения, пункт 3 – работают на хоздоговорных объектах.</w:t>
      </w:r>
    </w:p>
    <w:bookmarkEnd w:id="1919"/>
    <w:bookmarkStart w:name="z2400" w:id="1920"/>
    <w:p>
      <w:pPr>
        <w:spacing w:after="0"/>
        <w:ind w:left="0"/>
        <w:jc w:val="both"/>
      </w:pPr>
      <w:r>
        <w:rPr>
          <w:rFonts w:ascii="Times New Roman"/>
          <w:b w:val="false"/>
          <w:i w:val="false"/>
          <w:color w:val="000000"/>
          <w:sz w:val="28"/>
        </w:rPr>
        <w:t>
      22. Таблица 2700 "Состав лиц, доставленных, помещенных и выписанных в центре временной адаптации и детоксикации (сроки и исходы пребывания)"</w:t>
      </w:r>
    </w:p>
    <w:bookmarkEnd w:id="1920"/>
    <w:bookmarkStart w:name="z2401" w:id="1921"/>
    <w:p>
      <w:pPr>
        <w:spacing w:after="0"/>
        <w:ind w:left="0"/>
        <w:jc w:val="both"/>
      </w:pPr>
      <w:r>
        <w:rPr>
          <w:rFonts w:ascii="Times New Roman"/>
          <w:b w:val="false"/>
          <w:i w:val="false"/>
          <w:color w:val="000000"/>
          <w:sz w:val="28"/>
        </w:rPr>
        <w:t xml:space="preserve">
      1) таблица 2700 Формы заполняется по форме № 001 "Журнал учета приема больных и отказов в госпитализации", утвержденная </w:t>
      </w:r>
      <w:r>
        <w:rPr>
          <w:rFonts w:ascii="Times New Roman"/>
          <w:b w:val="false"/>
          <w:i w:val="false"/>
          <w:color w:val="000000"/>
          <w:sz w:val="28"/>
        </w:rPr>
        <w:t>приказом № 907</w:t>
      </w:r>
      <w:r>
        <w:rPr>
          <w:rFonts w:ascii="Times New Roman"/>
          <w:b w:val="false"/>
          <w:i w:val="false"/>
          <w:color w:val="000000"/>
          <w:sz w:val="28"/>
        </w:rPr>
        <w:t xml:space="preserve"> и по форме № 55,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5 января 2011 года № 1, зарегистрированный в Министерстве юстиции Республики Казахстан 28 января 2011 года № 6757;</w:t>
      </w:r>
    </w:p>
    <w:bookmarkEnd w:id="1921"/>
    <w:bookmarkStart w:name="z2402" w:id="1922"/>
    <w:p>
      <w:pPr>
        <w:spacing w:after="0"/>
        <w:ind w:left="0"/>
        <w:jc w:val="both"/>
      </w:pPr>
      <w:r>
        <w:rPr>
          <w:rFonts w:ascii="Times New Roman"/>
          <w:b w:val="false"/>
          <w:i w:val="false"/>
          <w:color w:val="000000"/>
          <w:sz w:val="28"/>
        </w:rPr>
        <w:t>
      2) в графе А таблицы 2700 указываются наименование заболевания, в графе Б № строки, в графе В шифр заболеваний по МКБ-10 пересмотра, в графе Д – пол, в графе 1 – указывается количество доставленных лиц, в графе 2 – количество помещенных в ЦВАД лиц, в графе 3 – количество выписанных лиц, в графе 4 – количество лиц, переведенных в другие медицинские организации из выписанных лиц, в графе 5 – количество умерших в ЦВАД, в графе 6 – количество койко-дней, поведенных выписанными и умершими;</w:t>
      </w:r>
    </w:p>
    <w:bookmarkEnd w:id="1922"/>
    <w:bookmarkStart w:name="z2403" w:id="1923"/>
    <w:p>
      <w:pPr>
        <w:spacing w:after="0"/>
        <w:ind w:left="0"/>
        <w:jc w:val="both"/>
      </w:pPr>
      <w:r>
        <w:rPr>
          <w:rFonts w:ascii="Times New Roman"/>
          <w:b w:val="false"/>
          <w:i w:val="false"/>
          <w:color w:val="000000"/>
          <w:sz w:val="28"/>
        </w:rPr>
        <w:t xml:space="preserve">
      3) в строке 1 указываются сведения об общем числе лиц и проведенных выписанными и умершими койко-дней, в строке 2 сведения о числе лиц мужского пола, в строке 3 сведения о числе лиц женского пола; </w:t>
      </w:r>
    </w:p>
    <w:bookmarkEnd w:id="1923"/>
    <w:bookmarkStart w:name="z2404" w:id="1924"/>
    <w:p>
      <w:pPr>
        <w:spacing w:after="0"/>
        <w:ind w:left="0"/>
        <w:jc w:val="both"/>
      </w:pPr>
      <w:r>
        <w:rPr>
          <w:rFonts w:ascii="Times New Roman"/>
          <w:b w:val="false"/>
          <w:i w:val="false"/>
          <w:color w:val="000000"/>
          <w:sz w:val="28"/>
        </w:rPr>
        <w:t>
      4) сумма строк 2 и 3 должна быть равна строке 1 по всем графам.</w:t>
      </w:r>
    </w:p>
    <w:bookmarkEnd w:id="1924"/>
    <w:bookmarkStart w:name="z2405" w:id="1925"/>
    <w:p>
      <w:pPr>
        <w:spacing w:after="0"/>
        <w:ind w:left="0"/>
        <w:jc w:val="both"/>
      </w:pPr>
      <w:r>
        <w:rPr>
          <w:rFonts w:ascii="Times New Roman"/>
          <w:b w:val="false"/>
          <w:i w:val="false"/>
          <w:color w:val="000000"/>
          <w:sz w:val="28"/>
        </w:rPr>
        <w:t xml:space="preserve">
      23. Под табличные данные 2701 </w:t>
      </w:r>
    </w:p>
    <w:bookmarkEnd w:id="1925"/>
    <w:bookmarkStart w:name="z2406" w:id="1926"/>
    <w:p>
      <w:pPr>
        <w:spacing w:after="0"/>
        <w:ind w:left="0"/>
        <w:jc w:val="both"/>
      </w:pPr>
      <w:r>
        <w:rPr>
          <w:rFonts w:ascii="Times New Roman"/>
          <w:b w:val="false"/>
          <w:i w:val="false"/>
          <w:color w:val="000000"/>
          <w:sz w:val="28"/>
        </w:rPr>
        <w:t>
      Пункт 1 – указывается количество ЦВАД, пункт 2 число койко-мест в них.</w:t>
      </w:r>
    </w:p>
    <w:bookmarkEnd w:id="1926"/>
    <w:bookmarkStart w:name="z2407" w:id="1927"/>
    <w:p>
      <w:pPr>
        <w:spacing w:after="0"/>
        <w:ind w:left="0"/>
        <w:jc w:val="both"/>
      </w:pPr>
      <w:r>
        <w:rPr>
          <w:rFonts w:ascii="Times New Roman"/>
          <w:b w:val="false"/>
          <w:i w:val="false"/>
          <w:color w:val="000000"/>
          <w:sz w:val="28"/>
        </w:rPr>
        <w:t>
      24. Таблица 3000 "Состав пациентов, получающих заместительную поддерживающую терапию"</w:t>
      </w:r>
    </w:p>
    <w:bookmarkEnd w:id="1927"/>
    <w:bookmarkStart w:name="z2408" w:id="1928"/>
    <w:p>
      <w:pPr>
        <w:spacing w:after="0"/>
        <w:ind w:left="0"/>
        <w:jc w:val="both"/>
      </w:pPr>
      <w:r>
        <w:rPr>
          <w:rFonts w:ascii="Times New Roman"/>
          <w:b w:val="false"/>
          <w:i w:val="false"/>
          <w:color w:val="000000"/>
          <w:sz w:val="28"/>
        </w:rPr>
        <w:t xml:space="preserve">
      1) таблица 3000 Формы заполняется медицинскими организациями, в составе которых функционируют пункты предоставления ЗПТ по данным первичной медицинской документации: медицинской карте амбулаторного пациента (форма № 025/у), утвержденной </w:t>
      </w:r>
      <w:r>
        <w:rPr>
          <w:rFonts w:ascii="Times New Roman"/>
          <w:b w:val="false"/>
          <w:i w:val="false"/>
          <w:color w:val="000000"/>
          <w:sz w:val="28"/>
        </w:rPr>
        <w:t>приказом № 907</w:t>
      </w:r>
      <w:r>
        <w:rPr>
          <w:rFonts w:ascii="Times New Roman"/>
          <w:b w:val="false"/>
          <w:i w:val="false"/>
          <w:color w:val="000000"/>
          <w:sz w:val="28"/>
        </w:rPr>
        <w:t>;</w:t>
      </w:r>
    </w:p>
    <w:bookmarkEnd w:id="1928"/>
    <w:bookmarkStart w:name="z2409" w:id="1929"/>
    <w:p>
      <w:pPr>
        <w:spacing w:after="0"/>
        <w:ind w:left="0"/>
        <w:jc w:val="both"/>
      </w:pPr>
      <w:r>
        <w:rPr>
          <w:rFonts w:ascii="Times New Roman"/>
          <w:b w:val="false"/>
          <w:i w:val="false"/>
          <w:color w:val="000000"/>
          <w:sz w:val="28"/>
        </w:rPr>
        <w:t>
      2) в графе А таблицы 3000 формы указываются наименование заболевания, в графе Б № строки, в графе 1 – указывается число лиц, получающих ЗПТ на начало отчетного периода (это число должно быть равно графе 8 таблицы 3000 отчета пункта за предыдущий год); в графе 2 – количество пациентов, вышедших из программы ЗПТ за отчетный период, всего, в графе 3 – количество пациентов, завершивших лечение в плановом порядке, в графе 4 количество пациентов, вышедших из программы по причине привлечения к уголовной ответственности, в графе 5 количество пациентов, исключенных из программы за нарушения, в графе 6 количество умерших пациентов, в графе 7 количество пациентов, вышедших из программы по другим причинам, в графе 8 количество пациентов, получающих ЗПТ на конец отчетного периода всего, в графе 9 – из графы 8 с положительным ВИЧ-статусом, в графе 10 количество пациентов, получавших ЗПТ в течение всего отчетного периода всего, в графе 11 из графы 10 с положительным ВИЧ-статусом;</w:t>
      </w:r>
    </w:p>
    <w:bookmarkEnd w:id="1929"/>
    <w:bookmarkStart w:name="z2410" w:id="1930"/>
    <w:p>
      <w:pPr>
        <w:spacing w:after="0"/>
        <w:ind w:left="0"/>
        <w:jc w:val="both"/>
      </w:pPr>
      <w:r>
        <w:rPr>
          <w:rFonts w:ascii="Times New Roman"/>
          <w:b w:val="false"/>
          <w:i w:val="false"/>
          <w:color w:val="000000"/>
          <w:sz w:val="28"/>
        </w:rPr>
        <w:t>
      25. Подтабличные данные 3001</w:t>
      </w:r>
    </w:p>
    <w:bookmarkEnd w:id="1930"/>
    <w:bookmarkStart w:name="z2411" w:id="1931"/>
    <w:p>
      <w:pPr>
        <w:spacing w:after="0"/>
        <w:ind w:left="0"/>
        <w:jc w:val="both"/>
      </w:pPr>
      <w:r>
        <w:rPr>
          <w:rFonts w:ascii="Times New Roman"/>
          <w:b w:val="false"/>
          <w:i w:val="false"/>
          <w:color w:val="000000"/>
          <w:sz w:val="28"/>
        </w:rPr>
        <w:t>
      Подтабличные данные 3001 содержат данные об общем количестве пунктов предоставления ЗПТ.</w:t>
      </w:r>
    </w:p>
    <w:bookmarkEnd w:id="1931"/>
    <w:bookmarkStart w:name="z2412" w:id="1932"/>
    <w:p>
      <w:pPr>
        <w:spacing w:after="0"/>
        <w:ind w:left="0"/>
        <w:jc w:val="both"/>
      </w:pPr>
      <w:r>
        <w:rPr>
          <w:rFonts w:ascii="Times New Roman"/>
          <w:b w:val="false"/>
          <w:i w:val="false"/>
          <w:color w:val="000000"/>
          <w:sz w:val="28"/>
        </w:rPr>
        <w:t xml:space="preserve">
      26. Таблица 3100 "Состав пациентов, получающих заместительную поддерживающую терапию по полу и возрасту" </w:t>
      </w:r>
    </w:p>
    <w:bookmarkEnd w:id="1932"/>
    <w:bookmarkStart w:name="z2413" w:id="1933"/>
    <w:p>
      <w:pPr>
        <w:spacing w:after="0"/>
        <w:ind w:left="0"/>
        <w:jc w:val="both"/>
      </w:pPr>
      <w:r>
        <w:rPr>
          <w:rFonts w:ascii="Times New Roman"/>
          <w:b w:val="false"/>
          <w:i w:val="false"/>
          <w:color w:val="000000"/>
          <w:sz w:val="28"/>
        </w:rPr>
        <w:t xml:space="preserve">
      1) в таблице 3100 указываются данные, представленные о пациентах в графах 8 и 10 таблицы 3000, по полу и возрасту; </w:t>
      </w:r>
    </w:p>
    <w:bookmarkEnd w:id="1933"/>
    <w:bookmarkStart w:name="z2414" w:id="1934"/>
    <w:p>
      <w:pPr>
        <w:spacing w:after="0"/>
        <w:ind w:left="0"/>
        <w:jc w:val="both"/>
      </w:pPr>
      <w:r>
        <w:rPr>
          <w:rFonts w:ascii="Times New Roman"/>
          <w:b w:val="false"/>
          <w:i w:val="false"/>
          <w:color w:val="000000"/>
          <w:sz w:val="28"/>
        </w:rPr>
        <w:t>
      2) в графе А таблицы 3100 формы указываются контингенты пациентов, в графе Б № строки, в графе В – пол, в графе 1 – общее количество пациентов, в графах со 2 по 11 распределены пациенты по возрастному составу на следующие возрастные интервалы: 18-19 лет, 20-24 года, 25-29 лет, 30-34 года, 35-39 лет, 40-45 лет, 45-49 лет, 50-54 года, 55-59 лет и 60 лет и старше, сумма граф с 2 по 11 должна быть равна графе 1 по всем строкам;</w:t>
      </w:r>
    </w:p>
    <w:bookmarkEnd w:id="1934"/>
    <w:bookmarkStart w:name="z2415" w:id="1935"/>
    <w:p>
      <w:pPr>
        <w:spacing w:after="0"/>
        <w:ind w:left="0"/>
        <w:jc w:val="both"/>
      </w:pPr>
      <w:r>
        <w:rPr>
          <w:rFonts w:ascii="Times New Roman"/>
          <w:b w:val="false"/>
          <w:i w:val="false"/>
          <w:color w:val="000000"/>
          <w:sz w:val="28"/>
        </w:rPr>
        <w:t xml:space="preserve">
      3) в строках 1 и 2 таблицы 3100 указываются данные о числе лиц, получающих ЗПТ на конец отчетного периода (из графы 8 таблицы 3000): строка 1 – мужчины, строка 2 – женщины; </w:t>
      </w:r>
    </w:p>
    <w:bookmarkEnd w:id="1935"/>
    <w:bookmarkStart w:name="z2416" w:id="1936"/>
    <w:p>
      <w:pPr>
        <w:spacing w:after="0"/>
        <w:ind w:left="0"/>
        <w:jc w:val="both"/>
      </w:pPr>
      <w:r>
        <w:rPr>
          <w:rFonts w:ascii="Times New Roman"/>
          <w:b w:val="false"/>
          <w:i w:val="false"/>
          <w:color w:val="000000"/>
          <w:sz w:val="28"/>
        </w:rPr>
        <w:t xml:space="preserve">
      4) в строках 3 и 4 таблицы 3100 указываются данные о числе лиц, получавших ЗПТ в течение всего отчетного периода (из графы 10 таблицы 3000): строка 3 мужчины, строка 4 женщины; </w:t>
      </w:r>
    </w:p>
    <w:bookmarkEnd w:id="1936"/>
    <w:bookmarkStart w:name="z2417" w:id="1937"/>
    <w:p>
      <w:pPr>
        <w:spacing w:after="0"/>
        <w:ind w:left="0"/>
        <w:jc w:val="both"/>
      </w:pPr>
      <w:r>
        <w:rPr>
          <w:rFonts w:ascii="Times New Roman"/>
          <w:b w:val="false"/>
          <w:i w:val="false"/>
          <w:color w:val="000000"/>
          <w:sz w:val="28"/>
        </w:rPr>
        <w:t>
      5) сумма строк 1 и 2 графы 1 таблицы 3100 равна данным графы 8 таблицы 3000, сумма строк 3 и 4 графы 1 равна данным графы 10 таблицы 3000.</w:t>
      </w:r>
    </w:p>
    <w:bookmarkEnd w:id="1937"/>
    <w:bookmarkStart w:name="z2418" w:id="1938"/>
    <w:p>
      <w:pPr>
        <w:spacing w:after="0"/>
        <w:ind w:left="0"/>
        <w:jc w:val="both"/>
      </w:pPr>
      <w:r>
        <w:rPr>
          <w:rFonts w:ascii="Times New Roman"/>
          <w:b w:val="false"/>
          <w:i w:val="false"/>
          <w:color w:val="000000"/>
          <w:sz w:val="28"/>
        </w:rPr>
        <w:t>
      Приложение 11</w:t>
      </w:r>
      <w:r>
        <w:br/>
      </w:r>
      <w:r>
        <w:rPr>
          <w:rFonts w:ascii="Times New Roman"/>
          <w:b w:val="false"/>
          <w:i w:val="false"/>
          <w:color w:val="000000"/>
          <w:sz w:val="28"/>
        </w:rPr>
        <w:t>к приказу Министра 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от 22 февраля 2017 года № 31</w:t>
      </w:r>
    </w:p>
    <w:bookmarkEnd w:id="1938"/>
    <w:bookmarkStart w:name="z2419" w:id="1939"/>
    <w:p>
      <w:pPr>
        <w:spacing w:after="0"/>
        <w:ind w:left="0"/>
        <w:jc w:val="both"/>
      </w:pPr>
      <w:r>
        <w:rPr>
          <w:rFonts w:ascii="Times New Roman"/>
          <w:b w:val="false"/>
          <w:i w:val="false"/>
          <w:color w:val="000000"/>
          <w:sz w:val="28"/>
        </w:rPr>
        <w:t>
      Приложение 18</w:t>
      </w:r>
      <w:r>
        <w:br/>
      </w:r>
      <w:r>
        <w:rPr>
          <w:rFonts w:ascii="Times New Roman"/>
          <w:b w:val="false"/>
          <w:i w:val="false"/>
          <w:color w:val="000000"/>
          <w:sz w:val="28"/>
        </w:rPr>
        <w:t>к приказу Министра 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от 6 марта 2013 года № 128</w:t>
      </w:r>
    </w:p>
    <w:bookmarkEnd w:id="1939"/>
    <w:bookmarkStart w:name="z2420" w:id="1940"/>
    <w:p>
      <w:pPr>
        <w:spacing w:after="0"/>
        <w:ind w:left="0"/>
        <w:jc w:val="both"/>
      </w:pPr>
      <w:r>
        <w:rPr>
          <w:rFonts w:ascii="Times New Roman"/>
          <w:b w:val="false"/>
          <w:i w:val="false"/>
          <w:color w:val="000000"/>
          <w:sz w:val="28"/>
        </w:rPr>
        <w:t>
      Форма 12</w:t>
      </w:r>
    </w:p>
    <w:bookmarkEnd w:id="1940"/>
    <w:bookmarkStart w:name="z2421" w:id="1941"/>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val="false"/>
          <w:i w:val="false"/>
          <w:color w:val="000000"/>
          <w:sz w:val="28"/>
        </w:rPr>
        <w:t xml:space="preserve">   "Отчет о числе заболеваний, зарегистрированных у больных, проживающих в районе</w:t>
      </w:r>
      <w:r>
        <w:br/>
      </w:r>
      <w:r>
        <w:rPr>
          <w:rFonts w:ascii="Times New Roman"/>
          <w:b w:val="false"/>
          <w:i w:val="false"/>
          <w:color w:val="000000"/>
          <w:sz w:val="28"/>
        </w:rPr>
        <w:t xml:space="preserve">       обслуживания медицинской организации и контингентах больных, состоящих под</w:t>
      </w:r>
      <w:r>
        <w:br/>
      </w:r>
      <w:r>
        <w:rPr>
          <w:rFonts w:ascii="Times New Roman"/>
          <w:b w:val="false"/>
          <w:i w:val="false"/>
          <w:color w:val="000000"/>
          <w:sz w:val="28"/>
        </w:rPr>
        <w:t xml:space="preserve">                               диспансерным наблюдением"</w:t>
      </w:r>
      <w:r>
        <w:br/>
      </w:r>
      <w:r>
        <w:rPr>
          <w:rFonts w:ascii="Times New Roman"/>
          <w:b w:val="false"/>
          <w:i w:val="false"/>
          <w:color w:val="000000"/>
          <w:sz w:val="28"/>
        </w:rPr>
        <w:t xml:space="preserve">                         Отчетный период за "__" _______ 20____ год</w:t>
      </w:r>
    </w:p>
    <w:bookmarkEnd w:id="1941"/>
    <w:bookmarkStart w:name="z2424" w:id="1942"/>
    <w:p>
      <w:pPr>
        <w:spacing w:after="0"/>
        <w:ind w:left="0"/>
        <w:jc w:val="both"/>
      </w:pPr>
      <w:r>
        <w:rPr>
          <w:rFonts w:ascii="Times New Roman"/>
          <w:b w:val="false"/>
          <w:i w:val="false"/>
          <w:color w:val="000000"/>
          <w:sz w:val="28"/>
        </w:rPr>
        <w:t>
      Индекс: 1 (Заболевания)</w:t>
      </w:r>
    </w:p>
    <w:bookmarkEnd w:id="1942"/>
    <w:bookmarkStart w:name="z2425" w:id="1943"/>
    <w:p>
      <w:pPr>
        <w:spacing w:after="0"/>
        <w:ind w:left="0"/>
        <w:jc w:val="both"/>
      </w:pPr>
      <w:r>
        <w:rPr>
          <w:rFonts w:ascii="Times New Roman"/>
          <w:b w:val="false"/>
          <w:i w:val="false"/>
          <w:color w:val="000000"/>
          <w:sz w:val="28"/>
        </w:rPr>
        <w:t>
      Периодичность: годовая</w:t>
      </w:r>
    </w:p>
    <w:bookmarkEnd w:id="1943"/>
    <w:bookmarkStart w:name="z2426" w:id="1944"/>
    <w:p>
      <w:pPr>
        <w:spacing w:after="0"/>
        <w:ind w:left="0"/>
        <w:jc w:val="both"/>
      </w:pPr>
      <w:r>
        <w:rPr>
          <w:rFonts w:ascii="Times New Roman"/>
          <w:b w:val="false"/>
          <w:i w:val="false"/>
          <w:color w:val="000000"/>
          <w:sz w:val="28"/>
        </w:rPr>
        <w:t>
      Круг лиц представляющих: Организации здравоохранения районов, областей, города</w:t>
      </w:r>
      <w:r>
        <w:br/>
      </w:r>
      <w:r>
        <w:rPr>
          <w:rFonts w:ascii="Times New Roman"/>
          <w:b w:val="false"/>
          <w:i w:val="false"/>
          <w:color w:val="000000"/>
          <w:sz w:val="28"/>
        </w:rPr>
        <w:t>республиканского значения и столицы</w:t>
      </w:r>
    </w:p>
    <w:bookmarkEnd w:id="1944"/>
    <w:bookmarkStart w:name="z2427" w:id="1945"/>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1945"/>
    <w:bookmarkStart w:name="z2428" w:id="1946"/>
    <w:p>
      <w:pPr>
        <w:spacing w:after="0"/>
        <w:ind w:left="0"/>
        <w:jc w:val="both"/>
      </w:pPr>
      <w:r>
        <w:rPr>
          <w:rFonts w:ascii="Times New Roman"/>
          <w:b w:val="false"/>
          <w:i w:val="false"/>
          <w:color w:val="000000"/>
          <w:sz w:val="28"/>
        </w:rPr>
        <w:t>
      Срок представления: 10 февраля отчетного периода</w:t>
      </w:r>
    </w:p>
    <w:bookmarkEnd w:id="1946"/>
    <w:bookmarkStart w:name="z2429" w:id="1947"/>
    <w:p>
      <w:pPr>
        <w:spacing w:after="0"/>
        <w:ind w:left="0"/>
        <w:jc w:val="both"/>
      </w:pPr>
      <w:r>
        <w:rPr>
          <w:rFonts w:ascii="Times New Roman"/>
          <w:b w:val="false"/>
          <w:i w:val="false"/>
          <w:color w:val="000000"/>
          <w:sz w:val="28"/>
        </w:rPr>
        <w:t>
      1000 Дети (до 14 лет включительно)</w:t>
      </w:r>
    </w:p>
    <w:bookmarkEnd w:id="1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708"/>
        <w:gridCol w:w="2854"/>
        <w:gridCol w:w="241"/>
        <w:gridCol w:w="288"/>
        <w:gridCol w:w="2"/>
        <w:gridCol w:w="263"/>
        <w:gridCol w:w="337"/>
        <w:gridCol w:w="241"/>
        <w:gridCol w:w="303"/>
        <w:gridCol w:w="1036"/>
        <w:gridCol w:w="441"/>
        <w:gridCol w:w="2092"/>
        <w:gridCol w:w="53"/>
        <w:gridCol w:w="26"/>
        <w:gridCol w:w="27"/>
        <w:gridCol w:w="53"/>
        <w:gridCol w:w="53"/>
        <w:gridCol w:w="53"/>
        <w:gridCol w:w="53"/>
        <w:gridCol w:w="408"/>
        <w:gridCol w:w="441"/>
        <w:gridCol w:w="567"/>
        <w:gridCol w:w="53"/>
        <w:gridCol w:w="26"/>
        <w:gridCol w:w="27"/>
        <w:gridCol w:w="53"/>
        <w:gridCol w:w="53"/>
        <w:gridCol w:w="53"/>
        <w:gridCol w:w="53"/>
      </w:tblGrid>
      <w:tr>
        <w:trPr>
          <w:trHeight w:val="30" w:hRule="atLeast"/>
        </w:trPr>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1948"/>
          <w:p>
            <w:pPr>
              <w:spacing w:after="20"/>
              <w:ind w:left="20"/>
              <w:jc w:val="both"/>
            </w:pPr>
            <w:r>
              <w:rPr>
                <w:rFonts w:ascii="Times New Roman"/>
                <w:b w:val="false"/>
                <w:i w:val="false"/>
                <w:color w:val="000000"/>
                <w:sz w:val="20"/>
              </w:rPr>
              <w:t>
Наименование классов и отдельных болезней</w:t>
            </w:r>
          </w:p>
          <w:bookmarkEnd w:id="1948"/>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 смотра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заболеваний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диспансерным наблюдением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девочек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диагнозом, установленным впервые в жизни</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девочек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девочек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1949"/>
          <w:p>
            <w:pPr>
              <w:spacing w:after="20"/>
              <w:ind w:left="20"/>
              <w:jc w:val="both"/>
            </w:pPr>
            <w:r>
              <w:rPr>
                <w:rFonts w:ascii="Times New Roman"/>
                <w:b w:val="false"/>
                <w:i w:val="false"/>
                <w:color w:val="000000"/>
                <w:sz w:val="20"/>
              </w:rPr>
              <w:t>
А</w:t>
            </w:r>
          </w:p>
          <w:bookmarkEnd w:id="194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1950"/>
          <w:p>
            <w:pPr>
              <w:spacing w:after="20"/>
              <w:ind w:left="20"/>
              <w:jc w:val="both"/>
            </w:pPr>
            <w:r>
              <w:rPr>
                <w:rFonts w:ascii="Times New Roman"/>
                <w:b w:val="false"/>
                <w:i w:val="false"/>
                <w:color w:val="000000"/>
                <w:sz w:val="20"/>
              </w:rPr>
              <w:t>
Всего</w:t>
            </w:r>
          </w:p>
          <w:bookmarkEnd w:id="195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1951"/>
          <w:p>
            <w:pPr>
              <w:spacing w:after="20"/>
              <w:ind w:left="20"/>
              <w:jc w:val="both"/>
            </w:pPr>
            <w:r>
              <w:rPr>
                <w:rFonts w:ascii="Times New Roman"/>
                <w:b w:val="false"/>
                <w:i w:val="false"/>
                <w:color w:val="000000"/>
                <w:sz w:val="20"/>
              </w:rPr>
              <w:t>
в том числе: инфекционные и паразитарные болезни;</w:t>
            </w:r>
          </w:p>
          <w:bookmarkEnd w:id="1951"/>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1952"/>
          <w:p>
            <w:pPr>
              <w:spacing w:after="20"/>
              <w:ind w:left="20"/>
              <w:jc w:val="both"/>
            </w:pPr>
            <w:r>
              <w:rPr>
                <w:rFonts w:ascii="Times New Roman"/>
                <w:b w:val="false"/>
                <w:i w:val="false"/>
                <w:color w:val="000000"/>
                <w:sz w:val="20"/>
              </w:rPr>
              <w:t>
из них:</w:t>
            </w:r>
          </w:p>
          <w:bookmarkEnd w:id="1952"/>
          <w:p>
            <w:pPr>
              <w:spacing w:after="20"/>
              <w:ind w:left="20"/>
              <w:jc w:val="both"/>
            </w:pPr>
            <w:r>
              <w:rPr>
                <w:rFonts w:ascii="Times New Roman"/>
                <w:b w:val="false"/>
                <w:i w:val="false"/>
                <w:color w:val="000000"/>
                <w:sz w:val="20"/>
              </w:rPr>
              <w:t>
острые гепатиты В, С, 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B16.0-B17.8</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1953"/>
          <w:p>
            <w:pPr>
              <w:spacing w:after="20"/>
              <w:ind w:left="20"/>
              <w:jc w:val="both"/>
            </w:pPr>
            <w:r>
              <w:rPr>
                <w:rFonts w:ascii="Times New Roman"/>
                <w:b w:val="false"/>
                <w:i w:val="false"/>
                <w:color w:val="000000"/>
                <w:sz w:val="20"/>
              </w:rPr>
              <w:t>
Хронические гепатиты В, С;</w:t>
            </w:r>
          </w:p>
          <w:bookmarkEnd w:id="195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1954"/>
          <w:p>
            <w:pPr>
              <w:spacing w:after="20"/>
              <w:ind w:left="20"/>
              <w:jc w:val="both"/>
            </w:pPr>
            <w:r>
              <w:rPr>
                <w:rFonts w:ascii="Times New Roman"/>
                <w:b w:val="false"/>
                <w:i w:val="false"/>
                <w:color w:val="000000"/>
                <w:sz w:val="20"/>
              </w:rPr>
              <w:t>
Новообразования</w:t>
            </w:r>
          </w:p>
          <w:bookmarkEnd w:id="195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1955"/>
          <w:p>
            <w:pPr>
              <w:spacing w:after="20"/>
              <w:ind w:left="20"/>
              <w:jc w:val="both"/>
            </w:pPr>
            <w:r>
              <w:rPr>
                <w:rFonts w:ascii="Times New Roman"/>
                <w:b w:val="false"/>
                <w:i w:val="false"/>
                <w:color w:val="000000"/>
                <w:sz w:val="20"/>
              </w:rPr>
              <w:t>
из них: доброкачественные новообразования;</w:t>
            </w:r>
          </w:p>
          <w:bookmarkEnd w:id="195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1956"/>
          <w:p>
            <w:pPr>
              <w:spacing w:after="20"/>
              <w:ind w:left="20"/>
              <w:jc w:val="both"/>
            </w:pPr>
            <w:r>
              <w:rPr>
                <w:rFonts w:ascii="Times New Roman"/>
                <w:b w:val="false"/>
                <w:i w:val="false"/>
                <w:color w:val="000000"/>
                <w:sz w:val="20"/>
              </w:rPr>
              <w:t>
Болезни крови, кроветворных органов и отдельные нарушения с вовлечением иммунного механизма, всего</w:t>
            </w:r>
          </w:p>
          <w:bookmarkEnd w:id="1956"/>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1957"/>
          <w:p>
            <w:pPr>
              <w:spacing w:after="20"/>
              <w:ind w:left="20"/>
              <w:jc w:val="both"/>
            </w:pPr>
            <w:r>
              <w:rPr>
                <w:rFonts w:ascii="Times New Roman"/>
                <w:b w:val="false"/>
                <w:i w:val="false"/>
                <w:color w:val="000000"/>
                <w:sz w:val="20"/>
              </w:rPr>
              <w:t>
из них: анемии;</w:t>
            </w:r>
          </w:p>
          <w:bookmarkEnd w:id="1957"/>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D50-D53, D55-D64</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1958"/>
          <w:p>
            <w:pPr>
              <w:spacing w:after="20"/>
              <w:ind w:left="20"/>
              <w:jc w:val="both"/>
            </w:pPr>
            <w:r>
              <w:rPr>
                <w:rFonts w:ascii="Times New Roman"/>
                <w:b w:val="false"/>
                <w:i w:val="false"/>
                <w:color w:val="000000"/>
                <w:sz w:val="20"/>
              </w:rPr>
              <w:t>
в том числе железодефицитная анемия;</w:t>
            </w:r>
          </w:p>
          <w:bookmarkEnd w:id="1958"/>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1959"/>
          <w:p>
            <w:pPr>
              <w:spacing w:after="20"/>
              <w:ind w:left="20"/>
              <w:jc w:val="both"/>
            </w:pPr>
            <w:r>
              <w:rPr>
                <w:rFonts w:ascii="Times New Roman"/>
                <w:b w:val="false"/>
                <w:i w:val="false"/>
                <w:color w:val="000000"/>
                <w:sz w:val="20"/>
              </w:rPr>
              <w:t>
гемофилия A;</w:t>
            </w:r>
          </w:p>
          <w:bookmarkEnd w:id="195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1960"/>
          <w:p>
            <w:pPr>
              <w:spacing w:after="20"/>
              <w:ind w:left="20"/>
              <w:jc w:val="both"/>
            </w:pPr>
            <w:r>
              <w:rPr>
                <w:rFonts w:ascii="Times New Roman"/>
                <w:b w:val="false"/>
                <w:i w:val="false"/>
                <w:color w:val="000000"/>
                <w:sz w:val="20"/>
              </w:rPr>
              <w:t>
гемофилия B;</w:t>
            </w:r>
          </w:p>
          <w:bookmarkEnd w:id="196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961"/>
          <w:p>
            <w:pPr>
              <w:spacing w:after="20"/>
              <w:ind w:left="20"/>
              <w:jc w:val="both"/>
            </w:pPr>
            <w:r>
              <w:rPr>
                <w:rFonts w:ascii="Times New Roman"/>
                <w:b w:val="false"/>
                <w:i w:val="false"/>
                <w:color w:val="000000"/>
                <w:sz w:val="20"/>
              </w:rPr>
              <w:t>
болезнь Виллебранда;</w:t>
            </w:r>
          </w:p>
          <w:bookmarkEnd w:id="196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1962"/>
          <w:p>
            <w:pPr>
              <w:spacing w:after="20"/>
              <w:ind w:left="20"/>
              <w:jc w:val="both"/>
            </w:pPr>
            <w:r>
              <w:rPr>
                <w:rFonts w:ascii="Times New Roman"/>
                <w:b w:val="false"/>
                <w:i w:val="false"/>
                <w:color w:val="000000"/>
                <w:sz w:val="20"/>
              </w:rPr>
              <w:t>
врожденный дефицит антитромбина III;</w:t>
            </w:r>
          </w:p>
          <w:bookmarkEnd w:id="196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1963"/>
          <w:p>
            <w:pPr>
              <w:spacing w:after="20"/>
              <w:ind w:left="20"/>
              <w:jc w:val="both"/>
            </w:pPr>
            <w:r>
              <w:rPr>
                <w:rFonts w:ascii="Times New Roman"/>
                <w:b w:val="false"/>
                <w:i w:val="false"/>
                <w:color w:val="000000"/>
                <w:sz w:val="20"/>
              </w:rPr>
              <w:t>
Эндокринные болезни, расстройства питания и обмена веществ, всего</w:t>
            </w:r>
          </w:p>
          <w:bookmarkEnd w:id="1963"/>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1964"/>
          <w:p>
            <w:pPr>
              <w:spacing w:after="20"/>
              <w:ind w:left="20"/>
              <w:jc w:val="both"/>
            </w:pPr>
            <w:r>
              <w:rPr>
                <w:rFonts w:ascii="Times New Roman"/>
                <w:b w:val="false"/>
                <w:i w:val="false"/>
                <w:color w:val="000000"/>
                <w:sz w:val="20"/>
              </w:rPr>
              <w:t>
из них: болезни щитовидной железы, связанные с йодной недостаточностью, и сходные состояния;</w:t>
            </w:r>
          </w:p>
          <w:bookmarkEnd w:id="1964"/>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1965"/>
          <w:p>
            <w:pPr>
              <w:spacing w:after="20"/>
              <w:ind w:left="20"/>
              <w:jc w:val="both"/>
            </w:pPr>
            <w:r>
              <w:rPr>
                <w:rFonts w:ascii="Times New Roman"/>
                <w:b w:val="false"/>
                <w:i w:val="false"/>
                <w:color w:val="000000"/>
                <w:sz w:val="20"/>
              </w:rPr>
              <w:t>
гипотиреоз;</w:t>
            </w:r>
          </w:p>
          <w:bookmarkEnd w:id="196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1966"/>
          <w:p>
            <w:pPr>
              <w:spacing w:after="20"/>
              <w:ind w:left="20"/>
              <w:jc w:val="both"/>
            </w:pPr>
            <w:r>
              <w:rPr>
                <w:rFonts w:ascii="Times New Roman"/>
                <w:b w:val="false"/>
                <w:i w:val="false"/>
                <w:color w:val="000000"/>
                <w:sz w:val="20"/>
              </w:rPr>
              <w:t>
тиреотоксикоз с зобом или без него;</w:t>
            </w:r>
          </w:p>
          <w:bookmarkEnd w:id="196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1967"/>
          <w:p>
            <w:pPr>
              <w:spacing w:after="20"/>
              <w:ind w:left="20"/>
              <w:jc w:val="both"/>
            </w:pPr>
            <w:r>
              <w:rPr>
                <w:rFonts w:ascii="Times New Roman"/>
                <w:b w:val="false"/>
                <w:i w:val="false"/>
                <w:color w:val="000000"/>
                <w:sz w:val="20"/>
              </w:rPr>
              <w:t>
сахарный диабет инсулинозависимый;</w:t>
            </w:r>
          </w:p>
          <w:bookmarkEnd w:id="196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968"/>
          <w:p>
            <w:pPr>
              <w:spacing w:after="20"/>
              <w:ind w:left="20"/>
              <w:jc w:val="both"/>
            </w:pPr>
            <w:r>
              <w:rPr>
                <w:rFonts w:ascii="Times New Roman"/>
                <w:b w:val="false"/>
                <w:i w:val="false"/>
                <w:color w:val="000000"/>
                <w:sz w:val="20"/>
              </w:rPr>
              <w:t>
сахарный диабет инсулиннезависимый;</w:t>
            </w:r>
          </w:p>
          <w:bookmarkEnd w:id="196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1969"/>
          <w:p>
            <w:pPr>
              <w:spacing w:after="20"/>
              <w:ind w:left="20"/>
              <w:jc w:val="both"/>
            </w:pPr>
            <w:r>
              <w:rPr>
                <w:rFonts w:ascii="Times New Roman"/>
                <w:b w:val="false"/>
                <w:i w:val="false"/>
                <w:color w:val="000000"/>
                <w:sz w:val="20"/>
              </w:rPr>
              <w:t>
другие формы сахарного диабета;</w:t>
            </w:r>
          </w:p>
          <w:bookmarkEnd w:id="196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1970"/>
          <w:p>
            <w:pPr>
              <w:spacing w:after="20"/>
              <w:ind w:left="20"/>
              <w:jc w:val="both"/>
            </w:pPr>
            <w:r>
              <w:rPr>
                <w:rFonts w:ascii="Times New Roman"/>
                <w:b w:val="false"/>
                <w:i w:val="false"/>
                <w:color w:val="000000"/>
                <w:sz w:val="20"/>
              </w:rPr>
              <w:t>
гипопаратиреоз;</w:t>
            </w:r>
          </w:p>
          <w:bookmarkEnd w:id="197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1971"/>
          <w:p>
            <w:pPr>
              <w:spacing w:after="20"/>
              <w:ind w:left="20"/>
              <w:jc w:val="both"/>
            </w:pPr>
            <w:r>
              <w:rPr>
                <w:rFonts w:ascii="Times New Roman"/>
                <w:b w:val="false"/>
                <w:i w:val="false"/>
                <w:color w:val="000000"/>
                <w:sz w:val="20"/>
              </w:rPr>
              <w:t>
гипофизарный нанизм;</w:t>
            </w:r>
          </w:p>
          <w:bookmarkEnd w:id="197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1972"/>
          <w:p>
            <w:pPr>
              <w:spacing w:after="20"/>
              <w:ind w:left="20"/>
              <w:jc w:val="both"/>
            </w:pPr>
            <w:r>
              <w:rPr>
                <w:rFonts w:ascii="Times New Roman"/>
                <w:b w:val="false"/>
                <w:i w:val="false"/>
                <w:color w:val="000000"/>
                <w:sz w:val="20"/>
              </w:rPr>
              <w:t>
несахарный диабет;</w:t>
            </w:r>
          </w:p>
          <w:bookmarkEnd w:id="197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1973"/>
          <w:p>
            <w:pPr>
              <w:spacing w:after="20"/>
              <w:ind w:left="20"/>
              <w:jc w:val="both"/>
            </w:pPr>
            <w:r>
              <w:rPr>
                <w:rFonts w:ascii="Times New Roman"/>
                <w:b w:val="false"/>
                <w:i w:val="false"/>
                <w:color w:val="000000"/>
                <w:sz w:val="20"/>
              </w:rPr>
              <w:t>
преждевременное половое созревание;</w:t>
            </w:r>
          </w:p>
          <w:bookmarkEnd w:id="197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1974"/>
          <w:p>
            <w:pPr>
              <w:spacing w:after="20"/>
              <w:ind w:left="20"/>
              <w:jc w:val="both"/>
            </w:pPr>
            <w:r>
              <w:rPr>
                <w:rFonts w:ascii="Times New Roman"/>
                <w:b w:val="false"/>
                <w:i w:val="false"/>
                <w:color w:val="000000"/>
                <w:sz w:val="20"/>
              </w:rPr>
              <w:t>
недостаточность витамина А;</w:t>
            </w:r>
          </w:p>
          <w:bookmarkEnd w:id="197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50- 50.9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1975"/>
          <w:p>
            <w:pPr>
              <w:spacing w:after="20"/>
              <w:ind w:left="20"/>
              <w:jc w:val="both"/>
            </w:pPr>
            <w:r>
              <w:rPr>
                <w:rFonts w:ascii="Times New Roman"/>
                <w:b w:val="false"/>
                <w:i w:val="false"/>
                <w:color w:val="000000"/>
                <w:sz w:val="20"/>
              </w:rPr>
              <w:t>
рахит;</w:t>
            </w:r>
          </w:p>
          <w:bookmarkEnd w:id="197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976"/>
          <w:p>
            <w:pPr>
              <w:spacing w:after="20"/>
              <w:ind w:left="20"/>
              <w:jc w:val="both"/>
            </w:pPr>
            <w:r>
              <w:rPr>
                <w:rFonts w:ascii="Times New Roman"/>
                <w:b w:val="false"/>
                <w:i w:val="false"/>
                <w:color w:val="000000"/>
                <w:sz w:val="20"/>
              </w:rPr>
              <w:t>
ожирение;</w:t>
            </w:r>
          </w:p>
          <w:bookmarkEnd w:id="197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1977"/>
          <w:p>
            <w:pPr>
              <w:spacing w:after="20"/>
              <w:ind w:left="20"/>
              <w:jc w:val="both"/>
            </w:pPr>
            <w:r>
              <w:rPr>
                <w:rFonts w:ascii="Times New Roman"/>
                <w:b w:val="false"/>
                <w:i w:val="false"/>
                <w:color w:val="000000"/>
                <w:sz w:val="20"/>
              </w:rPr>
              <w:t>
фенилкетонурия;</w:t>
            </w:r>
          </w:p>
          <w:bookmarkEnd w:id="197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1978"/>
          <w:p>
            <w:pPr>
              <w:spacing w:after="20"/>
              <w:ind w:left="20"/>
              <w:jc w:val="both"/>
            </w:pPr>
            <w:r>
              <w:rPr>
                <w:rFonts w:ascii="Times New Roman"/>
                <w:b w:val="false"/>
                <w:i w:val="false"/>
                <w:color w:val="000000"/>
                <w:sz w:val="20"/>
              </w:rPr>
              <w:t>
болезнь Аддисона-Шильдера;</w:t>
            </w:r>
          </w:p>
          <w:bookmarkEnd w:id="197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1979"/>
          <w:p>
            <w:pPr>
              <w:spacing w:after="20"/>
              <w:ind w:left="20"/>
              <w:jc w:val="both"/>
            </w:pPr>
            <w:r>
              <w:rPr>
                <w:rFonts w:ascii="Times New Roman"/>
                <w:b w:val="false"/>
                <w:i w:val="false"/>
                <w:color w:val="000000"/>
                <w:sz w:val="20"/>
              </w:rPr>
              <w:t>
болезнь Помпе (ген.гликогеноз, глик.II типа);</w:t>
            </w:r>
          </w:p>
          <w:bookmarkEnd w:id="197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E74.0,E74.4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1980"/>
          <w:p>
            <w:pPr>
              <w:spacing w:after="20"/>
              <w:ind w:left="20"/>
              <w:jc w:val="both"/>
            </w:pPr>
            <w:r>
              <w:rPr>
                <w:rFonts w:ascii="Times New Roman"/>
                <w:b w:val="false"/>
                <w:i w:val="false"/>
                <w:color w:val="000000"/>
                <w:sz w:val="20"/>
              </w:rPr>
              <w:t>
болезнь Гоше, Фабри, Нимана-Пика;</w:t>
            </w:r>
          </w:p>
          <w:bookmarkEnd w:id="198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1981"/>
          <w:p>
            <w:pPr>
              <w:spacing w:after="20"/>
              <w:ind w:left="20"/>
              <w:jc w:val="both"/>
            </w:pPr>
            <w:r>
              <w:rPr>
                <w:rFonts w:ascii="Times New Roman"/>
                <w:b w:val="false"/>
                <w:i w:val="false"/>
                <w:color w:val="000000"/>
                <w:sz w:val="20"/>
              </w:rPr>
              <w:t>
мукополисахаридоз;</w:t>
            </w:r>
          </w:p>
          <w:bookmarkEnd w:id="198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1982"/>
          <w:p>
            <w:pPr>
              <w:spacing w:after="20"/>
              <w:ind w:left="20"/>
              <w:jc w:val="both"/>
            </w:pPr>
            <w:r>
              <w:rPr>
                <w:rFonts w:ascii="Times New Roman"/>
                <w:b w:val="false"/>
                <w:i w:val="false"/>
                <w:color w:val="000000"/>
                <w:sz w:val="20"/>
              </w:rPr>
              <w:t>
гепатоцеребральная дистрофия</w:t>
            </w:r>
          </w:p>
          <w:bookmarkEnd w:id="1982"/>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1983"/>
          <w:p>
            <w:pPr>
              <w:spacing w:after="20"/>
              <w:ind w:left="20"/>
              <w:jc w:val="both"/>
            </w:pPr>
            <w:r>
              <w:rPr>
                <w:rFonts w:ascii="Times New Roman"/>
                <w:b w:val="false"/>
                <w:i w:val="false"/>
                <w:color w:val="000000"/>
                <w:sz w:val="20"/>
              </w:rPr>
              <w:t>
(болезнь Вестфаля-Вильсона-Коновалова) ;</w:t>
            </w:r>
          </w:p>
          <w:bookmarkEnd w:id="19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1984"/>
          <w:p>
            <w:pPr>
              <w:spacing w:after="20"/>
              <w:ind w:left="20"/>
              <w:jc w:val="both"/>
            </w:pPr>
            <w:r>
              <w:rPr>
                <w:rFonts w:ascii="Times New Roman"/>
                <w:b w:val="false"/>
                <w:i w:val="false"/>
                <w:color w:val="000000"/>
                <w:sz w:val="20"/>
              </w:rPr>
              <w:t>
кистозный фиброз (Муковисцидоз) ;</w:t>
            </w:r>
          </w:p>
          <w:bookmarkEnd w:id="198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1985"/>
          <w:p>
            <w:pPr>
              <w:spacing w:after="20"/>
              <w:ind w:left="20"/>
              <w:jc w:val="both"/>
            </w:pPr>
            <w:r>
              <w:rPr>
                <w:rFonts w:ascii="Times New Roman"/>
                <w:b w:val="false"/>
                <w:i w:val="false"/>
                <w:color w:val="000000"/>
                <w:sz w:val="20"/>
              </w:rPr>
              <w:t>
Психические расстройства и расстройства поведения</w:t>
            </w:r>
          </w:p>
          <w:bookmarkEnd w:id="198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1986"/>
          <w:p>
            <w:pPr>
              <w:spacing w:after="20"/>
              <w:ind w:left="20"/>
              <w:jc w:val="both"/>
            </w:pPr>
            <w:r>
              <w:rPr>
                <w:rFonts w:ascii="Times New Roman"/>
                <w:b w:val="false"/>
                <w:i w:val="false"/>
                <w:color w:val="000000"/>
                <w:sz w:val="20"/>
              </w:rPr>
              <w:t>
Психические расстройства и расстройства поведения, связанные с употреблением психоактивных веществ</w:t>
            </w:r>
          </w:p>
          <w:bookmarkEnd w:id="198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1987"/>
          <w:p>
            <w:pPr>
              <w:spacing w:after="20"/>
              <w:ind w:left="20"/>
              <w:jc w:val="both"/>
            </w:pPr>
            <w:r>
              <w:rPr>
                <w:rFonts w:ascii="Times New Roman"/>
                <w:b w:val="false"/>
                <w:i w:val="false"/>
                <w:color w:val="000000"/>
                <w:sz w:val="20"/>
              </w:rPr>
              <w:t>
в том числе психические и поведенческие расстройства, вызванные употреблением алкоголя;</w:t>
            </w:r>
          </w:p>
          <w:bookmarkEnd w:id="198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1988"/>
          <w:p>
            <w:pPr>
              <w:spacing w:after="20"/>
              <w:ind w:left="20"/>
              <w:jc w:val="both"/>
            </w:pPr>
            <w:r>
              <w:rPr>
                <w:rFonts w:ascii="Times New Roman"/>
                <w:b w:val="false"/>
                <w:i w:val="false"/>
                <w:color w:val="000000"/>
                <w:sz w:val="20"/>
              </w:rPr>
              <w:t>
Болезни нервной системы, всего</w:t>
            </w:r>
          </w:p>
          <w:bookmarkEnd w:id="198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1989"/>
          <w:p>
            <w:pPr>
              <w:spacing w:after="20"/>
              <w:ind w:left="20"/>
              <w:jc w:val="both"/>
            </w:pPr>
            <w:r>
              <w:rPr>
                <w:rFonts w:ascii="Times New Roman"/>
                <w:b w:val="false"/>
                <w:i w:val="false"/>
                <w:color w:val="000000"/>
                <w:sz w:val="20"/>
              </w:rPr>
              <w:t>
из них: рассеянный склероз;</w:t>
            </w:r>
          </w:p>
          <w:bookmarkEnd w:id="198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1990"/>
          <w:p>
            <w:pPr>
              <w:spacing w:after="20"/>
              <w:ind w:left="20"/>
              <w:jc w:val="both"/>
            </w:pPr>
            <w:r>
              <w:rPr>
                <w:rFonts w:ascii="Times New Roman"/>
                <w:b w:val="false"/>
                <w:i w:val="false"/>
                <w:color w:val="000000"/>
                <w:sz w:val="20"/>
              </w:rPr>
              <w:t>
эпилепсия без психоза и слабоумия;</w:t>
            </w:r>
          </w:p>
          <w:bookmarkEnd w:id="199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1991"/>
          <w:p>
            <w:pPr>
              <w:spacing w:after="20"/>
              <w:ind w:left="20"/>
              <w:jc w:val="both"/>
            </w:pPr>
            <w:r>
              <w:rPr>
                <w:rFonts w:ascii="Times New Roman"/>
                <w:b w:val="false"/>
                <w:i w:val="false"/>
                <w:color w:val="000000"/>
                <w:sz w:val="20"/>
              </w:rPr>
              <w:t>
болезни нервов, нервных корешков и сплетений;</w:t>
            </w:r>
          </w:p>
          <w:bookmarkEnd w:id="199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1992"/>
          <w:p>
            <w:pPr>
              <w:spacing w:after="20"/>
              <w:ind w:left="20"/>
              <w:jc w:val="both"/>
            </w:pPr>
            <w:r>
              <w:rPr>
                <w:rFonts w:ascii="Times New Roman"/>
                <w:b w:val="false"/>
                <w:i w:val="false"/>
                <w:color w:val="000000"/>
                <w:sz w:val="20"/>
              </w:rPr>
              <w:t>
из них: миастения;</w:t>
            </w:r>
          </w:p>
          <w:bookmarkEnd w:id="199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1993"/>
          <w:p>
            <w:pPr>
              <w:spacing w:after="20"/>
              <w:ind w:left="20"/>
              <w:jc w:val="both"/>
            </w:pPr>
            <w:r>
              <w:rPr>
                <w:rFonts w:ascii="Times New Roman"/>
                <w:b w:val="false"/>
                <w:i w:val="false"/>
                <w:color w:val="000000"/>
                <w:sz w:val="20"/>
              </w:rPr>
              <w:t>
детский церебральный паралич;</w:t>
            </w:r>
          </w:p>
          <w:bookmarkEnd w:id="199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1994"/>
          <w:p>
            <w:pPr>
              <w:spacing w:after="20"/>
              <w:ind w:left="20"/>
              <w:jc w:val="both"/>
            </w:pPr>
            <w:r>
              <w:rPr>
                <w:rFonts w:ascii="Times New Roman"/>
                <w:b w:val="false"/>
                <w:i w:val="false"/>
                <w:color w:val="000000"/>
                <w:sz w:val="20"/>
              </w:rPr>
              <w:t>
Болезни глаза и его придаточного аппарата, всего</w:t>
            </w:r>
          </w:p>
          <w:bookmarkEnd w:id="199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1995"/>
          <w:p>
            <w:pPr>
              <w:spacing w:after="20"/>
              <w:ind w:left="20"/>
              <w:jc w:val="both"/>
            </w:pPr>
            <w:r>
              <w:rPr>
                <w:rFonts w:ascii="Times New Roman"/>
                <w:b w:val="false"/>
                <w:i w:val="false"/>
                <w:color w:val="000000"/>
                <w:sz w:val="20"/>
              </w:rPr>
              <w:t>
из них: аллергический дерматоз век;</w:t>
            </w:r>
          </w:p>
          <w:bookmarkEnd w:id="199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1996"/>
          <w:p>
            <w:pPr>
              <w:spacing w:after="20"/>
              <w:ind w:left="20"/>
              <w:jc w:val="both"/>
            </w:pPr>
            <w:r>
              <w:rPr>
                <w:rFonts w:ascii="Times New Roman"/>
                <w:b w:val="false"/>
                <w:i w:val="false"/>
                <w:color w:val="000000"/>
                <w:sz w:val="20"/>
              </w:rPr>
              <w:t>
острый аллергический конъюнктивит;</w:t>
            </w:r>
          </w:p>
          <w:bookmarkEnd w:id="199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1997"/>
          <w:p>
            <w:pPr>
              <w:spacing w:after="20"/>
              <w:ind w:left="20"/>
              <w:jc w:val="both"/>
            </w:pPr>
            <w:r>
              <w:rPr>
                <w:rFonts w:ascii="Times New Roman"/>
                <w:b w:val="false"/>
                <w:i w:val="false"/>
                <w:color w:val="000000"/>
                <w:sz w:val="20"/>
              </w:rPr>
              <w:t>
миопия;</w:t>
            </w:r>
          </w:p>
          <w:bookmarkEnd w:id="199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Н52.1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1998"/>
          <w:p>
            <w:pPr>
              <w:spacing w:after="20"/>
              <w:ind w:left="20"/>
              <w:jc w:val="both"/>
            </w:pPr>
            <w:r>
              <w:rPr>
                <w:rFonts w:ascii="Times New Roman"/>
                <w:b w:val="false"/>
                <w:i w:val="false"/>
                <w:color w:val="000000"/>
                <w:sz w:val="20"/>
              </w:rPr>
              <w:t>
Болезни уха и сосцевидного отростка, всего</w:t>
            </w:r>
          </w:p>
          <w:bookmarkEnd w:id="199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1999"/>
          <w:p>
            <w:pPr>
              <w:spacing w:after="20"/>
              <w:ind w:left="20"/>
              <w:jc w:val="both"/>
            </w:pPr>
            <w:r>
              <w:rPr>
                <w:rFonts w:ascii="Times New Roman"/>
                <w:b w:val="false"/>
                <w:i w:val="false"/>
                <w:color w:val="000000"/>
                <w:sz w:val="20"/>
              </w:rPr>
              <w:t>
из них: отит хронический;</w:t>
            </w:r>
          </w:p>
          <w:bookmarkEnd w:id="199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Н65.2-4.9 Н66.1-4,9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2000"/>
          <w:p>
            <w:pPr>
              <w:spacing w:after="20"/>
              <w:ind w:left="20"/>
              <w:jc w:val="both"/>
            </w:pPr>
            <w:r>
              <w:rPr>
                <w:rFonts w:ascii="Times New Roman"/>
                <w:b w:val="false"/>
                <w:i w:val="false"/>
                <w:color w:val="000000"/>
                <w:sz w:val="20"/>
              </w:rPr>
              <w:t>
кондуктивная, нейросенсорная и другие потеря слуха 1,2,3,4- степени;</w:t>
            </w:r>
          </w:p>
          <w:bookmarkEnd w:id="200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H90-H91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2001"/>
          <w:p>
            <w:pPr>
              <w:spacing w:after="20"/>
              <w:ind w:left="20"/>
              <w:jc w:val="both"/>
            </w:pPr>
            <w:r>
              <w:rPr>
                <w:rFonts w:ascii="Times New Roman"/>
                <w:b w:val="false"/>
                <w:i w:val="false"/>
                <w:color w:val="000000"/>
                <w:sz w:val="20"/>
              </w:rPr>
              <w:t>
Болезни системы кровообращения, всего</w:t>
            </w:r>
          </w:p>
          <w:bookmarkEnd w:id="200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2002"/>
          <w:p>
            <w:pPr>
              <w:spacing w:after="20"/>
              <w:ind w:left="20"/>
              <w:jc w:val="both"/>
            </w:pPr>
            <w:r>
              <w:rPr>
                <w:rFonts w:ascii="Times New Roman"/>
                <w:b w:val="false"/>
                <w:i w:val="false"/>
                <w:color w:val="000000"/>
                <w:sz w:val="20"/>
              </w:rPr>
              <w:t>
из них: острая ревматическая лихорадка;</w:t>
            </w:r>
          </w:p>
          <w:bookmarkEnd w:id="200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2003"/>
          <w:p>
            <w:pPr>
              <w:spacing w:after="20"/>
              <w:ind w:left="20"/>
              <w:jc w:val="both"/>
            </w:pPr>
            <w:r>
              <w:rPr>
                <w:rFonts w:ascii="Times New Roman"/>
                <w:b w:val="false"/>
                <w:i w:val="false"/>
                <w:color w:val="000000"/>
                <w:sz w:val="20"/>
              </w:rPr>
              <w:t>
хронические ревматические болезни сердца;</w:t>
            </w:r>
          </w:p>
          <w:bookmarkEnd w:id="200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2004"/>
          <w:p>
            <w:pPr>
              <w:spacing w:after="20"/>
              <w:ind w:left="20"/>
              <w:jc w:val="both"/>
            </w:pPr>
            <w:r>
              <w:rPr>
                <w:rFonts w:ascii="Times New Roman"/>
                <w:b w:val="false"/>
                <w:i w:val="false"/>
                <w:color w:val="000000"/>
                <w:sz w:val="20"/>
              </w:rPr>
              <w:t>
Болезни, характеризующиеся повышенным кровяным давлением;</w:t>
            </w:r>
          </w:p>
          <w:bookmarkEnd w:id="200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2005"/>
          <w:p>
            <w:pPr>
              <w:spacing w:after="20"/>
              <w:ind w:left="20"/>
              <w:jc w:val="both"/>
            </w:pPr>
            <w:r>
              <w:rPr>
                <w:rFonts w:ascii="Times New Roman"/>
                <w:b w:val="false"/>
                <w:i w:val="false"/>
                <w:color w:val="000000"/>
                <w:sz w:val="20"/>
              </w:rPr>
              <w:t>
Болезни органов дыхания, всего</w:t>
            </w:r>
          </w:p>
          <w:bookmarkEnd w:id="200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2006"/>
          <w:p>
            <w:pPr>
              <w:spacing w:after="20"/>
              <w:ind w:left="20"/>
              <w:jc w:val="both"/>
            </w:pPr>
            <w:r>
              <w:rPr>
                <w:rFonts w:ascii="Times New Roman"/>
                <w:b w:val="false"/>
                <w:i w:val="false"/>
                <w:color w:val="000000"/>
                <w:sz w:val="20"/>
              </w:rPr>
              <w:t>
из них: пневмония;</w:t>
            </w:r>
          </w:p>
          <w:bookmarkEnd w:id="200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2007"/>
          <w:p>
            <w:pPr>
              <w:spacing w:after="20"/>
              <w:ind w:left="20"/>
              <w:jc w:val="both"/>
            </w:pPr>
            <w:r>
              <w:rPr>
                <w:rFonts w:ascii="Times New Roman"/>
                <w:b w:val="false"/>
                <w:i w:val="false"/>
                <w:color w:val="000000"/>
                <w:sz w:val="20"/>
              </w:rPr>
              <w:t>
вазомоторный и аллергический ринит;</w:t>
            </w:r>
          </w:p>
          <w:bookmarkEnd w:id="200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2008"/>
          <w:p>
            <w:pPr>
              <w:spacing w:after="20"/>
              <w:ind w:left="20"/>
              <w:jc w:val="both"/>
            </w:pPr>
            <w:r>
              <w:rPr>
                <w:rFonts w:ascii="Times New Roman"/>
                <w:b w:val="false"/>
                <w:i w:val="false"/>
                <w:color w:val="000000"/>
                <w:sz w:val="20"/>
              </w:rPr>
              <w:t>
хронический ринит, фарингит, назофарингит;</w:t>
            </w:r>
          </w:p>
          <w:bookmarkEnd w:id="200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2009"/>
          <w:p>
            <w:pPr>
              <w:spacing w:after="20"/>
              <w:ind w:left="20"/>
              <w:jc w:val="both"/>
            </w:pPr>
            <w:r>
              <w:rPr>
                <w:rFonts w:ascii="Times New Roman"/>
                <w:b w:val="false"/>
                <w:i w:val="false"/>
                <w:color w:val="000000"/>
                <w:sz w:val="20"/>
              </w:rPr>
              <w:t>
хронический синусит;</w:t>
            </w:r>
          </w:p>
          <w:bookmarkEnd w:id="200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2010"/>
          <w:p>
            <w:pPr>
              <w:spacing w:after="20"/>
              <w:ind w:left="20"/>
              <w:jc w:val="both"/>
            </w:pPr>
            <w:r>
              <w:rPr>
                <w:rFonts w:ascii="Times New Roman"/>
                <w:b w:val="false"/>
                <w:i w:val="false"/>
                <w:color w:val="000000"/>
                <w:sz w:val="20"/>
              </w:rPr>
              <w:t>
хронические болезни миндалин и аденоидов;</w:t>
            </w:r>
          </w:p>
          <w:bookmarkEnd w:id="201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J35.0-J35.9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2011"/>
          <w:p>
            <w:pPr>
              <w:spacing w:after="20"/>
              <w:ind w:left="20"/>
              <w:jc w:val="both"/>
            </w:pPr>
            <w:r>
              <w:rPr>
                <w:rFonts w:ascii="Times New Roman"/>
                <w:b w:val="false"/>
                <w:i w:val="false"/>
                <w:color w:val="000000"/>
                <w:sz w:val="20"/>
              </w:rPr>
              <w:t>
бронхит хронический и неуточненный, эмфизема;</w:t>
            </w:r>
          </w:p>
          <w:bookmarkEnd w:id="201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2012"/>
          <w:p>
            <w:pPr>
              <w:spacing w:after="20"/>
              <w:ind w:left="20"/>
              <w:jc w:val="both"/>
            </w:pPr>
            <w:r>
              <w:rPr>
                <w:rFonts w:ascii="Times New Roman"/>
                <w:b w:val="false"/>
                <w:i w:val="false"/>
                <w:color w:val="000000"/>
                <w:sz w:val="20"/>
              </w:rPr>
              <w:t>
бронхиальная астма;</w:t>
            </w:r>
          </w:p>
          <w:bookmarkEnd w:id="201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J45.1, J45.8, J45.9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2013"/>
          <w:p>
            <w:pPr>
              <w:spacing w:after="20"/>
              <w:ind w:left="20"/>
              <w:jc w:val="both"/>
            </w:pPr>
            <w:r>
              <w:rPr>
                <w:rFonts w:ascii="Times New Roman"/>
                <w:b w:val="false"/>
                <w:i w:val="false"/>
                <w:color w:val="000000"/>
                <w:sz w:val="20"/>
              </w:rPr>
              <w:t>
другая хроническая обструктивная легочная болезнь;</w:t>
            </w:r>
          </w:p>
          <w:bookmarkEnd w:id="201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 J44.1, J44.8, J44.9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2014"/>
          <w:p>
            <w:pPr>
              <w:spacing w:after="20"/>
              <w:ind w:left="20"/>
              <w:jc w:val="both"/>
            </w:pPr>
            <w:r>
              <w:rPr>
                <w:rFonts w:ascii="Times New Roman"/>
                <w:b w:val="false"/>
                <w:i w:val="false"/>
                <w:color w:val="000000"/>
                <w:sz w:val="20"/>
              </w:rPr>
              <w:t>
Болезни органов пищеварения, всего</w:t>
            </w:r>
          </w:p>
          <w:bookmarkEnd w:id="201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2015"/>
          <w:p>
            <w:pPr>
              <w:spacing w:after="20"/>
              <w:ind w:left="20"/>
              <w:jc w:val="both"/>
            </w:pPr>
            <w:r>
              <w:rPr>
                <w:rFonts w:ascii="Times New Roman"/>
                <w:b w:val="false"/>
                <w:i w:val="false"/>
                <w:color w:val="000000"/>
                <w:sz w:val="20"/>
              </w:rPr>
              <w:t>
из них: гастроэзофагеальный рефлюкс;</w:t>
            </w:r>
          </w:p>
          <w:bookmarkEnd w:id="201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2016"/>
          <w:p>
            <w:pPr>
              <w:spacing w:after="20"/>
              <w:ind w:left="20"/>
              <w:jc w:val="both"/>
            </w:pPr>
            <w:r>
              <w:rPr>
                <w:rFonts w:ascii="Times New Roman"/>
                <w:b w:val="false"/>
                <w:i w:val="false"/>
                <w:color w:val="000000"/>
                <w:sz w:val="20"/>
              </w:rPr>
              <w:t>
язва желудка и двенадцатиперстной кишки;</w:t>
            </w:r>
          </w:p>
          <w:bookmarkEnd w:id="201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2017"/>
          <w:p>
            <w:pPr>
              <w:spacing w:after="20"/>
              <w:ind w:left="20"/>
              <w:jc w:val="both"/>
            </w:pPr>
            <w:r>
              <w:rPr>
                <w:rFonts w:ascii="Times New Roman"/>
                <w:b w:val="false"/>
                <w:i w:val="false"/>
                <w:color w:val="000000"/>
                <w:sz w:val="20"/>
              </w:rPr>
              <w:t>
гастрит и дуоденит;</w:t>
            </w:r>
          </w:p>
          <w:bookmarkEnd w:id="201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2018"/>
          <w:p>
            <w:pPr>
              <w:spacing w:after="20"/>
              <w:ind w:left="20"/>
              <w:jc w:val="both"/>
            </w:pPr>
            <w:r>
              <w:rPr>
                <w:rFonts w:ascii="Times New Roman"/>
                <w:b w:val="false"/>
                <w:i w:val="false"/>
                <w:color w:val="000000"/>
                <w:sz w:val="20"/>
              </w:rPr>
              <w:t>
функциональные расстройства желудка;</w:t>
            </w:r>
          </w:p>
          <w:bookmarkEnd w:id="201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К30,К31.0,3, К31.8,9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2019"/>
          <w:p>
            <w:pPr>
              <w:spacing w:after="20"/>
              <w:ind w:left="20"/>
              <w:jc w:val="both"/>
            </w:pPr>
            <w:r>
              <w:rPr>
                <w:rFonts w:ascii="Times New Roman"/>
                <w:b w:val="false"/>
                <w:i w:val="false"/>
                <w:color w:val="000000"/>
                <w:sz w:val="20"/>
              </w:rPr>
              <w:t>
болезнь Крона;</w:t>
            </w:r>
          </w:p>
          <w:bookmarkEnd w:id="201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2020"/>
          <w:p>
            <w:pPr>
              <w:spacing w:after="20"/>
              <w:ind w:left="20"/>
              <w:jc w:val="both"/>
            </w:pPr>
            <w:r>
              <w:rPr>
                <w:rFonts w:ascii="Times New Roman"/>
                <w:b w:val="false"/>
                <w:i w:val="false"/>
                <w:color w:val="000000"/>
                <w:sz w:val="20"/>
              </w:rPr>
              <w:t>
неспецифический язвенный колит;</w:t>
            </w:r>
          </w:p>
          <w:bookmarkEnd w:id="202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2021"/>
          <w:p>
            <w:pPr>
              <w:spacing w:after="20"/>
              <w:ind w:left="20"/>
              <w:jc w:val="both"/>
            </w:pPr>
            <w:r>
              <w:rPr>
                <w:rFonts w:ascii="Times New Roman"/>
                <w:b w:val="false"/>
                <w:i w:val="false"/>
                <w:color w:val="000000"/>
                <w:sz w:val="20"/>
              </w:rPr>
              <w:t>
другие неинфекционные гастроэнтериты и колиты;</w:t>
            </w:r>
          </w:p>
          <w:bookmarkEnd w:id="202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2022"/>
          <w:p>
            <w:pPr>
              <w:spacing w:after="20"/>
              <w:ind w:left="20"/>
              <w:jc w:val="both"/>
            </w:pPr>
            <w:r>
              <w:rPr>
                <w:rFonts w:ascii="Times New Roman"/>
                <w:b w:val="false"/>
                <w:i w:val="false"/>
                <w:color w:val="000000"/>
                <w:sz w:val="20"/>
              </w:rPr>
              <w:t>
жировая дегенерация печени;</w:t>
            </w:r>
          </w:p>
          <w:bookmarkEnd w:id="202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2023"/>
          <w:p>
            <w:pPr>
              <w:spacing w:after="20"/>
              <w:ind w:left="20"/>
              <w:jc w:val="both"/>
            </w:pPr>
            <w:r>
              <w:rPr>
                <w:rFonts w:ascii="Times New Roman"/>
                <w:b w:val="false"/>
                <w:i w:val="false"/>
                <w:color w:val="000000"/>
                <w:sz w:val="20"/>
              </w:rPr>
              <w:t>
желчнокаменная болезнь;</w:t>
            </w:r>
          </w:p>
          <w:bookmarkEnd w:id="202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2024"/>
          <w:p>
            <w:pPr>
              <w:spacing w:after="20"/>
              <w:ind w:left="20"/>
              <w:jc w:val="both"/>
            </w:pPr>
            <w:r>
              <w:rPr>
                <w:rFonts w:ascii="Times New Roman"/>
                <w:b w:val="false"/>
                <w:i w:val="false"/>
                <w:color w:val="000000"/>
                <w:sz w:val="20"/>
              </w:rPr>
              <w:t>
холецистит, холангит;</w:t>
            </w:r>
          </w:p>
          <w:bookmarkEnd w:id="202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2025"/>
          <w:p>
            <w:pPr>
              <w:spacing w:after="20"/>
              <w:ind w:left="20"/>
              <w:jc w:val="both"/>
            </w:pPr>
            <w:r>
              <w:rPr>
                <w:rFonts w:ascii="Times New Roman"/>
                <w:b w:val="false"/>
                <w:i w:val="false"/>
                <w:color w:val="000000"/>
                <w:sz w:val="20"/>
              </w:rPr>
              <w:t>
болезни поджелудочной железы;</w:t>
            </w:r>
          </w:p>
          <w:bookmarkEnd w:id="202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К85,К86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2026"/>
          <w:p>
            <w:pPr>
              <w:spacing w:after="20"/>
              <w:ind w:left="20"/>
              <w:jc w:val="both"/>
            </w:pPr>
            <w:r>
              <w:rPr>
                <w:rFonts w:ascii="Times New Roman"/>
                <w:b w:val="false"/>
                <w:i w:val="false"/>
                <w:color w:val="000000"/>
                <w:sz w:val="20"/>
              </w:rPr>
              <w:t>
Болезни кожи и подкожной клетчатки, всего</w:t>
            </w:r>
          </w:p>
          <w:bookmarkEnd w:id="202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2027"/>
          <w:p>
            <w:pPr>
              <w:spacing w:after="20"/>
              <w:ind w:left="20"/>
              <w:jc w:val="both"/>
            </w:pPr>
            <w:r>
              <w:rPr>
                <w:rFonts w:ascii="Times New Roman"/>
                <w:b w:val="false"/>
                <w:i w:val="false"/>
                <w:color w:val="000000"/>
                <w:sz w:val="20"/>
              </w:rPr>
              <w:t>
из них: атопический дерматит;</w:t>
            </w:r>
          </w:p>
          <w:bookmarkEnd w:id="202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2028"/>
          <w:p>
            <w:pPr>
              <w:spacing w:after="20"/>
              <w:ind w:left="20"/>
              <w:jc w:val="both"/>
            </w:pPr>
            <w:r>
              <w:rPr>
                <w:rFonts w:ascii="Times New Roman"/>
                <w:b w:val="false"/>
                <w:i w:val="false"/>
                <w:color w:val="000000"/>
                <w:sz w:val="20"/>
              </w:rPr>
              <w:t>
аллергический контактный дерматит;</w:t>
            </w:r>
          </w:p>
          <w:bookmarkEnd w:id="202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2029"/>
          <w:p>
            <w:pPr>
              <w:spacing w:after="20"/>
              <w:ind w:left="20"/>
              <w:jc w:val="both"/>
            </w:pPr>
            <w:r>
              <w:rPr>
                <w:rFonts w:ascii="Times New Roman"/>
                <w:b w:val="false"/>
                <w:i w:val="false"/>
                <w:color w:val="000000"/>
                <w:sz w:val="20"/>
              </w:rPr>
              <w:t>
дерматит лекарственной этиологии;</w:t>
            </w:r>
          </w:p>
          <w:bookmarkEnd w:id="202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2030"/>
          <w:p>
            <w:pPr>
              <w:spacing w:after="20"/>
              <w:ind w:left="20"/>
              <w:jc w:val="both"/>
            </w:pPr>
            <w:r>
              <w:rPr>
                <w:rFonts w:ascii="Times New Roman"/>
                <w:b w:val="false"/>
                <w:i w:val="false"/>
                <w:color w:val="000000"/>
                <w:sz w:val="20"/>
              </w:rPr>
              <w:t>
дерматит, вызванный съеденной пищей;</w:t>
            </w:r>
          </w:p>
          <w:bookmarkEnd w:id="203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2031"/>
          <w:p>
            <w:pPr>
              <w:spacing w:after="20"/>
              <w:ind w:left="20"/>
              <w:jc w:val="both"/>
            </w:pPr>
            <w:r>
              <w:rPr>
                <w:rFonts w:ascii="Times New Roman"/>
                <w:b w:val="false"/>
                <w:i w:val="false"/>
                <w:color w:val="000000"/>
                <w:sz w:val="20"/>
              </w:rPr>
              <w:t>
аллергическая крапивница;</w:t>
            </w:r>
          </w:p>
          <w:bookmarkEnd w:id="203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2032"/>
          <w:p>
            <w:pPr>
              <w:spacing w:after="20"/>
              <w:ind w:left="20"/>
              <w:jc w:val="both"/>
            </w:pPr>
            <w:r>
              <w:rPr>
                <w:rFonts w:ascii="Times New Roman"/>
                <w:b w:val="false"/>
                <w:i w:val="false"/>
                <w:color w:val="000000"/>
                <w:sz w:val="20"/>
              </w:rPr>
              <w:t>
эритема многоформная;</w:t>
            </w:r>
          </w:p>
          <w:bookmarkEnd w:id="203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2033"/>
          <w:p>
            <w:pPr>
              <w:spacing w:after="20"/>
              <w:ind w:left="20"/>
              <w:jc w:val="both"/>
            </w:pPr>
            <w:r>
              <w:rPr>
                <w:rFonts w:ascii="Times New Roman"/>
                <w:b w:val="false"/>
                <w:i w:val="false"/>
                <w:color w:val="000000"/>
                <w:sz w:val="20"/>
              </w:rPr>
              <w:t>
Болезни костно-мышечной системы и соединительной ткани, всего</w:t>
            </w:r>
          </w:p>
          <w:bookmarkEnd w:id="203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2034"/>
          <w:p>
            <w:pPr>
              <w:spacing w:after="20"/>
              <w:ind w:left="20"/>
              <w:jc w:val="both"/>
            </w:pPr>
            <w:r>
              <w:rPr>
                <w:rFonts w:ascii="Times New Roman"/>
                <w:b w:val="false"/>
                <w:i w:val="false"/>
                <w:color w:val="000000"/>
                <w:sz w:val="20"/>
              </w:rPr>
              <w:t>
из них: ревматоидные артриты;</w:t>
            </w:r>
          </w:p>
          <w:bookmarkEnd w:id="203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2035"/>
          <w:p>
            <w:pPr>
              <w:spacing w:after="20"/>
              <w:ind w:left="20"/>
              <w:jc w:val="both"/>
            </w:pPr>
            <w:r>
              <w:rPr>
                <w:rFonts w:ascii="Times New Roman"/>
                <w:b w:val="false"/>
                <w:i w:val="false"/>
                <w:color w:val="000000"/>
                <w:sz w:val="20"/>
              </w:rPr>
              <w:t>
ювенильный артрит;</w:t>
            </w:r>
          </w:p>
          <w:bookmarkEnd w:id="203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2036"/>
          <w:p>
            <w:pPr>
              <w:spacing w:after="20"/>
              <w:ind w:left="20"/>
              <w:jc w:val="both"/>
            </w:pPr>
            <w:r>
              <w:rPr>
                <w:rFonts w:ascii="Times New Roman"/>
                <w:b w:val="false"/>
                <w:i w:val="false"/>
                <w:color w:val="000000"/>
                <w:sz w:val="20"/>
              </w:rPr>
              <w:t>
артрозы;</w:t>
            </w:r>
          </w:p>
          <w:bookmarkEnd w:id="203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2037"/>
          <w:p>
            <w:pPr>
              <w:spacing w:after="20"/>
              <w:ind w:left="20"/>
              <w:jc w:val="both"/>
            </w:pPr>
            <w:r>
              <w:rPr>
                <w:rFonts w:ascii="Times New Roman"/>
                <w:b w:val="false"/>
                <w:i w:val="false"/>
                <w:color w:val="000000"/>
                <w:sz w:val="20"/>
              </w:rPr>
              <w:t>
в том числе: коксартроз;</w:t>
            </w:r>
          </w:p>
          <w:bookmarkEnd w:id="203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2038"/>
          <w:p>
            <w:pPr>
              <w:spacing w:after="20"/>
              <w:ind w:left="20"/>
              <w:jc w:val="both"/>
            </w:pPr>
            <w:r>
              <w:rPr>
                <w:rFonts w:ascii="Times New Roman"/>
                <w:b w:val="false"/>
                <w:i w:val="false"/>
                <w:color w:val="000000"/>
                <w:sz w:val="20"/>
              </w:rPr>
              <w:t>
гонартроз;</w:t>
            </w:r>
          </w:p>
          <w:bookmarkEnd w:id="203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2039"/>
          <w:p>
            <w:pPr>
              <w:spacing w:after="20"/>
              <w:ind w:left="20"/>
              <w:jc w:val="both"/>
            </w:pPr>
            <w:r>
              <w:rPr>
                <w:rFonts w:ascii="Times New Roman"/>
                <w:b w:val="false"/>
                <w:i w:val="false"/>
                <w:color w:val="000000"/>
                <w:sz w:val="20"/>
              </w:rPr>
              <w:t>
системные поражения соединительной ткани;</w:t>
            </w:r>
          </w:p>
          <w:bookmarkEnd w:id="203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2040"/>
          <w:p>
            <w:pPr>
              <w:spacing w:after="20"/>
              <w:ind w:left="20"/>
              <w:jc w:val="both"/>
            </w:pPr>
            <w:r>
              <w:rPr>
                <w:rFonts w:ascii="Times New Roman"/>
                <w:b w:val="false"/>
                <w:i w:val="false"/>
                <w:color w:val="000000"/>
                <w:sz w:val="20"/>
              </w:rPr>
              <w:t>
в том числе: узелковый полиартериит;</w:t>
            </w:r>
          </w:p>
          <w:bookmarkEnd w:id="204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2041"/>
          <w:p>
            <w:pPr>
              <w:spacing w:after="20"/>
              <w:ind w:left="20"/>
              <w:jc w:val="both"/>
            </w:pPr>
            <w:r>
              <w:rPr>
                <w:rFonts w:ascii="Times New Roman"/>
                <w:b w:val="false"/>
                <w:i w:val="false"/>
                <w:color w:val="000000"/>
                <w:sz w:val="20"/>
              </w:rPr>
              <w:t>
гранулематоз Вегенера;</w:t>
            </w:r>
          </w:p>
          <w:bookmarkEnd w:id="204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2042"/>
          <w:p>
            <w:pPr>
              <w:spacing w:after="20"/>
              <w:ind w:left="20"/>
              <w:jc w:val="both"/>
            </w:pPr>
            <w:r>
              <w:rPr>
                <w:rFonts w:ascii="Times New Roman"/>
                <w:b w:val="false"/>
                <w:i w:val="false"/>
                <w:color w:val="000000"/>
                <w:sz w:val="20"/>
              </w:rPr>
              <w:t>
синдром дуги аорты (Такаясу);</w:t>
            </w:r>
          </w:p>
          <w:bookmarkEnd w:id="204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2043"/>
          <w:p>
            <w:pPr>
              <w:spacing w:after="20"/>
              <w:ind w:left="20"/>
              <w:jc w:val="both"/>
            </w:pPr>
            <w:r>
              <w:rPr>
                <w:rFonts w:ascii="Times New Roman"/>
                <w:b w:val="false"/>
                <w:i w:val="false"/>
                <w:color w:val="000000"/>
                <w:sz w:val="20"/>
              </w:rPr>
              <w:t>
системная красная волчанка;</w:t>
            </w:r>
          </w:p>
          <w:bookmarkEnd w:id="204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2044"/>
          <w:p>
            <w:pPr>
              <w:spacing w:after="20"/>
              <w:ind w:left="20"/>
              <w:jc w:val="both"/>
            </w:pPr>
            <w:r>
              <w:rPr>
                <w:rFonts w:ascii="Times New Roman"/>
                <w:b w:val="false"/>
                <w:i w:val="false"/>
                <w:color w:val="000000"/>
                <w:sz w:val="20"/>
              </w:rPr>
              <w:t>
дерматополимиозит;</w:t>
            </w:r>
          </w:p>
          <w:bookmarkEnd w:id="204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2045"/>
          <w:p>
            <w:pPr>
              <w:spacing w:after="20"/>
              <w:ind w:left="20"/>
              <w:jc w:val="both"/>
            </w:pPr>
            <w:r>
              <w:rPr>
                <w:rFonts w:ascii="Times New Roman"/>
                <w:b w:val="false"/>
                <w:i w:val="false"/>
                <w:color w:val="000000"/>
                <w:sz w:val="20"/>
              </w:rPr>
              <w:t>
склеродермия;</w:t>
            </w:r>
          </w:p>
          <w:bookmarkEnd w:id="204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2046"/>
          <w:p>
            <w:pPr>
              <w:spacing w:after="20"/>
              <w:ind w:left="20"/>
              <w:jc w:val="both"/>
            </w:pPr>
            <w:r>
              <w:rPr>
                <w:rFonts w:ascii="Times New Roman"/>
                <w:b w:val="false"/>
                <w:i w:val="false"/>
                <w:color w:val="000000"/>
                <w:sz w:val="20"/>
              </w:rPr>
              <w:t>
сколиоз;</w:t>
            </w:r>
          </w:p>
          <w:bookmarkEnd w:id="204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2047"/>
          <w:p>
            <w:pPr>
              <w:spacing w:after="20"/>
              <w:ind w:left="20"/>
              <w:jc w:val="both"/>
            </w:pPr>
            <w:r>
              <w:rPr>
                <w:rFonts w:ascii="Times New Roman"/>
                <w:b w:val="false"/>
                <w:i w:val="false"/>
                <w:color w:val="000000"/>
                <w:sz w:val="20"/>
              </w:rPr>
              <w:t>
болезнь Бехтерева;</w:t>
            </w:r>
          </w:p>
          <w:bookmarkEnd w:id="204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2048"/>
          <w:p>
            <w:pPr>
              <w:spacing w:after="20"/>
              <w:ind w:left="20"/>
              <w:jc w:val="both"/>
            </w:pPr>
            <w:r>
              <w:rPr>
                <w:rFonts w:ascii="Times New Roman"/>
                <w:b w:val="false"/>
                <w:i w:val="false"/>
                <w:color w:val="000000"/>
                <w:sz w:val="20"/>
              </w:rPr>
              <w:t>
Болезни мочеполовой системы, всего</w:t>
            </w:r>
          </w:p>
          <w:bookmarkEnd w:id="204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2049"/>
          <w:p>
            <w:pPr>
              <w:spacing w:after="20"/>
              <w:ind w:left="20"/>
              <w:jc w:val="both"/>
            </w:pPr>
            <w:r>
              <w:rPr>
                <w:rFonts w:ascii="Times New Roman"/>
                <w:b w:val="false"/>
                <w:i w:val="false"/>
                <w:color w:val="000000"/>
                <w:sz w:val="20"/>
              </w:rPr>
              <w:t>
из них:</w:t>
            </w:r>
          </w:p>
          <w:bookmarkEnd w:id="204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2050"/>
          <w:p>
            <w:pPr>
              <w:spacing w:after="20"/>
              <w:ind w:left="20"/>
              <w:jc w:val="both"/>
            </w:pPr>
            <w:r>
              <w:rPr>
                <w:rFonts w:ascii="Times New Roman"/>
                <w:b w:val="false"/>
                <w:i w:val="false"/>
                <w:color w:val="000000"/>
                <w:sz w:val="20"/>
              </w:rPr>
              <w:t>
гломерулярные болезни;</w:t>
            </w:r>
          </w:p>
          <w:bookmarkEnd w:id="205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2051"/>
          <w:p>
            <w:pPr>
              <w:spacing w:after="20"/>
              <w:ind w:left="20"/>
              <w:jc w:val="both"/>
            </w:pPr>
            <w:r>
              <w:rPr>
                <w:rFonts w:ascii="Times New Roman"/>
                <w:b w:val="false"/>
                <w:i w:val="false"/>
                <w:color w:val="000000"/>
                <w:sz w:val="20"/>
              </w:rPr>
              <w:t>
почечная недостаточность;</w:t>
            </w:r>
          </w:p>
          <w:bookmarkEnd w:id="205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2052"/>
          <w:p>
            <w:pPr>
              <w:spacing w:after="20"/>
              <w:ind w:left="20"/>
              <w:jc w:val="both"/>
            </w:pPr>
            <w:r>
              <w:rPr>
                <w:rFonts w:ascii="Times New Roman"/>
                <w:b w:val="false"/>
                <w:i w:val="false"/>
                <w:color w:val="000000"/>
                <w:sz w:val="20"/>
              </w:rPr>
              <w:t>
почечные тубулоинтерстициальные болезни;</w:t>
            </w:r>
          </w:p>
          <w:bookmarkEnd w:id="205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2053"/>
          <w:p>
            <w:pPr>
              <w:spacing w:after="20"/>
              <w:ind w:left="20"/>
              <w:jc w:val="both"/>
            </w:pPr>
            <w:r>
              <w:rPr>
                <w:rFonts w:ascii="Times New Roman"/>
                <w:b w:val="false"/>
                <w:i w:val="false"/>
                <w:color w:val="000000"/>
                <w:sz w:val="20"/>
              </w:rPr>
              <w:t>
камни почки и мочеточника;</w:t>
            </w:r>
          </w:p>
          <w:bookmarkEnd w:id="205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2054"/>
          <w:p>
            <w:pPr>
              <w:spacing w:after="20"/>
              <w:ind w:left="20"/>
              <w:jc w:val="both"/>
            </w:pPr>
            <w:r>
              <w:rPr>
                <w:rFonts w:ascii="Times New Roman"/>
                <w:b w:val="false"/>
                <w:i w:val="false"/>
                <w:color w:val="000000"/>
                <w:sz w:val="20"/>
              </w:rPr>
              <w:t>
нарушение менструально-овариального цикла;</w:t>
            </w:r>
          </w:p>
          <w:bookmarkEnd w:id="205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N91,N92,N94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2055"/>
          <w:p>
            <w:pPr>
              <w:spacing w:after="20"/>
              <w:ind w:left="20"/>
              <w:jc w:val="both"/>
            </w:pPr>
            <w:r>
              <w:rPr>
                <w:rFonts w:ascii="Times New Roman"/>
                <w:b w:val="false"/>
                <w:i w:val="false"/>
                <w:color w:val="000000"/>
                <w:sz w:val="20"/>
              </w:rPr>
              <w:t>
Осложнения беременности, родов и послеродового периода</w:t>
            </w:r>
          </w:p>
          <w:bookmarkEnd w:id="205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О00-О75, О81-О83, О84.1-9, О85-О99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2056"/>
          <w:p>
            <w:pPr>
              <w:spacing w:after="20"/>
              <w:ind w:left="20"/>
              <w:jc w:val="both"/>
            </w:pPr>
            <w:r>
              <w:rPr>
                <w:rFonts w:ascii="Times New Roman"/>
                <w:b w:val="false"/>
                <w:i w:val="false"/>
                <w:color w:val="000000"/>
                <w:sz w:val="20"/>
              </w:rPr>
              <w:t>
Отдельные состояния, возникающие в перинатальном периоде</w:t>
            </w:r>
          </w:p>
          <w:bookmarkEnd w:id="205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Р00-Р96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2057"/>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 всего</w:t>
            </w:r>
          </w:p>
          <w:bookmarkEnd w:id="205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2058"/>
          <w:p>
            <w:pPr>
              <w:spacing w:after="20"/>
              <w:ind w:left="20"/>
              <w:jc w:val="both"/>
            </w:pPr>
            <w:r>
              <w:rPr>
                <w:rFonts w:ascii="Times New Roman"/>
                <w:b w:val="false"/>
                <w:i w:val="false"/>
                <w:color w:val="000000"/>
                <w:sz w:val="20"/>
              </w:rPr>
              <w:t>
из них: врожденные аномалии (пороки развития) нервной системы;</w:t>
            </w:r>
          </w:p>
          <w:bookmarkEnd w:id="205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2059"/>
          <w:p>
            <w:pPr>
              <w:spacing w:after="20"/>
              <w:ind w:left="20"/>
              <w:jc w:val="both"/>
            </w:pPr>
            <w:r>
              <w:rPr>
                <w:rFonts w:ascii="Times New Roman"/>
                <w:b w:val="false"/>
                <w:i w:val="false"/>
                <w:color w:val="000000"/>
                <w:sz w:val="20"/>
              </w:rPr>
              <w:t>
из них: врожденные аномалии (пороки развития) системы кровообращения;</w:t>
            </w:r>
          </w:p>
          <w:bookmarkEnd w:id="205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2060"/>
          <w:p>
            <w:pPr>
              <w:spacing w:after="20"/>
              <w:ind w:left="20"/>
              <w:jc w:val="both"/>
            </w:pPr>
            <w:r>
              <w:rPr>
                <w:rFonts w:ascii="Times New Roman"/>
                <w:b w:val="false"/>
                <w:i w:val="false"/>
                <w:color w:val="000000"/>
                <w:sz w:val="20"/>
              </w:rPr>
              <w:t>
из них: пороки сердца;</w:t>
            </w:r>
          </w:p>
          <w:bookmarkEnd w:id="206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2061"/>
          <w:p>
            <w:pPr>
              <w:spacing w:after="20"/>
              <w:ind w:left="20"/>
              <w:jc w:val="both"/>
            </w:pPr>
            <w:r>
              <w:rPr>
                <w:rFonts w:ascii="Times New Roman"/>
                <w:b w:val="false"/>
                <w:i w:val="false"/>
                <w:color w:val="000000"/>
                <w:sz w:val="20"/>
              </w:rPr>
              <w:t>
впалая грудь;</w:t>
            </w:r>
          </w:p>
          <w:bookmarkEnd w:id="206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2062"/>
          <w:p>
            <w:pPr>
              <w:spacing w:after="20"/>
              <w:ind w:left="20"/>
              <w:jc w:val="both"/>
            </w:pPr>
            <w:r>
              <w:rPr>
                <w:rFonts w:ascii="Times New Roman"/>
                <w:b w:val="false"/>
                <w:i w:val="false"/>
                <w:color w:val="000000"/>
                <w:sz w:val="20"/>
              </w:rPr>
              <w:t>
врожденный ихтиоз;</w:t>
            </w:r>
          </w:p>
          <w:bookmarkEnd w:id="206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2063"/>
          <w:p>
            <w:pPr>
              <w:spacing w:after="20"/>
              <w:ind w:left="20"/>
              <w:jc w:val="both"/>
            </w:pPr>
            <w:r>
              <w:rPr>
                <w:rFonts w:ascii="Times New Roman"/>
                <w:b w:val="false"/>
                <w:i w:val="false"/>
                <w:color w:val="000000"/>
                <w:sz w:val="20"/>
              </w:rPr>
              <w:t>
синдром Дауна;</w:t>
            </w:r>
          </w:p>
          <w:bookmarkEnd w:id="206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2064"/>
          <w:p>
            <w:pPr>
              <w:spacing w:after="20"/>
              <w:ind w:left="20"/>
              <w:jc w:val="both"/>
            </w:pPr>
            <w:r>
              <w:rPr>
                <w:rFonts w:ascii="Times New Roman"/>
                <w:b w:val="false"/>
                <w:i w:val="false"/>
                <w:color w:val="000000"/>
                <w:sz w:val="20"/>
              </w:rPr>
              <w:t>
Симптомы, признаки и отклонения от нормы</w:t>
            </w:r>
          </w:p>
          <w:bookmarkEnd w:id="206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2065"/>
          <w:p>
            <w:pPr>
              <w:spacing w:after="20"/>
              <w:ind w:left="20"/>
              <w:jc w:val="both"/>
            </w:pPr>
            <w:r>
              <w:rPr>
                <w:rFonts w:ascii="Times New Roman"/>
                <w:b w:val="false"/>
                <w:i w:val="false"/>
                <w:color w:val="000000"/>
                <w:sz w:val="20"/>
              </w:rPr>
              <w:t>
Травмы и отравления, всего</w:t>
            </w:r>
          </w:p>
          <w:bookmarkEnd w:id="206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2066"/>
          <w:p>
            <w:pPr>
              <w:spacing w:after="20"/>
              <w:ind w:left="20"/>
              <w:jc w:val="both"/>
            </w:pPr>
            <w:r>
              <w:rPr>
                <w:rFonts w:ascii="Times New Roman"/>
                <w:b w:val="false"/>
                <w:i w:val="false"/>
                <w:color w:val="000000"/>
                <w:sz w:val="20"/>
              </w:rPr>
              <w:t>
Последствия травм, отравлений и других воздействий внешних причин</w:t>
            </w:r>
          </w:p>
          <w:bookmarkEnd w:id="206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6" w:id="2067"/>
    <w:p>
      <w:pPr>
        <w:spacing w:after="0"/>
        <w:ind w:left="0"/>
        <w:jc w:val="both"/>
      </w:pPr>
      <w:r>
        <w:rPr>
          <w:rFonts w:ascii="Times New Roman"/>
          <w:b w:val="false"/>
          <w:i w:val="false"/>
          <w:color w:val="000000"/>
          <w:sz w:val="28"/>
        </w:rPr>
        <w:t>
      2000 Дети (15-17 лет включительно)</w:t>
      </w:r>
    </w:p>
    <w:bookmarkEnd w:id="2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708"/>
        <w:gridCol w:w="2866"/>
        <w:gridCol w:w="241"/>
        <w:gridCol w:w="300"/>
        <w:gridCol w:w="272"/>
        <w:gridCol w:w="348"/>
        <w:gridCol w:w="243"/>
        <w:gridCol w:w="313"/>
        <w:gridCol w:w="1072"/>
        <w:gridCol w:w="441"/>
        <w:gridCol w:w="2282"/>
        <w:gridCol w:w="53"/>
        <w:gridCol w:w="53"/>
        <w:gridCol w:w="53"/>
        <w:gridCol w:w="53"/>
        <w:gridCol w:w="53"/>
        <w:gridCol w:w="53"/>
        <w:gridCol w:w="426"/>
        <w:gridCol w:w="441"/>
        <w:gridCol w:w="567"/>
        <w:gridCol w:w="53"/>
        <w:gridCol w:w="53"/>
        <w:gridCol w:w="53"/>
        <w:gridCol w:w="53"/>
        <w:gridCol w:w="53"/>
        <w:gridCol w:w="53"/>
      </w:tblGrid>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2068"/>
          <w:p>
            <w:pPr>
              <w:spacing w:after="20"/>
              <w:ind w:left="20"/>
              <w:jc w:val="both"/>
            </w:pPr>
            <w:r>
              <w:rPr>
                <w:rFonts w:ascii="Times New Roman"/>
                <w:b w:val="false"/>
                <w:i w:val="false"/>
                <w:color w:val="000000"/>
                <w:sz w:val="20"/>
              </w:rPr>
              <w:t>
Наименование классов и отдельных болезней</w:t>
            </w:r>
          </w:p>
          <w:bookmarkEnd w:id="2068"/>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 смотра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заболеваний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диспансерным наблюдением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юноши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диагнозом, установленным впервые в жизни</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юноши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юноши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2069"/>
          <w:p>
            <w:pPr>
              <w:spacing w:after="20"/>
              <w:ind w:left="20"/>
              <w:jc w:val="both"/>
            </w:pPr>
            <w:r>
              <w:rPr>
                <w:rFonts w:ascii="Times New Roman"/>
                <w:b w:val="false"/>
                <w:i w:val="false"/>
                <w:color w:val="000000"/>
                <w:sz w:val="20"/>
              </w:rPr>
              <w:t>
А</w:t>
            </w:r>
          </w:p>
          <w:bookmarkEnd w:id="206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2070"/>
          <w:p>
            <w:pPr>
              <w:spacing w:after="20"/>
              <w:ind w:left="20"/>
              <w:jc w:val="both"/>
            </w:pPr>
            <w:r>
              <w:rPr>
                <w:rFonts w:ascii="Times New Roman"/>
                <w:b w:val="false"/>
                <w:i w:val="false"/>
                <w:color w:val="000000"/>
                <w:sz w:val="20"/>
              </w:rPr>
              <w:t>
Всего</w:t>
            </w:r>
          </w:p>
          <w:bookmarkEnd w:id="207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2071"/>
          <w:p>
            <w:pPr>
              <w:spacing w:after="20"/>
              <w:ind w:left="20"/>
              <w:jc w:val="both"/>
            </w:pPr>
            <w:r>
              <w:rPr>
                <w:rFonts w:ascii="Times New Roman"/>
                <w:b w:val="false"/>
                <w:i w:val="false"/>
                <w:color w:val="000000"/>
                <w:sz w:val="20"/>
              </w:rPr>
              <w:t>
в том числе:</w:t>
            </w:r>
          </w:p>
          <w:bookmarkEnd w:id="2071"/>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2072"/>
          <w:p>
            <w:pPr>
              <w:spacing w:after="20"/>
              <w:ind w:left="20"/>
              <w:jc w:val="both"/>
            </w:pPr>
            <w:r>
              <w:rPr>
                <w:rFonts w:ascii="Times New Roman"/>
                <w:b w:val="false"/>
                <w:i w:val="false"/>
                <w:color w:val="000000"/>
                <w:sz w:val="20"/>
              </w:rPr>
              <w:t>
инфекционные и паразитарные болезни;</w:t>
            </w:r>
          </w:p>
          <w:bookmarkEnd w:id="207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2073"/>
          <w:p>
            <w:pPr>
              <w:spacing w:after="20"/>
              <w:ind w:left="20"/>
              <w:jc w:val="both"/>
            </w:pPr>
            <w:r>
              <w:rPr>
                <w:rFonts w:ascii="Times New Roman"/>
                <w:b w:val="false"/>
                <w:i w:val="false"/>
                <w:color w:val="000000"/>
                <w:sz w:val="20"/>
              </w:rPr>
              <w:t>
из них: острые гепатиты B,C,E;</w:t>
            </w:r>
          </w:p>
          <w:bookmarkEnd w:id="207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В16.0-В17.8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2074"/>
          <w:p>
            <w:pPr>
              <w:spacing w:after="20"/>
              <w:ind w:left="20"/>
              <w:jc w:val="both"/>
            </w:pPr>
            <w:r>
              <w:rPr>
                <w:rFonts w:ascii="Times New Roman"/>
                <w:b w:val="false"/>
                <w:i w:val="false"/>
                <w:color w:val="000000"/>
                <w:sz w:val="20"/>
              </w:rPr>
              <w:t>
хронические гепатиты В, С;</w:t>
            </w:r>
          </w:p>
          <w:bookmarkEnd w:id="207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2075"/>
          <w:p>
            <w:pPr>
              <w:spacing w:after="20"/>
              <w:ind w:left="20"/>
              <w:jc w:val="both"/>
            </w:pPr>
            <w:r>
              <w:rPr>
                <w:rFonts w:ascii="Times New Roman"/>
                <w:b w:val="false"/>
                <w:i w:val="false"/>
                <w:color w:val="000000"/>
                <w:sz w:val="20"/>
              </w:rPr>
              <w:t>
Новообразования</w:t>
            </w:r>
          </w:p>
          <w:bookmarkEnd w:id="207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2076"/>
          <w:p>
            <w:pPr>
              <w:spacing w:after="20"/>
              <w:ind w:left="20"/>
              <w:jc w:val="both"/>
            </w:pPr>
            <w:r>
              <w:rPr>
                <w:rFonts w:ascii="Times New Roman"/>
                <w:b w:val="false"/>
                <w:i w:val="false"/>
                <w:color w:val="000000"/>
                <w:sz w:val="20"/>
              </w:rPr>
              <w:t>
из них: доброкачественные новообразования;</w:t>
            </w:r>
          </w:p>
          <w:bookmarkEnd w:id="207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2077"/>
          <w:p>
            <w:pPr>
              <w:spacing w:after="20"/>
              <w:ind w:left="20"/>
              <w:jc w:val="both"/>
            </w:pPr>
            <w:r>
              <w:rPr>
                <w:rFonts w:ascii="Times New Roman"/>
                <w:b w:val="false"/>
                <w:i w:val="false"/>
                <w:color w:val="000000"/>
                <w:sz w:val="20"/>
              </w:rPr>
              <w:t>
Болезни крови, кроветворных органов и отдельные нарушения с вовлечением иммунного механизма, всего</w:t>
            </w:r>
          </w:p>
          <w:bookmarkEnd w:id="2077"/>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2078"/>
          <w:p>
            <w:pPr>
              <w:spacing w:after="20"/>
              <w:ind w:left="20"/>
              <w:jc w:val="both"/>
            </w:pPr>
            <w:r>
              <w:rPr>
                <w:rFonts w:ascii="Times New Roman"/>
                <w:b w:val="false"/>
                <w:i w:val="false"/>
                <w:color w:val="000000"/>
                <w:sz w:val="20"/>
              </w:rPr>
              <w:t>
из них анемии;</w:t>
            </w:r>
          </w:p>
          <w:bookmarkEnd w:id="2078"/>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 D53, D55-D64</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2079"/>
          <w:p>
            <w:pPr>
              <w:spacing w:after="20"/>
              <w:ind w:left="20"/>
              <w:jc w:val="both"/>
            </w:pPr>
            <w:r>
              <w:rPr>
                <w:rFonts w:ascii="Times New Roman"/>
                <w:b w:val="false"/>
                <w:i w:val="false"/>
                <w:color w:val="000000"/>
                <w:sz w:val="20"/>
              </w:rPr>
              <w:t>
в том числе железодефицитная анемия;</w:t>
            </w:r>
          </w:p>
          <w:bookmarkEnd w:id="2079"/>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2080"/>
          <w:p>
            <w:pPr>
              <w:spacing w:after="20"/>
              <w:ind w:left="20"/>
              <w:jc w:val="both"/>
            </w:pPr>
            <w:r>
              <w:rPr>
                <w:rFonts w:ascii="Times New Roman"/>
                <w:b w:val="false"/>
                <w:i w:val="false"/>
                <w:color w:val="000000"/>
                <w:sz w:val="20"/>
              </w:rPr>
              <w:t>
гемофилия A;</w:t>
            </w:r>
          </w:p>
          <w:bookmarkEnd w:id="208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2081"/>
          <w:p>
            <w:pPr>
              <w:spacing w:after="20"/>
              <w:ind w:left="20"/>
              <w:jc w:val="both"/>
            </w:pPr>
            <w:r>
              <w:rPr>
                <w:rFonts w:ascii="Times New Roman"/>
                <w:b w:val="false"/>
                <w:i w:val="false"/>
                <w:color w:val="000000"/>
                <w:sz w:val="20"/>
              </w:rPr>
              <w:t>
гемофилия B;</w:t>
            </w:r>
          </w:p>
          <w:bookmarkEnd w:id="208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2082"/>
          <w:p>
            <w:pPr>
              <w:spacing w:after="20"/>
              <w:ind w:left="20"/>
              <w:jc w:val="both"/>
            </w:pPr>
            <w:r>
              <w:rPr>
                <w:rFonts w:ascii="Times New Roman"/>
                <w:b w:val="false"/>
                <w:i w:val="false"/>
                <w:color w:val="000000"/>
                <w:sz w:val="20"/>
              </w:rPr>
              <w:t>
болезнь Виллебранда;</w:t>
            </w:r>
          </w:p>
          <w:bookmarkEnd w:id="208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2083"/>
          <w:p>
            <w:pPr>
              <w:spacing w:after="20"/>
              <w:ind w:left="20"/>
              <w:jc w:val="both"/>
            </w:pPr>
            <w:r>
              <w:rPr>
                <w:rFonts w:ascii="Times New Roman"/>
                <w:b w:val="false"/>
                <w:i w:val="false"/>
                <w:color w:val="000000"/>
                <w:sz w:val="20"/>
              </w:rPr>
              <w:t>
Врожденный дефицит антитромбина III;</w:t>
            </w:r>
          </w:p>
          <w:bookmarkEnd w:id="208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2084"/>
          <w:p>
            <w:pPr>
              <w:spacing w:after="20"/>
              <w:ind w:left="20"/>
              <w:jc w:val="both"/>
            </w:pPr>
            <w:r>
              <w:rPr>
                <w:rFonts w:ascii="Times New Roman"/>
                <w:b w:val="false"/>
                <w:i w:val="false"/>
                <w:color w:val="000000"/>
                <w:sz w:val="20"/>
              </w:rPr>
              <w:t>
Эндокринные болезни, расстройства питания и обмена веществ, всего</w:t>
            </w:r>
          </w:p>
          <w:bookmarkEnd w:id="2084"/>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2085"/>
          <w:p>
            <w:pPr>
              <w:spacing w:after="20"/>
              <w:ind w:left="20"/>
              <w:jc w:val="both"/>
            </w:pPr>
            <w:r>
              <w:rPr>
                <w:rFonts w:ascii="Times New Roman"/>
                <w:b w:val="false"/>
                <w:i w:val="false"/>
                <w:color w:val="000000"/>
                <w:sz w:val="20"/>
              </w:rPr>
              <w:t>
из них: болезни щитовидной железы, связанные с йодной недостаточностью, и сходные состояния;</w:t>
            </w:r>
          </w:p>
          <w:bookmarkEnd w:id="2085"/>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2086"/>
          <w:p>
            <w:pPr>
              <w:spacing w:after="20"/>
              <w:ind w:left="20"/>
              <w:jc w:val="both"/>
            </w:pPr>
            <w:r>
              <w:rPr>
                <w:rFonts w:ascii="Times New Roman"/>
                <w:b w:val="false"/>
                <w:i w:val="false"/>
                <w:color w:val="000000"/>
                <w:sz w:val="20"/>
              </w:rPr>
              <w:t>
гипотиреоз;</w:t>
            </w:r>
          </w:p>
          <w:bookmarkEnd w:id="208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2087"/>
          <w:p>
            <w:pPr>
              <w:spacing w:after="20"/>
              <w:ind w:left="20"/>
              <w:jc w:val="both"/>
            </w:pPr>
            <w:r>
              <w:rPr>
                <w:rFonts w:ascii="Times New Roman"/>
                <w:b w:val="false"/>
                <w:i w:val="false"/>
                <w:color w:val="000000"/>
                <w:sz w:val="20"/>
              </w:rPr>
              <w:t>
тиреотоксикоз с зобом или без него;</w:t>
            </w:r>
          </w:p>
          <w:bookmarkEnd w:id="208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2088"/>
          <w:p>
            <w:pPr>
              <w:spacing w:after="20"/>
              <w:ind w:left="20"/>
              <w:jc w:val="both"/>
            </w:pPr>
            <w:r>
              <w:rPr>
                <w:rFonts w:ascii="Times New Roman"/>
                <w:b w:val="false"/>
                <w:i w:val="false"/>
                <w:color w:val="000000"/>
                <w:sz w:val="20"/>
              </w:rPr>
              <w:t>
сахарный диабет инсулинозависимый;</w:t>
            </w:r>
          </w:p>
          <w:bookmarkEnd w:id="208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2089"/>
          <w:p>
            <w:pPr>
              <w:spacing w:after="20"/>
              <w:ind w:left="20"/>
              <w:jc w:val="both"/>
            </w:pPr>
            <w:r>
              <w:rPr>
                <w:rFonts w:ascii="Times New Roman"/>
                <w:b w:val="false"/>
                <w:i w:val="false"/>
                <w:color w:val="000000"/>
                <w:sz w:val="20"/>
              </w:rPr>
              <w:t>
сахарный диабет инсулиннезависимый;</w:t>
            </w:r>
          </w:p>
          <w:bookmarkEnd w:id="208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2090"/>
          <w:p>
            <w:pPr>
              <w:spacing w:after="20"/>
              <w:ind w:left="20"/>
              <w:jc w:val="both"/>
            </w:pPr>
            <w:r>
              <w:rPr>
                <w:rFonts w:ascii="Times New Roman"/>
                <w:b w:val="false"/>
                <w:i w:val="false"/>
                <w:color w:val="000000"/>
                <w:sz w:val="20"/>
              </w:rPr>
              <w:t>
другие формы сахарного диабета;</w:t>
            </w:r>
          </w:p>
          <w:bookmarkEnd w:id="209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2091"/>
          <w:p>
            <w:pPr>
              <w:spacing w:after="20"/>
              <w:ind w:left="20"/>
              <w:jc w:val="both"/>
            </w:pPr>
            <w:r>
              <w:rPr>
                <w:rFonts w:ascii="Times New Roman"/>
                <w:b w:val="false"/>
                <w:i w:val="false"/>
                <w:color w:val="000000"/>
                <w:sz w:val="20"/>
              </w:rPr>
              <w:t>
гипопаратиреоз;</w:t>
            </w:r>
          </w:p>
          <w:bookmarkEnd w:id="209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2092"/>
          <w:p>
            <w:pPr>
              <w:spacing w:after="20"/>
              <w:ind w:left="20"/>
              <w:jc w:val="both"/>
            </w:pPr>
            <w:r>
              <w:rPr>
                <w:rFonts w:ascii="Times New Roman"/>
                <w:b w:val="false"/>
                <w:i w:val="false"/>
                <w:color w:val="000000"/>
                <w:sz w:val="20"/>
              </w:rPr>
              <w:t>
гипофизарный нанизм;</w:t>
            </w:r>
          </w:p>
          <w:bookmarkEnd w:id="209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2093"/>
          <w:p>
            <w:pPr>
              <w:spacing w:after="20"/>
              <w:ind w:left="20"/>
              <w:jc w:val="both"/>
            </w:pPr>
            <w:r>
              <w:rPr>
                <w:rFonts w:ascii="Times New Roman"/>
                <w:b w:val="false"/>
                <w:i w:val="false"/>
                <w:color w:val="000000"/>
                <w:sz w:val="20"/>
              </w:rPr>
              <w:t>
несахарный диабет;</w:t>
            </w:r>
          </w:p>
          <w:bookmarkEnd w:id="209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2094"/>
          <w:p>
            <w:pPr>
              <w:spacing w:after="20"/>
              <w:ind w:left="20"/>
              <w:jc w:val="both"/>
            </w:pPr>
            <w:r>
              <w:rPr>
                <w:rFonts w:ascii="Times New Roman"/>
                <w:b w:val="false"/>
                <w:i w:val="false"/>
                <w:color w:val="000000"/>
                <w:sz w:val="20"/>
              </w:rPr>
              <w:t>
болезнь Аддисона;</w:t>
            </w:r>
          </w:p>
          <w:bookmarkEnd w:id="209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2095"/>
          <w:p>
            <w:pPr>
              <w:spacing w:after="20"/>
              <w:ind w:left="20"/>
              <w:jc w:val="both"/>
            </w:pPr>
            <w:r>
              <w:rPr>
                <w:rFonts w:ascii="Times New Roman"/>
                <w:b w:val="false"/>
                <w:i w:val="false"/>
                <w:color w:val="000000"/>
                <w:sz w:val="20"/>
              </w:rPr>
              <w:t>
недостаточность витамина А;</w:t>
            </w:r>
          </w:p>
          <w:bookmarkEnd w:id="209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50.0-50.9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2096"/>
          <w:p>
            <w:pPr>
              <w:spacing w:after="20"/>
              <w:ind w:left="20"/>
              <w:jc w:val="both"/>
            </w:pPr>
            <w:r>
              <w:rPr>
                <w:rFonts w:ascii="Times New Roman"/>
                <w:b w:val="false"/>
                <w:i w:val="false"/>
                <w:color w:val="000000"/>
                <w:sz w:val="20"/>
              </w:rPr>
              <w:t>
ожирение;</w:t>
            </w:r>
          </w:p>
          <w:bookmarkEnd w:id="209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2097"/>
          <w:p>
            <w:pPr>
              <w:spacing w:after="20"/>
              <w:ind w:left="20"/>
              <w:jc w:val="both"/>
            </w:pPr>
            <w:r>
              <w:rPr>
                <w:rFonts w:ascii="Times New Roman"/>
                <w:b w:val="false"/>
                <w:i w:val="false"/>
                <w:color w:val="000000"/>
                <w:sz w:val="20"/>
              </w:rPr>
              <w:t>
фенилкетонурия;</w:t>
            </w:r>
          </w:p>
          <w:bookmarkEnd w:id="209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2098"/>
          <w:p>
            <w:pPr>
              <w:spacing w:after="20"/>
              <w:ind w:left="20"/>
              <w:jc w:val="both"/>
            </w:pPr>
            <w:r>
              <w:rPr>
                <w:rFonts w:ascii="Times New Roman"/>
                <w:b w:val="false"/>
                <w:i w:val="false"/>
                <w:color w:val="000000"/>
                <w:sz w:val="20"/>
              </w:rPr>
              <w:t>
болезнь Аддисона-Шильдера;</w:t>
            </w:r>
          </w:p>
          <w:bookmarkEnd w:id="209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2099"/>
          <w:p>
            <w:pPr>
              <w:spacing w:after="20"/>
              <w:ind w:left="20"/>
              <w:jc w:val="both"/>
            </w:pPr>
            <w:r>
              <w:rPr>
                <w:rFonts w:ascii="Times New Roman"/>
                <w:b w:val="false"/>
                <w:i w:val="false"/>
                <w:color w:val="000000"/>
                <w:sz w:val="20"/>
              </w:rPr>
              <w:t>
болезнь Помпе (ген.гликогеноз, глик.II типа);</w:t>
            </w:r>
          </w:p>
          <w:bookmarkEnd w:id="209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2100"/>
          <w:p>
            <w:pPr>
              <w:spacing w:after="20"/>
              <w:ind w:left="20"/>
              <w:jc w:val="both"/>
            </w:pPr>
            <w:r>
              <w:rPr>
                <w:rFonts w:ascii="Times New Roman"/>
                <w:b w:val="false"/>
                <w:i w:val="false"/>
                <w:color w:val="000000"/>
                <w:sz w:val="20"/>
              </w:rPr>
              <w:t>
болезнь Гоше, Фабри, Нимана-Пика;</w:t>
            </w:r>
          </w:p>
          <w:bookmarkEnd w:id="210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2101"/>
          <w:p>
            <w:pPr>
              <w:spacing w:after="20"/>
              <w:ind w:left="20"/>
              <w:jc w:val="both"/>
            </w:pPr>
            <w:r>
              <w:rPr>
                <w:rFonts w:ascii="Times New Roman"/>
                <w:b w:val="false"/>
                <w:i w:val="false"/>
                <w:color w:val="000000"/>
                <w:sz w:val="20"/>
              </w:rPr>
              <w:t>
мукополисахаридоз;</w:t>
            </w:r>
          </w:p>
          <w:bookmarkEnd w:id="210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2102"/>
          <w:p>
            <w:pPr>
              <w:spacing w:after="20"/>
              <w:ind w:left="20"/>
              <w:jc w:val="both"/>
            </w:pPr>
            <w:r>
              <w:rPr>
                <w:rFonts w:ascii="Times New Roman"/>
                <w:b w:val="false"/>
                <w:i w:val="false"/>
                <w:color w:val="000000"/>
                <w:sz w:val="20"/>
              </w:rPr>
              <w:t>
острая перемежающаяся порфирия;</w:t>
            </w:r>
          </w:p>
          <w:bookmarkEnd w:id="210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Е80.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2103"/>
          <w:p>
            <w:pPr>
              <w:spacing w:after="20"/>
              <w:ind w:left="20"/>
              <w:jc w:val="both"/>
            </w:pPr>
            <w:r>
              <w:rPr>
                <w:rFonts w:ascii="Times New Roman"/>
                <w:b w:val="false"/>
                <w:i w:val="false"/>
                <w:color w:val="000000"/>
                <w:sz w:val="20"/>
              </w:rPr>
              <w:t>
гепатоцеребральная дистрофия</w:t>
            </w:r>
          </w:p>
          <w:bookmarkEnd w:id="2103"/>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2104"/>
          <w:p>
            <w:pPr>
              <w:spacing w:after="20"/>
              <w:ind w:left="20"/>
              <w:jc w:val="both"/>
            </w:pPr>
            <w:r>
              <w:rPr>
                <w:rFonts w:ascii="Times New Roman"/>
                <w:b w:val="false"/>
                <w:i w:val="false"/>
                <w:color w:val="000000"/>
                <w:sz w:val="20"/>
              </w:rPr>
              <w:t>
(болезнь Вестфаля-Вильсона-Коновалова) ;</w:t>
            </w:r>
          </w:p>
          <w:bookmarkEnd w:id="210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2105"/>
          <w:p>
            <w:pPr>
              <w:spacing w:after="20"/>
              <w:ind w:left="20"/>
              <w:jc w:val="both"/>
            </w:pPr>
            <w:r>
              <w:rPr>
                <w:rFonts w:ascii="Times New Roman"/>
                <w:b w:val="false"/>
                <w:i w:val="false"/>
                <w:color w:val="000000"/>
                <w:sz w:val="20"/>
              </w:rPr>
              <w:t>
кистозный фиброз (Муковисцидоз)</w:t>
            </w:r>
          </w:p>
          <w:bookmarkEnd w:id="210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2106"/>
          <w:p>
            <w:pPr>
              <w:spacing w:after="20"/>
              <w:ind w:left="20"/>
              <w:jc w:val="both"/>
            </w:pPr>
            <w:r>
              <w:rPr>
                <w:rFonts w:ascii="Times New Roman"/>
                <w:b w:val="false"/>
                <w:i w:val="false"/>
                <w:color w:val="000000"/>
                <w:sz w:val="20"/>
              </w:rPr>
              <w:t>
Психические расстройства и расстройства поведения</w:t>
            </w:r>
          </w:p>
          <w:bookmarkEnd w:id="210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2107"/>
          <w:p>
            <w:pPr>
              <w:spacing w:after="20"/>
              <w:ind w:left="20"/>
              <w:jc w:val="both"/>
            </w:pPr>
            <w:r>
              <w:rPr>
                <w:rFonts w:ascii="Times New Roman"/>
                <w:b w:val="false"/>
                <w:i w:val="false"/>
                <w:color w:val="000000"/>
                <w:sz w:val="20"/>
              </w:rPr>
              <w:t>
Психические расстройства и расстройства поведения, связанные с употреблением психоактивных веществ;</w:t>
            </w:r>
          </w:p>
          <w:bookmarkEnd w:id="210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2108"/>
          <w:p>
            <w:pPr>
              <w:spacing w:after="20"/>
              <w:ind w:left="20"/>
              <w:jc w:val="both"/>
            </w:pPr>
            <w:r>
              <w:rPr>
                <w:rFonts w:ascii="Times New Roman"/>
                <w:b w:val="false"/>
                <w:i w:val="false"/>
                <w:color w:val="000000"/>
                <w:sz w:val="20"/>
              </w:rPr>
              <w:t>
в том числе психические и поведенческие расстройства, вызванные употреблением алкоголя;</w:t>
            </w:r>
          </w:p>
          <w:bookmarkEnd w:id="210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2109"/>
          <w:p>
            <w:pPr>
              <w:spacing w:after="20"/>
              <w:ind w:left="20"/>
              <w:jc w:val="both"/>
            </w:pPr>
            <w:r>
              <w:rPr>
                <w:rFonts w:ascii="Times New Roman"/>
                <w:b w:val="false"/>
                <w:i w:val="false"/>
                <w:color w:val="000000"/>
                <w:sz w:val="20"/>
              </w:rPr>
              <w:t>
Болезни нервной системы, всего</w:t>
            </w:r>
          </w:p>
          <w:bookmarkEnd w:id="210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2110"/>
          <w:p>
            <w:pPr>
              <w:spacing w:after="20"/>
              <w:ind w:left="20"/>
              <w:jc w:val="both"/>
            </w:pPr>
            <w:r>
              <w:rPr>
                <w:rFonts w:ascii="Times New Roman"/>
                <w:b w:val="false"/>
                <w:i w:val="false"/>
                <w:color w:val="000000"/>
                <w:sz w:val="20"/>
              </w:rPr>
              <w:t>
из них: рассеянный склероз;</w:t>
            </w:r>
          </w:p>
          <w:bookmarkEnd w:id="211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2111"/>
          <w:p>
            <w:pPr>
              <w:spacing w:after="20"/>
              <w:ind w:left="20"/>
              <w:jc w:val="both"/>
            </w:pPr>
            <w:r>
              <w:rPr>
                <w:rFonts w:ascii="Times New Roman"/>
                <w:b w:val="false"/>
                <w:i w:val="false"/>
                <w:color w:val="000000"/>
                <w:sz w:val="20"/>
              </w:rPr>
              <w:t>
эпилепсия без психоза и слабоумия;</w:t>
            </w:r>
          </w:p>
          <w:bookmarkEnd w:id="211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2112"/>
          <w:p>
            <w:pPr>
              <w:spacing w:after="20"/>
              <w:ind w:left="20"/>
              <w:jc w:val="both"/>
            </w:pPr>
            <w:r>
              <w:rPr>
                <w:rFonts w:ascii="Times New Roman"/>
                <w:b w:val="false"/>
                <w:i w:val="false"/>
                <w:color w:val="000000"/>
                <w:sz w:val="20"/>
              </w:rPr>
              <w:t>
болезни нервов, нервных корешков и сплетений;</w:t>
            </w:r>
          </w:p>
          <w:bookmarkEnd w:id="211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2113"/>
          <w:p>
            <w:pPr>
              <w:spacing w:after="20"/>
              <w:ind w:left="20"/>
              <w:jc w:val="both"/>
            </w:pPr>
            <w:r>
              <w:rPr>
                <w:rFonts w:ascii="Times New Roman"/>
                <w:b w:val="false"/>
                <w:i w:val="false"/>
                <w:color w:val="000000"/>
                <w:sz w:val="20"/>
              </w:rPr>
              <w:t>
из них: миастения;</w:t>
            </w:r>
          </w:p>
          <w:bookmarkEnd w:id="211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2114"/>
          <w:p>
            <w:pPr>
              <w:spacing w:after="20"/>
              <w:ind w:left="20"/>
              <w:jc w:val="both"/>
            </w:pPr>
            <w:r>
              <w:rPr>
                <w:rFonts w:ascii="Times New Roman"/>
                <w:b w:val="false"/>
                <w:i w:val="false"/>
                <w:color w:val="000000"/>
                <w:sz w:val="20"/>
              </w:rPr>
              <w:t>
детский церебральный паралич;</w:t>
            </w:r>
          </w:p>
          <w:bookmarkEnd w:id="211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2115"/>
          <w:p>
            <w:pPr>
              <w:spacing w:after="20"/>
              <w:ind w:left="20"/>
              <w:jc w:val="both"/>
            </w:pPr>
            <w:r>
              <w:rPr>
                <w:rFonts w:ascii="Times New Roman"/>
                <w:b w:val="false"/>
                <w:i w:val="false"/>
                <w:color w:val="000000"/>
                <w:sz w:val="20"/>
              </w:rPr>
              <w:t>
Болезни глаза и его придаточного аппарата, всего</w:t>
            </w:r>
          </w:p>
          <w:bookmarkEnd w:id="211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2116"/>
          <w:p>
            <w:pPr>
              <w:spacing w:after="20"/>
              <w:ind w:left="20"/>
              <w:jc w:val="both"/>
            </w:pPr>
            <w:r>
              <w:rPr>
                <w:rFonts w:ascii="Times New Roman"/>
                <w:b w:val="false"/>
                <w:i w:val="false"/>
                <w:color w:val="000000"/>
                <w:sz w:val="20"/>
              </w:rPr>
              <w:t>
из них: аллергический дерматоз век;</w:t>
            </w:r>
          </w:p>
          <w:bookmarkEnd w:id="211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2117"/>
          <w:p>
            <w:pPr>
              <w:spacing w:after="20"/>
              <w:ind w:left="20"/>
              <w:jc w:val="both"/>
            </w:pPr>
            <w:r>
              <w:rPr>
                <w:rFonts w:ascii="Times New Roman"/>
                <w:b w:val="false"/>
                <w:i w:val="false"/>
                <w:color w:val="000000"/>
                <w:sz w:val="20"/>
              </w:rPr>
              <w:t>
острый аллергический конъюнктивит;</w:t>
            </w:r>
          </w:p>
          <w:bookmarkEnd w:id="211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2118"/>
          <w:p>
            <w:pPr>
              <w:spacing w:after="20"/>
              <w:ind w:left="20"/>
              <w:jc w:val="both"/>
            </w:pPr>
            <w:r>
              <w:rPr>
                <w:rFonts w:ascii="Times New Roman"/>
                <w:b w:val="false"/>
                <w:i w:val="false"/>
                <w:color w:val="000000"/>
                <w:sz w:val="20"/>
              </w:rPr>
              <w:t>
миопия;</w:t>
            </w:r>
          </w:p>
          <w:bookmarkEnd w:id="211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Н52.1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2119"/>
          <w:p>
            <w:pPr>
              <w:spacing w:after="20"/>
              <w:ind w:left="20"/>
              <w:jc w:val="both"/>
            </w:pPr>
            <w:r>
              <w:rPr>
                <w:rFonts w:ascii="Times New Roman"/>
                <w:b w:val="false"/>
                <w:i w:val="false"/>
                <w:color w:val="000000"/>
                <w:sz w:val="20"/>
              </w:rPr>
              <w:t>
Болезни уха и сосцевидного отростка, всего</w:t>
            </w:r>
          </w:p>
          <w:bookmarkEnd w:id="211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2120"/>
          <w:p>
            <w:pPr>
              <w:spacing w:after="20"/>
              <w:ind w:left="20"/>
              <w:jc w:val="both"/>
            </w:pPr>
            <w:r>
              <w:rPr>
                <w:rFonts w:ascii="Times New Roman"/>
                <w:b w:val="false"/>
                <w:i w:val="false"/>
                <w:color w:val="000000"/>
                <w:sz w:val="20"/>
              </w:rPr>
              <w:t>
из них: отит хронический;</w:t>
            </w:r>
          </w:p>
          <w:bookmarkEnd w:id="212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Н65.2,4,9, Н66.1,4,9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2121"/>
          <w:p>
            <w:pPr>
              <w:spacing w:after="20"/>
              <w:ind w:left="20"/>
              <w:jc w:val="both"/>
            </w:pPr>
            <w:r>
              <w:rPr>
                <w:rFonts w:ascii="Times New Roman"/>
                <w:b w:val="false"/>
                <w:i w:val="false"/>
                <w:color w:val="000000"/>
                <w:sz w:val="20"/>
              </w:rPr>
              <w:t>
Болезни системы кровообращения, всего</w:t>
            </w:r>
          </w:p>
          <w:bookmarkEnd w:id="212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2122"/>
          <w:p>
            <w:pPr>
              <w:spacing w:after="20"/>
              <w:ind w:left="20"/>
              <w:jc w:val="both"/>
            </w:pPr>
            <w:r>
              <w:rPr>
                <w:rFonts w:ascii="Times New Roman"/>
                <w:b w:val="false"/>
                <w:i w:val="false"/>
                <w:color w:val="000000"/>
                <w:sz w:val="20"/>
              </w:rPr>
              <w:t>
из них: острая ревматическая лихорадка;</w:t>
            </w:r>
          </w:p>
          <w:bookmarkEnd w:id="212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2123"/>
          <w:p>
            <w:pPr>
              <w:spacing w:after="20"/>
              <w:ind w:left="20"/>
              <w:jc w:val="both"/>
            </w:pPr>
            <w:r>
              <w:rPr>
                <w:rFonts w:ascii="Times New Roman"/>
                <w:b w:val="false"/>
                <w:i w:val="false"/>
                <w:color w:val="000000"/>
                <w:sz w:val="20"/>
              </w:rPr>
              <w:t>
хронические ревматические болезни сердца;</w:t>
            </w:r>
          </w:p>
          <w:bookmarkEnd w:id="212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2124"/>
          <w:p>
            <w:pPr>
              <w:spacing w:after="20"/>
              <w:ind w:left="20"/>
              <w:jc w:val="both"/>
            </w:pPr>
            <w:r>
              <w:rPr>
                <w:rFonts w:ascii="Times New Roman"/>
                <w:b w:val="false"/>
                <w:i w:val="false"/>
                <w:color w:val="000000"/>
                <w:sz w:val="20"/>
              </w:rPr>
              <w:t>
болезни, характеризующиеся повышенным кровяным давлением;</w:t>
            </w:r>
          </w:p>
          <w:bookmarkEnd w:id="212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2125"/>
          <w:p>
            <w:pPr>
              <w:spacing w:after="20"/>
              <w:ind w:left="20"/>
              <w:jc w:val="both"/>
            </w:pPr>
            <w:r>
              <w:rPr>
                <w:rFonts w:ascii="Times New Roman"/>
                <w:b w:val="false"/>
                <w:i w:val="false"/>
                <w:color w:val="000000"/>
                <w:sz w:val="20"/>
              </w:rPr>
              <w:t>
варикозное расширение вен нижних конечностей;</w:t>
            </w:r>
          </w:p>
          <w:bookmarkEnd w:id="212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2126"/>
          <w:p>
            <w:pPr>
              <w:spacing w:after="20"/>
              <w:ind w:left="20"/>
              <w:jc w:val="both"/>
            </w:pPr>
            <w:r>
              <w:rPr>
                <w:rFonts w:ascii="Times New Roman"/>
                <w:b w:val="false"/>
                <w:i w:val="false"/>
                <w:color w:val="000000"/>
                <w:sz w:val="20"/>
              </w:rPr>
              <w:t>
Болезни органов дыхания, всего</w:t>
            </w:r>
          </w:p>
          <w:bookmarkEnd w:id="212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2127"/>
          <w:p>
            <w:pPr>
              <w:spacing w:after="20"/>
              <w:ind w:left="20"/>
              <w:jc w:val="both"/>
            </w:pPr>
            <w:r>
              <w:rPr>
                <w:rFonts w:ascii="Times New Roman"/>
                <w:b w:val="false"/>
                <w:i w:val="false"/>
                <w:color w:val="000000"/>
                <w:sz w:val="20"/>
              </w:rPr>
              <w:t>
из них: пневмония;</w:t>
            </w:r>
          </w:p>
          <w:bookmarkEnd w:id="212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2128"/>
          <w:p>
            <w:pPr>
              <w:spacing w:after="20"/>
              <w:ind w:left="20"/>
              <w:jc w:val="both"/>
            </w:pPr>
            <w:r>
              <w:rPr>
                <w:rFonts w:ascii="Times New Roman"/>
                <w:b w:val="false"/>
                <w:i w:val="false"/>
                <w:color w:val="000000"/>
                <w:sz w:val="20"/>
              </w:rPr>
              <w:t>
вазамоторный и аллергический ринит;</w:t>
            </w:r>
          </w:p>
          <w:bookmarkEnd w:id="212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2129"/>
          <w:p>
            <w:pPr>
              <w:spacing w:after="20"/>
              <w:ind w:left="20"/>
              <w:jc w:val="both"/>
            </w:pPr>
            <w:r>
              <w:rPr>
                <w:rFonts w:ascii="Times New Roman"/>
                <w:b w:val="false"/>
                <w:i w:val="false"/>
                <w:color w:val="000000"/>
                <w:sz w:val="20"/>
              </w:rPr>
              <w:t>
хронический ринит, фарингит, назофарингит;</w:t>
            </w:r>
          </w:p>
          <w:bookmarkEnd w:id="212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2130"/>
          <w:p>
            <w:pPr>
              <w:spacing w:after="20"/>
              <w:ind w:left="20"/>
              <w:jc w:val="both"/>
            </w:pPr>
            <w:r>
              <w:rPr>
                <w:rFonts w:ascii="Times New Roman"/>
                <w:b w:val="false"/>
                <w:i w:val="false"/>
                <w:color w:val="000000"/>
                <w:sz w:val="20"/>
              </w:rPr>
              <w:t>
хронический синусит;</w:t>
            </w:r>
          </w:p>
          <w:bookmarkEnd w:id="213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2131"/>
          <w:p>
            <w:pPr>
              <w:spacing w:after="20"/>
              <w:ind w:left="20"/>
              <w:jc w:val="both"/>
            </w:pPr>
            <w:r>
              <w:rPr>
                <w:rFonts w:ascii="Times New Roman"/>
                <w:b w:val="false"/>
                <w:i w:val="false"/>
                <w:color w:val="000000"/>
                <w:sz w:val="20"/>
              </w:rPr>
              <w:t>
хронические болезни миндалин и аденоидов;</w:t>
            </w:r>
          </w:p>
          <w:bookmarkEnd w:id="213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2132"/>
          <w:p>
            <w:pPr>
              <w:spacing w:after="20"/>
              <w:ind w:left="20"/>
              <w:jc w:val="both"/>
            </w:pPr>
            <w:r>
              <w:rPr>
                <w:rFonts w:ascii="Times New Roman"/>
                <w:b w:val="false"/>
                <w:i w:val="false"/>
                <w:color w:val="000000"/>
                <w:sz w:val="20"/>
              </w:rPr>
              <w:t>
бронхит хронический и неуточненный, эмфизема;</w:t>
            </w:r>
          </w:p>
          <w:bookmarkEnd w:id="213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2133"/>
          <w:p>
            <w:pPr>
              <w:spacing w:after="20"/>
              <w:ind w:left="20"/>
              <w:jc w:val="both"/>
            </w:pPr>
            <w:r>
              <w:rPr>
                <w:rFonts w:ascii="Times New Roman"/>
                <w:b w:val="false"/>
                <w:i w:val="false"/>
                <w:color w:val="000000"/>
                <w:sz w:val="20"/>
              </w:rPr>
              <w:t>
бронхиальная астма;</w:t>
            </w:r>
          </w:p>
          <w:bookmarkEnd w:id="213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J45.1, J45.8, J45.9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2134"/>
          <w:p>
            <w:pPr>
              <w:spacing w:after="20"/>
              <w:ind w:left="20"/>
              <w:jc w:val="both"/>
            </w:pPr>
            <w:r>
              <w:rPr>
                <w:rFonts w:ascii="Times New Roman"/>
                <w:b w:val="false"/>
                <w:i w:val="false"/>
                <w:color w:val="000000"/>
                <w:sz w:val="20"/>
              </w:rPr>
              <w:t>
другая хроническая обструктивная легочная болезнь;</w:t>
            </w:r>
          </w:p>
          <w:bookmarkEnd w:id="213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 J44.1, J44.8, J44.9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2135"/>
          <w:p>
            <w:pPr>
              <w:spacing w:after="20"/>
              <w:ind w:left="20"/>
              <w:jc w:val="both"/>
            </w:pPr>
            <w:r>
              <w:rPr>
                <w:rFonts w:ascii="Times New Roman"/>
                <w:b w:val="false"/>
                <w:i w:val="false"/>
                <w:color w:val="000000"/>
                <w:sz w:val="20"/>
              </w:rPr>
              <w:t>
другие интерстициальные легочные болезни;</w:t>
            </w:r>
          </w:p>
          <w:bookmarkEnd w:id="213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2136"/>
          <w:p>
            <w:pPr>
              <w:spacing w:after="20"/>
              <w:ind w:left="20"/>
              <w:jc w:val="both"/>
            </w:pPr>
            <w:r>
              <w:rPr>
                <w:rFonts w:ascii="Times New Roman"/>
                <w:b w:val="false"/>
                <w:i w:val="false"/>
                <w:color w:val="000000"/>
                <w:sz w:val="20"/>
              </w:rPr>
              <w:t>
Болезни органов пищеварения, всего</w:t>
            </w:r>
          </w:p>
          <w:bookmarkEnd w:id="213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2137"/>
          <w:p>
            <w:pPr>
              <w:spacing w:after="20"/>
              <w:ind w:left="20"/>
              <w:jc w:val="both"/>
            </w:pPr>
            <w:r>
              <w:rPr>
                <w:rFonts w:ascii="Times New Roman"/>
                <w:b w:val="false"/>
                <w:i w:val="false"/>
                <w:color w:val="000000"/>
                <w:sz w:val="20"/>
              </w:rPr>
              <w:t>
из них: гастроэзофагеальный рефлюкс;</w:t>
            </w:r>
          </w:p>
          <w:bookmarkEnd w:id="213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2138"/>
          <w:p>
            <w:pPr>
              <w:spacing w:after="20"/>
              <w:ind w:left="20"/>
              <w:jc w:val="both"/>
            </w:pPr>
            <w:r>
              <w:rPr>
                <w:rFonts w:ascii="Times New Roman"/>
                <w:b w:val="false"/>
                <w:i w:val="false"/>
                <w:color w:val="000000"/>
                <w:sz w:val="20"/>
              </w:rPr>
              <w:t>
язва желудка и двенадцатиперстной кишки;</w:t>
            </w:r>
          </w:p>
          <w:bookmarkEnd w:id="213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2139"/>
          <w:p>
            <w:pPr>
              <w:spacing w:after="20"/>
              <w:ind w:left="20"/>
              <w:jc w:val="both"/>
            </w:pPr>
            <w:r>
              <w:rPr>
                <w:rFonts w:ascii="Times New Roman"/>
                <w:b w:val="false"/>
                <w:i w:val="false"/>
                <w:color w:val="000000"/>
                <w:sz w:val="20"/>
              </w:rPr>
              <w:t>
гастрит и дуоденит</w:t>
            </w:r>
          </w:p>
          <w:bookmarkEnd w:id="213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2140"/>
          <w:p>
            <w:pPr>
              <w:spacing w:after="20"/>
              <w:ind w:left="20"/>
              <w:jc w:val="both"/>
            </w:pPr>
            <w:r>
              <w:rPr>
                <w:rFonts w:ascii="Times New Roman"/>
                <w:b w:val="false"/>
                <w:i w:val="false"/>
                <w:color w:val="000000"/>
                <w:sz w:val="20"/>
              </w:rPr>
              <w:t>
функциональные расстройства желудка;</w:t>
            </w:r>
          </w:p>
          <w:bookmarkEnd w:id="214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 К31.0,3, К31.8,9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2141"/>
          <w:p>
            <w:pPr>
              <w:spacing w:after="20"/>
              <w:ind w:left="20"/>
              <w:jc w:val="both"/>
            </w:pPr>
            <w:r>
              <w:rPr>
                <w:rFonts w:ascii="Times New Roman"/>
                <w:b w:val="false"/>
                <w:i w:val="false"/>
                <w:color w:val="000000"/>
                <w:sz w:val="20"/>
              </w:rPr>
              <w:t>
болезнь Крона;</w:t>
            </w:r>
          </w:p>
          <w:bookmarkEnd w:id="214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2142"/>
          <w:p>
            <w:pPr>
              <w:spacing w:after="20"/>
              <w:ind w:left="20"/>
              <w:jc w:val="both"/>
            </w:pPr>
            <w:r>
              <w:rPr>
                <w:rFonts w:ascii="Times New Roman"/>
                <w:b w:val="false"/>
                <w:i w:val="false"/>
                <w:color w:val="000000"/>
                <w:sz w:val="20"/>
              </w:rPr>
              <w:t>
неспецифический язвенный колит;</w:t>
            </w:r>
          </w:p>
          <w:bookmarkEnd w:id="214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2143"/>
          <w:p>
            <w:pPr>
              <w:spacing w:after="20"/>
              <w:ind w:left="20"/>
              <w:jc w:val="both"/>
            </w:pPr>
            <w:r>
              <w:rPr>
                <w:rFonts w:ascii="Times New Roman"/>
                <w:b w:val="false"/>
                <w:i w:val="false"/>
                <w:color w:val="000000"/>
                <w:sz w:val="20"/>
              </w:rPr>
              <w:t>
другие неинфекционные гастроэнтериты и колиты;</w:t>
            </w:r>
          </w:p>
          <w:bookmarkEnd w:id="214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2144"/>
          <w:p>
            <w:pPr>
              <w:spacing w:after="20"/>
              <w:ind w:left="20"/>
              <w:jc w:val="both"/>
            </w:pPr>
            <w:r>
              <w:rPr>
                <w:rFonts w:ascii="Times New Roman"/>
                <w:b w:val="false"/>
                <w:i w:val="false"/>
                <w:color w:val="000000"/>
                <w:sz w:val="20"/>
              </w:rPr>
              <w:t>
токсическое поражение печени;</w:t>
            </w:r>
          </w:p>
          <w:bookmarkEnd w:id="214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K71.3-K71.6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2145"/>
          <w:p>
            <w:pPr>
              <w:spacing w:after="20"/>
              <w:ind w:left="20"/>
              <w:jc w:val="both"/>
            </w:pPr>
            <w:r>
              <w:rPr>
                <w:rFonts w:ascii="Times New Roman"/>
                <w:b w:val="false"/>
                <w:i w:val="false"/>
                <w:color w:val="000000"/>
                <w:sz w:val="20"/>
              </w:rPr>
              <w:t>
фиброз и цирроз печени;</w:t>
            </w:r>
          </w:p>
          <w:bookmarkEnd w:id="214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K74.0-K74.6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2146"/>
          <w:p>
            <w:pPr>
              <w:spacing w:after="20"/>
              <w:ind w:left="20"/>
              <w:jc w:val="both"/>
            </w:pPr>
            <w:r>
              <w:rPr>
                <w:rFonts w:ascii="Times New Roman"/>
                <w:b w:val="false"/>
                <w:i w:val="false"/>
                <w:color w:val="000000"/>
                <w:sz w:val="20"/>
              </w:rPr>
              <w:t>
жировая дегенерация печени;</w:t>
            </w:r>
          </w:p>
          <w:bookmarkEnd w:id="214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2147"/>
          <w:p>
            <w:pPr>
              <w:spacing w:after="20"/>
              <w:ind w:left="20"/>
              <w:jc w:val="both"/>
            </w:pPr>
            <w:r>
              <w:rPr>
                <w:rFonts w:ascii="Times New Roman"/>
                <w:b w:val="false"/>
                <w:i w:val="false"/>
                <w:color w:val="000000"/>
                <w:sz w:val="20"/>
              </w:rPr>
              <w:t>
желчнокаменная болезнь;</w:t>
            </w:r>
          </w:p>
          <w:bookmarkEnd w:id="214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2148"/>
          <w:p>
            <w:pPr>
              <w:spacing w:after="20"/>
              <w:ind w:left="20"/>
              <w:jc w:val="both"/>
            </w:pPr>
            <w:r>
              <w:rPr>
                <w:rFonts w:ascii="Times New Roman"/>
                <w:b w:val="false"/>
                <w:i w:val="false"/>
                <w:color w:val="000000"/>
                <w:sz w:val="20"/>
              </w:rPr>
              <w:t>
холецистит, холангит;</w:t>
            </w:r>
          </w:p>
          <w:bookmarkEnd w:id="214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К81,К83.0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2149"/>
          <w:p>
            <w:pPr>
              <w:spacing w:after="20"/>
              <w:ind w:left="20"/>
              <w:jc w:val="both"/>
            </w:pPr>
            <w:r>
              <w:rPr>
                <w:rFonts w:ascii="Times New Roman"/>
                <w:b w:val="false"/>
                <w:i w:val="false"/>
                <w:color w:val="000000"/>
                <w:sz w:val="20"/>
              </w:rPr>
              <w:t>
болезни поджелудочной железы;</w:t>
            </w:r>
          </w:p>
          <w:bookmarkEnd w:id="214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К85,К86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2150"/>
          <w:p>
            <w:pPr>
              <w:spacing w:after="20"/>
              <w:ind w:left="20"/>
              <w:jc w:val="both"/>
            </w:pPr>
            <w:r>
              <w:rPr>
                <w:rFonts w:ascii="Times New Roman"/>
                <w:b w:val="false"/>
                <w:i w:val="false"/>
                <w:color w:val="000000"/>
                <w:sz w:val="20"/>
              </w:rPr>
              <w:t>
Болезни кожи и подкожной клетчатки, всего</w:t>
            </w:r>
          </w:p>
          <w:bookmarkEnd w:id="215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2151"/>
          <w:p>
            <w:pPr>
              <w:spacing w:after="20"/>
              <w:ind w:left="20"/>
              <w:jc w:val="both"/>
            </w:pPr>
            <w:r>
              <w:rPr>
                <w:rFonts w:ascii="Times New Roman"/>
                <w:b w:val="false"/>
                <w:i w:val="false"/>
                <w:color w:val="000000"/>
                <w:sz w:val="20"/>
              </w:rPr>
              <w:t>
из них:</w:t>
            </w:r>
          </w:p>
          <w:bookmarkEnd w:id="215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2152"/>
          <w:p>
            <w:pPr>
              <w:spacing w:after="20"/>
              <w:ind w:left="20"/>
              <w:jc w:val="both"/>
            </w:pPr>
            <w:r>
              <w:rPr>
                <w:rFonts w:ascii="Times New Roman"/>
                <w:b w:val="false"/>
                <w:i w:val="false"/>
                <w:color w:val="000000"/>
                <w:sz w:val="20"/>
              </w:rPr>
              <w:t>
атопический дерматит;</w:t>
            </w:r>
          </w:p>
          <w:bookmarkEnd w:id="215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2153"/>
          <w:p>
            <w:pPr>
              <w:spacing w:after="20"/>
              <w:ind w:left="20"/>
              <w:jc w:val="both"/>
            </w:pPr>
            <w:r>
              <w:rPr>
                <w:rFonts w:ascii="Times New Roman"/>
                <w:b w:val="false"/>
                <w:i w:val="false"/>
                <w:color w:val="000000"/>
                <w:sz w:val="20"/>
              </w:rPr>
              <w:t>
аллергический контактный дерматит;</w:t>
            </w:r>
          </w:p>
          <w:bookmarkEnd w:id="215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2154"/>
          <w:p>
            <w:pPr>
              <w:spacing w:after="20"/>
              <w:ind w:left="20"/>
              <w:jc w:val="both"/>
            </w:pPr>
            <w:r>
              <w:rPr>
                <w:rFonts w:ascii="Times New Roman"/>
                <w:b w:val="false"/>
                <w:i w:val="false"/>
                <w:color w:val="000000"/>
                <w:sz w:val="20"/>
              </w:rPr>
              <w:t>
дерматит лекарственной этиологии;</w:t>
            </w:r>
          </w:p>
          <w:bookmarkEnd w:id="215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2155"/>
          <w:p>
            <w:pPr>
              <w:spacing w:after="20"/>
              <w:ind w:left="20"/>
              <w:jc w:val="both"/>
            </w:pPr>
            <w:r>
              <w:rPr>
                <w:rFonts w:ascii="Times New Roman"/>
                <w:b w:val="false"/>
                <w:i w:val="false"/>
                <w:color w:val="000000"/>
                <w:sz w:val="20"/>
              </w:rPr>
              <w:t>
дерматит, вызванный съеденной пищей;</w:t>
            </w:r>
          </w:p>
          <w:bookmarkEnd w:id="215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2156"/>
          <w:p>
            <w:pPr>
              <w:spacing w:after="20"/>
              <w:ind w:left="20"/>
              <w:jc w:val="both"/>
            </w:pPr>
            <w:r>
              <w:rPr>
                <w:rFonts w:ascii="Times New Roman"/>
                <w:b w:val="false"/>
                <w:i w:val="false"/>
                <w:color w:val="000000"/>
                <w:sz w:val="20"/>
              </w:rPr>
              <w:t>
аллергическая крапивница;</w:t>
            </w:r>
          </w:p>
          <w:bookmarkEnd w:id="215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2157"/>
          <w:p>
            <w:pPr>
              <w:spacing w:after="20"/>
              <w:ind w:left="20"/>
              <w:jc w:val="both"/>
            </w:pPr>
            <w:r>
              <w:rPr>
                <w:rFonts w:ascii="Times New Roman"/>
                <w:b w:val="false"/>
                <w:i w:val="false"/>
                <w:color w:val="000000"/>
                <w:sz w:val="20"/>
              </w:rPr>
              <w:t>
эритема многоформная;</w:t>
            </w:r>
          </w:p>
          <w:bookmarkEnd w:id="215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2158"/>
          <w:p>
            <w:pPr>
              <w:spacing w:after="20"/>
              <w:ind w:left="20"/>
              <w:jc w:val="both"/>
            </w:pPr>
            <w:r>
              <w:rPr>
                <w:rFonts w:ascii="Times New Roman"/>
                <w:b w:val="false"/>
                <w:i w:val="false"/>
                <w:color w:val="000000"/>
                <w:sz w:val="20"/>
              </w:rPr>
              <w:t>
Болезни костно-мышечной системы и соединительной ткани, всего</w:t>
            </w:r>
          </w:p>
          <w:bookmarkEnd w:id="215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2159"/>
          <w:p>
            <w:pPr>
              <w:spacing w:after="20"/>
              <w:ind w:left="20"/>
              <w:jc w:val="both"/>
            </w:pPr>
            <w:r>
              <w:rPr>
                <w:rFonts w:ascii="Times New Roman"/>
                <w:b w:val="false"/>
                <w:i w:val="false"/>
                <w:color w:val="000000"/>
                <w:sz w:val="20"/>
              </w:rPr>
              <w:t>
из них: ревматоидные артриты;</w:t>
            </w:r>
          </w:p>
          <w:bookmarkEnd w:id="215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2160"/>
          <w:p>
            <w:pPr>
              <w:spacing w:after="20"/>
              <w:ind w:left="20"/>
              <w:jc w:val="both"/>
            </w:pPr>
            <w:r>
              <w:rPr>
                <w:rFonts w:ascii="Times New Roman"/>
                <w:b w:val="false"/>
                <w:i w:val="false"/>
                <w:color w:val="000000"/>
                <w:sz w:val="20"/>
              </w:rPr>
              <w:t>
ювенильный артрит;</w:t>
            </w:r>
          </w:p>
          <w:bookmarkEnd w:id="216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2161"/>
          <w:p>
            <w:pPr>
              <w:spacing w:after="20"/>
              <w:ind w:left="20"/>
              <w:jc w:val="both"/>
            </w:pPr>
            <w:r>
              <w:rPr>
                <w:rFonts w:ascii="Times New Roman"/>
                <w:b w:val="false"/>
                <w:i w:val="false"/>
                <w:color w:val="000000"/>
                <w:sz w:val="20"/>
              </w:rPr>
              <w:t>
артрозы;</w:t>
            </w:r>
          </w:p>
          <w:bookmarkEnd w:id="216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2162"/>
          <w:p>
            <w:pPr>
              <w:spacing w:after="20"/>
              <w:ind w:left="20"/>
              <w:jc w:val="both"/>
            </w:pPr>
            <w:r>
              <w:rPr>
                <w:rFonts w:ascii="Times New Roman"/>
                <w:b w:val="false"/>
                <w:i w:val="false"/>
                <w:color w:val="000000"/>
                <w:sz w:val="20"/>
              </w:rPr>
              <w:t>
в том числе: коксартроз;</w:t>
            </w:r>
          </w:p>
          <w:bookmarkEnd w:id="216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2163"/>
          <w:p>
            <w:pPr>
              <w:spacing w:after="20"/>
              <w:ind w:left="20"/>
              <w:jc w:val="both"/>
            </w:pPr>
            <w:r>
              <w:rPr>
                <w:rFonts w:ascii="Times New Roman"/>
                <w:b w:val="false"/>
                <w:i w:val="false"/>
                <w:color w:val="000000"/>
                <w:sz w:val="20"/>
              </w:rPr>
              <w:t>
гонартроз;</w:t>
            </w:r>
          </w:p>
          <w:bookmarkEnd w:id="216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2164"/>
          <w:p>
            <w:pPr>
              <w:spacing w:after="20"/>
              <w:ind w:left="20"/>
              <w:jc w:val="both"/>
            </w:pPr>
            <w:r>
              <w:rPr>
                <w:rFonts w:ascii="Times New Roman"/>
                <w:b w:val="false"/>
                <w:i w:val="false"/>
                <w:color w:val="000000"/>
                <w:sz w:val="20"/>
              </w:rPr>
              <w:t>
системные поражения соединительной ткани;</w:t>
            </w:r>
          </w:p>
          <w:bookmarkEnd w:id="216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2165"/>
          <w:p>
            <w:pPr>
              <w:spacing w:after="20"/>
              <w:ind w:left="20"/>
              <w:jc w:val="both"/>
            </w:pPr>
            <w:r>
              <w:rPr>
                <w:rFonts w:ascii="Times New Roman"/>
                <w:b w:val="false"/>
                <w:i w:val="false"/>
                <w:color w:val="000000"/>
                <w:sz w:val="20"/>
              </w:rPr>
              <w:t>
в том числе: узелковый полиартериит;</w:t>
            </w:r>
          </w:p>
          <w:bookmarkEnd w:id="216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2166"/>
          <w:p>
            <w:pPr>
              <w:spacing w:after="20"/>
              <w:ind w:left="20"/>
              <w:jc w:val="both"/>
            </w:pPr>
            <w:r>
              <w:rPr>
                <w:rFonts w:ascii="Times New Roman"/>
                <w:b w:val="false"/>
                <w:i w:val="false"/>
                <w:color w:val="000000"/>
                <w:sz w:val="20"/>
              </w:rPr>
              <w:t>
гранулематоз Вегенера;</w:t>
            </w:r>
          </w:p>
          <w:bookmarkEnd w:id="216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2167"/>
          <w:p>
            <w:pPr>
              <w:spacing w:after="20"/>
              <w:ind w:left="20"/>
              <w:jc w:val="both"/>
            </w:pPr>
            <w:r>
              <w:rPr>
                <w:rFonts w:ascii="Times New Roman"/>
                <w:b w:val="false"/>
                <w:i w:val="false"/>
                <w:color w:val="000000"/>
                <w:sz w:val="20"/>
              </w:rPr>
              <w:t>
синдром дуги аорты (Такаясу);</w:t>
            </w:r>
          </w:p>
          <w:bookmarkEnd w:id="216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2168"/>
          <w:p>
            <w:pPr>
              <w:spacing w:after="20"/>
              <w:ind w:left="20"/>
              <w:jc w:val="both"/>
            </w:pPr>
            <w:r>
              <w:rPr>
                <w:rFonts w:ascii="Times New Roman"/>
                <w:b w:val="false"/>
                <w:i w:val="false"/>
                <w:color w:val="000000"/>
                <w:sz w:val="20"/>
              </w:rPr>
              <w:t>
системная красная волчанка;</w:t>
            </w:r>
          </w:p>
          <w:bookmarkEnd w:id="216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2169"/>
          <w:p>
            <w:pPr>
              <w:spacing w:after="20"/>
              <w:ind w:left="20"/>
              <w:jc w:val="both"/>
            </w:pPr>
            <w:r>
              <w:rPr>
                <w:rFonts w:ascii="Times New Roman"/>
                <w:b w:val="false"/>
                <w:i w:val="false"/>
                <w:color w:val="000000"/>
                <w:sz w:val="20"/>
              </w:rPr>
              <w:t>
дерматополимиозит;</w:t>
            </w:r>
          </w:p>
          <w:bookmarkEnd w:id="216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2170"/>
          <w:p>
            <w:pPr>
              <w:spacing w:after="20"/>
              <w:ind w:left="20"/>
              <w:jc w:val="both"/>
            </w:pPr>
            <w:r>
              <w:rPr>
                <w:rFonts w:ascii="Times New Roman"/>
                <w:b w:val="false"/>
                <w:i w:val="false"/>
                <w:color w:val="000000"/>
                <w:sz w:val="20"/>
              </w:rPr>
              <w:t>
склеродермия;</w:t>
            </w:r>
          </w:p>
          <w:bookmarkEnd w:id="217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2171"/>
          <w:p>
            <w:pPr>
              <w:spacing w:after="20"/>
              <w:ind w:left="20"/>
              <w:jc w:val="both"/>
            </w:pPr>
            <w:r>
              <w:rPr>
                <w:rFonts w:ascii="Times New Roman"/>
                <w:b w:val="false"/>
                <w:i w:val="false"/>
                <w:color w:val="000000"/>
                <w:sz w:val="20"/>
              </w:rPr>
              <w:t>
сколиоз;</w:t>
            </w:r>
          </w:p>
          <w:bookmarkEnd w:id="217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2172"/>
          <w:p>
            <w:pPr>
              <w:spacing w:after="20"/>
              <w:ind w:left="20"/>
              <w:jc w:val="both"/>
            </w:pPr>
            <w:r>
              <w:rPr>
                <w:rFonts w:ascii="Times New Roman"/>
                <w:b w:val="false"/>
                <w:i w:val="false"/>
                <w:color w:val="000000"/>
                <w:sz w:val="20"/>
              </w:rPr>
              <w:t>
Болезнь Бехтерева;</w:t>
            </w:r>
          </w:p>
          <w:bookmarkEnd w:id="217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2173"/>
          <w:p>
            <w:pPr>
              <w:spacing w:after="20"/>
              <w:ind w:left="20"/>
              <w:jc w:val="both"/>
            </w:pPr>
            <w:r>
              <w:rPr>
                <w:rFonts w:ascii="Times New Roman"/>
                <w:b w:val="false"/>
                <w:i w:val="false"/>
                <w:color w:val="000000"/>
                <w:sz w:val="20"/>
              </w:rPr>
              <w:t>
Болезни мочеполовой системы, всего</w:t>
            </w:r>
          </w:p>
          <w:bookmarkEnd w:id="217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2174"/>
          <w:p>
            <w:pPr>
              <w:spacing w:after="20"/>
              <w:ind w:left="20"/>
              <w:jc w:val="both"/>
            </w:pPr>
            <w:r>
              <w:rPr>
                <w:rFonts w:ascii="Times New Roman"/>
                <w:b w:val="false"/>
                <w:i w:val="false"/>
                <w:color w:val="000000"/>
                <w:sz w:val="20"/>
              </w:rPr>
              <w:t>
из них: гломерулярные болезни;</w:t>
            </w:r>
          </w:p>
          <w:bookmarkEnd w:id="217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2175"/>
          <w:p>
            <w:pPr>
              <w:spacing w:after="20"/>
              <w:ind w:left="20"/>
              <w:jc w:val="both"/>
            </w:pPr>
            <w:r>
              <w:rPr>
                <w:rFonts w:ascii="Times New Roman"/>
                <w:b w:val="false"/>
                <w:i w:val="false"/>
                <w:color w:val="000000"/>
                <w:sz w:val="20"/>
              </w:rPr>
              <w:t>
почечная недостаточность;</w:t>
            </w:r>
          </w:p>
          <w:bookmarkEnd w:id="217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2176"/>
          <w:p>
            <w:pPr>
              <w:spacing w:after="20"/>
              <w:ind w:left="20"/>
              <w:jc w:val="both"/>
            </w:pPr>
            <w:r>
              <w:rPr>
                <w:rFonts w:ascii="Times New Roman"/>
                <w:b w:val="false"/>
                <w:i w:val="false"/>
                <w:color w:val="000000"/>
                <w:sz w:val="20"/>
              </w:rPr>
              <w:t>
почечные тубулоинтерстициальные болезни</w:t>
            </w:r>
          </w:p>
          <w:bookmarkEnd w:id="217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2177"/>
          <w:p>
            <w:pPr>
              <w:spacing w:after="20"/>
              <w:ind w:left="20"/>
              <w:jc w:val="both"/>
            </w:pPr>
            <w:r>
              <w:rPr>
                <w:rFonts w:ascii="Times New Roman"/>
                <w:b w:val="false"/>
                <w:i w:val="false"/>
                <w:color w:val="000000"/>
                <w:sz w:val="20"/>
              </w:rPr>
              <w:t>
камни почки и мочеточника;</w:t>
            </w:r>
          </w:p>
          <w:bookmarkEnd w:id="217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2178"/>
          <w:p>
            <w:pPr>
              <w:spacing w:after="20"/>
              <w:ind w:left="20"/>
              <w:jc w:val="both"/>
            </w:pPr>
            <w:r>
              <w:rPr>
                <w:rFonts w:ascii="Times New Roman"/>
                <w:b w:val="false"/>
                <w:i w:val="false"/>
                <w:color w:val="000000"/>
                <w:sz w:val="20"/>
              </w:rPr>
              <w:t>
сальпингит, оофорит;</w:t>
            </w:r>
          </w:p>
          <w:bookmarkEnd w:id="217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2179"/>
          <w:p>
            <w:pPr>
              <w:spacing w:after="20"/>
              <w:ind w:left="20"/>
              <w:jc w:val="both"/>
            </w:pPr>
            <w:r>
              <w:rPr>
                <w:rFonts w:ascii="Times New Roman"/>
                <w:b w:val="false"/>
                <w:i w:val="false"/>
                <w:color w:val="000000"/>
                <w:sz w:val="20"/>
              </w:rPr>
              <w:t>
нарушение менструально-овариального цикла;</w:t>
            </w:r>
          </w:p>
          <w:bookmarkEnd w:id="217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2180"/>
          <w:p>
            <w:pPr>
              <w:spacing w:after="20"/>
              <w:ind w:left="20"/>
              <w:jc w:val="both"/>
            </w:pPr>
            <w:r>
              <w:rPr>
                <w:rFonts w:ascii="Times New Roman"/>
                <w:b w:val="false"/>
                <w:i w:val="false"/>
                <w:color w:val="000000"/>
                <w:sz w:val="20"/>
              </w:rPr>
              <w:t>
Осложнения беременности, родов и послеродового периода</w:t>
            </w:r>
          </w:p>
          <w:bookmarkEnd w:id="218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О00-О75,О81-О83,О84.1-9,О85-О99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2181"/>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 всего</w:t>
            </w:r>
          </w:p>
          <w:bookmarkEnd w:id="218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2182"/>
          <w:p>
            <w:pPr>
              <w:spacing w:after="20"/>
              <w:ind w:left="20"/>
              <w:jc w:val="both"/>
            </w:pPr>
            <w:r>
              <w:rPr>
                <w:rFonts w:ascii="Times New Roman"/>
                <w:b w:val="false"/>
                <w:i w:val="false"/>
                <w:color w:val="000000"/>
                <w:sz w:val="20"/>
              </w:rPr>
              <w:t>
из них:</w:t>
            </w:r>
          </w:p>
          <w:bookmarkEnd w:id="218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2183"/>
          <w:p>
            <w:pPr>
              <w:spacing w:after="20"/>
              <w:ind w:left="20"/>
              <w:jc w:val="both"/>
            </w:pPr>
            <w:r>
              <w:rPr>
                <w:rFonts w:ascii="Times New Roman"/>
                <w:b w:val="false"/>
                <w:i w:val="false"/>
                <w:color w:val="000000"/>
                <w:sz w:val="20"/>
              </w:rPr>
              <w:t>
врожденные аномалии (пороки развития) нервной системы;</w:t>
            </w:r>
          </w:p>
          <w:bookmarkEnd w:id="218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2184"/>
          <w:p>
            <w:pPr>
              <w:spacing w:after="20"/>
              <w:ind w:left="20"/>
              <w:jc w:val="both"/>
            </w:pPr>
            <w:r>
              <w:rPr>
                <w:rFonts w:ascii="Times New Roman"/>
                <w:b w:val="false"/>
                <w:i w:val="false"/>
                <w:color w:val="000000"/>
                <w:sz w:val="20"/>
              </w:rPr>
              <w:t>
врожденные аномалии (пороки развития) системы кровообращения;</w:t>
            </w:r>
          </w:p>
          <w:bookmarkEnd w:id="218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2185"/>
          <w:p>
            <w:pPr>
              <w:spacing w:after="20"/>
              <w:ind w:left="20"/>
              <w:jc w:val="both"/>
            </w:pPr>
            <w:r>
              <w:rPr>
                <w:rFonts w:ascii="Times New Roman"/>
                <w:b w:val="false"/>
                <w:i w:val="false"/>
                <w:color w:val="000000"/>
                <w:sz w:val="20"/>
              </w:rPr>
              <w:t>
из них: пороки сердца;</w:t>
            </w:r>
          </w:p>
          <w:bookmarkEnd w:id="218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2186"/>
          <w:p>
            <w:pPr>
              <w:spacing w:after="20"/>
              <w:ind w:left="20"/>
              <w:jc w:val="both"/>
            </w:pPr>
            <w:r>
              <w:rPr>
                <w:rFonts w:ascii="Times New Roman"/>
                <w:b w:val="false"/>
                <w:i w:val="false"/>
                <w:color w:val="000000"/>
                <w:sz w:val="20"/>
              </w:rPr>
              <w:t>
впалая грудь;</w:t>
            </w:r>
          </w:p>
          <w:bookmarkEnd w:id="218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2187"/>
          <w:p>
            <w:pPr>
              <w:spacing w:after="20"/>
              <w:ind w:left="20"/>
              <w:jc w:val="both"/>
            </w:pPr>
            <w:r>
              <w:rPr>
                <w:rFonts w:ascii="Times New Roman"/>
                <w:b w:val="false"/>
                <w:i w:val="false"/>
                <w:color w:val="000000"/>
                <w:sz w:val="20"/>
              </w:rPr>
              <w:t>
Врожденный ихтиоз;</w:t>
            </w:r>
          </w:p>
          <w:bookmarkEnd w:id="218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2188"/>
          <w:p>
            <w:pPr>
              <w:spacing w:after="20"/>
              <w:ind w:left="20"/>
              <w:jc w:val="both"/>
            </w:pPr>
            <w:r>
              <w:rPr>
                <w:rFonts w:ascii="Times New Roman"/>
                <w:b w:val="false"/>
                <w:i w:val="false"/>
                <w:color w:val="000000"/>
                <w:sz w:val="20"/>
              </w:rPr>
              <w:t>
Синдром Дауна;</w:t>
            </w:r>
          </w:p>
          <w:bookmarkEnd w:id="218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2189"/>
          <w:p>
            <w:pPr>
              <w:spacing w:after="20"/>
              <w:ind w:left="20"/>
              <w:jc w:val="both"/>
            </w:pPr>
            <w:r>
              <w:rPr>
                <w:rFonts w:ascii="Times New Roman"/>
                <w:b w:val="false"/>
                <w:i w:val="false"/>
                <w:color w:val="000000"/>
                <w:sz w:val="20"/>
              </w:rPr>
              <w:t>
Симптомы, признаки и отклонения от нормы</w:t>
            </w:r>
          </w:p>
          <w:bookmarkEnd w:id="218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2190"/>
          <w:p>
            <w:pPr>
              <w:spacing w:after="20"/>
              <w:ind w:left="20"/>
              <w:jc w:val="both"/>
            </w:pPr>
            <w:r>
              <w:rPr>
                <w:rFonts w:ascii="Times New Roman"/>
                <w:b w:val="false"/>
                <w:i w:val="false"/>
                <w:color w:val="000000"/>
                <w:sz w:val="20"/>
              </w:rPr>
              <w:t>
Травмы и отравления, всего</w:t>
            </w:r>
          </w:p>
          <w:bookmarkEnd w:id="219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2191"/>
          <w:p>
            <w:pPr>
              <w:spacing w:after="20"/>
              <w:ind w:left="20"/>
              <w:jc w:val="both"/>
            </w:pPr>
            <w:r>
              <w:rPr>
                <w:rFonts w:ascii="Times New Roman"/>
                <w:b w:val="false"/>
                <w:i w:val="false"/>
                <w:color w:val="000000"/>
                <w:sz w:val="20"/>
              </w:rPr>
              <w:t>
Последствия травм, отравлений и других воздействий внешних причин</w:t>
            </w:r>
          </w:p>
          <w:bookmarkEnd w:id="219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8" w:id="2192"/>
    <w:p>
      <w:pPr>
        <w:spacing w:after="0"/>
        <w:ind w:left="0"/>
        <w:jc w:val="both"/>
      </w:pPr>
      <w:r>
        <w:rPr>
          <w:rFonts w:ascii="Times New Roman"/>
          <w:b w:val="false"/>
          <w:i w:val="false"/>
          <w:color w:val="000000"/>
          <w:sz w:val="28"/>
        </w:rPr>
        <w:t>
      3000 Взрослые (18 лет и старше)</w:t>
      </w:r>
    </w:p>
    <w:bookmarkEnd w:id="2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796"/>
        <w:gridCol w:w="3451"/>
        <w:gridCol w:w="271"/>
        <w:gridCol w:w="346"/>
        <w:gridCol w:w="317"/>
        <w:gridCol w:w="406"/>
        <w:gridCol w:w="283"/>
        <w:gridCol w:w="364"/>
        <w:gridCol w:w="1269"/>
        <w:gridCol w:w="496"/>
        <w:gridCol w:w="2618"/>
        <w:gridCol w:w="59"/>
        <w:gridCol w:w="59"/>
        <w:gridCol w:w="60"/>
        <w:gridCol w:w="60"/>
        <w:gridCol w:w="60"/>
        <w:gridCol w:w="60"/>
      </w:tblGrid>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2193"/>
          <w:p>
            <w:pPr>
              <w:spacing w:after="20"/>
              <w:ind w:left="20"/>
              <w:jc w:val="both"/>
            </w:pPr>
            <w:r>
              <w:rPr>
                <w:rFonts w:ascii="Times New Roman"/>
                <w:b w:val="false"/>
                <w:i w:val="false"/>
                <w:color w:val="000000"/>
                <w:sz w:val="20"/>
              </w:rPr>
              <w:t>
Наименование классов и отдельных болезней</w:t>
            </w:r>
          </w:p>
          <w:bookmarkEnd w:id="2193"/>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заболеваний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диспансерным наблюдением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диагнозом, установленным впервые в жизни</w:t>
            </w:r>
          </w:p>
        </w:tc>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2194"/>
          <w:p>
            <w:pPr>
              <w:spacing w:after="20"/>
              <w:ind w:left="20"/>
              <w:jc w:val="both"/>
            </w:pPr>
            <w:r>
              <w:rPr>
                <w:rFonts w:ascii="Times New Roman"/>
                <w:b w:val="false"/>
                <w:i w:val="false"/>
                <w:color w:val="000000"/>
                <w:sz w:val="20"/>
              </w:rPr>
              <w:t>
А</w:t>
            </w:r>
          </w:p>
          <w:bookmarkEnd w:id="219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2195"/>
          <w:p>
            <w:pPr>
              <w:spacing w:after="20"/>
              <w:ind w:left="20"/>
              <w:jc w:val="both"/>
            </w:pPr>
            <w:r>
              <w:rPr>
                <w:rFonts w:ascii="Times New Roman"/>
                <w:b w:val="false"/>
                <w:i w:val="false"/>
                <w:color w:val="000000"/>
                <w:sz w:val="20"/>
              </w:rPr>
              <w:t>
Всего</w:t>
            </w:r>
          </w:p>
          <w:bookmarkEnd w:id="219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2196"/>
          <w:p>
            <w:pPr>
              <w:spacing w:after="20"/>
              <w:ind w:left="20"/>
              <w:jc w:val="both"/>
            </w:pPr>
            <w:r>
              <w:rPr>
                <w:rFonts w:ascii="Times New Roman"/>
                <w:b w:val="false"/>
                <w:i w:val="false"/>
                <w:color w:val="000000"/>
                <w:sz w:val="20"/>
              </w:rPr>
              <w:t>
в том числе: инфекционные и паразитарные болезни;</w:t>
            </w:r>
          </w:p>
          <w:bookmarkEnd w:id="219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2197"/>
          <w:p>
            <w:pPr>
              <w:spacing w:after="20"/>
              <w:ind w:left="20"/>
              <w:jc w:val="both"/>
            </w:pPr>
            <w:r>
              <w:rPr>
                <w:rFonts w:ascii="Times New Roman"/>
                <w:b w:val="false"/>
                <w:i w:val="false"/>
                <w:color w:val="000000"/>
                <w:sz w:val="20"/>
              </w:rPr>
              <w:t>
из них: острые гепатиты B,C,E;</w:t>
            </w:r>
          </w:p>
          <w:bookmarkEnd w:id="219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В16.0-В17.8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2198"/>
          <w:p>
            <w:pPr>
              <w:spacing w:after="20"/>
              <w:ind w:left="20"/>
              <w:jc w:val="both"/>
            </w:pPr>
            <w:r>
              <w:rPr>
                <w:rFonts w:ascii="Times New Roman"/>
                <w:b w:val="false"/>
                <w:i w:val="false"/>
                <w:color w:val="000000"/>
                <w:sz w:val="20"/>
              </w:rPr>
              <w:t>
хронические гепатиты В, С;</w:t>
            </w:r>
          </w:p>
          <w:bookmarkEnd w:id="219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2199"/>
          <w:p>
            <w:pPr>
              <w:spacing w:after="20"/>
              <w:ind w:left="20"/>
              <w:jc w:val="both"/>
            </w:pPr>
            <w:r>
              <w:rPr>
                <w:rFonts w:ascii="Times New Roman"/>
                <w:b w:val="false"/>
                <w:i w:val="false"/>
                <w:color w:val="000000"/>
                <w:sz w:val="20"/>
              </w:rPr>
              <w:t>
Новообразования</w:t>
            </w:r>
          </w:p>
          <w:bookmarkEnd w:id="219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2200"/>
          <w:p>
            <w:pPr>
              <w:spacing w:after="20"/>
              <w:ind w:left="20"/>
              <w:jc w:val="both"/>
            </w:pPr>
            <w:r>
              <w:rPr>
                <w:rFonts w:ascii="Times New Roman"/>
                <w:b w:val="false"/>
                <w:i w:val="false"/>
                <w:color w:val="000000"/>
                <w:sz w:val="20"/>
              </w:rPr>
              <w:t>
из них: доброкачественные новообразования;</w:t>
            </w:r>
          </w:p>
          <w:bookmarkEnd w:id="220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2201"/>
          <w:p>
            <w:pPr>
              <w:spacing w:after="20"/>
              <w:ind w:left="20"/>
              <w:jc w:val="both"/>
            </w:pPr>
            <w:r>
              <w:rPr>
                <w:rFonts w:ascii="Times New Roman"/>
                <w:b w:val="false"/>
                <w:i w:val="false"/>
                <w:color w:val="000000"/>
                <w:sz w:val="20"/>
              </w:rPr>
              <w:t>
Болезни крови, кроветворных органов и отдельные нарушения с вовлечением иммунного механизма, всего</w:t>
            </w:r>
          </w:p>
          <w:bookmarkEnd w:id="2201"/>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2202"/>
          <w:p>
            <w:pPr>
              <w:spacing w:after="20"/>
              <w:ind w:left="20"/>
              <w:jc w:val="both"/>
            </w:pPr>
            <w:r>
              <w:rPr>
                <w:rFonts w:ascii="Times New Roman"/>
                <w:b w:val="false"/>
                <w:i w:val="false"/>
                <w:color w:val="000000"/>
                <w:sz w:val="20"/>
              </w:rPr>
              <w:t>
из них:</w:t>
            </w:r>
          </w:p>
          <w:bookmarkEnd w:id="2202"/>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D50 -D53, D55-D64</w:t>
            </w:r>
          </w:p>
        </w:tc>
        <w:tc>
          <w:tcPr>
            <w:tcW w:w="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2203"/>
          <w:p>
            <w:pPr>
              <w:spacing w:after="20"/>
              <w:ind w:left="20"/>
              <w:jc w:val="both"/>
            </w:pPr>
            <w:r>
              <w:rPr>
                <w:rFonts w:ascii="Times New Roman"/>
                <w:b w:val="false"/>
                <w:i w:val="false"/>
                <w:color w:val="000000"/>
                <w:sz w:val="20"/>
              </w:rPr>
              <w:t>
анемии;</w:t>
            </w:r>
          </w:p>
          <w:bookmarkEnd w:id="220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2204"/>
          <w:p>
            <w:pPr>
              <w:spacing w:after="20"/>
              <w:ind w:left="20"/>
              <w:jc w:val="both"/>
            </w:pPr>
            <w:r>
              <w:rPr>
                <w:rFonts w:ascii="Times New Roman"/>
                <w:b w:val="false"/>
                <w:i w:val="false"/>
                <w:color w:val="000000"/>
                <w:sz w:val="20"/>
              </w:rPr>
              <w:t>
в том числе железодефицитная анемия;</w:t>
            </w:r>
          </w:p>
          <w:bookmarkEnd w:id="220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2205"/>
          <w:p>
            <w:pPr>
              <w:spacing w:after="20"/>
              <w:ind w:left="20"/>
              <w:jc w:val="both"/>
            </w:pPr>
            <w:r>
              <w:rPr>
                <w:rFonts w:ascii="Times New Roman"/>
                <w:b w:val="false"/>
                <w:i w:val="false"/>
                <w:color w:val="000000"/>
                <w:sz w:val="20"/>
              </w:rPr>
              <w:t>
гемофилия A;</w:t>
            </w:r>
          </w:p>
          <w:bookmarkEnd w:id="220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2206"/>
          <w:p>
            <w:pPr>
              <w:spacing w:after="20"/>
              <w:ind w:left="20"/>
              <w:jc w:val="both"/>
            </w:pPr>
            <w:r>
              <w:rPr>
                <w:rFonts w:ascii="Times New Roman"/>
                <w:b w:val="false"/>
                <w:i w:val="false"/>
                <w:color w:val="000000"/>
                <w:sz w:val="20"/>
              </w:rPr>
              <w:t>
гемофилия B;</w:t>
            </w:r>
          </w:p>
          <w:bookmarkEnd w:id="220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2207"/>
          <w:p>
            <w:pPr>
              <w:spacing w:after="20"/>
              <w:ind w:left="20"/>
              <w:jc w:val="both"/>
            </w:pPr>
            <w:r>
              <w:rPr>
                <w:rFonts w:ascii="Times New Roman"/>
                <w:b w:val="false"/>
                <w:i w:val="false"/>
                <w:color w:val="000000"/>
                <w:sz w:val="20"/>
              </w:rPr>
              <w:t>
болезнь Виллебранда;</w:t>
            </w:r>
          </w:p>
          <w:bookmarkEnd w:id="220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2208"/>
          <w:p>
            <w:pPr>
              <w:spacing w:after="20"/>
              <w:ind w:left="20"/>
              <w:jc w:val="both"/>
            </w:pPr>
            <w:r>
              <w:rPr>
                <w:rFonts w:ascii="Times New Roman"/>
                <w:b w:val="false"/>
                <w:i w:val="false"/>
                <w:color w:val="000000"/>
                <w:sz w:val="20"/>
              </w:rPr>
              <w:t>
врожденный дефицит антитромбина III;</w:t>
            </w:r>
          </w:p>
          <w:bookmarkEnd w:id="220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2209"/>
          <w:p>
            <w:pPr>
              <w:spacing w:after="20"/>
              <w:ind w:left="20"/>
              <w:jc w:val="both"/>
            </w:pPr>
            <w:r>
              <w:rPr>
                <w:rFonts w:ascii="Times New Roman"/>
                <w:b w:val="false"/>
                <w:i w:val="false"/>
                <w:color w:val="000000"/>
                <w:sz w:val="20"/>
              </w:rPr>
              <w:t>
Эндокринные болезни, расстройства питания и обмена веществ, всего</w:t>
            </w:r>
          </w:p>
          <w:bookmarkEnd w:id="2209"/>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2210"/>
          <w:p>
            <w:pPr>
              <w:spacing w:after="20"/>
              <w:ind w:left="20"/>
              <w:jc w:val="both"/>
            </w:pPr>
            <w:r>
              <w:rPr>
                <w:rFonts w:ascii="Times New Roman"/>
                <w:b w:val="false"/>
                <w:i w:val="false"/>
                <w:color w:val="000000"/>
                <w:sz w:val="20"/>
              </w:rPr>
              <w:t>
из них: болезни щитовидной железы, связанные с йодной недостаточностью, и сходные состояния;</w:t>
            </w:r>
          </w:p>
          <w:bookmarkEnd w:id="2210"/>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2211"/>
          <w:p>
            <w:pPr>
              <w:spacing w:after="20"/>
              <w:ind w:left="20"/>
              <w:jc w:val="both"/>
            </w:pPr>
            <w:r>
              <w:rPr>
                <w:rFonts w:ascii="Times New Roman"/>
                <w:b w:val="false"/>
                <w:i w:val="false"/>
                <w:color w:val="000000"/>
                <w:sz w:val="20"/>
              </w:rPr>
              <w:t>
гипотиреоз;</w:t>
            </w:r>
          </w:p>
          <w:bookmarkEnd w:id="221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2212"/>
          <w:p>
            <w:pPr>
              <w:spacing w:after="20"/>
              <w:ind w:left="20"/>
              <w:jc w:val="both"/>
            </w:pPr>
            <w:r>
              <w:rPr>
                <w:rFonts w:ascii="Times New Roman"/>
                <w:b w:val="false"/>
                <w:i w:val="false"/>
                <w:color w:val="000000"/>
                <w:sz w:val="20"/>
              </w:rPr>
              <w:t>
тиреотоксикоз с зобом или без него;</w:t>
            </w:r>
          </w:p>
          <w:bookmarkEnd w:id="221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2213"/>
          <w:p>
            <w:pPr>
              <w:spacing w:after="20"/>
              <w:ind w:left="20"/>
              <w:jc w:val="both"/>
            </w:pPr>
            <w:r>
              <w:rPr>
                <w:rFonts w:ascii="Times New Roman"/>
                <w:b w:val="false"/>
                <w:i w:val="false"/>
                <w:color w:val="000000"/>
                <w:sz w:val="20"/>
              </w:rPr>
              <w:t>
сахарный диабет инсулинозависимый;</w:t>
            </w:r>
          </w:p>
          <w:bookmarkEnd w:id="221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2214"/>
          <w:p>
            <w:pPr>
              <w:spacing w:after="20"/>
              <w:ind w:left="20"/>
              <w:jc w:val="both"/>
            </w:pPr>
            <w:r>
              <w:rPr>
                <w:rFonts w:ascii="Times New Roman"/>
                <w:b w:val="false"/>
                <w:i w:val="false"/>
                <w:color w:val="000000"/>
                <w:sz w:val="20"/>
              </w:rPr>
              <w:t>
сахарный диабет инсулиннезависимый;</w:t>
            </w:r>
          </w:p>
          <w:bookmarkEnd w:id="221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2215"/>
          <w:p>
            <w:pPr>
              <w:spacing w:after="20"/>
              <w:ind w:left="20"/>
              <w:jc w:val="both"/>
            </w:pPr>
            <w:r>
              <w:rPr>
                <w:rFonts w:ascii="Times New Roman"/>
                <w:b w:val="false"/>
                <w:i w:val="false"/>
                <w:color w:val="000000"/>
                <w:sz w:val="20"/>
              </w:rPr>
              <w:t>
другие формы сахарного диабета;</w:t>
            </w:r>
          </w:p>
          <w:bookmarkEnd w:id="221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2216"/>
          <w:p>
            <w:pPr>
              <w:spacing w:after="20"/>
              <w:ind w:left="20"/>
              <w:jc w:val="both"/>
            </w:pPr>
            <w:r>
              <w:rPr>
                <w:rFonts w:ascii="Times New Roman"/>
                <w:b w:val="false"/>
                <w:i w:val="false"/>
                <w:color w:val="000000"/>
                <w:sz w:val="20"/>
              </w:rPr>
              <w:t>
гипопаратиреоз;</w:t>
            </w:r>
          </w:p>
          <w:bookmarkEnd w:id="221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2217"/>
          <w:p>
            <w:pPr>
              <w:spacing w:after="20"/>
              <w:ind w:left="20"/>
              <w:jc w:val="both"/>
            </w:pPr>
            <w:r>
              <w:rPr>
                <w:rFonts w:ascii="Times New Roman"/>
                <w:b w:val="false"/>
                <w:i w:val="false"/>
                <w:color w:val="000000"/>
                <w:sz w:val="20"/>
              </w:rPr>
              <w:t>
несахарный диабет;</w:t>
            </w:r>
          </w:p>
          <w:bookmarkEnd w:id="221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2218"/>
          <w:p>
            <w:pPr>
              <w:spacing w:after="20"/>
              <w:ind w:left="20"/>
              <w:jc w:val="both"/>
            </w:pPr>
            <w:r>
              <w:rPr>
                <w:rFonts w:ascii="Times New Roman"/>
                <w:b w:val="false"/>
                <w:i w:val="false"/>
                <w:color w:val="000000"/>
                <w:sz w:val="20"/>
              </w:rPr>
              <w:t>
болезнь Аддисона;</w:t>
            </w:r>
          </w:p>
          <w:bookmarkEnd w:id="221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Е27.1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2219"/>
          <w:p>
            <w:pPr>
              <w:spacing w:after="20"/>
              <w:ind w:left="20"/>
              <w:jc w:val="both"/>
            </w:pPr>
            <w:r>
              <w:rPr>
                <w:rFonts w:ascii="Times New Roman"/>
                <w:b w:val="false"/>
                <w:i w:val="false"/>
                <w:color w:val="000000"/>
                <w:sz w:val="20"/>
              </w:rPr>
              <w:t>
недостаточность витамина А;</w:t>
            </w:r>
          </w:p>
          <w:bookmarkEnd w:id="221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50.0-50.9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2220"/>
          <w:p>
            <w:pPr>
              <w:spacing w:after="20"/>
              <w:ind w:left="20"/>
              <w:jc w:val="both"/>
            </w:pPr>
            <w:r>
              <w:rPr>
                <w:rFonts w:ascii="Times New Roman"/>
                <w:b w:val="false"/>
                <w:i w:val="false"/>
                <w:color w:val="000000"/>
                <w:sz w:val="20"/>
              </w:rPr>
              <w:t>
ожирение;</w:t>
            </w:r>
          </w:p>
          <w:bookmarkEnd w:id="222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2221"/>
          <w:p>
            <w:pPr>
              <w:spacing w:after="20"/>
              <w:ind w:left="20"/>
              <w:jc w:val="both"/>
            </w:pPr>
            <w:r>
              <w:rPr>
                <w:rFonts w:ascii="Times New Roman"/>
                <w:b w:val="false"/>
                <w:i w:val="false"/>
                <w:color w:val="000000"/>
                <w:sz w:val="20"/>
              </w:rPr>
              <w:t>
фенилкетонурия;</w:t>
            </w:r>
          </w:p>
          <w:bookmarkEnd w:id="222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2222"/>
          <w:p>
            <w:pPr>
              <w:spacing w:after="20"/>
              <w:ind w:left="20"/>
              <w:jc w:val="both"/>
            </w:pPr>
            <w:r>
              <w:rPr>
                <w:rFonts w:ascii="Times New Roman"/>
                <w:b w:val="false"/>
                <w:i w:val="false"/>
                <w:color w:val="000000"/>
                <w:sz w:val="20"/>
              </w:rPr>
              <w:t>
 болезнь Аддисона-Шильдера;</w:t>
            </w:r>
          </w:p>
          <w:bookmarkEnd w:id="222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2223"/>
          <w:p>
            <w:pPr>
              <w:spacing w:after="20"/>
              <w:ind w:left="20"/>
              <w:jc w:val="both"/>
            </w:pPr>
            <w:r>
              <w:rPr>
                <w:rFonts w:ascii="Times New Roman"/>
                <w:b w:val="false"/>
                <w:i w:val="false"/>
                <w:color w:val="000000"/>
                <w:sz w:val="20"/>
              </w:rPr>
              <w:t>
болезнь Помпе (ген.гликогеноз, глик. II типа) ;</w:t>
            </w:r>
          </w:p>
          <w:bookmarkEnd w:id="222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2224"/>
          <w:p>
            <w:pPr>
              <w:spacing w:after="20"/>
              <w:ind w:left="20"/>
              <w:jc w:val="both"/>
            </w:pPr>
            <w:r>
              <w:rPr>
                <w:rFonts w:ascii="Times New Roman"/>
                <w:b w:val="false"/>
                <w:i w:val="false"/>
                <w:color w:val="000000"/>
                <w:sz w:val="20"/>
              </w:rPr>
              <w:t>
болезнь Гоше, Фабри, Нимана-Пика;</w:t>
            </w:r>
          </w:p>
          <w:bookmarkEnd w:id="222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2225"/>
          <w:p>
            <w:pPr>
              <w:spacing w:after="20"/>
              <w:ind w:left="20"/>
              <w:jc w:val="both"/>
            </w:pPr>
            <w:r>
              <w:rPr>
                <w:rFonts w:ascii="Times New Roman"/>
                <w:b w:val="false"/>
                <w:i w:val="false"/>
                <w:color w:val="000000"/>
                <w:sz w:val="20"/>
              </w:rPr>
              <w:t>
мукополисахаридоз;</w:t>
            </w:r>
          </w:p>
          <w:bookmarkEnd w:id="222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2226"/>
          <w:p>
            <w:pPr>
              <w:spacing w:after="20"/>
              <w:ind w:left="20"/>
              <w:jc w:val="both"/>
            </w:pPr>
            <w:r>
              <w:rPr>
                <w:rFonts w:ascii="Times New Roman"/>
                <w:b w:val="false"/>
                <w:i w:val="false"/>
                <w:color w:val="000000"/>
                <w:sz w:val="20"/>
              </w:rPr>
              <w:t>
острая перемежающаяся порфирия;</w:t>
            </w:r>
          </w:p>
          <w:bookmarkEnd w:id="222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Е80.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2227"/>
          <w:p>
            <w:pPr>
              <w:spacing w:after="20"/>
              <w:ind w:left="20"/>
              <w:jc w:val="both"/>
            </w:pPr>
            <w:r>
              <w:rPr>
                <w:rFonts w:ascii="Times New Roman"/>
                <w:b w:val="false"/>
                <w:i w:val="false"/>
                <w:color w:val="000000"/>
                <w:sz w:val="20"/>
              </w:rPr>
              <w:t>
гепатоцеребральная дистрофия</w:t>
            </w:r>
          </w:p>
          <w:bookmarkEnd w:id="2227"/>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2228"/>
          <w:p>
            <w:pPr>
              <w:spacing w:after="20"/>
              <w:ind w:left="20"/>
              <w:jc w:val="both"/>
            </w:pPr>
            <w:r>
              <w:rPr>
                <w:rFonts w:ascii="Times New Roman"/>
                <w:b w:val="false"/>
                <w:i w:val="false"/>
                <w:color w:val="000000"/>
                <w:sz w:val="20"/>
              </w:rPr>
              <w:t>
(болезнь Вестфаля-Вильсона-Коновалова);</w:t>
            </w:r>
          </w:p>
          <w:bookmarkEnd w:id="22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2229"/>
          <w:p>
            <w:pPr>
              <w:spacing w:after="20"/>
              <w:ind w:left="20"/>
              <w:jc w:val="both"/>
            </w:pPr>
            <w:r>
              <w:rPr>
                <w:rFonts w:ascii="Times New Roman"/>
                <w:b w:val="false"/>
                <w:i w:val="false"/>
                <w:color w:val="000000"/>
                <w:sz w:val="20"/>
              </w:rPr>
              <w:t>
кистозный фиброз (Муковисцидоз);</w:t>
            </w:r>
          </w:p>
          <w:bookmarkEnd w:id="222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2230"/>
          <w:p>
            <w:pPr>
              <w:spacing w:after="20"/>
              <w:ind w:left="20"/>
              <w:jc w:val="both"/>
            </w:pPr>
            <w:r>
              <w:rPr>
                <w:rFonts w:ascii="Times New Roman"/>
                <w:b w:val="false"/>
                <w:i w:val="false"/>
                <w:color w:val="000000"/>
                <w:sz w:val="20"/>
              </w:rPr>
              <w:t>
Психические расстройства и расстройства поведения</w:t>
            </w:r>
          </w:p>
          <w:bookmarkEnd w:id="223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2231"/>
          <w:p>
            <w:pPr>
              <w:spacing w:after="20"/>
              <w:ind w:left="20"/>
              <w:jc w:val="both"/>
            </w:pPr>
            <w:r>
              <w:rPr>
                <w:rFonts w:ascii="Times New Roman"/>
                <w:b w:val="false"/>
                <w:i w:val="false"/>
                <w:color w:val="000000"/>
                <w:sz w:val="20"/>
              </w:rPr>
              <w:t>
Психические расстройства и расстройства поведения, связанные с употреблением психоактивных веществ</w:t>
            </w:r>
          </w:p>
          <w:bookmarkEnd w:id="223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2232"/>
          <w:p>
            <w:pPr>
              <w:spacing w:after="20"/>
              <w:ind w:left="20"/>
              <w:jc w:val="both"/>
            </w:pPr>
            <w:r>
              <w:rPr>
                <w:rFonts w:ascii="Times New Roman"/>
                <w:b w:val="false"/>
                <w:i w:val="false"/>
                <w:color w:val="000000"/>
                <w:sz w:val="20"/>
              </w:rPr>
              <w:t>
в том числе психические и поведенческие расстройства, вызванные употреблением алкоголя;</w:t>
            </w:r>
          </w:p>
          <w:bookmarkEnd w:id="223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2233"/>
          <w:p>
            <w:pPr>
              <w:spacing w:after="20"/>
              <w:ind w:left="20"/>
              <w:jc w:val="both"/>
            </w:pPr>
            <w:r>
              <w:rPr>
                <w:rFonts w:ascii="Times New Roman"/>
                <w:b w:val="false"/>
                <w:i w:val="false"/>
                <w:color w:val="000000"/>
                <w:sz w:val="20"/>
              </w:rPr>
              <w:t>
Болезни нервной системы, всего</w:t>
            </w:r>
          </w:p>
          <w:bookmarkEnd w:id="223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2234"/>
          <w:p>
            <w:pPr>
              <w:spacing w:after="20"/>
              <w:ind w:left="20"/>
              <w:jc w:val="both"/>
            </w:pPr>
            <w:r>
              <w:rPr>
                <w:rFonts w:ascii="Times New Roman"/>
                <w:b w:val="false"/>
                <w:i w:val="false"/>
                <w:color w:val="000000"/>
                <w:sz w:val="20"/>
              </w:rPr>
              <w:t>
из них: болезнь Паркинсона;</w:t>
            </w:r>
          </w:p>
          <w:bookmarkEnd w:id="223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2235"/>
          <w:p>
            <w:pPr>
              <w:spacing w:after="20"/>
              <w:ind w:left="20"/>
              <w:jc w:val="both"/>
            </w:pPr>
            <w:r>
              <w:rPr>
                <w:rFonts w:ascii="Times New Roman"/>
                <w:b w:val="false"/>
                <w:i w:val="false"/>
                <w:color w:val="000000"/>
                <w:sz w:val="20"/>
              </w:rPr>
              <w:t>
рассеянный склероз;</w:t>
            </w:r>
          </w:p>
          <w:bookmarkEnd w:id="223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2236"/>
          <w:p>
            <w:pPr>
              <w:spacing w:after="20"/>
              <w:ind w:left="20"/>
              <w:jc w:val="both"/>
            </w:pPr>
            <w:r>
              <w:rPr>
                <w:rFonts w:ascii="Times New Roman"/>
                <w:b w:val="false"/>
                <w:i w:val="false"/>
                <w:color w:val="000000"/>
                <w:sz w:val="20"/>
              </w:rPr>
              <w:t>
эпилепсия без психоза и слабоумия;</w:t>
            </w:r>
          </w:p>
          <w:bookmarkEnd w:id="223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2237"/>
          <w:p>
            <w:pPr>
              <w:spacing w:after="20"/>
              <w:ind w:left="20"/>
              <w:jc w:val="both"/>
            </w:pPr>
            <w:r>
              <w:rPr>
                <w:rFonts w:ascii="Times New Roman"/>
                <w:b w:val="false"/>
                <w:i w:val="false"/>
                <w:color w:val="000000"/>
                <w:sz w:val="20"/>
              </w:rPr>
              <w:t>
болезни нервов, нервных корешков и сплетений;</w:t>
            </w:r>
          </w:p>
          <w:bookmarkEnd w:id="223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2238"/>
          <w:p>
            <w:pPr>
              <w:spacing w:after="20"/>
              <w:ind w:left="20"/>
              <w:jc w:val="both"/>
            </w:pPr>
            <w:r>
              <w:rPr>
                <w:rFonts w:ascii="Times New Roman"/>
                <w:b w:val="false"/>
                <w:i w:val="false"/>
                <w:color w:val="000000"/>
                <w:sz w:val="20"/>
              </w:rPr>
              <w:t>
из них: миастения;</w:t>
            </w:r>
          </w:p>
          <w:bookmarkEnd w:id="223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2239"/>
          <w:p>
            <w:pPr>
              <w:spacing w:after="20"/>
              <w:ind w:left="20"/>
              <w:jc w:val="both"/>
            </w:pPr>
            <w:r>
              <w:rPr>
                <w:rFonts w:ascii="Times New Roman"/>
                <w:b w:val="false"/>
                <w:i w:val="false"/>
                <w:color w:val="000000"/>
                <w:sz w:val="20"/>
              </w:rPr>
              <w:t>
Болезни глаза и его придаточного аппарата</w:t>
            </w:r>
          </w:p>
          <w:bookmarkEnd w:id="223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2240"/>
          <w:p>
            <w:pPr>
              <w:spacing w:after="20"/>
              <w:ind w:left="20"/>
              <w:jc w:val="both"/>
            </w:pPr>
            <w:r>
              <w:rPr>
                <w:rFonts w:ascii="Times New Roman"/>
                <w:b w:val="false"/>
                <w:i w:val="false"/>
                <w:color w:val="000000"/>
                <w:sz w:val="20"/>
              </w:rPr>
              <w:t>
из них: аллергический дерматоз век;</w:t>
            </w:r>
          </w:p>
          <w:bookmarkEnd w:id="224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2241"/>
          <w:p>
            <w:pPr>
              <w:spacing w:after="20"/>
              <w:ind w:left="20"/>
              <w:jc w:val="both"/>
            </w:pPr>
            <w:r>
              <w:rPr>
                <w:rFonts w:ascii="Times New Roman"/>
                <w:b w:val="false"/>
                <w:i w:val="false"/>
                <w:color w:val="000000"/>
                <w:sz w:val="20"/>
              </w:rPr>
              <w:t>
острый аллергический конъюнктивит;</w:t>
            </w:r>
          </w:p>
          <w:bookmarkEnd w:id="224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2242"/>
          <w:p>
            <w:pPr>
              <w:spacing w:after="20"/>
              <w:ind w:left="20"/>
              <w:jc w:val="both"/>
            </w:pPr>
            <w:r>
              <w:rPr>
                <w:rFonts w:ascii="Times New Roman"/>
                <w:b w:val="false"/>
                <w:i w:val="false"/>
                <w:color w:val="000000"/>
                <w:sz w:val="20"/>
              </w:rPr>
              <w:t>
катаракта;</w:t>
            </w:r>
          </w:p>
          <w:bookmarkEnd w:id="224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2243"/>
          <w:p>
            <w:pPr>
              <w:spacing w:after="20"/>
              <w:ind w:left="20"/>
              <w:jc w:val="both"/>
            </w:pPr>
            <w:r>
              <w:rPr>
                <w:rFonts w:ascii="Times New Roman"/>
                <w:b w:val="false"/>
                <w:i w:val="false"/>
                <w:color w:val="000000"/>
                <w:sz w:val="20"/>
              </w:rPr>
              <w:t>
глаукома;</w:t>
            </w:r>
          </w:p>
          <w:bookmarkEnd w:id="224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2244"/>
          <w:p>
            <w:pPr>
              <w:spacing w:after="20"/>
              <w:ind w:left="20"/>
              <w:jc w:val="both"/>
            </w:pPr>
            <w:r>
              <w:rPr>
                <w:rFonts w:ascii="Times New Roman"/>
                <w:b w:val="false"/>
                <w:i w:val="false"/>
                <w:color w:val="000000"/>
                <w:sz w:val="20"/>
              </w:rPr>
              <w:t>
миопия;</w:t>
            </w:r>
          </w:p>
          <w:bookmarkEnd w:id="224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2245"/>
          <w:p>
            <w:pPr>
              <w:spacing w:after="20"/>
              <w:ind w:left="20"/>
              <w:jc w:val="both"/>
            </w:pPr>
            <w:r>
              <w:rPr>
                <w:rFonts w:ascii="Times New Roman"/>
                <w:b w:val="false"/>
                <w:i w:val="false"/>
                <w:color w:val="000000"/>
                <w:sz w:val="20"/>
              </w:rPr>
              <w:t>
Болезни уха и сосцевидного отростка, всего</w:t>
            </w:r>
          </w:p>
          <w:bookmarkEnd w:id="224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2246"/>
          <w:p>
            <w:pPr>
              <w:spacing w:after="20"/>
              <w:ind w:left="20"/>
              <w:jc w:val="both"/>
            </w:pPr>
            <w:r>
              <w:rPr>
                <w:rFonts w:ascii="Times New Roman"/>
                <w:b w:val="false"/>
                <w:i w:val="false"/>
                <w:color w:val="000000"/>
                <w:sz w:val="20"/>
              </w:rPr>
              <w:t>
из них: отит хронический;</w:t>
            </w:r>
          </w:p>
          <w:bookmarkEnd w:id="224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H65,2-4,9, H66,1-4,9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2247"/>
          <w:p>
            <w:pPr>
              <w:spacing w:after="20"/>
              <w:ind w:left="20"/>
              <w:jc w:val="both"/>
            </w:pPr>
            <w:r>
              <w:rPr>
                <w:rFonts w:ascii="Times New Roman"/>
                <w:b w:val="false"/>
                <w:i w:val="false"/>
                <w:color w:val="000000"/>
                <w:sz w:val="20"/>
              </w:rPr>
              <w:t>
Болезни системы кровообращения, всего</w:t>
            </w:r>
          </w:p>
          <w:bookmarkEnd w:id="224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2248"/>
          <w:p>
            <w:pPr>
              <w:spacing w:after="20"/>
              <w:ind w:left="20"/>
              <w:jc w:val="both"/>
            </w:pPr>
            <w:r>
              <w:rPr>
                <w:rFonts w:ascii="Times New Roman"/>
                <w:b w:val="false"/>
                <w:i w:val="false"/>
                <w:color w:val="000000"/>
                <w:sz w:val="20"/>
              </w:rPr>
              <w:t>
из них: острая ревматическая лихорадка;</w:t>
            </w:r>
          </w:p>
          <w:bookmarkEnd w:id="224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2249"/>
          <w:p>
            <w:pPr>
              <w:spacing w:after="20"/>
              <w:ind w:left="20"/>
              <w:jc w:val="both"/>
            </w:pPr>
            <w:r>
              <w:rPr>
                <w:rFonts w:ascii="Times New Roman"/>
                <w:b w:val="false"/>
                <w:i w:val="false"/>
                <w:color w:val="000000"/>
                <w:sz w:val="20"/>
              </w:rPr>
              <w:t>
хронические ревматические болезни сердца;</w:t>
            </w:r>
          </w:p>
          <w:bookmarkEnd w:id="224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2250"/>
          <w:p>
            <w:pPr>
              <w:spacing w:after="20"/>
              <w:ind w:left="20"/>
              <w:jc w:val="both"/>
            </w:pPr>
            <w:r>
              <w:rPr>
                <w:rFonts w:ascii="Times New Roman"/>
                <w:b w:val="false"/>
                <w:i w:val="false"/>
                <w:color w:val="000000"/>
                <w:sz w:val="20"/>
              </w:rPr>
              <w:t>
болезни, характеризующиеся повышенным кровяным давлением;</w:t>
            </w:r>
          </w:p>
          <w:bookmarkEnd w:id="225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2251"/>
          <w:p>
            <w:pPr>
              <w:spacing w:after="20"/>
              <w:ind w:left="20"/>
              <w:jc w:val="both"/>
            </w:pPr>
            <w:r>
              <w:rPr>
                <w:rFonts w:ascii="Times New Roman"/>
                <w:b w:val="false"/>
                <w:i w:val="false"/>
                <w:color w:val="000000"/>
                <w:sz w:val="20"/>
              </w:rPr>
              <w:t>
ишемическая болезнь сердца;</w:t>
            </w:r>
          </w:p>
          <w:bookmarkEnd w:id="225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2252"/>
          <w:p>
            <w:pPr>
              <w:spacing w:after="20"/>
              <w:ind w:left="20"/>
              <w:jc w:val="both"/>
            </w:pPr>
            <w:r>
              <w:rPr>
                <w:rFonts w:ascii="Times New Roman"/>
                <w:b w:val="false"/>
                <w:i w:val="false"/>
                <w:color w:val="000000"/>
                <w:sz w:val="20"/>
              </w:rPr>
              <w:t>
 из общего числа больных ишемической болезнью - больные: стенокардией;</w:t>
            </w:r>
          </w:p>
          <w:bookmarkEnd w:id="225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2253"/>
          <w:p>
            <w:pPr>
              <w:spacing w:after="20"/>
              <w:ind w:left="20"/>
              <w:jc w:val="both"/>
            </w:pPr>
            <w:r>
              <w:rPr>
                <w:rFonts w:ascii="Times New Roman"/>
                <w:b w:val="false"/>
                <w:i w:val="false"/>
                <w:color w:val="000000"/>
                <w:sz w:val="20"/>
              </w:rPr>
              <w:t>
острым инфарктом миокарда;</w:t>
            </w:r>
          </w:p>
          <w:bookmarkEnd w:id="225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I21-I22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2254"/>
          <w:p>
            <w:pPr>
              <w:spacing w:after="20"/>
              <w:ind w:left="20"/>
              <w:jc w:val="both"/>
            </w:pPr>
            <w:r>
              <w:rPr>
                <w:rFonts w:ascii="Times New Roman"/>
                <w:b w:val="false"/>
                <w:i w:val="false"/>
                <w:color w:val="000000"/>
                <w:sz w:val="20"/>
              </w:rPr>
              <w:t>
другими формами острой ишемической болезни сердца;</w:t>
            </w:r>
          </w:p>
          <w:bookmarkEnd w:id="225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I23-I24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2255"/>
          <w:p>
            <w:pPr>
              <w:spacing w:after="20"/>
              <w:ind w:left="20"/>
              <w:jc w:val="both"/>
            </w:pPr>
            <w:r>
              <w:rPr>
                <w:rFonts w:ascii="Times New Roman"/>
                <w:b w:val="false"/>
                <w:i w:val="false"/>
                <w:color w:val="000000"/>
                <w:sz w:val="20"/>
              </w:rPr>
              <w:t>
кардиомиопатия;</w:t>
            </w:r>
          </w:p>
          <w:bookmarkEnd w:id="225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2256"/>
          <w:p>
            <w:pPr>
              <w:spacing w:after="20"/>
              <w:ind w:left="20"/>
              <w:jc w:val="both"/>
            </w:pPr>
            <w:r>
              <w:rPr>
                <w:rFonts w:ascii="Times New Roman"/>
                <w:b w:val="false"/>
                <w:i w:val="false"/>
                <w:color w:val="000000"/>
                <w:sz w:val="20"/>
              </w:rPr>
              <w:t>
другие нарушения проводимости;</w:t>
            </w:r>
          </w:p>
          <w:bookmarkEnd w:id="225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2257"/>
          <w:p>
            <w:pPr>
              <w:spacing w:after="20"/>
              <w:ind w:left="20"/>
              <w:jc w:val="both"/>
            </w:pPr>
            <w:r>
              <w:rPr>
                <w:rFonts w:ascii="Times New Roman"/>
                <w:b w:val="false"/>
                <w:i w:val="false"/>
                <w:color w:val="000000"/>
                <w:sz w:val="20"/>
              </w:rPr>
              <w:t>
пароксизмальная тахикардия;</w:t>
            </w:r>
          </w:p>
          <w:bookmarkEnd w:id="225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2258"/>
          <w:p>
            <w:pPr>
              <w:spacing w:after="20"/>
              <w:ind w:left="20"/>
              <w:jc w:val="both"/>
            </w:pPr>
            <w:r>
              <w:rPr>
                <w:rFonts w:ascii="Times New Roman"/>
                <w:b w:val="false"/>
                <w:i w:val="false"/>
                <w:color w:val="000000"/>
                <w:sz w:val="20"/>
              </w:rPr>
              <w:t>
фибрилляция и трепетание предсердий;</w:t>
            </w:r>
          </w:p>
          <w:bookmarkEnd w:id="225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2259"/>
          <w:p>
            <w:pPr>
              <w:spacing w:after="20"/>
              <w:ind w:left="20"/>
              <w:jc w:val="both"/>
            </w:pPr>
            <w:r>
              <w:rPr>
                <w:rFonts w:ascii="Times New Roman"/>
                <w:b w:val="false"/>
                <w:i w:val="false"/>
                <w:color w:val="000000"/>
                <w:sz w:val="20"/>
              </w:rPr>
              <w:t>
другие нарушения сердечного ритма;</w:t>
            </w:r>
          </w:p>
          <w:bookmarkEnd w:id="225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2260"/>
          <w:p>
            <w:pPr>
              <w:spacing w:after="20"/>
              <w:ind w:left="20"/>
              <w:jc w:val="both"/>
            </w:pPr>
            <w:r>
              <w:rPr>
                <w:rFonts w:ascii="Times New Roman"/>
                <w:b w:val="false"/>
                <w:i w:val="false"/>
                <w:color w:val="000000"/>
                <w:sz w:val="20"/>
              </w:rPr>
              <w:t>
сердечная недостаточность;</w:t>
            </w:r>
          </w:p>
          <w:bookmarkEnd w:id="226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I50.0-I50.9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2261"/>
          <w:p>
            <w:pPr>
              <w:spacing w:after="20"/>
              <w:ind w:left="20"/>
              <w:jc w:val="both"/>
            </w:pPr>
            <w:r>
              <w:rPr>
                <w:rFonts w:ascii="Times New Roman"/>
                <w:b w:val="false"/>
                <w:i w:val="false"/>
                <w:color w:val="000000"/>
                <w:sz w:val="20"/>
              </w:rPr>
              <w:t>
цереброваскулярные болезни;</w:t>
            </w:r>
          </w:p>
          <w:bookmarkEnd w:id="226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2262"/>
          <w:p>
            <w:pPr>
              <w:spacing w:after="20"/>
              <w:ind w:left="20"/>
              <w:jc w:val="both"/>
            </w:pPr>
            <w:r>
              <w:rPr>
                <w:rFonts w:ascii="Times New Roman"/>
                <w:b w:val="false"/>
                <w:i w:val="false"/>
                <w:color w:val="000000"/>
                <w:sz w:val="20"/>
              </w:rPr>
              <w:t>
из них: геморрагический инсульт;</w:t>
            </w:r>
          </w:p>
          <w:bookmarkEnd w:id="226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2263"/>
          <w:p>
            <w:pPr>
              <w:spacing w:after="20"/>
              <w:ind w:left="20"/>
              <w:jc w:val="both"/>
            </w:pPr>
            <w:r>
              <w:rPr>
                <w:rFonts w:ascii="Times New Roman"/>
                <w:b w:val="false"/>
                <w:i w:val="false"/>
                <w:color w:val="000000"/>
                <w:sz w:val="20"/>
              </w:rPr>
              <w:t>
инфаркт мозга, закупорка мозговых артерий;</w:t>
            </w:r>
          </w:p>
          <w:bookmarkEnd w:id="226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2264"/>
          <w:p>
            <w:pPr>
              <w:spacing w:after="20"/>
              <w:ind w:left="20"/>
              <w:jc w:val="both"/>
            </w:pPr>
            <w:r>
              <w:rPr>
                <w:rFonts w:ascii="Times New Roman"/>
                <w:b w:val="false"/>
                <w:i w:val="false"/>
                <w:color w:val="000000"/>
                <w:sz w:val="20"/>
              </w:rPr>
              <w:t>
неуточненный инсульт;</w:t>
            </w:r>
          </w:p>
          <w:bookmarkEnd w:id="226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2265"/>
          <w:p>
            <w:pPr>
              <w:spacing w:after="20"/>
              <w:ind w:left="20"/>
              <w:jc w:val="both"/>
            </w:pPr>
            <w:r>
              <w:rPr>
                <w:rFonts w:ascii="Times New Roman"/>
                <w:b w:val="false"/>
                <w:i w:val="false"/>
                <w:color w:val="000000"/>
                <w:sz w:val="20"/>
              </w:rPr>
              <w:t>
эндартериит, тромбангиит облитерирующий;</w:t>
            </w:r>
          </w:p>
          <w:bookmarkEnd w:id="226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 I73.0,1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2266"/>
          <w:p>
            <w:pPr>
              <w:spacing w:after="20"/>
              <w:ind w:left="20"/>
              <w:jc w:val="both"/>
            </w:pPr>
            <w:r>
              <w:rPr>
                <w:rFonts w:ascii="Times New Roman"/>
                <w:b w:val="false"/>
                <w:i w:val="false"/>
                <w:color w:val="000000"/>
                <w:sz w:val="20"/>
              </w:rPr>
              <w:t>
аневризма и расслоение грудной аорты;</w:t>
            </w:r>
          </w:p>
          <w:bookmarkEnd w:id="226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I71.0-I71.2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2267"/>
          <w:p>
            <w:pPr>
              <w:spacing w:after="20"/>
              <w:ind w:left="20"/>
              <w:jc w:val="both"/>
            </w:pPr>
            <w:r>
              <w:rPr>
                <w:rFonts w:ascii="Times New Roman"/>
                <w:b w:val="false"/>
                <w:i w:val="false"/>
                <w:color w:val="000000"/>
                <w:sz w:val="20"/>
              </w:rPr>
              <w:t>
варикозное расширение вен нижних конечностей;</w:t>
            </w:r>
          </w:p>
          <w:bookmarkEnd w:id="226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2268"/>
          <w:p>
            <w:pPr>
              <w:spacing w:after="20"/>
              <w:ind w:left="20"/>
              <w:jc w:val="both"/>
            </w:pPr>
            <w:r>
              <w:rPr>
                <w:rFonts w:ascii="Times New Roman"/>
                <w:b w:val="false"/>
                <w:i w:val="false"/>
                <w:color w:val="000000"/>
                <w:sz w:val="20"/>
              </w:rPr>
              <w:t>
Болезни органов дыхания, всего</w:t>
            </w:r>
          </w:p>
          <w:bookmarkEnd w:id="226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2269"/>
          <w:p>
            <w:pPr>
              <w:spacing w:after="20"/>
              <w:ind w:left="20"/>
              <w:jc w:val="both"/>
            </w:pPr>
            <w:r>
              <w:rPr>
                <w:rFonts w:ascii="Times New Roman"/>
                <w:b w:val="false"/>
                <w:i w:val="false"/>
                <w:color w:val="000000"/>
                <w:sz w:val="20"/>
              </w:rPr>
              <w:t>
из них: пневмония;</w:t>
            </w:r>
          </w:p>
          <w:bookmarkEnd w:id="226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2270"/>
          <w:p>
            <w:pPr>
              <w:spacing w:after="20"/>
              <w:ind w:left="20"/>
              <w:jc w:val="both"/>
            </w:pPr>
            <w:r>
              <w:rPr>
                <w:rFonts w:ascii="Times New Roman"/>
                <w:b w:val="false"/>
                <w:i w:val="false"/>
                <w:color w:val="000000"/>
                <w:sz w:val="20"/>
              </w:rPr>
              <w:t>
вазамоторный и аллергический ринит;</w:t>
            </w:r>
          </w:p>
          <w:bookmarkEnd w:id="227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2271"/>
          <w:p>
            <w:pPr>
              <w:spacing w:after="20"/>
              <w:ind w:left="20"/>
              <w:jc w:val="both"/>
            </w:pPr>
            <w:r>
              <w:rPr>
                <w:rFonts w:ascii="Times New Roman"/>
                <w:b w:val="false"/>
                <w:i w:val="false"/>
                <w:color w:val="000000"/>
                <w:sz w:val="20"/>
              </w:rPr>
              <w:t>
хронический ринит, фарингит, назофарингит;</w:t>
            </w:r>
          </w:p>
          <w:bookmarkEnd w:id="227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2272"/>
          <w:p>
            <w:pPr>
              <w:spacing w:after="20"/>
              <w:ind w:left="20"/>
              <w:jc w:val="both"/>
            </w:pPr>
            <w:r>
              <w:rPr>
                <w:rFonts w:ascii="Times New Roman"/>
                <w:b w:val="false"/>
                <w:i w:val="false"/>
                <w:color w:val="000000"/>
                <w:sz w:val="20"/>
              </w:rPr>
              <w:t>
хронический синусит;</w:t>
            </w:r>
          </w:p>
          <w:bookmarkEnd w:id="227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2273"/>
          <w:p>
            <w:pPr>
              <w:spacing w:after="20"/>
              <w:ind w:left="20"/>
              <w:jc w:val="both"/>
            </w:pPr>
            <w:r>
              <w:rPr>
                <w:rFonts w:ascii="Times New Roman"/>
                <w:b w:val="false"/>
                <w:i w:val="false"/>
                <w:color w:val="000000"/>
                <w:sz w:val="20"/>
              </w:rPr>
              <w:t>
хронические болезни миндалин и аденоидов;</w:t>
            </w:r>
          </w:p>
          <w:bookmarkEnd w:id="227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2274"/>
          <w:p>
            <w:pPr>
              <w:spacing w:after="20"/>
              <w:ind w:left="20"/>
              <w:jc w:val="both"/>
            </w:pPr>
            <w:r>
              <w:rPr>
                <w:rFonts w:ascii="Times New Roman"/>
                <w:b w:val="false"/>
                <w:i w:val="false"/>
                <w:color w:val="000000"/>
                <w:sz w:val="20"/>
              </w:rPr>
              <w:t>
бронхит хронический и неуточненный, эмфизема;</w:t>
            </w:r>
          </w:p>
          <w:bookmarkEnd w:id="227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2275"/>
          <w:p>
            <w:pPr>
              <w:spacing w:after="20"/>
              <w:ind w:left="20"/>
              <w:jc w:val="both"/>
            </w:pPr>
            <w:r>
              <w:rPr>
                <w:rFonts w:ascii="Times New Roman"/>
                <w:b w:val="false"/>
                <w:i w:val="false"/>
                <w:color w:val="000000"/>
                <w:sz w:val="20"/>
              </w:rPr>
              <w:t>
бронхиальная астма;</w:t>
            </w:r>
          </w:p>
          <w:bookmarkEnd w:id="227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J45.1, J45.8, J45.9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2276"/>
          <w:p>
            <w:pPr>
              <w:spacing w:after="20"/>
              <w:ind w:left="20"/>
              <w:jc w:val="both"/>
            </w:pPr>
            <w:r>
              <w:rPr>
                <w:rFonts w:ascii="Times New Roman"/>
                <w:b w:val="false"/>
                <w:i w:val="false"/>
                <w:color w:val="000000"/>
                <w:sz w:val="20"/>
              </w:rPr>
              <w:t>
другая хроническая обструктивная легочная болезнь;</w:t>
            </w:r>
          </w:p>
          <w:bookmarkEnd w:id="227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 J44.1, J44.8, J44.9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2277"/>
          <w:p>
            <w:pPr>
              <w:spacing w:after="20"/>
              <w:ind w:left="20"/>
              <w:jc w:val="both"/>
            </w:pPr>
            <w:r>
              <w:rPr>
                <w:rFonts w:ascii="Times New Roman"/>
                <w:b w:val="false"/>
                <w:i w:val="false"/>
                <w:color w:val="000000"/>
                <w:sz w:val="20"/>
              </w:rPr>
              <w:t>
бронхоэктатическая болезнь;</w:t>
            </w:r>
          </w:p>
          <w:bookmarkEnd w:id="227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2278"/>
          <w:p>
            <w:pPr>
              <w:spacing w:after="20"/>
              <w:ind w:left="20"/>
              <w:jc w:val="both"/>
            </w:pPr>
            <w:r>
              <w:rPr>
                <w:rFonts w:ascii="Times New Roman"/>
                <w:b w:val="false"/>
                <w:i w:val="false"/>
                <w:color w:val="000000"/>
                <w:sz w:val="20"/>
              </w:rPr>
              <w:t>
другие интерстициальные легочные болезни;</w:t>
            </w:r>
          </w:p>
          <w:bookmarkEnd w:id="227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2279"/>
          <w:p>
            <w:pPr>
              <w:spacing w:after="20"/>
              <w:ind w:left="20"/>
              <w:jc w:val="both"/>
            </w:pPr>
            <w:r>
              <w:rPr>
                <w:rFonts w:ascii="Times New Roman"/>
                <w:b w:val="false"/>
                <w:i w:val="false"/>
                <w:color w:val="000000"/>
                <w:sz w:val="20"/>
              </w:rPr>
              <w:t>
Болезни органов пищеварения, всего</w:t>
            </w:r>
          </w:p>
          <w:bookmarkEnd w:id="227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2280"/>
          <w:p>
            <w:pPr>
              <w:spacing w:after="20"/>
              <w:ind w:left="20"/>
              <w:jc w:val="both"/>
            </w:pPr>
            <w:r>
              <w:rPr>
                <w:rFonts w:ascii="Times New Roman"/>
                <w:b w:val="false"/>
                <w:i w:val="false"/>
                <w:color w:val="000000"/>
                <w:sz w:val="20"/>
              </w:rPr>
              <w:t>
из них:</w:t>
            </w:r>
          </w:p>
          <w:bookmarkEnd w:id="228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2281"/>
          <w:p>
            <w:pPr>
              <w:spacing w:after="20"/>
              <w:ind w:left="20"/>
              <w:jc w:val="both"/>
            </w:pPr>
            <w:r>
              <w:rPr>
                <w:rFonts w:ascii="Times New Roman"/>
                <w:b w:val="false"/>
                <w:i w:val="false"/>
                <w:color w:val="000000"/>
                <w:sz w:val="20"/>
              </w:rPr>
              <w:t>
гастроэзофагеальный рефлюкс;</w:t>
            </w:r>
          </w:p>
          <w:bookmarkEnd w:id="228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2282"/>
          <w:p>
            <w:pPr>
              <w:spacing w:after="20"/>
              <w:ind w:left="20"/>
              <w:jc w:val="both"/>
            </w:pPr>
            <w:r>
              <w:rPr>
                <w:rFonts w:ascii="Times New Roman"/>
                <w:b w:val="false"/>
                <w:i w:val="false"/>
                <w:color w:val="000000"/>
                <w:sz w:val="20"/>
              </w:rPr>
              <w:t>
язва желудка и двенадцатиперстной кишки;</w:t>
            </w:r>
          </w:p>
          <w:bookmarkEnd w:id="228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2283"/>
          <w:p>
            <w:pPr>
              <w:spacing w:after="20"/>
              <w:ind w:left="20"/>
              <w:jc w:val="both"/>
            </w:pPr>
            <w:r>
              <w:rPr>
                <w:rFonts w:ascii="Times New Roman"/>
                <w:b w:val="false"/>
                <w:i w:val="false"/>
                <w:color w:val="000000"/>
                <w:sz w:val="20"/>
              </w:rPr>
              <w:t>
гастрит и дуоденит;</w:t>
            </w:r>
          </w:p>
          <w:bookmarkEnd w:id="228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2284"/>
          <w:p>
            <w:pPr>
              <w:spacing w:after="20"/>
              <w:ind w:left="20"/>
              <w:jc w:val="both"/>
            </w:pPr>
            <w:r>
              <w:rPr>
                <w:rFonts w:ascii="Times New Roman"/>
                <w:b w:val="false"/>
                <w:i w:val="false"/>
                <w:color w:val="000000"/>
                <w:sz w:val="20"/>
              </w:rPr>
              <w:t>
болезнь Крона;</w:t>
            </w:r>
          </w:p>
          <w:bookmarkEnd w:id="228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2285"/>
          <w:p>
            <w:pPr>
              <w:spacing w:after="20"/>
              <w:ind w:left="20"/>
              <w:jc w:val="both"/>
            </w:pPr>
            <w:r>
              <w:rPr>
                <w:rFonts w:ascii="Times New Roman"/>
                <w:b w:val="false"/>
                <w:i w:val="false"/>
                <w:color w:val="000000"/>
                <w:sz w:val="20"/>
              </w:rPr>
              <w:t>
неспецифический язвенный колит;</w:t>
            </w:r>
          </w:p>
          <w:bookmarkEnd w:id="228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2286"/>
          <w:p>
            <w:pPr>
              <w:spacing w:after="20"/>
              <w:ind w:left="20"/>
              <w:jc w:val="both"/>
            </w:pPr>
            <w:r>
              <w:rPr>
                <w:rFonts w:ascii="Times New Roman"/>
                <w:b w:val="false"/>
                <w:i w:val="false"/>
                <w:color w:val="000000"/>
                <w:sz w:val="20"/>
              </w:rPr>
              <w:t>
другие неинфекционные гастроэнтериты и колиты;</w:t>
            </w:r>
          </w:p>
          <w:bookmarkEnd w:id="228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2287"/>
          <w:p>
            <w:pPr>
              <w:spacing w:after="20"/>
              <w:ind w:left="20"/>
              <w:jc w:val="both"/>
            </w:pPr>
            <w:r>
              <w:rPr>
                <w:rFonts w:ascii="Times New Roman"/>
                <w:b w:val="false"/>
                <w:i w:val="false"/>
                <w:color w:val="000000"/>
                <w:sz w:val="20"/>
              </w:rPr>
              <w:t>
токсическое поражение печени;</w:t>
            </w:r>
          </w:p>
          <w:bookmarkEnd w:id="228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K71.3-K71.6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2288"/>
          <w:p>
            <w:pPr>
              <w:spacing w:after="20"/>
              <w:ind w:left="20"/>
              <w:jc w:val="both"/>
            </w:pPr>
            <w:r>
              <w:rPr>
                <w:rFonts w:ascii="Times New Roman"/>
                <w:b w:val="false"/>
                <w:i w:val="false"/>
                <w:color w:val="000000"/>
                <w:sz w:val="20"/>
              </w:rPr>
              <w:t>
фиброз и цирроз печени;</w:t>
            </w:r>
          </w:p>
          <w:bookmarkEnd w:id="228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K74.0-K74.6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2289"/>
          <w:p>
            <w:pPr>
              <w:spacing w:after="20"/>
              <w:ind w:left="20"/>
              <w:jc w:val="both"/>
            </w:pPr>
            <w:r>
              <w:rPr>
                <w:rFonts w:ascii="Times New Roman"/>
                <w:b w:val="false"/>
                <w:i w:val="false"/>
                <w:color w:val="000000"/>
                <w:sz w:val="20"/>
              </w:rPr>
              <w:t>
жировая дегенерация печени;</w:t>
            </w:r>
          </w:p>
          <w:bookmarkEnd w:id="228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2290"/>
          <w:p>
            <w:pPr>
              <w:spacing w:after="20"/>
              <w:ind w:left="20"/>
              <w:jc w:val="both"/>
            </w:pPr>
            <w:r>
              <w:rPr>
                <w:rFonts w:ascii="Times New Roman"/>
                <w:b w:val="false"/>
                <w:i w:val="false"/>
                <w:color w:val="000000"/>
                <w:sz w:val="20"/>
              </w:rPr>
              <w:t>
желчнокаменная болезнь;</w:t>
            </w:r>
          </w:p>
          <w:bookmarkEnd w:id="229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2291"/>
          <w:p>
            <w:pPr>
              <w:spacing w:after="20"/>
              <w:ind w:left="20"/>
              <w:jc w:val="both"/>
            </w:pPr>
            <w:r>
              <w:rPr>
                <w:rFonts w:ascii="Times New Roman"/>
                <w:b w:val="false"/>
                <w:i w:val="false"/>
                <w:color w:val="000000"/>
                <w:sz w:val="20"/>
              </w:rPr>
              <w:t>
холецистит, холангит;</w:t>
            </w:r>
          </w:p>
          <w:bookmarkEnd w:id="229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2292"/>
          <w:p>
            <w:pPr>
              <w:spacing w:after="20"/>
              <w:ind w:left="20"/>
              <w:jc w:val="both"/>
            </w:pPr>
            <w:r>
              <w:rPr>
                <w:rFonts w:ascii="Times New Roman"/>
                <w:b w:val="false"/>
                <w:i w:val="false"/>
                <w:color w:val="000000"/>
                <w:sz w:val="20"/>
              </w:rPr>
              <w:t>
болезни поджелудочной железы;</w:t>
            </w:r>
          </w:p>
          <w:bookmarkEnd w:id="229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К85,К86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2293"/>
          <w:p>
            <w:pPr>
              <w:spacing w:after="20"/>
              <w:ind w:left="20"/>
              <w:jc w:val="both"/>
            </w:pPr>
            <w:r>
              <w:rPr>
                <w:rFonts w:ascii="Times New Roman"/>
                <w:b w:val="false"/>
                <w:i w:val="false"/>
                <w:color w:val="000000"/>
                <w:sz w:val="20"/>
              </w:rPr>
              <w:t>
Болезни кожи и подкожной клетчатки, всего</w:t>
            </w:r>
          </w:p>
          <w:bookmarkEnd w:id="229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2294"/>
          <w:p>
            <w:pPr>
              <w:spacing w:after="20"/>
              <w:ind w:left="20"/>
              <w:jc w:val="both"/>
            </w:pPr>
            <w:r>
              <w:rPr>
                <w:rFonts w:ascii="Times New Roman"/>
                <w:b w:val="false"/>
                <w:i w:val="false"/>
                <w:color w:val="000000"/>
                <w:sz w:val="20"/>
              </w:rPr>
              <w:t>
из них: атопический дерматит;</w:t>
            </w:r>
          </w:p>
          <w:bookmarkEnd w:id="229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2295"/>
          <w:p>
            <w:pPr>
              <w:spacing w:after="20"/>
              <w:ind w:left="20"/>
              <w:jc w:val="both"/>
            </w:pPr>
            <w:r>
              <w:rPr>
                <w:rFonts w:ascii="Times New Roman"/>
                <w:b w:val="false"/>
                <w:i w:val="false"/>
                <w:color w:val="000000"/>
                <w:sz w:val="20"/>
              </w:rPr>
              <w:t>
аллергический контактный дерматит;</w:t>
            </w:r>
          </w:p>
          <w:bookmarkEnd w:id="229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2296"/>
          <w:p>
            <w:pPr>
              <w:spacing w:after="20"/>
              <w:ind w:left="20"/>
              <w:jc w:val="both"/>
            </w:pPr>
            <w:r>
              <w:rPr>
                <w:rFonts w:ascii="Times New Roman"/>
                <w:b w:val="false"/>
                <w:i w:val="false"/>
                <w:color w:val="000000"/>
                <w:sz w:val="20"/>
              </w:rPr>
              <w:t>
дерматит лекарственной этиологии;</w:t>
            </w:r>
          </w:p>
          <w:bookmarkEnd w:id="229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2297"/>
          <w:p>
            <w:pPr>
              <w:spacing w:after="20"/>
              <w:ind w:left="20"/>
              <w:jc w:val="both"/>
            </w:pPr>
            <w:r>
              <w:rPr>
                <w:rFonts w:ascii="Times New Roman"/>
                <w:b w:val="false"/>
                <w:i w:val="false"/>
                <w:color w:val="000000"/>
                <w:sz w:val="20"/>
              </w:rPr>
              <w:t>
дерматит, вызванный съеденной пищей;</w:t>
            </w:r>
          </w:p>
          <w:bookmarkEnd w:id="229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2298"/>
          <w:p>
            <w:pPr>
              <w:spacing w:after="20"/>
              <w:ind w:left="20"/>
              <w:jc w:val="both"/>
            </w:pPr>
            <w:r>
              <w:rPr>
                <w:rFonts w:ascii="Times New Roman"/>
                <w:b w:val="false"/>
                <w:i w:val="false"/>
                <w:color w:val="000000"/>
                <w:sz w:val="20"/>
              </w:rPr>
              <w:t>
аллергическая крапивница;</w:t>
            </w:r>
          </w:p>
          <w:bookmarkEnd w:id="229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2299"/>
          <w:p>
            <w:pPr>
              <w:spacing w:after="20"/>
              <w:ind w:left="20"/>
              <w:jc w:val="both"/>
            </w:pPr>
            <w:r>
              <w:rPr>
                <w:rFonts w:ascii="Times New Roman"/>
                <w:b w:val="false"/>
                <w:i w:val="false"/>
                <w:color w:val="000000"/>
                <w:sz w:val="20"/>
              </w:rPr>
              <w:t>
эритема многоформная</w:t>
            </w:r>
          </w:p>
          <w:bookmarkEnd w:id="229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2300"/>
          <w:p>
            <w:pPr>
              <w:spacing w:after="20"/>
              <w:ind w:left="20"/>
              <w:jc w:val="both"/>
            </w:pPr>
            <w:r>
              <w:rPr>
                <w:rFonts w:ascii="Times New Roman"/>
                <w:b w:val="false"/>
                <w:i w:val="false"/>
                <w:color w:val="000000"/>
                <w:sz w:val="20"/>
              </w:rPr>
              <w:t>
Болезни костно-мышечной системы и соединительной ткани, всего</w:t>
            </w:r>
          </w:p>
          <w:bookmarkEnd w:id="230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2301"/>
          <w:p>
            <w:pPr>
              <w:spacing w:after="20"/>
              <w:ind w:left="20"/>
              <w:jc w:val="both"/>
            </w:pPr>
            <w:r>
              <w:rPr>
                <w:rFonts w:ascii="Times New Roman"/>
                <w:b w:val="false"/>
                <w:i w:val="false"/>
                <w:color w:val="000000"/>
                <w:sz w:val="20"/>
              </w:rPr>
              <w:t>
из них: ревматоидные артриты;</w:t>
            </w:r>
          </w:p>
          <w:bookmarkEnd w:id="230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2302"/>
          <w:p>
            <w:pPr>
              <w:spacing w:after="20"/>
              <w:ind w:left="20"/>
              <w:jc w:val="both"/>
            </w:pPr>
            <w:r>
              <w:rPr>
                <w:rFonts w:ascii="Times New Roman"/>
                <w:b w:val="false"/>
                <w:i w:val="false"/>
                <w:color w:val="000000"/>
                <w:sz w:val="20"/>
              </w:rPr>
              <w:t>
подагра;</w:t>
            </w:r>
          </w:p>
          <w:bookmarkEnd w:id="230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2303"/>
          <w:p>
            <w:pPr>
              <w:spacing w:after="20"/>
              <w:ind w:left="20"/>
              <w:jc w:val="both"/>
            </w:pPr>
            <w:r>
              <w:rPr>
                <w:rFonts w:ascii="Times New Roman"/>
                <w:b w:val="false"/>
                <w:i w:val="false"/>
                <w:color w:val="000000"/>
                <w:sz w:val="20"/>
              </w:rPr>
              <w:t>
артрозы;</w:t>
            </w:r>
          </w:p>
          <w:bookmarkEnd w:id="230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2304"/>
          <w:p>
            <w:pPr>
              <w:spacing w:after="20"/>
              <w:ind w:left="20"/>
              <w:jc w:val="both"/>
            </w:pPr>
            <w:r>
              <w:rPr>
                <w:rFonts w:ascii="Times New Roman"/>
                <w:b w:val="false"/>
                <w:i w:val="false"/>
                <w:color w:val="000000"/>
                <w:sz w:val="20"/>
              </w:rPr>
              <w:t>
в том числе: коксартроз;</w:t>
            </w:r>
          </w:p>
          <w:bookmarkEnd w:id="230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2305"/>
          <w:p>
            <w:pPr>
              <w:spacing w:after="20"/>
              <w:ind w:left="20"/>
              <w:jc w:val="both"/>
            </w:pPr>
            <w:r>
              <w:rPr>
                <w:rFonts w:ascii="Times New Roman"/>
                <w:b w:val="false"/>
                <w:i w:val="false"/>
                <w:color w:val="000000"/>
                <w:sz w:val="20"/>
              </w:rPr>
              <w:t>
гонартроз;</w:t>
            </w:r>
          </w:p>
          <w:bookmarkEnd w:id="230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2306"/>
          <w:p>
            <w:pPr>
              <w:spacing w:after="20"/>
              <w:ind w:left="20"/>
              <w:jc w:val="both"/>
            </w:pPr>
            <w:r>
              <w:rPr>
                <w:rFonts w:ascii="Times New Roman"/>
                <w:b w:val="false"/>
                <w:i w:val="false"/>
                <w:color w:val="000000"/>
                <w:sz w:val="20"/>
              </w:rPr>
              <w:t>
системные поражения соединительной ткани;</w:t>
            </w:r>
          </w:p>
          <w:bookmarkEnd w:id="230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2307"/>
          <w:p>
            <w:pPr>
              <w:spacing w:after="20"/>
              <w:ind w:left="20"/>
              <w:jc w:val="both"/>
            </w:pPr>
            <w:r>
              <w:rPr>
                <w:rFonts w:ascii="Times New Roman"/>
                <w:b w:val="false"/>
                <w:i w:val="false"/>
                <w:color w:val="000000"/>
                <w:sz w:val="20"/>
              </w:rPr>
              <w:t>
в том числе: узелковый полиартериит;</w:t>
            </w:r>
          </w:p>
          <w:bookmarkEnd w:id="230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2308"/>
          <w:p>
            <w:pPr>
              <w:spacing w:after="20"/>
              <w:ind w:left="20"/>
              <w:jc w:val="both"/>
            </w:pPr>
            <w:r>
              <w:rPr>
                <w:rFonts w:ascii="Times New Roman"/>
                <w:b w:val="false"/>
                <w:i w:val="false"/>
                <w:color w:val="000000"/>
                <w:sz w:val="20"/>
              </w:rPr>
              <w:t>
гранулематоз Вегенера;</w:t>
            </w:r>
          </w:p>
          <w:bookmarkEnd w:id="230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2309"/>
          <w:p>
            <w:pPr>
              <w:spacing w:after="20"/>
              <w:ind w:left="20"/>
              <w:jc w:val="both"/>
            </w:pPr>
            <w:r>
              <w:rPr>
                <w:rFonts w:ascii="Times New Roman"/>
                <w:b w:val="false"/>
                <w:i w:val="false"/>
                <w:color w:val="000000"/>
                <w:sz w:val="20"/>
              </w:rPr>
              <w:t>
синдром дуги аорты (Такаясу);</w:t>
            </w:r>
          </w:p>
          <w:bookmarkEnd w:id="230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2310"/>
          <w:p>
            <w:pPr>
              <w:spacing w:after="20"/>
              <w:ind w:left="20"/>
              <w:jc w:val="both"/>
            </w:pPr>
            <w:r>
              <w:rPr>
                <w:rFonts w:ascii="Times New Roman"/>
                <w:b w:val="false"/>
                <w:i w:val="false"/>
                <w:color w:val="000000"/>
                <w:sz w:val="20"/>
              </w:rPr>
              <w:t>
гигантоклеточный артериит с ревматической полимиалгией;</w:t>
            </w:r>
          </w:p>
          <w:bookmarkEnd w:id="231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2311"/>
          <w:p>
            <w:pPr>
              <w:spacing w:after="20"/>
              <w:ind w:left="20"/>
              <w:jc w:val="both"/>
            </w:pPr>
            <w:r>
              <w:rPr>
                <w:rFonts w:ascii="Times New Roman"/>
                <w:b w:val="false"/>
                <w:i w:val="false"/>
                <w:color w:val="000000"/>
                <w:sz w:val="20"/>
              </w:rPr>
              <w:t>
системная красная волчанка;</w:t>
            </w:r>
          </w:p>
          <w:bookmarkEnd w:id="231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2312"/>
          <w:p>
            <w:pPr>
              <w:spacing w:after="20"/>
              <w:ind w:left="20"/>
              <w:jc w:val="both"/>
            </w:pPr>
            <w:r>
              <w:rPr>
                <w:rFonts w:ascii="Times New Roman"/>
                <w:b w:val="false"/>
                <w:i w:val="false"/>
                <w:color w:val="000000"/>
                <w:sz w:val="20"/>
              </w:rPr>
              <w:t>
дерматополимиозит;</w:t>
            </w:r>
          </w:p>
          <w:bookmarkEnd w:id="231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2313"/>
          <w:p>
            <w:pPr>
              <w:spacing w:after="20"/>
              <w:ind w:left="20"/>
              <w:jc w:val="both"/>
            </w:pPr>
            <w:r>
              <w:rPr>
                <w:rFonts w:ascii="Times New Roman"/>
                <w:b w:val="false"/>
                <w:i w:val="false"/>
                <w:color w:val="000000"/>
                <w:sz w:val="20"/>
              </w:rPr>
              <w:t>
склеродермия;</w:t>
            </w:r>
          </w:p>
          <w:bookmarkEnd w:id="231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2314"/>
          <w:p>
            <w:pPr>
              <w:spacing w:after="20"/>
              <w:ind w:left="20"/>
              <w:jc w:val="both"/>
            </w:pPr>
            <w:r>
              <w:rPr>
                <w:rFonts w:ascii="Times New Roman"/>
                <w:b w:val="false"/>
                <w:i w:val="false"/>
                <w:color w:val="000000"/>
                <w:sz w:val="20"/>
              </w:rPr>
              <w:t>
болезнь Бехчета;</w:t>
            </w:r>
          </w:p>
          <w:bookmarkEnd w:id="231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35.2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2315"/>
          <w:p>
            <w:pPr>
              <w:spacing w:after="20"/>
              <w:ind w:left="20"/>
              <w:jc w:val="both"/>
            </w:pPr>
            <w:r>
              <w:rPr>
                <w:rFonts w:ascii="Times New Roman"/>
                <w:b w:val="false"/>
                <w:i w:val="false"/>
                <w:color w:val="000000"/>
                <w:sz w:val="20"/>
              </w:rPr>
              <w:t>
сколиоз;</w:t>
            </w:r>
          </w:p>
          <w:bookmarkEnd w:id="231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2316"/>
          <w:p>
            <w:pPr>
              <w:spacing w:after="20"/>
              <w:ind w:left="20"/>
              <w:jc w:val="both"/>
            </w:pPr>
            <w:r>
              <w:rPr>
                <w:rFonts w:ascii="Times New Roman"/>
                <w:b w:val="false"/>
                <w:i w:val="false"/>
                <w:color w:val="000000"/>
                <w:sz w:val="20"/>
              </w:rPr>
              <w:t>
болезнь Бехтерева;</w:t>
            </w:r>
          </w:p>
          <w:bookmarkEnd w:id="231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2317"/>
          <w:p>
            <w:pPr>
              <w:spacing w:after="20"/>
              <w:ind w:left="20"/>
              <w:jc w:val="both"/>
            </w:pPr>
            <w:r>
              <w:rPr>
                <w:rFonts w:ascii="Times New Roman"/>
                <w:b w:val="false"/>
                <w:i w:val="false"/>
                <w:color w:val="000000"/>
                <w:sz w:val="20"/>
              </w:rPr>
              <w:t>
остеопароз;</w:t>
            </w:r>
          </w:p>
          <w:bookmarkEnd w:id="231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2318"/>
          <w:p>
            <w:pPr>
              <w:spacing w:after="20"/>
              <w:ind w:left="20"/>
              <w:jc w:val="both"/>
            </w:pPr>
            <w:r>
              <w:rPr>
                <w:rFonts w:ascii="Times New Roman"/>
                <w:b w:val="false"/>
                <w:i w:val="false"/>
                <w:color w:val="000000"/>
                <w:sz w:val="20"/>
              </w:rPr>
              <w:t>
псевдоартроз;</w:t>
            </w:r>
          </w:p>
          <w:bookmarkEnd w:id="231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М84.1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2319"/>
          <w:p>
            <w:pPr>
              <w:spacing w:after="20"/>
              <w:ind w:left="20"/>
              <w:jc w:val="both"/>
            </w:pPr>
            <w:r>
              <w:rPr>
                <w:rFonts w:ascii="Times New Roman"/>
                <w:b w:val="false"/>
                <w:i w:val="false"/>
                <w:color w:val="000000"/>
                <w:sz w:val="20"/>
              </w:rPr>
              <w:t>
Болезни мочеполовой системы, всего</w:t>
            </w:r>
          </w:p>
          <w:bookmarkEnd w:id="231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2320"/>
          <w:p>
            <w:pPr>
              <w:spacing w:after="20"/>
              <w:ind w:left="20"/>
              <w:jc w:val="both"/>
            </w:pPr>
            <w:r>
              <w:rPr>
                <w:rFonts w:ascii="Times New Roman"/>
                <w:b w:val="false"/>
                <w:i w:val="false"/>
                <w:color w:val="000000"/>
                <w:sz w:val="20"/>
              </w:rPr>
              <w:t>
из них: гломерулярные болезни;</w:t>
            </w:r>
          </w:p>
          <w:bookmarkEnd w:id="232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2321"/>
          <w:p>
            <w:pPr>
              <w:spacing w:after="20"/>
              <w:ind w:left="20"/>
              <w:jc w:val="both"/>
            </w:pPr>
            <w:r>
              <w:rPr>
                <w:rFonts w:ascii="Times New Roman"/>
                <w:b w:val="false"/>
                <w:i w:val="false"/>
                <w:color w:val="000000"/>
                <w:sz w:val="20"/>
              </w:rPr>
              <w:t>
почечная недостаточность;</w:t>
            </w:r>
          </w:p>
          <w:bookmarkEnd w:id="232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2322"/>
          <w:p>
            <w:pPr>
              <w:spacing w:after="20"/>
              <w:ind w:left="20"/>
              <w:jc w:val="both"/>
            </w:pPr>
            <w:r>
              <w:rPr>
                <w:rFonts w:ascii="Times New Roman"/>
                <w:b w:val="false"/>
                <w:i w:val="false"/>
                <w:color w:val="000000"/>
                <w:sz w:val="20"/>
              </w:rPr>
              <w:t>
почечные тубулоинтерстициальные болезни;</w:t>
            </w:r>
          </w:p>
          <w:bookmarkEnd w:id="232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2323"/>
          <w:p>
            <w:pPr>
              <w:spacing w:after="20"/>
              <w:ind w:left="20"/>
              <w:jc w:val="both"/>
            </w:pPr>
            <w:r>
              <w:rPr>
                <w:rFonts w:ascii="Times New Roman"/>
                <w:b w:val="false"/>
                <w:i w:val="false"/>
                <w:color w:val="000000"/>
                <w:sz w:val="20"/>
              </w:rPr>
              <w:t>
камни почки и мочеточника;</w:t>
            </w:r>
          </w:p>
          <w:bookmarkEnd w:id="232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2324"/>
          <w:p>
            <w:pPr>
              <w:spacing w:after="20"/>
              <w:ind w:left="20"/>
              <w:jc w:val="both"/>
            </w:pPr>
            <w:r>
              <w:rPr>
                <w:rFonts w:ascii="Times New Roman"/>
                <w:b w:val="false"/>
                <w:i w:val="false"/>
                <w:color w:val="000000"/>
                <w:sz w:val="20"/>
              </w:rPr>
              <w:t>
болезни предстательной железы;</w:t>
            </w:r>
          </w:p>
          <w:bookmarkEnd w:id="232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2325"/>
          <w:p>
            <w:pPr>
              <w:spacing w:after="20"/>
              <w:ind w:left="20"/>
              <w:jc w:val="both"/>
            </w:pPr>
            <w:r>
              <w:rPr>
                <w:rFonts w:ascii="Times New Roman"/>
                <w:b w:val="false"/>
                <w:i w:val="false"/>
                <w:color w:val="000000"/>
                <w:sz w:val="20"/>
              </w:rPr>
              <w:t>
в том числе: гиперплазия предстательной железы;</w:t>
            </w:r>
          </w:p>
          <w:bookmarkEnd w:id="232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2326"/>
          <w:p>
            <w:pPr>
              <w:spacing w:after="20"/>
              <w:ind w:left="20"/>
              <w:jc w:val="both"/>
            </w:pPr>
            <w:r>
              <w:rPr>
                <w:rFonts w:ascii="Times New Roman"/>
                <w:b w:val="false"/>
                <w:i w:val="false"/>
                <w:color w:val="000000"/>
                <w:sz w:val="20"/>
              </w:rPr>
              <w:t>
мужское бесплодие;</w:t>
            </w:r>
          </w:p>
          <w:bookmarkEnd w:id="232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2327"/>
          <w:p>
            <w:pPr>
              <w:spacing w:after="20"/>
              <w:ind w:left="20"/>
              <w:jc w:val="both"/>
            </w:pPr>
            <w:r>
              <w:rPr>
                <w:rFonts w:ascii="Times New Roman"/>
                <w:b w:val="false"/>
                <w:i w:val="false"/>
                <w:color w:val="000000"/>
                <w:sz w:val="20"/>
              </w:rPr>
              <w:t>
сальпингит, оофорит;</w:t>
            </w:r>
          </w:p>
          <w:bookmarkEnd w:id="232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2328"/>
          <w:p>
            <w:pPr>
              <w:spacing w:after="20"/>
              <w:ind w:left="20"/>
              <w:jc w:val="both"/>
            </w:pPr>
            <w:r>
              <w:rPr>
                <w:rFonts w:ascii="Times New Roman"/>
                <w:b w:val="false"/>
                <w:i w:val="false"/>
                <w:color w:val="000000"/>
                <w:sz w:val="20"/>
              </w:rPr>
              <w:t>
эндометриоз;</w:t>
            </w:r>
          </w:p>
          <w:bookmarkEnd w:id="232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2329"/>
          <w:p>
            <w:pPr>
              <w:spacing w:after="20"/>
              <w:ind w:left="20"/>
              <w:jc w:val="both"/>
            </w:pPr>
            <w:r>
              <w:rPr>
                <w:rFonts w:ascii="Times New Roman"/>
                <w:b w:val="false"/>
                <w:i w:val="false"/>
                <w:color w:val="000000"/>
                <w:sz w:val="20"/>
              </w:rPr>
              <w:t>
эрозия и эктропион шейки матки;</w:t>
            </w:r>
          </w:p>
          <w:bookmarkEnd w:id="232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2330"/>
          <w:p>
            <w:pPr>
              <w:spacing w:after="20"/>
              <w:ind w:left="20"/>
              <w:jc w:val="both"/>
            </w:pPr>
            <w:r>
              <w:rPr>
                <w:rFonts w:ascii="Times New Roman"/>
                <w:b w:val="false"/>
                <w:i w:val="false"/>
                <w:color w:val="000000"/>
                <w:sz w:val="20"/>
              </w:rPr>
              <w:t>
нарушение менструально-овариального цикла;</w:t>
            </w:r>
          </w:p>
          <w:bookmarkEnd w:id="233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2331"/>
          <w:p>
            <w:pPr>
              <w:spacing w:after="20"/>
              <w:ind w:left="20"/>
              <w:jc w:val="both"/>
            </w:pPr>
            <w:r>
              <w:rPr>
                <w:rFonts w:ascii="Times New Roman"/>
                <w:b w:val="false"/>
                <w:i w:val="false"/>
                <w:color w:val="000000"/>
                <w:sz w:val="20"/>
              </w:rPr>
              <w:t>
нарушения менопаузы и после менопаузы;</w:t>
            </w:r>
          </w:p>
          <w:bookmarkEnd w:id="233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2332"/>
          <w:p>
            <w:pPr>
              <w:spacing w:after="20"/>
              <w:ind w:left="20"/>
              <w:jc w:val="both"/>
            </w:pPr>
            <w:r>
              <w:rPr>
                <w:rFonts w:ascii="Times New Roman"/>
                <w:b w:val="false"/>
                <w:i w:val="false"/>
                <w:color w:val="000000"/>
                <w:sz w:val="20"/>
              </w:rPr>
              <w:t>
женское бесплодие;</w:t>
            </w:r>
          </w:p>
          <w:bookmarkEnd w:id="233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2333"/>
          <w:p>
            <w:pPr>
              <w:spacing w:after="20"/>
              <w:ind w:left="20"/>
              <w:jc w:val="both"/>
            </w:pPr>
            <w:r>
              <w:rPr>
                <w:rFonts w:ascii="Times New Roman"/>
                <w:b w:val="false"/>
                <w:i w:val="false"/>
                <w:color w:val="000000"/>
                <w:sz w:val="20"/>
              </w:rPr>
              <w:t>
Осложнения беременности, родов и послеродового периода</w:t>
            </w:r>
          </w:p>
          <w:bookmarkEnd w:id="233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О00-О75, О81-О83, О84.1-9, О85-О99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2334"/>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 всего</w:t>
            </w:r>
          </w:p>
          <w:bookmarkEnd w:id="233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2335"/>
          <w:p>
            <w:pPr>
              <w:spacing w:after="20"/>
              <w:ind w:left="20"/>
              <w:jc w:val="both"/>
            </w:pPr>
            <w:r>
              <w:rPr>
                <w:rFonts w:ascii="Times New Roman"/>
                <w:b w:val="false"/>
                <w:i w:val="false"/>
                <w:color w:val="000000"/>
                <w:sz w:val="20"/>
              </w:rPr>
              <w:t>
из них: врожденные аномалии (пороки развития) нервной системы;</w:t>
            </w:r>
          </w:p>
          <w:bookmarkEnd w:id="233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2336"/>
          <w:p>
            <w:pPr>
              <w:spacing w:after="20"/>
              <w:ind w:left="20"/>
              <w:jc w:val="both"/>
            </w:pPr>
            <w:r>
              <w:rPr>
                <w:rFonts w:ascii="Times New Roman"/>
                <w:b w:val="false"/>
                <w:i w:val="false"/>
                <w:color w:val="000000"/>
                <w:sz w:val="20"/>
              </w:rPr>
              <w:t>
врожденные аномалии (пороки развития) системы кровообращения;</w:t>
            </w:r>
          </w:p>
          <w:bookmarkEnd w:id="233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2337"/>
          <w:p>
            <w:pPr>
              <w:spacing w:after="20"/>
              <w:ind w:left="20"/>
              <w:jc w:val="both"/>
            </w:pPr>
            <w:r>
              <w:rPr>
                <w:rFonts w:ascii="Times New Roman"/>
                <w:b w:val="false"/>
                <w:i w:val="false"/>
                <w:color w:val="000000"/>
                <w:sz w:val="20"/>
              </w:rPr>
              <w:t>
из них: пороки сердца;</w:t>
            </w:r>
          </w:p>
          <w:bookmarkEnd w:id="233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2338"/>
          <w:p>
            <w:pPr>
              <w:spacing w:after="20"/>
              <w:ind w:left="20"/>
              <w:jc w:val="both"/>
            </w:pPr>
            <w:r>
              <w:rPr>
                <w:rFonts w:ascii="Times New Roman"/>
                <w:b w:val="false"/>
                <w:i w:val="false"/>
                <w:color w:val="000000"/>
                <w:sz w:val="20"/>
              </w:rPr>
              <w:t>
впалая грудь;</w:t>
            </w:r>
          </w:p>
          <w:bookmarkEnd w:id="233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2339"/>
          <w:p>
            <w:pPr>
              <w:spacing w:after="20"/>
              <w:ind w:left="20"/>
              <w:jc w:val="both"/>
            </w:pPr>
            <w:r>
              <w:rPr>
                <w:rFonts w:ascii="Times New Roman"/>
                <w:b w:val="false"/>
                <w:i w:val="false"/>
                <w:color w:val="000000"/>
                <w:sz w:val="20"/>
              </w:rPr>
              <w:t>
Симптомы, признаки и отклонения от нормы</w:t>
            </w:r>
          </w:p>
          <w:bookmarkEnd w:id="233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2340"/>
          <w:p>
            <w:pPr>
              <w:spacing w:after="20"/>
              <w:ind w:left="20"/>
              <w:jc w:val="both"/>
            </w:pPr>
            <w:r>
              <w:rPr>
                <w:rFonts w:ascii="Times New Roman"/>
                <w:b w:val="false"/>
                <w:i w:val="false"/>
                <w:color w:val="000000"/>
                <w:sz w:val="20"/>
              </w:rPr>
              <w:t>
Травмы и отравления, всего</w:t>
            </w:r>
          </w:p>
          <w:bookmarkEnd w:id="234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2341"/>
          <w:p>
            <w:pPr>
              <w:spacing w:after="20"/>
              <w:ind w:left="20"/>
              <w:jc w:val="both"/>
            </w:pPr>
            <w:r>
              <w:rPr>
                <w:rFonts w:ascii="Times New Roman"/>
                <w:b w:val="false"/>
                <w:i w:val="false"/>
                <w:color w:val="000000"/>
                <w:sz w:val="20"/>
              </w:rPr>
              <w:t>
Последствия травм, отравлений и других воздействий внешних причин</w:t>
            </w:r>
          </w:p>
          <w:bookmarkEnd w:id="234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3" w:id="2342"/>
    <w:p>
      <w:pPr>
        <w:spacing w:after="0"/>
        <w:ind w:left="0"/>
        <w:jc w:val="both"/>
      </w:pPr>
      <w:r>
        <w:rPr>
          <w:rFonts w:ascii="Times New Roman"/>
          <w:b w:val="false"/>
          <w:i w:val="false"/>
          <w:color w:val="000000"/>
          <w:sz w:val="28"/>
        </w:rPr>
        <w:t>
      4000 Взрослые (60 лет и старше)</w:t>
      </w:r>
    </w:p>
    <w:bookmarkEnd w:id="2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817"/>
        <w:gridCol w:w="3543"/>
        <w:gridCol w:w="278"/>
        <w:gridCol w:w="355"/>
        <w:gridCol w:w="325"/>
        <w:gridCol w:w="417"/>
        <w:gridCol w:w="291"/>
        <w:gridCol w:w="374"/>
        <w:gridCol w:w="820"/>
        <w:gridCol w:w="509"/>
        <w:gridCol w:w="2688"/>
        <w:gridCol w:w="61"/>
        <w:gridCol w:w="61"/>
        <w:gridCol w:w="61"/>
        <w:gridCol w:w="61"/>
        <w:gridCol w:w="62"/>
        <w:gridCol w:w="62"/>
      </w:tblGrid>
      <w:tr>
        <w:trPr>
          <w:trHeight w:val="30" w:hRule="atLeast"/>
        </w:trPr>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2343"/>
          <w:p>
            <w:pPr>
              <w:spacing w:after="20"/>
              <w:ind w:left="20"/>
              <w:jc w:val="both"/>
            </w:pPr>
            <w:r>
              <w:rPr>
                <w:rFonts w:ascii="Times New Roman"/>
                <w:b w:val="false"/>
                <w:i w:val="false"/>
                <w:color w:val="000000"/>
                <w:sz w:val="20"/>
              </w:rPr>
              <w:t>
Наименование классов и отдельных болезней</w:t>
            </w:r>
          </w:p>
          <w:bookmarkEnd w:id="2343"/>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заболеваний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диспансерным наблюдением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диагнозом, установленным впервые в жизни</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2344"/>
          <w:p>
            <w:pPr>
              <w:spacing w:after="20"/>
              <w:ind w:left="20"/>
              <w:jc w:val="both"/>
            </w:pPr>
            <w:r>
              <w:rPr>
                <w:rFonts w:ascii="Times New Roman"/>
                <w:b w:val="false"/>
                <w:i w:val="false"/>
                <w:color w:val="000000"/>
                <w:sz w:val="20"/>
              </w:rPr>
              <w:t>
А</w:t>
            </w:r>
          </w:p>
          <w:bookmarkEnd w:id="234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8" w:id="2345"/>
          <w:p>
            <w:pPr>
              <w:spacing w:after="20"/>
              <w:ind w:left="20"/>
              <w:jc w:val="both"/>
            </w:pPr>
            <w:r>
              <w:rPr>
                <w:rFonts w:ascii="Times New Roman"/>
                <w:b w:val="false"/>
                <w:i w:val="false"/>
                <w:color w:val="000000"/>
                <w:sz w:val="20"/>
              </w:rPr>
              <w:t>
Всего</w:t>
            </w:r>
          </w:p>
          <w:bookmarkEnd w:id="234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2346"/>
          <w:p>
            <w:pPr>
              <w:spacing w:after="20"/>
              <w:ind w:left="20"/>
              <w:jc w:val="both"/>
            </w:pPr>
            <w:r>
              <w:rPr>
                <w:rFonts w:ascii="Times New Roman"/>
                <w:b w:val="false"/>
                <w:i w:val="false"/>
                <w:color w:val="000000"/>
                <w:sz w:val="20"/>
              </w:rPr>
              <w:t>
в том числе: инфекционные и паразитарные болезни;</w:t>
            </w:r>
          </w:p>
          <w:bookmarkEnd w:id="234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2347"/>
          <w:p>
            <w:pPr>
              <w:spacing w:after="20"/>
              <w:ind w:left="20"/>
              <w:jc w:val="both"/>
            </w:pPr>
            <w:r>
              <w:rPr>
                <w:rFonts w:ascii="Times New Roman"/>
                <w:b w:val="false"/>
                <w:i w:val="false"/>
                <w:color w:val="000000"/>
                <w:sz w:val="20"/>
              </w:rPr>
              <w:t>
из них: острые гепатиты B, C, E;</w:t>
            </w:r>
          </w:p>
          <w:bookmarkEnd w:id="234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В16.0-В17.8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1" w:id="2348"/>
          <w:p>
            <w:pPr>
              <w:spacing w:after="20"/>
              <w:ind w:left="20"/>
              <w:jc w:val="both"/>
            </w:pPr>
            <w:r>
              <w:rPr>
                <w:rFonts w:ascii="Times New Roman"/>
                <w:b w:val="false"/>
                <w:i w:val="false"/>
                <w:color w:val="000000"/>
                <w:sz w:val="20"/>
              </w:rPr>
              <w:t>
хронические гепатиты В, С;</w:t>
            </w:r>
          </w:p>
          <w:bookmarkEnd w:id="234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2349"/>
          <w:p>
            <w:pPr>
              <w:spacing w:after="20"/>
              <w:ind w:left="20"/>
              <w:jc w:val="both"/>
            </w:pPr>
            <w:r>
              <w:rPr>
                <w:rFonts w:ascii="Times New Roman"/>
                <w:b w:val="false"/>
                <w:i w:val="false"/>
                <w:color w:val="000000"/>
                <w:sz w:val="20"/>
              </w:rPr>
              <w:t>
Новообразования</w:t>
            </w:r>
          </w:p>
          <w:bookmarkEnd w:id="234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2350"/>
          <w:p>
            <w:pPr>
              <w:spacing w:after="20"/>
              <w:ind w:left="20"/>
              <w:jc w:val="both"/>
            </w:pPr>
            <w:r>
              <w:rPr>
                <w:rFonts w:ascii="Times New Roman"/>
                <w:b w:val="false"/>
                <w:i w:val="false"/>
                <w:color w:val="000000"/>
                <w:sz w:val="20"/>
              </w:rPr>
              <w:t>
из них: доброкачественные новообразования;</w:t>
            </w:r>
          </w:p>
          <w:bookmarkEnd w:id="235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2351"/>
          <w:p>
            <w:pPr>
              <w:spacing w:after="20"/>
              <w:ind w:left="20"/>
              <w:jc w:val="both"/>
            </w:pPr>
            <w:r>
              <w:rPr>
                <w:rFonts w:ascii="Times New Roman"/>
                <w:b w:val="false"/>
                <w:i w:val="false"/>
                <w:color w:val="000000"/>
                <w:sz w:val="20"/>
              </w:rPr>
              <w:t>
Болезни крови, кроветворных органов и отдельные нарушения с вовлечением иммунного механизма, всего</w:t>
            </w:r>
          </w:p>
          <w:bookmarkEnd w:id="2351"/>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2352"/>
          <w:p>
            <w:pPr>
              <w:spacing w:after="20"/>
              <w:ind w:left="20"/>
              <w:jc w:val="both"/>
            </w:pPr>
            <w:r>
              <w:rPr>
                <w:rFonts w:ascii="Times New Roman"/>
                <w:b w:val="false"/>
                <w:i w:val="false"/>
                <w:color w:val="000000"/>
                <w:sz w:val="20"/>
              </w:rPr>
              <w:t>
из них: анемии;</w:t>
            </w:r>
          </w:p>
          <w:bookmarkEnd w:id="2352"/>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D50 -D53, D55-D64</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2353"/>
          <w:p>
            <w:pPr>
              <w:spacing w:after="20"/>
              <w:ind w:left="20"/>
              <w:jc w:val="both"/>
            </w:pPr>
            <w:r>
              <w:rPr>
                <w:rFonts w:ascii="Times New Roman"/>
                <w:b w:val="false"/>
                <w:i w:val="false"/>
                <w:color w:val="000000"/>
                <w:sz w:val="20"/>
              </w:rPr>
              <w:t>
в том числе железодефицитная анемия;</w:t>
            </w:r>
          </w:p>
          <w:bookmarkEnd w:id="2353"/>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2354"/>
          <w:p>
            <w:pPr>
              <w:spacing w:after="20"/>
              <w:ind w:left="20"/>
              <w:jc w:val="both"/>
            </w:pPr>
            <w:r>
              <w:rPr>
                <w:rFonts w:ascii="Times New Roman"/>
                <w:b w:val="false"/>
                <w:i w:val="false"/>
                <w:color w:val="000000"/>
                <w:sz w:val="20"/>
              </w:rPr>
              <w:t>
гемофилия A;</w:t>
            </w:r>
          </w:p>
          <w:bookmarkEnd w:id="235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2355"/>
          <w:p>
            <w:pPr>
              <w:spacing w:after="20"/>
              <w:ind w:left="20"/>
              <w:jc w:val="both"/>
            </w:pPr>
            <w:r>
              <w:rPr>
                <w:rFonts w:ascii="Times New Roman"/>
                <w:b w:val="false"/>
                <w:i w:val="false"/>
                <w:color w:val="000000"/>
                <w:sz w:val="20"/>
              </w:rPr>
              <w:t>
гемофилия B;</w:t>
            </w:r>
          </w:p>
          <w:bookmarkEnd w:id="235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2356"/>
          <w:p>
            <w:pPr>
              <w:spacing w:after="20"/>
              <w:ind w:left="20"/>
              <w:jc w:val="both"/>
            </w:pPr>
            <w:r>
              <w:rPr>
                <w:rFonts w:ascii="Times New Roman"/>
                <w:b w:val="false"/>
                <w:i w:val="false"/>
                <w:color w:val="000000"/>
                <w:sz w:val="20"/>
              </w:rPr>
              <w:t>
болезнь Виллебранда;</w:t>
            </w:r>
          </w:p>
          <w:bookmarkEnd w:id="235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2357"/>
          <w:p>
            <w:pPr>
              <w:spacing w:after="20"/>
              <w:ind w:left="20"/>
              <w:jc w:val="both"/>
            </w:pPr>
            <w:r>
              <w:rPr>
                <w:rFonts w:ascii="Times New Roman"/>
                <w:b w:val="false"/>
                <w:i w:val="false"/>
                <w:color w:val="000000"/>
                <w:sz w:val="20"/>
              </w:rPr>
              <w:t>
врожденный дефицит антитромбина III;</w:t>
            </w:r>
          </w:p>
          <w:bookmarkEnd w:id="2357"/>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4" w:id="2358"/>
          <w:p>
            <w:pPr>
              <w:spacing w:after="20"/>
              <w:ind w:left="20"/>
              <w:jc w:val="both"/>
            </w:pPr>
            <w:r>
              <w:rPr>
                <w:rFonts w:ascii="Times New Roman"/>
                <w:b w:val="false"/>
                <w:i w:val="false"/>
                <w:color w:val="000000"/>
                <w:sz w:val="20"/>
              </w:rPr>
              <w:t>
Эндокринные болезни, расстройства питания и обмена веществ, всего</w:t>
            </w:r>
          </w:p>
          <w:bookmarkEnd w:id="2358"/>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2359"/>
          <w:p>
            <w:pPr>
              <w:spacing w:after="20"/>
              <w:ind w:left="20"/>
              <w:jc w:val="both"/>
            </w:pPr>
            <w:r>
              <w:rPr>
                <w:rFonts w:ascii="Times New Roman"/>
                <w:b w:val="false"/>
                <w:i w:val="false"/>
                <w:color w:val="000000"/>
                <w:sz w:val="20"/>
              </w:rPr>
              <w:t>
из них: болезни щитовидной железы, связанные с йодной недостаточностью, и сходные состояния;</w:t>
            </w:r>
          </w:p>
          <w:bookmarkEnd w:id="235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2360"/>
          <w:p>
            <w:pPr>
              <w:spacing w:after="20"/>
              <w:ind w:left="20"/>
              <w:jc w:val="both"/>
            </w:pPr>
            <w:r>
              <w:rPr>
                <w:rFonts w:ascii="Times New Roman"/>
                <w:b w:val="false"/>
                <w:i w:val="false"/>
                <w:color w:val="000000"/>
                <w:sz w:val="20"/>
              </w:rPr>
              <w:t>
гипотиреоз;</w:t>
            </w:r>
          </w:p>
          <w:bookmarkEnd w:id="236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2361"/>
          <w:p>
            <w:pPr>
              <w:spacing w:after="20"/>
              <w:ind w:left="20"/>
              <w:jc w:val="both"/>
            </w:pPr>
            <w:r>
              <w:rPr>
                <w:rFonts w:ascii="Times New Roman"/>
                <w:b w:val="false"/>
                <w:i w:val="false"/>
                <w:color w:val="000000"/>
                <w:sz w:val="20"/>
              </w:rPr>
              <w:t>
тиреотоксикоз с зобом или без него;</w:t>
            </w:r>
          </w:p>
          <w:bookmarkEnd w:id="236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2362"/>
          <w:p>
            <w:pPr>
              <w:spacing w:after="20"/>
              <w:ind w:left="20"/>
              <w:jc w:val="both"/>
            </w:pPr>
            <w:r>
              <w:rPr>
                <w:rFonts w:ascii="Times New Roman"/>
                <w:b w:val="false"/>
                <w:i w:val="false"/>
                <w:color w:val="000000"/>
                <w:sz w:val="20"/>
              </w:rPr>
              <w:t>
сахарный диабет инсулинозависимый;</w:t>
            </w:r>
          </w:p>
          <w:bookmarkEnd w:id="236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2363"/>
          <w:p>
            <w:pPr>
              <w:spacing w:after="20"/>
              <w:ind w:left="20"/>
              <w:jc w:val="both"/>
            </w:pPr>
            <w:r>
              <w:rPr>
                <w:rFonts w:ascii="Times New Roman"/>
                <w:b w:val="false"/>
                <w:i w:val="false"/>
                <w:color w:val="000000"/>
                <w:sz w:val="20"/>
              </w:rPr>
              <w:t>
сахарный диабет инсулиннезависимый;</w:t>
            </w:r>
          </w:p>
          <w:bookmarkEnd w:id="236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2364"/>
          <w:p>
            <w:pPr>
              <w:spacing w:after="20"/>
              <w:ind w:left="20"/>
              <w:jc w:val="both"/>
            </w:pPr>
            <w:r>
              <w:rPr>
                <w:rFonts w:ascii="Times New Roman"/>
                <w:b w:val="false"/>
                <w:i w:val="false"/>
                <w:color w:val="000000"/>
                <w:sz w:val="20"/>
              </w:rPr>
              <w:t>
другие формы сахарного диабета;</w:t>
            </w:r>
          </w:p>
          <w:bookmarkEnd w:id="236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2365"/>
          <w:p>
            <w:pPr>
              <w:spacing w:after="20"/>
              <w:ind w:left="20"/>
              <w:jc w:val="both"/>
            </w:pPr>
            <w:r>
              <w:rPr>
                <w:rFonts w:ascii="Times New Roman"/>
                <w:b w:val="false"/>
                <w:i w:val="false"/>
                <w:color w:val="000000"/>
                <w:sz w:val="20"/>
              </w:rPr>
              <w:t>
гипопаратиреоз;</w:t>
            </w:r>
          </w:p>
          <w:bookmarkEnd w:id="236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2366"/>
          <w:p>
            <w:pPr>
              <w:spacing w:after="20"/>
              <w:ind w:left="20"/>
              <w:jc w:val="both"/>
            </w:pPr>
            <w:r>
              <w:rPr>
                <w:rFonts w:ascii="Times New Roman"/>
                <w:b w:val="false"/>
                <w:i w:val="false"/>
                <w:color w:val="000000"/>
                <w:sz w:val="20"/>
              </w:rPr>
              <w:t>
несахарный диабет;</w:t>
            </w:r>
          </w:p>
          <w:bookmarkEnd w:id="236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2367"/>
          <w:p>
            <w:pPr>
              <w:spacing w:after="20"/>
              <w:ind w:left="20"/>
              <w:jc w:val="both"/>
            </w:pPr>
            <w:r>
              <w:rPr>
                <w:rFonts w:ascii="Times New Roman"/>
                <w:b w:val="false"/>
                <w:i w:val="false"/>
                <w:color w:val="000000"/>
                <w:sz w:val="20"/>
              </w:rPr>
              <w:t>
болезнь Аддисона;</w:t>
            </w:r>
          </w:p>
          <w:bookmarkEnd w:id="236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Е27.1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2368"/>
          <w:p>
            <w:pPr>
              <w:spacing w:after="20"/>
              <w:ind w:left="20"/>
              <w:jc w:val="both"/>
            </w:pPr>
            <w:r>
              <w:rPr>
                <w:rFonts w:ascii="Times New Roman"/>
                <w:b w:val="false"/>
                <w:i w:val="false"/>
                <w:color w:val="000000"/>
                <w:sz w:val="20"/>
              </w:rPr>
              <w:t>
недостаточность витамина А;</w:t>
            </w:r>
          </w:p>
          <w:bookmarkEnd w:id="236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50.0-50.9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2369"/>
          <w:p>
            <w:pPr>
              <w:spacing w:after="20"/>
              <w:ind w:left="20"/>
              <w:jc w:val="both"/>
            </w:pPr>
            <w:r>
              <w:rPr>
                <w:rFonts w:ascii="Times New Roman"/>
                <w:b w:val="false"/>
                <w:i w:val="false"/>
                <w:color w:val="000000"/>
                <w:sz w:val="20"/>
              </w:rPr>
              <w:t>
ожирение;</w:t>
            </w:r>
          </w:p>
          <w:bookmarkEnd w:id="236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2370"/>
          <w:p>
            <w:pPr>
              <w:spacing w:after="20"/>
              <w:ind w:left="20"/>
              <w:jc w:val="both"/>
            </w:pPr>
            <w:r>
              <w:rPr>
                <w:rFonts w:ascii="Times New Roman"/>
                <w:b w:val="false"/>
                <w:i w:val="false"/>
                <w:color w:val="000000"/>
                <w:sz w:val="20"/>
              </w:rPr>
              <w:t>
фенилкетонурия;</w:t>
            </w:r>
          </w:p>
          <w:bookmarkEnd w:id="237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2371"/>
          <w:p>
            <w:pPr>
              <w:spacing w:after="20"/>
              <w:ind w:left="20"/>
              <w:jc w:val="both"/>
            </w:pPr>
            <w:r>
              <w:rPr>
                <w:rFonts w:ascii="Times New Roman"/>
                <w:b w:val="false"/>
                <w:i w:val="false"/>
                <w:color w:val="000000"/>
                <w:sz w:val="20"/>
              </w:rPr>
              <w:t>
 болезнь Аддисона-Шильдера;</w:t>
            </w:r>
          </w:p>
          <w:bookmarkEnd w:id="237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2372"/>
          <w:p>
            <w:pPr>
              <w:spacing w:after="20"/>
              <w:ind w:left="20"/>
              <w:jc w:val="both"/>
            </w:pPr>
            <w:r>
              <w:rPr>
                <w:rFonts w:ascii="Times New Roman"/>
                <w:b w:val="false"/>
                <w:i w:val="false"/>
                <w:color w:val="000000"/>
                <w:sz w:val="20"/>
              </w:rPr>
              <w:t>
болезнь Помпе (ген.гликогеноз, глик.II типа);</w:t>
            </w:r>
          </w:p>
          <w:bookmarkEnd w:id="237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2373"/>
          <w:p>
            <w:pPr>
              <w:spacing w:after="20"/>
              <w:ind w:left="20"/>
              <w:jc w:val="both"/>
            </w:pPr>
            <w:r>
              <w:rPr>
                <w:rFonts w:ascii="Times New Roman"/>
                <w:b w:val="false"/>
                <w:i w:val="false"/>
                <w:color w:val="000000"/>
                <w:sz w:val="20"/>
              </w:rPr>
              <w:t>
болезнь Гоше, Фабри, Нимана-Пика;</w:t>
            </w:r>
          </w:p>
          <w:bookmarkEnd w:id="237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2374"/>
          <w:p>
            <w:pPr>
              <w:spacing w:after="20"/>
              <w:ind w:left="20"/>
              <w:jc w:val="both"/>
            </w:pPr>
            <w:r>
              <w:rPr>
                <w:rFonts w:ascii="Times New Roman"/>
                <w:b w:val="false"/>
                <w:i w:val="false"/>
                <w:color w:val="000000"/>
                <w:sz w:val="20"/>
              </w:rPr>
              <w:t>
мукополисахаридоз;</w:t>
            </w:r>
          </w:p>
          <w:bookmarkEnd w:id="237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2375"/>
          <w:p>
            <w:pPr>
              <w:spacing w:after="20"/>
              <w:ind w:left="20"/>
              <w:jc w:val="both"/>
            </w:pPr>
            <w:r>
              <w:rPr>
                <w:rFonts w:ascii="Times New Roman"/>
                <w:b w:val="false"/>
                <w:i w:val="false"/>
                <w:color w:val="000000"/>
                <w:sz w:val="20"/>
              </w:rPr>
              <w:t>
острая перемежающаяся порфирия;</w:t>
            </w:r>
          </w:p>
          <w:bookmarkEnd w:id="237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Е80. 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2376"/>
          <w:p>
            <w:pPr>
              <w:spacing w:after="20"/>
              <w:ind w:left="20"/>
              <w:jc w:val="both"/>
            </w:pPr>
            <w:r>
              <w:rPr>
                <w:rFonts w:ascii="Times New Roman"/>
                <w:b w:val="false"/>
                <w:i w:val="false"/>
                <w:color w:val="000000"/>
                <w:sz w:val="20"/>
              </w:rPr>
              <w:t>
гепатоцеребральная дистрофия (болезнь Вестфаля-Вильсона-Коновалова) ;</w:t>
            </w:r>
          </w:p>
          <w:bookmarkEnd w:id="237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2377"/>
          <w:p>
            <w:pPr>
              <w:spacing w:after="20"/>
              <w:ind w:left="20"/>
              <w:jc w:val="both"/>
            </w:pPr>
            <w:r>
              <w:rPr>
                <w:rFonts w:ascii="Times New Roman"/>
                <w:b w:val="false"/>
                <w:i w:val="false"/>
                <w:color w:val="000000"/>
                <w:sz w:val="20"/>
              </w:rPr>
              <w:t>
кистозный фиброз (Муковисцидоз);</w:t>
            </w:r>
          </w:p>
          <w:bookmarkEnd w:id="237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2378"/>
          <w:p>
            <w:pPr>
              <w:spacing w:after="20"/>
              <w:ind w:left="20"/>
              <w:jc w:val="both"/>
            </w:pPr>
            <w:r>
              <w:rPr>
                <w:rFonts w:ascii="Times New Roman"/>
                <w:b w:val="false"/>
                <w:i w:val="false"/>
                <w:color w:val="000000"/>
                <w:sz w:val="20"/>
              </w:rPr>
              <w:t>
Психические расстройства и расстройства поведения</w:t>
            </w:r>
          </w:p>
          <w:bookmarkEnd w:id="237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2379"/>
          <w:p>
            <w:pPr>
              <w:spacing w:after="20"/>
              <w:ind w:left="20"/>
              <w:jc w:val="both"/>
            </w:pPr>
            <w:r>
              <w:rPr>
                <w:rFonts w:ascii="Times New Roman"/>
                <w:b w:val="false"/>
                <w:i w:val="false"/>
                <w:color w:val="000000"/>
                <w:sz w:val="20"/>
              </w:rPr>
              <w:t>
Психические расстройства и расстройства поведения, связанные с употреблением психоактивных веществ</w:t>
            </w:r>
          </w:p>
          <w:bookmarkEnd w:id="237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2380"/>
          <w:p>
            <w:pPr>
              <w:spacing w:after="20"/>
              <w:ind w:left="20"/>
              <w:jc w:val="both"/>
            </w:pPr>
            <w:r>
              <w:rPr>
                <w:rFonts w:ascii="Times New Roman"/>
                <w:b w:val="false"/>
                <w:i w:val="false"/>
                <w:color w:val="000000"/>
                <w:sz w:val="20"/>
              </w:rPr>
              <w:t>
в том числе психические и поведенческие расстройства, вызванные употреблением алкоголя;</w:t>
            </w:r>
          </w:p>
          <w:bookmarkEnd w:id="238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2381"/>
          <w:p>
            <w:pPr>
              <w:spacing w:after="20"/>
              <w:ind w:left="20"/>
              <w:jc w:val="both"/>
            </w:pPr>
            <w:r>
              <w:rPr>
                <w:rFonts w:ascii="Times New Roman"/>
                <w:b w:val="false"/>
                <w:i w:val="false"/>
                <w:color w:val="000000"/>
                <w:sz w:val="20"/>
              </w:rPr>
              <w:t>
Болезни нервной системы, всего</w:t>
            </w:r>
          </w:p>
          <w:bookmarkEnd w:id="238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2382"/>
          <w:p>
            <w:pPr>
              <w:spacing w:after="20"/>
              <w:ind w:left="20"/>
              <w:jc w:val="both"/>
            </w:pPr>
            <w:r>
              <w:rPr>
                <w:rFonts w:ascii="Times New Roman"/>
                <w:b w:val="false"/>
                <w:i w:val="false"/>
                <w:color w:val="000000"/>
                <w:sz w:val="20"/>
              </w:rPr>
              <w:t>
из них: болезнь Паркинсона;</w:t>
            </w:r>
          </w:p>
          <w:bookmarkEnd w:id="238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9" w:id="2383"/>
          <w:p>
            <w:pPr>
              <w:spacing w:after="20"/>
              <w:ind w:left="20"/>
              <w:jc w:val="both"/>
            </w:pPr>
            <w:r>
              <w:rPr>
                <w:rFonts w:ascii="Times New Roman"/>
                <w:b w:val="false"/>
                <w:i w:val="false"/>
                <w:color w:val="000000"/>
                <w:sz w:val="20"/>
              </w:rPr>
              <w:t>
рассеянный склероз;</w:t>
            </w:r>
          </w:p>
          <w:bookmarkEnd w:id="238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0" w:id="2384"/>
          <w:p>
            <w:pPr>
              <w:spacing w:after="20"/>
              <w:ind w:left="20"/>
              <w:jc w:val="both"/>
            </w:pPr>
            <w:r>
              <w:rPr>
                <w:rFonts w:ascii="Times New Roman"/>
                <w:b w:val="false"/>
                <w:i w:val="false"/>
                <w:color w:val="000000"/>
                <w:sz w:val="20"/>
              </w:rPr>
              <w:t>
эпилепсия без психоза и слабоумия;</w:t>
            </w:r>
          </w:p>
          <w:bookmarkEnd w:id="238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2385"/>
          <w:p>
            <w:pPr>
              <w:spacing w:after="20"/>
              <w:ind w:left="20"/>
              <w:jc w:val="both"/>
            </w:pPr>
            <w:r>
              <w:rPr>
                <w:rFonts w:ascii="Times New Roman"/>
                <w:b w:val="false"/>
                <w:i w:val="false"/>
                <w:color w:val="000000"/>
                <w:sz w:val="20"/>
              </w:rPr>
              <w:t>
болезни нервов, нервных корешков и сплетений;</w:t>
            </w:r>
          </w:p>
          <w:bookmarkEnd w:id="238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2386"/>
          <w:p>
            <w:pPr>
              <w:spacing w:after="20"/>
              <w:ind w:left="20"/>
              <w:jc w:val="both"/>
            </w:pPr>
            <w:r>
              <w:rPr>
                <w:rFonts w:ascii="Times New Roman"/>
                <w:b w:val="false"/>
                <w:i w:val="false"/>
                <w:color w:val="000000"/>
                <w:sz w:val="20"/>
              </w:rPr>
              <w:t>
из них: миастения;</w:t>
            </w:r>
          </w:p>
          <w:bookmarkEnd w:id="238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2387"/>
          <w:p>
            <w:pPr>
              <w:spacing w:after="20"/>
              <w:ind w:left="20"/>
              <w:jc w:val="both"/>
            </w:pPr>
            <w:r>
              <w:rPr>
                <w:rFonts w:ascii="Times New Roman"/>
                <w:b w:val="false"/>
                <w:i w:val="false"/>
                <w:color w:val="000000"/>
                <w:sz w:val="20"/>
              </w:rPr>
              <w:t>
Болезни глаза и его придаточного аппарата</w:t>
            </w:r>
          </w:p>
          <w:bookmarkEnd w:id="238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2388"/>
          <w:p>
            <w:pPr>
              <w:spacing w:after="20"/>
              <w:ind w:left="20"/>
              <w:jc w:val="both"/>
            </w:pPr>
            <w:r>
              <w:rPr>
                <w:rFonts w:ascii="Times New Roman"/>
                <w:b w:val="false"/>
                <w:i w:val="false"/>
                <w:color w:val="000000"/>
                <w:sz w:val="20"/>
              </w:rPr>
              <w:t>
из них: аллергический дерматоз век;</w:t>
            </w:r>
          </w:p>
          <w:bookmarkEnd w:id="238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2389"/>
          <w:p>
            <w:pPr>
              <w:spacing w:after="20"/>
              <w:ind w:left="20"/>
              <w:jc w:val="both"/>
            </w:pPr>
            <w:r>
              <w:rPr>
                <w:rFonts w:ascii="Times New Roman"/>
                <w:b w:val="false"/>
                <w:i w:val="false"/>
                <w:color w:val="000000"/>
                <w:sz w:val="20"/>
              </w:rPr>
              <w:t>
острый аллергический конъюнктивит;</w:t>
            </w:r>
          </w:p>
          <w:bookmarkEnd w:id="238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2390"/>
          <w:p>
            <w:pPr>
              <w:spacing w:after="20"/>
              <w:ind w:left="20"/>
              <w:jc w:val="both"/>
            </w:pPr>
            <w:r>
              <w:rPr>
                <w:rFonts w:ascii="Times New Roman"/>
                <w:b w:val="false"/>
                <w:i w:val="false"/>
                <w:color w:val="000000"/>
                <w:sz w:val="20"/>
              </w:rPr>
              <w:t>
катаракта;</w:t>
            </w:r>
          </w:p>
          <w:bookmarkEnd w:id="239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2391"/>
          <w:p>
            <w:pPr>
              <w:spacing w:after="20"/>
              <w:ind w:left="20"/>
              <w:jc w:val="both"/>
            </w:pPr>
            <w:r>
              <w:rPr>
                <w:rFonts w:ascii="Times New Roman"/>
                <w:b w:val="false"/>
                <w:i w:val="false"/>
                <w:color w:val="000000"/>
                <w:sz w:val="20"/>
              </w:rPr>
              <w:t>
глаукома;</w:t>
            </w:r>
          </w:p>
          <w:bookmarkEnd w:id="239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2392"/>
          <w:p>
            <w:pPr>
              <w:spacing w:after="20"/>
              <w:ind w:left="20"/>
              <w:jc w:val="both"/>
            </w:pPr>
            <w:r>
              <w:rPr>
                <w:rFonts w:ascii="Times New Roman"/>
                <w:b w:val="false"/>
                <w:i w:val="false"/>
                <w:color w:val="000000"/>
                <w:sz w:val="20"/>
              </w:rPr>
              <w:t>
миопия;</w:t>
            </w:r>
          </w:p>
          <w:bookmarkEnd w:id="239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9" w:id="2393"/>
          <w:p>
            <w:pPr>
              <w:spacing w:after="20"/>
              <w:ind w:left="20"/>
              <w:jc w:val="both"/>
            </w:pPr>
            <w:r>
              <w:rPr>
                <w:rFonts w:ascii="Times New Roman"/>
                <w:b w:val="false"/>
                <w:i w:val="false"/>
                <w:color w:val="000000"/>
                <w:sz w:val="20"/>
              </w:rPr>
              <w:t>
Болезни уха и сосцевидного отростка, всего</w:t>
            </w:r>
          </w:p>
          <w:bookmarkEnd w:id="239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0" w:id="2394"/>
          <w:p>
            <w:pPr>
              <w:spacing w:after="20"/>
              <w:ind w:left="20"/>
              <w:jc w:val="both"/>
            </w:pPr>
            <w:r>
              <w:rPr>
                <w:rFonts w:ascii="Times New Roman"/>
                <w:b w:val="false"/>
                <w:i w:val="false"/>
                <w:color w:val="000000"/>
                <w:sz w:val="20"/>
              </w:rPr>
              <w:t>
из них: отит хронический;</w:t>
            </w:r>
          </w:p>
          <w:bookmarkEnd w:id="239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H65,2-4,9, H66,1-4,9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2395"/>
          <w:p>
            <w:pPr>
              <w:spacing w:after="20"/>
              <w:ind w:left="20"/>
              <w:jc w:val="both"/>
            </w:pPr>
            <w:r>
              <w:rPr>
                <w:rFonts w:ascii="Times New Roman"/>
                <w:b w:val="false"/>
                <w:i w:val="false"/>
                <w:color w:val="000000"/>
                <w:sz w:val="20"/>
              </w:rPr>
              <w:t>
Болезни системы кровообращения, всего</w:t>
            </w:r>
          </w:p>
          <w:bookmarkEnd w:id="239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2396"/>
          <w:p>
            <w:pPr>
              <w:spacing w:after="20"/>
              <w:ind w:left="20"/>
              <w:jc w:val="both"/>
            </w:pPr>
            <w:r>
              <w:rPr>
                <w:rFonts w:ascii="Times New Roman"/>
                <w:b w:val="false"/>
                <w:i w:val="false"/>
                <w:color w:val="000000"/>
                <w:sz w:val="20"/>
              </w:rPr>
              <w:t>
из них: острая ревматическая лихорадка;</w:t>
            </w:r>
          </w:p>
          <w:bookmarkEnd w:id="239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2397"/>
          <w:p>
            <w:pPr>
              <w:spacing w:after="20"/>
              <w:ind w:left="20"/>
              <w:jc w:val="both"/>
            </w:pPr>
            <w:r>
              <w:rPr>
                <w:rFonts w:ascii="Times New Roman"/>
                <w:b w:val="false"/>
                <w:i w:val="false"/>
                <w:color w:val="000000"/>
                <w:sz w:val="20"/>
              </w:rPr>
              <w:t>
хронические ревматические болезни сердца;</w:t>
            </w:r>
          </w:p>
          <w:bookmarkEnd w:id="239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2398"/>
          <w:p>
            <w:pPr>
              <w:spacing w:after="20"/>
              <w:ind w:left="20"/>
              <w:jc w:val="both"/>
            </w:pPr>
            <w:r>
              <w:rPr>
                <w:rFonts w:ascii="Times New Roman"/>
                <w:b w:val="false"/>
                <w:i w:val="false"/>
                <w:color w:val="000000"/>
                <w:sz w:val="20"/>
              </w:rPr>
              <w:t>
болезни, характеризующиеся повышенным кровяным давлением;</w:t>
            </w:r>
          </w:p>
          <w:bookmarkEnd w:id="239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2399"/>
          <w:p>
            <w:pPr>
              <w:spacing w:after="20"/>
              <w:ind w:left="20"/>
              <w:jc w:val="both"/>
            </w:pPr>
            <w:r>
              <w:rPr>
                <w:rFonts w:ascii="Times New Roman"/>
                <w:b w:val="false"/>
                <w:i w:val="false"/>
                <w:color w:val="000000"/>
                <w:sz w:val="20"/>
              </w:rPr>
              <w:t>
ишемическая болезнь сердца;</w:t>
            </w:r>
          </w:p>
          <w:bookmarkEnd w:id="239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2400"/>
          <w:p>
            <w:pPr>
              <w:spacing w:after="20"/>
              <w:ind w:left="20"/>
              <w:jc w:val="both"/>
            </w:pPr>
            <w:r>
              <w:rPr>
                <w:rFonts w:ascii="Times New Roman"/>
                <w:b w:val="false"/>
                <w:i w:val="false"/>
                <w:color w:val="000000"/>
                <w:sz w:val="20"/>
              </w:rPr>
              <w:t>
 из общего числа больных ишемической болезнью- больные: стенокардией;</w:t>
            </w:r>
          </w:p>
          <w:bookmarkEnd w:id="240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2401"/>
          <w:p>
            <w:pPr>
              <w:spacing w:after="20"/>
              <w:ind w:left="20"/>
              <w:jc w:val="both"/>
            </w:pPr>
            <w:r>
              <w:rPr>
                <w:rFonts w:ascii="Times New Roman"/>
                <w:b w:val="false"/>
                <w:i w:val="false"/>
                <w:color w:val="000000"/>
                <w:sz w:val="20"/>
              </w:rPr>
              <w:t>
острым инфарктом миокарда;</w:t>
            </w:r>
          </w:p>
          <w:bookmarkEnd w:id="240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I21-I22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2402"/>
          <w:p>
            <w:pPr>
              <w:spacing w:after="20"/>
              <w:ind w:left="20"/>
              <w:jc w:val="both"/>
            </w:pPr>
            <w:r>
              <w:rPr>
                <w:rFonts w:ascii="Times New Roman"/>
                <w:b w:val="false"/>
                <w:i w:val="false"/>
                <w:color w:val="000000"/>
                <w:sz w:val="20"/>
              </w:rPr>
              <w:t>
другими формами острой ишемической болезни сердца;</w:t>
            </w:r>
          </w:p>
          <w:bookmarkEnd w:id="240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I23-I24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2403"/>
          <w:p>
            <w:pPr>
              <w:spacing w:after="20"/>
              <w:ind w:left="20"/>
              <w:jc w:val="both"/>
            </w:pPr>
            <w:r>
              <w:rPr>
                <w:rFonts w:ascii="Times New Roman"/>
                <w:b w:val="false"/>
                <w:i w:val="false"/>
                <w:color w:val="000000"/>
                <w:sz w:val="20"/>
              </w:rPr>
              <w:t>
кардиомиопатия;</w:t>
            </w:r>
          </w:p>
          <w:bookmarkEnd w:id="240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2404"/>
          <w:p>
            <w:pPr>
              <w:spacing w:after="20"/>
              <w:ind w:left="20"/>
              <w:jc w:val="both"/>
            </w:pPr>
            <w:r>
              <w:rPr>
                <w:rFonts w:ascii="Times New Roman"/>
                <w:b w:val="false"/>
                <w:i w:val="false"/>
                <w:color w:val="000000"/>
                <w:sz w:val="20"/>
              </w:rPr>
              <w:t>
другие нарушения проводимости;</w:t>
            </w:r>
          </w:p>
          <w:bookmarkEnd w:id="240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2405"/>
          <w:p>
            <w:pPr>
              <w:spacing w:after="20"/>
              <w:ind w:left="20"/>
              <w:jc w:val="both"/>
            </w:pPr>
            <w:r>
              <w:rPr>
                <w:rFonts w:ascii="Times New Roman"/>
                <w:b w:val="false"/>
                <w:i w:val="false"/>
                <w:color w:val="000000"/>
                <w:sz w:val="20"/>
              </w:rPr>
              <w:t>
пароксизмальная тахикардия;</w:t>
            </w:r>
          </w:p>
          <w:bookmarkEnd w:id="240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2406"/>
          <w:p>
            <w:pPr>
              <w:spacing w:after="20"/>
              <w:ind w:left="20"/>
              <w:jc w:val="both"/>
            </w:pPr>
            <w:r>
              <w:rPr>
                <w:rFonts w:ascii="Times New Roman"/>
                <w:b w:val="false"/>
                <w:i w:val="false"/>
                <w:color w:val="000000"/>
                <w:sz w:val="20"/>
              </w:rPr>
              <w:t>
фибрилляция и трепетание предсердий;</w:t>
            </w:r>
          </w:p>
          <w:bookmarkEnd w:id="240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3" w:id="2407"/>
          <w:p>
            <w:pPr>
              <w:spacing w:after="20"/>
              <w:ind w:left="20"/>
              <w:jc w:val="both"/>
            </w:pPr>
            <w:r>
              <w:rPr>
                <w:rFonts w:ascii="Times New Roman"/>
                <w:b w:val="false"/>
                <w:i w:val="false"/>
                <w:color w:val="000000"/>
                <w:sz w:val="20"/>
              </w:rPr>
              <w:t>
другие нарушения сердечного ритма;</w:t>
            </w:r>
          </w:p>
          <w:bookmarkEnd w:id="240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2408"/>
          <w:p>
            <w:pPr>
              <w:spacing w:after="20"/>
              <w:ind w:left="20"/>
              <w:jc w:val="both"/>
            </w:pPr>
            <w:r>
              <w:rPr>
                <w:rFonts w:ascii="Times New Roman"/>
                <w:b w:val="false"/>
                <w:i w:val="false"/>
                <w:color w:val="000000"/>
                <w:sz w:val="20"/>
              </w:rPr>
              <w:t>
сердечная недостаточность;</w:t>
            </w:r>
          </w:p>
          <w:bookmarkEnd w:id="240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I50.0-I50.9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2409"/>
          <w:p>
            <w:pPr>
              <w:spacing w:after="20"/>
              <w:ind w:left="20"/>
              <w:jc w:val="both"/>
            </w:pPr>
            <w:r>
              <w:rPr>
                <w:rFonts w:ascii="Times New Roman"/>
                <w:b w:val="false"/>
                <w:i w:val="false"/>
                <w:color w:val="000000"/>
                <w:sz w:val="20"/>
              </w:rPr>
              <w:t>
цереброваскулярные болезни;</w:t>
            </w:r>
          </w:p>
          <w:bookmarkEnd w:id="240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2410"/>
          <w:p>
            <w:pPr>
              <w:spacing w:after="20"/>
              <w:ind w:left="20"/>
              <w:jc w:val="both"/>
            </w:pPr>
            <w:r>
              <w:rPr>
                <w:rFonts w:ascii="Times New Roman"/>
                <w:b w:val="false"/>
                <w:i w:val="false"/>
                <w:color w:val="000000"/>
                <w:sz w:val="20"/>
              </w:rPr>
              <w:t>
из них: геморрагический инсульт;</w:t>
            </w:r>
          </w:p>
          <w:bookmarkEnd w:id="241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2411"/>
          <w:p>
            <w:pPr>
              <w:spacing w:after="20"/>
              <w:ind w:left="20"/>
              <w:jc w:val="both"/>
            </w:pPr>
            <w:r>
              <w:rPr>
                <w:rFonts w:ascii="Times New Roman"/>
                <w:b w:val="false"/>
                <w:i w:val="false"/>
                <w:color w:val="000000"/>
                <w:sz w:val="20"/>
              </w:rPr>
              <w:t>
инфаркт мозга, закупорка мозговых артерий;</w:t>
            </w:r>
          </w:p>
          <w:bookmarkEnd w:id="241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2412"/>
          <w:p>
            <w:pPr>
              <w:spacing w:after="20"/>
              <w:ind w:left="20"/>
              <w:jc w:val="both"/>
            </w:pPr>
            <w:r>
              <w:rPr>
                <w:rFonts w:ascii="Times New Roman"/>
                <w:b w:val="false"/>
                <w:i w:val="false"/>
                <w:color w:val="000000"/>
                <w:sz w:val="20"/>
              </w:rPr>
              <w:t>
неуточненный инсульт;</w:t>
            </w:r>
          </w:p>
          <w:bookmarkEnd w:id="241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9" w:id="2413"/>
          <w:p>
            <w:pPr>
              <w:spacing w:after="20"/>
              <w:ind w:left="20"/>
              <w:jc w:val="both"/>
            </w:pPr>
            <w:r>
              <w:rPr>
                <w:rFonts w:ascii="Times New Roman"/>
                <w:b w:val="false"/>
                <w:i w:val="false"/>
                <w:color w:val="000000"/>
                <w:sz w:val="20"/>
              </w:rPr>
              <w:t>
эндартериит, тромбангиит облитерирующий;</w:t>
            </w:r>
          </w:p>
          <w:bookmarkEnd w:id="241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 I73.0,1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2414"/>
          <w:p>
            <w:pPr>
              <w:spacing w:after="20"/>
              <w:ind w:left="20"/>
              <w:jc w:val="both"/>
            </w:pPr>
            <w:r>
              <w:rPr>
                <w:rFonts w:ascii="Times New Roman"/>
                <w:b w:val="false"/>
                <w:i w:val="false"/>
                <w:color w:val="000000"/>
                <w:sz w:val="20"/>
              </w:rPr>
              <w:t>
аневризма и расслоение грудной аорты;</w:t>
            </w:r>
          </w:p>
          <w:bookmarkEnd w:id="241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I71.0-I71.2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2415"/>
          <w:p>
            <w:pPr>
              <w:spacing w:after="20"/>
              <w:ind w:left="20"/>
              <w:jc w:val="both"/>
            </w:pPr>
            <w:r>
              <w:rPr>
                <w:rFonts w:ascii="Times New Roman"/>
                <w:b w:val="false"/>
                <w:i w:val="false"/>
                <w:color w:val="000000"/>
                <w:sz w:val="20"/>
              </w:rPr>
              <w:t>
варикозное расширение вен нижних конечностей;</w:t>
            </w:r>
          </w:p>
          <w:bookmarkEnd w:id="241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2416"/>
          <w:p>
            <w:pPr>
              <w:spacing w:after="20"/>
              <w:ind w:left="20"/>
              <w:jc w:val="both"/>
            </w:pPr>
            <w:r>
              <w:rPr>
                <w:rFonts w:ascii="Times New Roman"/>
                <w:b w:val="false"/>
                <w:i w:val="false"/>
                <w:color w:val="000000"/>
                <w:sz w:val="20"/>
              </w:rPr>
              <w:t>
Болезни органов дыхания, всего</w:t>
            </w:r>
          </w:p>
          <w:bookmarkEnd w:id="241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2417"/>
          <w:p>
            <w:pPr>
              <w:spacing w:after="20"/>
              <w:ind w:left="20"/>
              <w:jc w:val="both"/>
            </w:pPr>
            <w:r>
              <w:rPr>
                <w:rFonts w:ascii="Times New Roman"/>
                <w:b w:val="false"/>
                <w:i w:val="false"/>
                <w:color w:val="000000"/>
                <w:sz w:val="20"/>
              </w:rPr>
              <w:t>
из них: пневмония;</w:t>
            </w:r>
          </w:p>
          <w:bookmarkEnd w:id="241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2418"/>
          <w:p>
            <w:pPr>
              <w:spacing w:after="20"/>
              <w:ind w:left="20"/>
              <w:jc w:val="both"/>
            </w:pPr>
            <w:r>
              <w:rPr>
                <w:rFonts w:ascii="Times New Roman"/>
                <w:b w:val="false"/>
                <w:i w:val="false"/>
                <w:color w:val="000000"/>
                <w:sz w:val="20"/>
              </w:rPr>
              <w:t>
вазамоторный и аллергический ринит;</w:t>
            </w:r>
          </w:p>
          <w:bookmarkEnd w:id="241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2419"/>
          <w:p>
            <w:pPr>
              <w:spacing w:after="20"/>
              <w:ind w:left="20"/>
              <w:jc w:val="both"/>
            </w:pPr>
            <w:r>
              <w:rPr>
                <w:rFonts w:ascii="Times New Roman"/>
                <w:b w:val="false"/>
                <w:i w:val="false"/>
                <w:color w:val="000000"/>
                <w:sz w:val="20"/>
              </w:rPr>
              <w:t>
хронический ринит, фарингит, назофарингит;</w:t>
            </w:r>
          </w:p>
          <w:bookmarkEnd w:id="241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2420"/>
          <w:p>
            <w:pPr>
              <w:spacing w:after="20"/>
              <w:ind w:left="20"/>
              <w:jc w:val="both"/>
            </w:pPr>
            <w:r>
              <w:rPr>
                <w:rFonts w:ascii="Times New Roman"/>
                <w:b w:val="false"/>
                <w:i w:val="false"/>
                <w:color w:val="000000"/>
                <w:sz w:val="20"/>
              </w:rPr>
              <w:t>
хронический синусит;</w:t>
            </w:r>
          </w:p>
          <w:bookmarkEnd w:id="242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2421"/>
          <w:p>
            <w:pPr>
              <w:spacing w:after="20"/>
              <w:ind w:left="20"/>
              <w:jc w:val="both"/>
            </w:pPr>
            <w:r>
              <w:rPr>
                <w:rFonts w:ascii="Times New Roman"/>
                <w:b w:val="false"/>
                <w:i w:val="false"/>
                <w:color w:val="000000"/>
                <w:sz w:val="20"/>
              </w:rPr>
              <w:t>
хронические болезни миндалин и аденоидов;</w:t>
            </w:r>
          </w:p>
          <w:bookmarkEnd w:id="242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2422"/>
          <w:p>
            <w:pPr>
              <w:spacing w:after="20"/>
              <w:ind w:left="20"/>
              <w:jc w:val="both"/>
            </w:pPr>
            <w:r>
              <w:rPr>
                <w:rFonts w:ascii="Times New Roman"/>
                <w:b w:val="false"/>
                <w:i w:val="false"/>
                <w:color w:val="000000"/>
                <w:sz w:val="20"/>
              </w:rPr>
              <w:t>
бронхит хронический и неуточненный, эмфизема;</w:t>
            </w:r>
          </w:p>
          <w:bookmarkEnd w:id="242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2423"/>
          <w:p>
            <w:pPr>
              <w:spacing w:after="20"/>
              <w:ind w:left="20"/>
              <w:jc w:val="both"/>
            </w:pPr>
            <w:r>
              <w:rPr>
                <w:rFonts w:ascii="Times New Roman"/>
                <w:b w:val="false"/>
                <w:i w:val="false"/>
                <w:color w:val="000000"/>
                <w:sz w:val="20"/>
              </w:rPr>
              <w:t>
бронхиальная астма;</w:t>
            </w:r>
          </w:p>
          <w:bookmarkEnd w:id="242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J45.1, J45.8, J45.9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2424"/>
          <w:p>
            <w:pPr>
              <w:spacing w:after="20"/>
              <w:ind w:left="20"/>
              <w:jc w:val="both"/>
            </w:pPr>
            <w:r>
              <w:rPr>
                <w:rFonts w:ascii="Times New Roman"/>
                <w:b w:val="false"/>
                <w:i w:val="false"/>
                <w:color w:val="000000"/>
                <w:sz w:val="20"/>
              </w:rPr>
              <w:t>
другая хроническая обструктивная легочная болезнь;</w:t>
            </w:r>
          </w:p>
          <w:bookmarkEnd w:id="242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 J44.1, J44.8, J44.9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2425"/>
          <w:p>
            <w:pPr>
              <w:spacing w:after="20"/>
              <w:ind w:left="20"/>
              <w:jc w:val="both"/>
            </w:pPr>
            <w:r>
              <w:rPr>
                <w:rFonts w:ascii="Times New Roman"/>
                <w:b w:val="false"/>
                <w:i w:val="false"/>
                <w:color w:val="000000"/>
                <w:sz w:val="20"/>
              </w:rPr>
              <w:t>
бронхоэктатическая болезнь;</w:t>
            </w:r>
          </w:p>
          <w:bookmarkEnd w:id="242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2426"/>
          <w:p>
            <w:pPr>
              <w:spacing w:after="20"/>
              <w:ind w:left="20"/>
              <w:jc w:val="both"/>
            </w:pPr>
            <w:r>
              <w:rPr>
                <w:rFonts w:ascii="Times New Roman"/>
                <w:b w:val="false"/>
                <w:i w:val="false"/>
                <w:color w:val="000000"/>
                <w:sz w:val="20"/>
              </w:rPr>
              <w:t>
другие интерстициальные легочные болезни;</w:t>
            </w:r>
          </w:p>
          <w:bookmarkEnd w:id="242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2427"/>
          <w:p>
            <w:pPr>
              <w:spacing w:after="20"/>
              <w:ind w:left="20"/>
              <w:jc w:val="both"/>
            </w:pPr>
            <w:r>
              <w:rPr>
                <w:rFonts w:ascii="Times New Roman"/>
                <w:b w:val="false"/>
                <w:i w:val="false"/>
                <w:color w:val="000000"/>
                <w:sz w:val="20"/>
              </w:rPr>
              <w:t>
Болезни органов пищеварения, всего</w:t>
            </w:r>
          </w:p>
          <w:bookmarkEnd w:id="242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2428"/>
          <w:p>
            <w:pPr>
              <w:spacing w:after="20"/>
              <w:ind w:left="20"/>
              <w:jc w:val="both"/>
            </w:pPr>
            <w:r>
              <w:rPr>
                <w:rFonts w:ascii="Times New Roman"/>
                <w:b w:val="false"/>
                <w:i w:val="false"/>
                <w:color w:val="000000"/>
                <w:sz w:val="20"/>
              </w:rPr>
              <w:t>
из них: гастроэзофагеальный рефлюкс;</w:t>
            </w:r>
          </w:p>
          <w:bookmarkEnd w:id="242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2429"/>
          <w:p>
            <w:pPr>
              <w:spacing w:after="20"/>
              <w:ind w:left="20"/>
              <w:jc w:val="both"/>
            </w:pPr>
            <w:r>
              <w:rPr>
                <w:rFonts w:ascii="Times New Roman"/>
                <w:b w:val="false"/>
                <w:i w:val="false"/>
                <w:color w:val="000000"/>
                <w:sz w:val="20"/>
              </w:rPr>
              <w:t>
язва желудка и двенадцатиперстной кишки;</w:t>
            </w:r>
          </w:p>
          <w:bookmarkEnd w:id="242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2430"/>
          <w:p>
            <w:pPr>
              <w:spacing w:after="20"/>
              <w:ind w:left="20"/>
              <w:jc w:val="both"/>
            </w:pPr>
            <w:r>
              <w:rPr>
                <w:rFonts w:ascii="Times New Roman"/>
                <w:b w:val="false"/>
                <w:i w:val="false"/>
                <w:color w:val="000000"/>
                <w:sz w:val="20"/>
              </w:rPr>
              <w:t>
гастрит и дуоденит;</w:t>
            </w:r>
          </w:p>
          <w:bookmarkEnd w:id="243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2431"/>
          <w:p>
            <w:pPr>
              <w:spacing w:after="20"/>
              <w:ind w:left="20"/>
              <w:jc w:val="both"/>
            </w:pPr>
            <w:r>
              <w:rPr>
                <w:rFonts w:ascii="Times New Roman"/>
                <w:b w:val="false"/>
                <w:i w:val="false"/>
                <w:color w:val="000000"/>
                <w:sz w:val="20"/>
              </w:rPr>
              <w:t>
болезнь Крона;</w:t>
            </w:r>
          </w:p>
          <w:bookmarkEnd w:id="243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2432"/>
          <w:p>
            <w:pPr>
              <w:spacing w:after="20"/>
              <w:ind w:left="20"/>
              <w:jc w:val="both"/>
            </w:pPr>
            <w:r>
              <w:rPr>
                <w:rFonts w:ascii="Times New Roman"/>
                <w:b w:val="false"/>
                <w:i w:val="false"/>
                <w:color w:val="000000"/>
                <w:sz w:val="20"/>
              </w:rPr>
              <w:t>
неспецифический язвенный колит;</w:t>
            </w:r>
          </w:p>
          <w:bookmarkEnd w:id="243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2433"/>
          <w:p>
            <w:pPr>
              <w:spacing w:after="20"/>
              <w:ind w:left="20"/>
              <w:jc w:val="both"/>
            </w:pPr>
            <w:r>
              <w:rPr>
                <w:rFonts w:ascii="Times New Roman"/>
                <w:b w:val="false"/>
                <w:i w:val="false"/>
                <w:color w:val="000000"/>
                <w:sz w:val="20"/>
              </w:rPr>
              <w:t>
другие неинфекционные гастроэнтериты и колиты;</w:t>
            </w:r>
          </w:p>
          <w:bookmarkEnd w:id="243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2434"/>
          <w:p>
            <w:pPr>
              <w:spacing w:after="20"/>
              <w:ind w:left="20"/>
              <w:jc w:val="both"/>
            </w:pPr>
            <w:r>
              <w:rPr>
                <w:rFonts w:ascii="Times New Roman"/>
                <w:b w:val="false"/>
                <w:i w:val="false"/>
                <w:color w:val="000000"/>
                <w:sz w:val="20"/>
              </w:rPr>
              <w:t>
токсическое поражение печени;</w:t>
            </w:r>
          </w:p>
          <w:bookmarkEnd w:id="243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K71.3-K71.6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2435"/>
          <w:p>
            <w:pPr>
              <w:spacing w:after="20"/>
              <w:ind w:left="20"/>
              <w:jc w:val="both"/>
            </w:pPr>
            <w:r>
              <w:rPr>
                <w:rFonts w:ascii="Times New Roman"/>
                <w:b w:val="false"/>
                <w:i w:val="false"/>
                <w:color w:val="000000"/>
                <w:sz w:val="20"/>
              </w:rPr>
              <w:t>
фиброз и цирроз печени;</w:t>
            </w:r>
          </w:p>
          <w:bookmarkEnd w:id="243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K74.0-K74.6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2436"/>
          <w:p>
            <w:pPr>
              <w:spacing w:after="20"/>
              <w:ind w:left="20"/>
              <w:jc w:val="both"/>
            </w:pPr>
            <w:r>
              <w:rPr>
                <w:rFonts w:ascii="Times New Roman"/>
                <w:b w:val="false"/>
                <w:i w:val="false"/>
                <w:color w:val="000000"/>
                <w:sz w:val="20"/>
              </w:rPr>
              <w:t>
жировая дегенерация печени;</w:t>
            </w:r>
          </w:p>
          <w:bookmarkEnd w:id="243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2437"/>
          <w:p>
            <w:pPr>
              <w:spacing w:after="20"/>
              <w:ind w:left="20"/>
              <w:jc w:val="both"/>
            </w:pPr>
            <w:r>
              <w:rPr>
                <w:rFonts w:ascii="Times New Roman"/>
                <w:b w:val="false"/>
                <w:i w:val="false"/>
                <w:color w:val="000000"/>
                <w:sz w:val="20"/>
              </w:rPr>
              <w:t>
желчнокаменная болезнь;</w:t>
            </w:r>
          </w:p>
          <w:bookmarkEnd w:id="243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2438"/>
          <w:p>
            <w:pPr>
              <w:spacing w:after="20"/>
              <w:ind w:left="20"/>
              <w:jc w:val="both"/>
            </w:pPr>
            <w:r>
              <w:rPr>
                <w:rFonts w:ascii="Times New Roman"/>
                <w:b w:val="false"/>
                <w:i w:val="false"/>
                <w:color w:val="000000"/>
                <w:sz w:val="20"/>
              </w:rPr>
              <w:t>
холецистит, холангит;</w:t>
            </w:r>
          </w:p>
          <w:bookmarkEnd w:id="243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2439"/>
          <w:p>
            <w:pPr>
              <w:spacing w:after="20"/>
              <w:ind w:left="20"/>
              <w:jc w:val="both"/>
            </w:pPr>
            <w:r>
              <w:rPr>
                <w:rFonts w:ascii="Times New Roman"/>
                <w:b w:val="false"/>
                <w:i w:val="false"/>
                <w:color w:val="000000"/>
                <w:sz w:val="20"/>
              </w:rPr>
              <w:t>
болезни поджелудочной железы;</w:t>
            </w:r>
          </w:p>
          <w:bookmarkEnd w:id="243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К85,К86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2440"/>
          <w:p>
            <w:pPr>
              <w:spacing w:after="20"/>
              <w:ind w:left="20"/>
              <w:jc w:val="both"/>
            </w:pPr>
            <w:r>
              <w:rPr>
                <w:rFonts w:ascii="Times New Roman"/>
                <w:b w:val="false"/>
                <w:i w:val="false"/>
                <w:color w:val="000000"/>
                <w:sz w:val="20"/>
              </w:rPr>
              <w:t>
Болезни кожи и подкожной клетчатки, всего</w:t>
            </w:r>
          </w:p>
          <w:bookmarkEnd w:id="244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2441"/>
          <w:p>
            <w:pPr>
              <w:spacing w:after="20"/>
              <w:ind w:left="20"/>
              <w:jc w:val="both"/>
            </w:pPr>
            <w:r>
              <w:rPr>
                <w:rFonts w:ascii="Times New Roman"/>
                <w:b w:val="false"/>
                <w:i w:val="false"/>
                <w:color w:val="000000"/>
                <w:sz w:val="20"/>
              </w:rPr>
              <w:t>
из них: атопический дерматит;</w:t>
            </w:r>
          </w:p>
          <w:bookmarkEnd w:id="244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2442"/>
          <w:p>
            <w:pPr>
              <w:spacing w:after="20"/>
              <w:ind w:left="20"/>
              <w:jc w:val="both"/>
            </w:pPr>
            <w:r>
              <w:rPr>
                <w:rFonts w:ascii="Times New Roman"/>
                <w:b w:val="false"/>
                <w:i w:val="false"/>
                <w:color w:val="000000"/>
                <w:sz w:val="20"/>
              </w:rPr>
              <w:t>
аллергический контактный дерматит;</w:t>
            </w:r>
          </w:p>
          <w:bookmarkEnd w:id="244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2443"/>
          <w:p>
            <w:pPr>
              <w:spacing w:after="20"/>
              <w:ind w:left="20"/>
              <w:jc w:val="both"/>
            </w:pPr>
            <w:r>
              <w:rPr>
                <w:rFonts w:ascii="Times New Roman"/>
                <w:b w:val="false"/>
                <w:i w:val="false"/>
                <w:color w:val="000000"/>
                <w:sz w:val="20"/>
              </w:rPr>
              <w:t>
дерматит лекарственной этиологии;</w:t>
            </w:r>
          </w:p>
          <w:bookmarkEnd w:id="244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2444"/>
          <w:p>
            <w:pPr>
              <w:spacing w:after="20"/>
              <w:ind w:left="20"/>
              <w:jc w:val="both"/>
            </w:pPr>
            <w:r>
              <w:rPr>
                <w:rFonts w:ascii="Times New Roman"/>
                <w:b w:val="false"/>
                <w:i w:val="false"/>
                <w:color w:val="000000"/>
                <w:sz w:val="20"/>
              </w:rPr>
              <w:t>
дерматит, вызванный съеденной пищей;</w:t>
            </w:r>
          </w:p>
          <w:bookmarkEnd w:id="244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2445"/>
          <w:p>
            <w:pPr>
              <w:spacing w:after="20"/>
              <w:ind w:left="20"/>
              <w:jc w:val="both"/>
            </w:pPr>
            <w:r>
              <w:rPr>
                <w:rFonts w:ascii="Times New Roman"/>
                <w:b w:val="false"/>
                <w:i w:val="false"/>
                <w:color w:val="000000"/>
                <w:sz w:val="20"/>
              </w:rPr>
              <w:t>
аллергическая крапивница;</w:t>
            </w:r>
          </w:p>
          <w:bookmarkEnd w:id="244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2446"/>
          <w:p>
            <w:pPr>
              <w:spacing w:after="20"/>
              <w:ind w:left="20"/>
              <w:jc w:val="both"/>
            </w:pPr>
            <w:r>
              <w:rPr>
                <w:rFonts w:ascii="Times New Roman"/>
                <w:b w:val="false"/>
                <w:i w:val="false"/>
                <w:color w:val="000000"/>
                <w:sz w:val="20"/>
              </w:rPr>
              <w:t>
эритема многоформная;</w:t>
            </w:r>
          </w:p>
          <w:bookmarkEnd w:id="244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2447"/>
          <w:p>
            <w:pPr>
              <w:spacing w:after="20"/>
              <w:ind w:left="20"/>
              <w:jc w:val="both"/>
            </w:pPr>
            <w:r>
              <w:rPr>
                <w:rFonts w:ascii="Times New Roman"/>
                <w:b w:val="false"/>
                <w:i w:val="false"/>
                <w:color w:val="000000"/>
                <w:sz w:val="20"/>
              </w:rPr>
              <w:t>
Болезни костно-мышечной системы и соединительной ткани, всего</w:t>
            </w:r>
          </w:p>
          <w:bookmarkEnd w:id="244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2448"/>
          <w:p>
            <w:pPr>
              <w:spacing w:after="20"/>
              <w:ind w:left="20"/>
              <w:jc w:val="both"/>
            </w:pPr>
            <w:r>
              <w:rPr>
                <w:rFonts w:ascii="Times New Roman"/>
                <w:b w:val="false"/>
                <w:i w:val="false"/>
                <w:color w:val="000000"/>
                <w:sz w:val="20"/>
              </w:rPr>
              <w:t>
из них: ревматоидные артриты;</w:t>
            </w:r>
          </w:p>
          <w:bookmarkEnd w:id="244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2449"/>
          <w:p>
            <w:pPr>
              <w:spacing w:after="20"/>
              <w:ind w:left="20"/>
              <w:jc w:val="both"/>
            </w:pPr>
            <w:r>
              <w:rPr>
                <w:rFonts w:ascii="Times New Roman"/>
                <w:b w:val="false"/>
                <w:i w:val="false"/>
                <w:color w:val="000000"/>
                <w:sz w:val="20"/>
              </w:rPr>
              <w:t>
подагра;</w:t>
            </w:r>
          </w:p>
          <w:bookmarkEnd w:id="244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2450"/>
          <w:p>
            <w:pPr>
              <w:spacing w:after="20"/>
              <w:ind w:left="20"/>
              <w:jc w:val="both"/>
            </w:pPr>
            <w:r>
              <w:rPr>
                <w:rFonts w:ascii="Times New Roman"/>
                <w:b w:val="false"/>
                <w:i w:val="false"/>
                <w:color w:val="000000"/>
                <w:sz w:val="20"/>
              </w:rPr>
              <w:t>
артрозы;</w:t>
            </w:r>
          </w:p>
          <w:bookmarkEnd w:id="245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2451"/>
          <w:p>
            <w:pPr>
              <w:spacing w:after="20"/>
              <w:ind w:left="20"/>
              <w:jc w:val="both"/>
            </w:pPr>
            <w:r>
              <w:rPr>
                <w:rFonts w:ascii="Times New Roman"/>
                <w:b w:val="false"/>
                <w:i w:val="false"/>
                <w:color w:val="000000"/>
                <w:sz w:val="20"/>
              </w:rPr>
              <w:t>
в том числе: коксартроз;</w:t>
            </w:r>
          </w:p>
          <w:bookmarkEnd w:id="245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2452"/>
          <w:p>
            <w:pPr>
              <w:spacing w:after="20"/>
              <w:ind w:left="20"/>
              <w:jc w:val="both"/>
            </w:pPr>
            <w:r>
              <w:rPr>
                <w:rFonts w:ascii="Times New Roman"/>
                <w:b w:val="false"/>
                <w:i w:val="false"/>
                <w:color w:val="000000"/>
                <w:sz w:val="20"/>
              </w:rPr>
              <w:t>
гонартроз;</w:t>
            </w:r>
          </w:p>
          <w:bookmarkEnd w:id="245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2453"/>
          <w:p>
            <w:pPr>
              <w:spacing w:after="20"/>
              <w:ind w:left="20"/>
              <w:jc w:val="both"/>
            </w:pPr>
            <w:r>
              <w:rPr>
                <w:rFonts w:ascii="Times New Roman"/>
                <w:b w:val="false"/>
                <w:i w:val="false"/>
                <w:color w:val="000000"/>
                <w:sz w:val="20"/>
              </w:rPr>
              <w:t>
системные поражения соединительной ткани;</w:t>
            </w:r>
          </w:p>
          <w:bookmarkEnd w:id="245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2454"/>
          <w:p>
            <w:pPr>
              <w:spacing w:after="20"/>
              <w:ind w:left="20"/>
              <w:jc w:val="both"/>
            </w:pPr>
            <w:r>
              <w:rPr>
                <w:rFonts w:ascii="Times New Roman"/>
                <w:b w:val="false"/>
                <w:i w:val="false"/>
                <w:color w:val="000000"/>
                <w:sz w:val="20"/>
              </w:rPr>
              <w:t>
в том числе: узелковый полиартерит;</w:t>
            </w:r>
          </w:p>
          <w:bookmarkEnd w:id="245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2455"/>
          <w:p>
            <w:pPr>
              <w:spacing w:after="20"/>
              <w:ind w:left="20"/>
              <w:jc w:val="both"/>
            </w:pPr>
            <w:r>
              <w:rPr>
                <w:rFonts w:ascii="Times New Roman"/>
                <w:b w:val="false"/>
                <w:i w:val="false"/>
                <w:color w:val="000000"/>
                <w:sz w:val="20"/>
              </w:rPr>
              <w:t>
гранулематоз Вегенера;</w:t>
            </w:r>
          </w:p>
          <w:bookmarkEnd w:id="245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2456"/>
          <w:p>
            <w:pPr>
              <w:spacing w:after="20"/>
              <w:ind w:left="20"/>
              <w:jc w:val="both"/>
            </w:pPr>
            <w:r>
              <w:rPr>
                <w:rFonts w:ascii="Times New Roman"/>
                <w:b w:val="false"/>
                <w:i w:val="false"/>
                <w:color w:val="000000"/>
                <w:sz w:val="20"/>
              </w:rPr>
              <w:t>
синдром дуги аорты (Такаясу);</w:t>
            </w:r>
          </w:p>
          <w:bookmarkEnd w:id="245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2457"/>
          <w:p>
            <w:pPr>
              <w:spacing w:after="20"/>
              <w:ind w:left="20"/>
              <w:jc w:val="both"/>
            </w:pPr>
            <w:r>
              <w:rPr>
                <w:rFonts w:ascii="Times New Roman"/>
                <w:b w:val="false"/>
                <w:i w:val="false"/>
                <w:color w:val="000000"/>
                <w:sz w:val="20"/>
              </w:rPr>
              <w:t>
гигантоклеточный артериит с ревматической полимиалгией;</w:t>
            </w:r>
          </w:p>
          <w:bookmarkEnd w:id="245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2458"/>
          <w:p>
            <w:pPr>
              <w:spacing w:after="20"/>
              <w:ind w:left="20"/>
              <w:jc w:val="both"/>
            </w:pPr>
            <w:r>
              <w:rPr>
                <w:rFonts w:ascii="Times New Roman"/>
                <w:b w:val="false"/>
                <w:i w:val="false"/>
                <w:color w:val="000000"/>
                <w:sz w:val="20"/>
              </w:rPr>
              <w:t>
системная красная волчанка;</w:t>
            </w:r>
          </w:p>
          <w:bookmarkEnd w:id="245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2459"/>
          <w:p>
            <w:pPr>
              <w:spacing w:after="20"/>
              <w:ind w:left="20"/>
              <w:jc w:val="both"/>
            </w:pPr>
            <w:r>
              <w:rPr>
                <w:rFonts w:ascii="Times New Roman"/>
                <w:b w:val="false"/>
                <w:i w:val="false"/>
                <w:color w:val="000000"/>
                <w:sz w:val="20"/>
              </w:rPr>
              <w:t>
дерматополимиозит;</w:t>
            </w:r>
          </w:p>
          <w:bookmarkEnd w:id="245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2460"/>
          <w:p>
            <w:pPr>
              <w:spacing w:after="20"/>
              <w:ind w:left="20"/>
              <w:jc w:val="both"/>
            </w:pPr>
            <w:r>
              <w:rPr>
                <w:rFonts w:ascii="Times New Roman"/>
                <w:b w:val="false"/>
                <w:i w:val="false"/>
                <w:color w:val="000000"/>
                <w:sz w:val="20"/>
              </w:rPr>
              <w:t>
склеродермия;</w:t>
            </w:r>
          </w:p>
          <w:bookmarkEnd w:id="246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2461"/>
          <w:p>
            <w:pPr>
              <w:spacing w:after="20"/>
              <w:ind w:left="20"/>
              <w:jc w:val="both"/>
            </w:pPr>
            <w:r>
              <w:rPr>
                <w:rFonts w:ascii="Times New Roman"/>
                <w:b w:val="false"/>
                <w:i w:val="false"/>
                <w:color w:val="000000"/>
                <w:sz w:val="20"/>
              </w:rPr>
              <w:t>
болезнь Бехчета;</w:t>
            </w:r>
          </w:p>
          <w:bookmarkEnd w:id="246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35.2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2462"/>
          <w:p>
            <w:pPr>
              <w:spacing w:after="20"/>
              <w:ind w:left="20"/>
              <w:jc w:val="both"/>
            </w:pPr>
            <w:r>
              <w:rPr>
                <w:rFonts w:ascii="Times New Roman"/>
                <w:b w:val="false"/>
                <w:i w:val="false"/>
                <w:color w:val="000000"/>
                <w:sz w:val="20"/>
              </w:rPr>
              <w:t>
сколиоз;</w:t>
            </w:r>
          </w:p>
          <w:bookmarkEnd w:id="246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2463"/>
          <w:p>
            <w:pPr>
              <w:spacing w:after="20"/>
              <w:ind w:left="20"/>
              <w:jc w:val="both"/>
            </w:pPr>
            <w:r>
              <w:rPr>
                <w:rFonts w:ascii="Times New Roman"/>
                <w:b w:val="false"/>
                <w:i w:val="false"/>
                <w:color w:val="000000"/>
                <w:sz w:val="20"/>
              </w:rPr>
              <w:t>
болезнь Бехтерева;</w:t>
            </w:r>
          </w:p>
          <w:bookmarkEnd w:id="246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2464"/>
          <w:p>
            <w:pPr>
              <w:spacing w:after="20"/>
              <w:ind w:left="20"/>
              <w:jc w:val="both"/>
            </w:pPr>
            <w:r>
              <w:rPr>
                <w:rFonts w:ascii="Times New Roman"/>
                <w:b w:val="false"/>
                <w:i w:val="false"/>
                <w:color w:val="000000"/>
                <w:sz w:val="20"/>
              </w:rPr>
              <w:t>
остеопароз;</w:t>
            </w:r>
          </w:p>
          <w:bookmarkEnd w:id="246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2465"/>
          <w:p>
            <w:pPr>
              <w:spacing w:after="20"/>
              <w:ind w:left="20"/>
              <w:jc w:val="both"/>
            </w:pPr>
            <w:r>
              <w:rPr>
                <w:rFonts w:ascii="Times New Roman"/>
                <w:b w:val="false"/>
                <w:i w:val="false"/>
                <w:color w:val="000000"/>
                <w:sz w:val="20"/>
              </w:rPr>
              <w:t>
псевдоартроз;</w:t>
            </w:r>
          </w:p>
          <w:bookmarkEnd w:id="246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М84.1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2466"/>
          <w:p>
            <w:pPr>
              <w:spacing w:after="20"/>
              <w:ind w:left="20"/>
              <w:jc w:val="both"/>
            </w:pPr>
            <w:r>
              <w:rPr>
                <w:rFonts w:ascii="Times New Roman"/>
                <w:b w:val="false"/>
                <w:i w:val="false"/>
                <w:color w:val="000000"/>
                <w:sz w:val="20"/>
              </w:rPr>
              <w:t>
Болезни мочеполовой системы, всего</w:t>
            </w:r>
          </w:p>
          <w:bookmarkEnd w:id="246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2467"/>
          <w:p>
            <w:pPr>
              <w:spacing w:after="20"/>
              <w:ind w:left="20"/>
              <w:jc w:val="both"/>
            </w:pPr>
            <w:r>
              <w:rPr>
                <w:rFonts w:ascii="Times New Roman"/>
                <w:b w:val="false"/>
                <w:i w:val="false"/>
                <w:color w:val="000000"/>
                <w:sz w:val="20"/>
              </w:rPr>
              <w:t>
из них: гломерулярные болезни;</w:t>
            </w:r>
          </w:p>
          <w:bookmarkEnd w:id="246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2468"/>
          <w:p>
            <w:pPr>
              <w:spacing w:after="20"/>
              <w:ind w:left="20"/>
              <w:jc w:val="both"/>
            </w:pPr>
            <w:r>
              <w:rPr>
                <w:rFonts w:ascii="Times New Roman"/>
                <w:b w:val="false"/>
                <w:i w:val="false"/>
                <w:color w:val="000000"/>
                <w:sz w:val="20"/>
              </w:rPr>
              <w:t>
почечная недостаточность;</w:t>
            </w:r>
          </w:p>
          <w:bookmarkEnd w:id="246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2469"/>
          <w:p>
            <w:pPr>
              <w:spacing w:after="20"/>
              <w:ind w:left="20"/>
              <w:jc w:val="both"/>
            </w:pPr>
            <w:r>
              <w:rPr>
                <w:rFonts w:ascii="Times New Roman"/>
                <w:b w:val="false"/>
                <w:i w:val="false"/>
                <w:color w:val="000000"/>
                <w:sz w:val="20"/>
              </w:rPr>
              <w:t>
почечные тубулоинтерстициальные болезни;</w:t>
            </w:r>
          </w:p>
          <w:bookmarkEnd w:id="246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2470"/>
          <w:p>
            <w:pPr>
              <w:spacing w:after="20"/>
              <w:ind w:left="20"/>
              <w:jc w:val="both"/>
            </w:pPr>
            <w:r>
              <w:rPr>
                <w:rFonts w:ascii="Times New Roman"/>
                <w:b w:val="false"/>
                <w:i w:val="false"/>
                <w:color w:val="000000"/>
                <w:sz w:val="20"/>
              </w:rPr>
              <w:t>
камни почки и мочеточника;</w:t>
            </w:r>
          </w:p>
          <w:bookmarkEnd w:id="247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2471"/>
          <w:p>
            <w:pPr>
              <w:spacing w:after="20"/>
              <w:ind w:left="20"/>
              <w:jc w:val="both"/>
            </w:pPr>
            <w:r>
              <w:rPr>
                <w:rFonts w:ascii="Times New Roman"/>
                <w:b w:val="false"/>
                <w:i w:val="false"/>
                <w:color w:val="000000"/>
                <w:sz w:val="20"/>
              </w:rPr>
              <w:t>
болезни предстательной железы;</w:t>
            </w:r>
          </w:p>
          <w:bookmarkEnd w:id="247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2472"/>
          <w:p>
            <w:pPr>
              <w:spacing w:after="20"/>
              <w:ind w:left="20"/>
              <w:jc w:val="both"/>
            </w:pPr>
            <w:r>
              <w:rPr>
                <w:rFonts w:ascii="Times New Roman"/>
                <w:b w:val="false"/>
                <w:i w:val="false"/>
                <w:color w:val="000000"/>
                <w:sz w:val="20"/>
              </w:rPr>
              <w:t>
в том числе: гиперплазия предстательной железы;</w:t>
            </w:r>
          </w:p>
          <w:bookmarkEnd w:id="247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2473"/>
          <w:p>
            <w:pPr>
              <w:spacing w:after="20"/>
              <w:ind w:left="20"/>
              <w:jc w:val="both"/>
            </w:pPr>
            <w:r>
              <w:rPr>
                <w:rFonts w:ascii="Times New Roman"/>
                <w:b w:val="false"/>
                <w:i w:val="false"/>
                <w:color w:val="000000"/>
                <w:sz w:val="20"/>
              </w:rPr>
              <w:t>
мужское бесплодие;</w:t>
            </w:r>
          </w:p>
          <w:bookmarkEnd w:id="247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2474"/>
          <w:p>
            <w:pPr>
              <w:spacing w:after="20"/>
              <w:ind w:left="20"/>
              <w:jc w:val="both"/>
            </w:pPr>
            <w:r>
              <w:rPr>
                <w:rFonts w:ascii="Times New Roman"/>
                <w:b w:val="false"/>
                <w:i w:val="false"/>
                <w:color w:val="000000"/>
                <w:sz w:val="20"/>
              </w:rPr>
              <w:t>
сальпингит, оофорит;</w:t>
            </w:r>
          </w:p>
          <w:bookmarkEnd w:id="247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2475"/>
          <w:p>
            <w:pPr>
              <w:spacing w:after="20"/>
              <w:ind w:left="20"/>
              <w:jc w:val="both"/>
            </w:pPr>
            <w:r>
              <w:rPr>
                <w:rFonts w:ascii="Times New Roman"/>
                <w:b w:val="false"/>
                <w:i w:val="false"/>
                <w:color w:val="000000"/>
                <w:sz w:val="20"/>
              </w:rPr>
              <w:t>
эндометриоз;</w:t>
            </w:r>
          </w:p>
          <w:bookmarkEnd w:id="247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2476"/>
          <w:p>
            <w:pPr>
              <w:spacing w:after="20"/>
              <w:ind w:left="20"/>
              <w:jc w:val="both"/>
            </w:pPr>
            <w:r>
              <w:rPr>
                <w:rFonts w:ascii="Times New Roman"/>
                <w:b w:val="false"/>
                <w:i w:val="false"/>
                <w:color w:val="000000"/>
                <w:sz w:val="20"/>
              </w:rPr>
              <w:t>
эрозия и эктропион шейки матки;</w:t>
            </w:r>
          </w:p>
          <w:bookmarkEnd w:id="247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2477"/>
          <w:p>
            <w:pPr>
              <w:spacing w:after="20"/>
              <w:ind w:left="20"/>
              <w:jc w:val="both"/>
            </w:pPr>
            <w:r>
              <w:rPr>
                <w:rFonts w:ascii="Times New Roman"/>
                <w:b w:val="false"/>
                <w:i w:val="false"/>
                <w:color w:val="000000"/>
                <w:sz w:val="20"/>
              </w:rPr>
              <w:t>
нарушение менструально-овариального цикла;</w:t>
            </w:r>
          </w:p>
          <w:bookmarkEnd w:id="247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2478"/>
          <w:p>
            <w:pPr>
              <w:spacing w:after="20"/>
              <w:ind w:left="20"/>
              <w:jc w:val="both"/>
            </w:pPr>
            <w:r>
              <w:rPr>
                <w:rFonts w:ascii="Times New Roman"/>
                <w:b w:val="false"/>
                <w:i w:val="false"/>
                <w:color w:val="000000"/>
                <w:sz w:val="20"/>
              </w:rPr>
              <w:t>
нарушения менопаузы и после менопаузы;</w:t>
            </w:r>
          </w:p>
          <w:bookmarkEnd w:id="247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2479"/>
          <w:p>
            <w:pPr>
              <w:spacing w:after="20"/>
              <w:ind w:left="20"/>
              <w:jc w:val="both"/>
            </w:pPr>
            <w:r>
              <w:rPr>
                <w:rFonts w:ascii="Times New Roman"/>
                <w:b w:val="false"/>
                <w:i w:val="false"/>
                <w:color w:val="000000"/>
                <w:sz w:val="20"/>
              </w:rPr>
              <w:t>
женское бесплодие;</w:t>
            </w:r>
          </w:p>
          <w:bookmarkEnd w:id="247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2480"/>
          <w:p>
            <w:pPr>
              <w:spacing w:after="20"/>
              <w:ind w:left="20"/>
              <w:jc w:val="both"/>
            </w:pPr>
            <w:r>
              <w:rPr>
                <w:rFonts w:ascii="Times New Roman"/>
                <w:b w:val="false"/>
                <w:i w:val="false"/>
                <w:color w:val="000000"/>
                <w:sz w:val="20"/>
              </w:rPr>
              <w:t>
Осложнения беременности, родов и послеродового периода</w:t>
            </w:r>
          </w:p>
          <w:bookmarkEnd w:id="248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О00-О75, О81-О83, О84.1-9, О85-О99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2481"/>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 всего</w:t>
            </w:r>
          </w:p>
          <w:bookmarkEnd w:id="248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2482"/>
          <w:p>
            <w:pPr>
              <w:spacing w:after="20"/>
              <w:ind w:left="20"/>
              <w:jc w:val="both"/>
            </w:pPr>
            <w:r>
              <w:rPr>
                <w:rFonts w:ascii="Times New Roman"/>
                <w:b w:val="false"/>
                <w:i w:val="false"/>
                <w:color w:val="000000"/>
                <w:sz w:val="20"/>
              </w:rPr>
              <w:t>
из них: врожденные аномалии (пороки развития) нервной системы;</w:t>
            </w:r>
          </w:p>
          <w:bookmarkEnd w:id="248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2483"/>
          <w:p>
            <w:pPr>
              <w:spacing w:after="20"/>
              <w:ind w:left="20"/>
              <w:jc w:val="both"/>
            </w:pPr>
            <w:r>
              <w:rPr>
                <w:rFonts w:ascii="Times New Roman"/>
                <w:b w:val="false"/>
                <w:i w:val="false"/>
                <w:color w:val="000000"/>
                <w:sz w:val="20"/>
              </w:rPr>
              <w:t>
врожденные аномалии (пороки развития) системы кровообращения;</w:t>
            </w:r>
          </w:p>
          <w:bookmarkEnd w:id="248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2484"/>
          <w:p>
            <w:pPr>
              <w:spacing w:after="20"/>
              <w:ind w:left="20"/>
              <w:jc w:val="both"/>
            </w:pPr>
            <w:r>
              <w:rPr>
                <w:rFonts w:ascii="Times New Roman"/>
                <w:b w:val="false"/>
                <w:i w:val="false"/>
                <w:color w:val="000000"/>
                <w:sz w:val="20"/>
              </w:rPr>
              <w:t>
из них: пороки сердца;</w:t>
            </w:r>
          </w:p>
          <w:bookmarkEnd w:id="248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2485"/>
          <w:p>
            <w:pPr>
              <w:spacing w:after="20"/>
              <w:ind w:left="20"/>
              <w:jc w:val="both"/>
            </w:pPr>
            <w:r>
              <w:rPr>
                <w:rFonts w:ascii="Times New Roman"/>
                <w:b w:val="false"/>
                <w:i w:val="false"/>
                <w:color w:val="000000"/>
                <w:sz w:val="20"/>
              </w:rPr>
              <w:t>
впалая грудь;</w:t>
            </w:r>
          </w:p>
          <w:bookmarkEnd w:id="248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2486"/>
          <w:p>
            <w:pPr>
              <w:spacing w:after="20"/>
              <w:ind w:left="20"/>
              <w:jc w:val="both"/>
            </w:pPr>
            <w:r>
              <w:rPr>
                <w:rFonts w:ascii="Times New Roman"/>
                <w:b w:val="false"/>
                <w:i w:val="false"/>
                <w:color w:val="000000"/>
                <w:sz w:val="20"/>
              </w:rPr>
              <w:t>
Симптомы, признаки и отклонения от нормы</w:t>
            </w:r>
          </w:p>
          <w:bookmarkEnd w:id="248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2487"/>
          <w:p>
            <w:pPr>
              <w:spacing w:after="20"/>
              <w:ind w:left="20"/>
              <w:jc w:val="both"/>
            </w:pPr>
            <w:r>
              <w:rPr>
                <w:rFonts w:ascii="Times New Roman"/>
                <w:b w:val="false"/>
                <w:i w:val="false"/>
                <w:color w:val="000000"/>
                <w:sz w:val="20"/>
              </w:rPr>
              <w:t>
Травмы и отравления, всего</w:t>
            </w:r>
          </w:p>
          <w:bookmarkEnd w:id="248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2488"/>
          <w:p>
            <w:pPr>
              <w:spacing w:after="20"/>
              <w:ind w:left="20"/>
              <w:jc w:val="both"/>
            </w:pPr>
            <w:r>
              <w:rPr>
                <w:rFonts w:ascii="Times New Roman"/>
                <w:b w:val="false"/>
                <w:i w:val="false"/>
                <w:color w:val="000000"/>
                <w:sz w:val="20"/>
              </w:rPr>
              <w:t>
Последствия травм, отравлений и других воздействий внешних причин</w:t>
            </w:r>
          </w:p>
          <w:bookmarkEnd w:id="248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5" w:id="2489"/>
    <w:p>
      <w:pPr>
        <w:spacing w:after="0"/>
        <w:ind w:left="0"/>
        <w:jc w:val="both"/>
      </w:pPr>
      <w:r>
        <w:rPr>
          <w:rFonts w:ascii="Times New Roman"/>
          <w:b w:val="false"/>
          <w:i w:val="false"/>
          <w:color w:val="000000"/>
          <w:sz w:val="28"/>
        </w:rPr>
        <w:t>
      5000 Молодежь (от 14 до 28 лет включительно)</w:t>
      </w:r>
    </w:p>
    <w:bookmarkEnd w:id="2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817"/>
        <w:gridCol w:w="3543"/>
        <w:gridCol w:w="278"/>
        <w:gridCol w:w="355"/>
        <w:gridCol w:w="325"/>
        <w:gridCol w:w="417"/>
        <w:gridCol w:w="291"/>
        <w:gridCol w:w="374"/>
        <w:gridCol w:w="820"/>
        <w:gridCol w:w="509"/>
        <w:gridCol w:w="2688"/>
        <w:gridCol w:w="61"/>
        <w:gridCol w:w="61"/>
        <w:gridCol w:w="61"/>
        <w:gridCol w:w="61"/>
        <w:gridCol w:w="62"/>
        <w:gridCol w:w="62"/>
      </w:tblGrid>
      <w:tr>
        <w:trPr>
          <w:trHeight w:val="30" w:hRule="atLeast"/>
        </w:trPr>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2490"/>
          <w:p>
            <w:pPr>
              <w:spacing w:after="20"/>
              <w:ind w:left="20"/>
              <w:jc w:val="both"/>
            </w:pPr>
            <w:r>
              <w:rPr>
                <w:rFonts w:ascii="Times New Roman"/>
                <w:b w:val="false"/>
                <w:i w:val="false"/>
                <w:color w:val="000000"/>
                <w:sz w:val="20"/>
              </w:rPr>
              <w:t>
Наименование классов и отдельных болезней</w:t>
            </w:r>
          </w:p>
          <w:bookmarkEnd w:id="2490"/>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заболеваний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диспансерным наблюдением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диагнозом, установленным впервые в жизни</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2491"/>
          <w:p>
            <w:pPr>
              <w:spacing w:after="20"/>
              <w:ind w:left="20"/>
              <w:jc w:val="both"/>
            </w:pPr>
            <w:r>
              <w:rPr>
                <w:rFonts w:ascii="Times New Roman"/>
                <w:b w:val="false"/>
                <w:i w:val="false"/>
                <w:color w:val="000000"/>
                <w:sz w:val="20"/>
              </w:rPr>
              <w:t>
А</w:t>
            </w:r>
          </w:p>
          <w:bookmarkEnd w:id="249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2492"/>
          <w:p>
            <w:pPr>
              <w:spacing w:after="20"/>
              <w:ind w:left="20"/>
              <w:jc w:val="both"/>
            </w:pPr>
            <w:r>
              <w:rPr>
                <w:rFonts w:ascii="Times New Roman"/>
                <w:b w:val="false"/>
                <w:i w:val="false"/>
                <w:color w:val="000000"/>
                <w:sz w:val="20"/>
              </w:rPr>
              <w:t>
Всего</w:t>
            </w:r>
          </w:p>
          <w:bookmarkEnd w:id="249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2493"/>
          <w:p>
            <w:pPr>
              <w:spacing w:after="20"/>
              <w:ind w:left="20"/>
              <w:jc w:val="both"/>
            </w:pPr>
            <w:r>
              <w:rPr>
                <w:rFonts w:ascii="Times New Roman"/>
                <w:b w:val="false"/>
                <w:i w:val="false"/>
                <w:color w:val="000000"/>
                <w:sz w:val="20"/>
              </w:rPr>
              <w:t>
в том числе: инфекционные и паразитарные болезни;</w:t>
            </w:r>
          </w:p>
          <w:bookmarkEnd w:id="249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 w:id="2494"/>
          <w:p>
            <w:pPr>
              <w:spacing w:after="20"/>
              <w:ind w:left="20"/>
              <w:jc w:val="both"/>
            </w:pPr>
            <w:r>
              <w:rPr>
                <w:rFonts w:ascii="Times New Roman"/>
                <w:b w:val="false"/>
                <w:i w:val="false"/>
                <w:color w:val="000000"/>
                <w:sz w:val="20"/>
              </w:rPr>
              <w:t>
из них: острые гепатиты B, C, E;</w:t>
            </w:r>
          </w:p>
          <w:bookmarkEnd w:id="249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В16.0-В17.8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 w:id="2495"/>
          <w:p>
            <w:pPr>
              <w:spacing w:after="20"/>
              <w:ind w:left="20"/>
              <w:jc w:val="both"/>
            </w:pPr>
            <w:r>
              <w:rPr>
                <w:rFonts w:ascii="Times New Roman"/>
                <w:b w:val="false"/>
                <w:i w:val="false"/>
                <w:color w:val="000000"/>
                <w:sz w:val="20"/>
              </w:rPr>
              <w:t>
хронические гепатиты В, С;</w:t>
            </w:r>
          </w:p>
          <w:bookmarkEnd w:id="249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2496"/>
          <w:p>
            <w:pPr>
              <w:spacing w:after="20"/>
              <w:ind w:left="20"/>
              <w:jc w:val="both"/>
            </w:pPr>
            <w:r>
              <w:rPr>
                <w:rFonts w:ascii="Times New Roman"/>
                <w:b w:val="false"/>
                <w:i w:val="false"/>
                <w:color w:val="000000"/>
                <w:sz w:val="20"/>
              </w:rPr>
              <w:t>
Новообразования</w:t>
            </w:r>
          </w:p>
          <w:bookmarkEnd w:id="249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2497"/>
          <w:p>
            <w:pPr>
              <w:spacing w:after="20"/>
              <w:ind w:left="20"/>
              <w:jc w:val="both"/>
            </w:pPr>
            <w:r>
              <w:rPr>
                <w:rFonts w:ascii="Times New Roman"/>
                <w:b w:val="false"/>
                <w:i w:val="false"/>
                <w:color w:val="000000"/>
                <w:sz w:val="20"/>
              </w:rPr>
              <w:t>
из них: доброкачественные новообразования;</w:t>
            </w:r>
          </w:p>
          <w:bookmarkEnd w:id="249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2498"/>
          <w:p>
            <w:pPr>
              <w:spacing w:after="20"/>
              <w:ind w:left="20"/>
              <w:jc w:val="both"/>
            </w:pPr>
            <w:r>
              <w:rPr>
                <w:rFonts w:ascii="Times New Roman"/>
                <w:b w:val="false"/>
                <w:i w:val="false"/>
                <w:color w:val="000000"/>
                <w:sz w:val="20"/>
              </w:rPr>
              <w:t>
Болезни крови, кроветворных органов и отдельные нарушения с вовлечением иммунного механизма, всего</w:t>
            </w:r>
          </w:p>
          <w:bookmarkEnd w:id="2498"/>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2499"/>
          <w:p>
            <w:pPr>
              <w:spacing w:after="20"/>
              <w:ind w:left="20"/>
              <w:jc w:val="both"/>
            </w:pPr>
            <w:r>
              <w:rPr>
                <w:rFonts w:ascii="Times New Roman"/>
                <w:b w:val="false"/>
                <w:i w:val="false"/>
                <w:color w:val="000000"/>
                <w:sz w:val="20"/>
              </w:rPr>
              <w:t>
из них: анемии;</w:t>
            </w:r>
          </w:p>
          <w:bookmarkEnd w:id="2499"/>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D50 -D53, D55-D64</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2500"/>
          <w:p>
            <w:pPr>
              <w:spacing w:after="20"/>
              <w:ind w:left="20"/>
              <w:jc w:val="both"/>
            </w:pPr>
            <w:r>
              <w:rPr>
                <w:rFonts w:ascii="Times New Roman"/>
                <w:b w:val="false"/>
                <w:i w:val="false"/>
                <w:color w:val="000000"/>
                <w:sz w:val="20"/>
              </w:rPr>
              <w:t>
в том числе железодефицитная анемия;</w:t>
            </w:r>
          </w:p>
          <w:bookmarkEnd w:id="2500"/>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2501"/>
          <w:p>
            <w:pPr>
              <w:spacing w:after="20"/>
              <w:ind w:left="20"/>
              <w:jc w:val="both"/>
            </w:pPr>
            <w:r>
              <w:rPr>
                <w:rFonts w:ascii="Times New Roman"/>
                <w:b w:val="false"/>
                <w:i w:val="false"/>
                <w:color w:val="000000"/>
                <w:sz w:val="20"/>
              </w:rPr>
              <w:t>
гемофилия A;</w:t>
            </w:r>
          </w:p>
          <w:bookmarkEnd w:id="250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2502"/>
          <w:p>
            <w:pPr>
              <w:spacing w:after="20"/>
              <w:ind w:left="20"/>
              <w:jc w:val="both"/>
            </w:pPr>
            <w:r>
              <w:rPr>
                <w:rFonts w:ascii="Times New Roman"/>
                <w:b w:val="false"/>
                <w:i w:val="false"/>
                <w:color w:val="000000"/>
                <w:sz w:val="20"/>
              </w:rPr>
              <w:t>
гемофилия B;</w:t>
            </w:r>
          </w:p>
          <w:bookmarkEnd w:id="250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2503"/>
          <w:p>
            <w:pPr>
              <w:spacing w:after="20"/>
              <w:ind w:left="20"/>
              <w:jc w:val="both"/>
            </w:pPr>
            <w:r>
              <w:rPr>
                <w:rFonts w:ascii="Times New Roman"/>
                <w:b w:val="false"/>
                <w:i w:val="false"/>
                <w:color w:val="000000"/>
                <w:sz w:val="20"/>
              </w:rPr>
              <w:t>
болезнь Виллебранда;</w:t>
            </w:r>
          </w:p>
          <w:bookmarkEnd w:id="250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2504"/>
          <w:p>
            <w:pPr>
              <w:spacing w:after="20"/>
              <w:ind w:left="20"/>
              <w:jc w:val="both"/>
            </w:pPr>
            <w:r>
              <w:rPr>
                <w:rFonts w:ascii="Times New Roman"/>
                <w:b w:val="false"/>
                <w:i w:val="false"/>
                <w:color w:val="000000"/>
                <w:sz w:val="20"/>
              </w:rPr>
              <w:t>
врожденный дефицит антитромбина III;</w:t>
            </w:r>
          </w:p>
          <w:bookmarkEnd w:id="2504"/>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2505"/>
          <w:p>
            <w:pPr>
              <w:spacing w:after="20"/>
              <w:ind w:left="20"/>
              <w:jc w:val="both"/>
            </w:pPr>
            <w:r>
              <w:rPr>
                <w:rFonts w:ascii="Times New Roman"/>
                <w:b w:val="false"/>
                <w:i w:val="false"/>
                <w:color w:val="000000"/>
                <w:sz w:val="20"/>
              </w:rPr>
              <w:t>
Эндокринные болезни, расстройства питания и обмена веществ, всего</w:t>
            </w:r>
          </w:p>
          <w:bookmarkEnd w:id="2505"/>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2506"/>
          <w:p>
            <w:pPr>
              <w:spacing w:after="20"/>
              <w:ind w:left="20"/>
              <w:jc w:val="both"/>
            </w:pPr>
            <w:r>
              <w:rPr>
                <w:rFonts w:ascii="Times New Roman"/>
                <w:b w:val="false"/>
                <w:i w:val="false"/>
                <w:color w:val="000000"/>
                <w:sz w:val="20"/>
              </w:rPr>
              <w:t>
из них: болезни щитовидной железы, связанные с йодной недостаточностью, и сходные состояния;</w:t>
            </w:r>
          </w:p>
          <w:bookmarkEnd w:id="250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2507"/>
          <w:p>
            <w:pPr>
              <w:spacing w:after="20"/>
              <w:ind w:left="20"/>
              <w:jc w:val="both"/>
            </w:pPr>
            <w:r>
              <w:rPr>
                <w:rFonts w:ascii="Times New Roman"/>
                <w:b w:val="false"/>
                <w:i w:val="false"/>
                <w:color w:val="000000"/>
                <w:sz w:val="20"/>
              </w:rPr>
              <w:t>
гипотиреоз;</w:t>
            </w:r>
          </w:p>
          <w:bookmarkEnd w:id="250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2508"/>
          <w:p>
            <w:pPr>
              <w:spacing w:after="20"/>
              <w:ind w:left="20"/>
              <w:jc w:val="both"/>
            </w:pPr>
            <w:r>
              <w:rPr>
                <w:rFonts w:ascii="Times New Roman"/>
                <w:b w:val="false"/>
                <w:i w:val="false"/>
                <w:color w:val="000000"/>
                <w:sz w:val="20"/>
              </w:rPr>
              <w:t>
тиреотоксикоз с зобом или без него;</w:t>
            </w:r>
          </w:p>
          <w:bookmarkEnd w:id="250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 w:id="2509"/>
          <w:p>
            <w:pPr>
              <w:spacing w:after="20"/>
              <w:ind w:left="20"/>
              <w:jc w:val="both"/>
            </w:pPr>
            <w:r>
              <w:rPr>
                <w:rFonts w:ascii="Times New Roman"/>
                <w:b w:val="false"/>
                <w:i w:val="false"/>
                <w:color w:val="000000"/>
                <w:sz w:val="20"/>
              </w:rPr>
              <w:t>
сахарный диабет инсулинозависимый;</w:t>
            </w:r>
          </w:p>
          <w:bookmarkEnd w:id="250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2510"/>
          <w:p>
            <w:pPr>
              <w:spacing w:after="20"/>
              <w:ind w:left="20"/>
              <w:jc w:val="both"/>
            </w:pPr>
            <w:r>
              <w:rPr>
                <w:rFonts w:ascii="Times New Roman"/>
                <w:b w:val="false"/>
                <w:i w:val="false"/>
                <w:color w:val="000000"/>
                <w:sz w:val="20"/>
              </w:rPr>
              <w:t>
сахарный диабет инсулиннезависимый;</w:t>
            </w:r>
          </w:p>
          <w:bookmarkEnd w:id="251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2511"/>
          <w:p>
            <w:pPr>
              <w:spacing w:after="20"/>
              <w:ind w:left="20"/>
              <w:jc w:val="both"/>
            </w:pPr>
            <w:r>
              <w:rPr>
                <w:rFonts w:ascii="Times New Roman"/>
                <w:b w:val="false"/>
                <w:i w:val="false"/>
                <w:color w:val="000000"/>
                <w:sz w:val="20"/>
              </w:rPr>
              <w:t>
другие формы сахарного диабета;</w:t>
            </w:r>
          </w:p>
          <w:bookmarkEnd w:id="251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2512"/>
          <w:p>
            <w:pPr>
              <w:spacing w:after="20"/>
              <w:ind w:left="20"/>
              <w:jc w:val="both"/>
            </w:pPr>
            <w:r>
              <w:rPr>
                <w:rFonts w:ascii="Times New Roman"/>
                <w:b w:val="false"/>
                <w:i w:val="false"/>
                <w:color w:val="000000"/>
                <w:sz w:val="20"/>
              </w:rPr>
              <w:t>
гипопаратиреоз;</w:t>
            </w:r>
          </w:p>
          <w:bookmarkEnd w:id="251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2513"/>
          <w:p>
            <w:pPr>
              <w:spacing w:after="20"/>
              <w:ind w:left="20"/>
              <w:jc w:val="both"/>
            </w:pPr>
            <w:r>
              <w:rPr>
                <w:rFonts w:ascii="Times New Roman"/>
                <w:b w:val="false"/>
                <w:i w:val="false"/>
                <w:color w:val="000000"/>
                <w:sz w:val="20"/>
              </w:rPr>
              <w:t>
несахарный диабет;</w:t>
            </w:r>
          </w:p>
          <w:bookmarkEnd w:id="251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2514"/>
          <w:p>
            <w:pPr>
              <w:spacing w:after="20"/>
              <w:ind w:left="20"/>
              <w:jc w:val="both"/>
            </w:pPr>
            <w:r>
              <w:rPr>
                <w:rFonts w:ascii="Times New Roman"/>
                <w:b w:val="false"/>
                <w:i w:val="false"/>
                <w:color w:val="000000"/>
                <w:sz w:val="20"/>
              </w:rPr>
              <w:t>
болезнь Аддисона;</w:t>
            </w:r>
          </w:p>
          <w:bookmarkEnd w:id="251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Е27.1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2515"/>
          <w:p>
            <w:pPr>
              <w:spacing w:after="20"/>
              <w:ind w:left="20"/>
              <w:jc w:val="both"/>
            </w:pPr>
            <w:r>
              <w:rPr>
                <w:rFonts w:ascii="Times New Roman"/>
                <w:b w:val="false"/>
                <w:i w:val="false"/>
                <w:color w:val="000000"/>
                <w:sz w:val="20"/>
              </w:rPr>
              <w:t>
недостаточность витамина А;</w:t>
            </w:r>
          </w:p>
          <w:bookmarkEnd w:id="251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50.0-50.9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2516"/>
          <w:p>
            <w:pPr>
              <w:spacing w:after="20"/>
              <w:ind w:left="20"/>
              <w:jc w:val="both"/>
            </w:pPr>
            <w:r>
              <w:rPr>
                <w:rFonts w:ascii="Times New Roman"/>
                <w:b w:val="false"/>
                <w:i w:val="false"/>
                <w:color w:val="000000"/>
                <w:sz w:val="20"/>
              </w:rPr>
              <w:t>
ожирение;</w:t>
            </w:r>
          </w:p>
          <w:bookmarkEnd w:id="251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 w:id="2517"/>
          <w:p>
            <w:pPr>
              <w:spacing w:after="20"/>
              <w:ind w:left="20"/>
              <w:jc w:val="both"/>
            </w:pPr>
            <w:r>
              <w:rPr>
                <w:rFonts w:ascii="Times New Roman"/>
                <w:b w:val="false"/>
                <w:i w:val="false"/>
                <w:color w:val="000000"/>
                <w:sz w:val="20"/>
              </w:rPr>
              <w:t>
фенилкетонурия;</w:t>
            </w:r>
          </w:p>
          <w:bookmarkEnd w:id="251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2518"/>
          <w:p>
            <w:pPr>
              <w:spacing w:after="20"/>
              <w:ind w:left="20"/>
              <w:jc w:val="both"/>
            </w:pPr>
            <w:r>
              <w:rPr>
                <w:rFonts w:ascii="Times New Roman"/>
                <w:b w:val="false"/>
                <w:i w:val="false"/>
                <w:color w:val="000000"/>
                <w:sz w:val="20"/>
              </w:rPr>
              <w:t>
 болезнь Аддисона-Шильдера;</w:t>
            </w:r>
          </w:p>
          <w:bookmarkEnd w:id="251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0" w:id="2519"/>
          <w:p>
            <w:pPr>
              <w:spacing w:after="20"/>
              <w:ind w:left="20"/>
              <w:jc w:val="both"/>
            </w:pPr>
            <w:r>
              <w:rPr>
                <w:rFonts w:ascii="Times New Roman"/>
                <w:b w:val="false"/>
                <w:i w:val="false"/>
                <w:color w:val="000000"/>
                <w:sz w:val="20"/>
              </w:rPr>
              <w:t>
болезнь Помпе (ген.гликогеноз, глик.II типа);</w:t>
            </w:r>
          </w:p>
          <w:bookmarkEnd w:id="251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2520"/>
          <w:p>
            <w:pPr>
              <w:spacing w:after="20"/>
              <w:ind w:left="20"/>
              <w:jc w:val="both"/>
            </w:pPr>
            <w:r>
              <w:rPr>
                <w:rFonts w:ascii="Times New Roman"/>
                <w:b w:val="false"/>
                <w:i w:val="false"/>
                <w:color w:val="000000"/>
                <w:sz w:val="20"/>
              </w:rPr>
              <w:t>
болезнь Гоше, Фабри, Нимана-Пика;</w:t>
            </w:r>
          </w:p>
          <w:bookmarkEnd w:id="252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2521"/>
          <w:p>
            <w:pPr>
              <w:spacing w:after="20"/>
              <w:ind w:left="20"/>
              <w:jc w:val="both"/>
            </w:pPr>
            <w:r>
              <w:rPr>
                <w:rFonts w:ascii="Times New Roman"/>
                <w:b w:val="false"/>
                <w:i w:val="false"/>
                <w:color w:val="000000"/>
                <w:sz w:val="20"/>
              </w:rPr>
              <w:t>
мукополисахаридоз;</w:t>
            </w:r>
          </w:p>
          <w:bookmarkEnd w:id="252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2522"/>
          <w:p>
            <w:pPr>
              <w:spacing w:after="20"/>
              <w:ind w:left="20"/>
              <w:jc w:val="both"/>
            </w:pPr>
            <w:r>
              <w:rPr>
                <w:rFonts w:ascii="Times New Roman"/>
                <w:b w:val="false"/>
                <w:i w:val="false"/>
                <w:color w:val="000000"/>
                <w:sz w:val="20"/>
              </w:rPr>
              <w:t>
острая перемежающаяся порфирия;</w:t>
            </w:r>
          </w:p>
          <w:bookmarkEnd w:id="252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Е80. 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4" w:id="2523"/>
          <w:p>
            <w:pPr>
              <w:spacing w:after="20"/>
              <w:ind w:left="20"/>
              <w:jc w:val="both"/>
            </w:pPr>
            <w:r>
              <w:rPr>
                <w:rFonts w:ascii="Times New Roman"/>
                <w:b w:val="false"/>
                <w:i w:val="false"/>
                <w:color w:val="000000"/>
                <w:sz w:val="20"/>
              </w:rPr>
              <w:t>
гепатоцеребральная дистрофия (болезнь Вестфаля-Вильсона-Коновалова);</w:t>
            </w:r>
          </w:p>
          <w:bookmarkEnd w:id="252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2524"/>
          <w:p>
            <w:pPr>
              <w:spacing w:after="20"/>
              <w:ind w:left="20"/>
              <w:jc w:val="both"/>
            </w:pPr>
            <w:r>
              <w:rPr>
                <w:rFonts w:ascii="Times New Roman"/>
                <w:b w:val="false"/>
                <w:i w:val="false"/>
                <w:color w:val="000000"/>
                <w:sz w:val="20"/>
              </w:rPr>
              <w:t>
кистозный фиброз (Муковисцидоз);</w:t>
            </w:r>
          </w:p>
          <w:bookmarkEnd w:id="252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2525"/>
          <w:p>
            <w:pPr>
              <w:spacing w:after="20"/>
              <w:ind w:left="20"/>
              <w:jc w:val="both"/>
            </w:pPr>
            <w:r>
              <w:rPr>
                <w:rFonts w:ascii="Times New Roman"/>
                <w:b w:val="false"/>
                <w:i w:val="false"/>
                <w:color w:val="000000"/>
                <w:sz w:val="20"/>
              </w:rPr>
              <w:t>
Психические расстройства и расстройства поведения</w:t>
            </w:r>
          </w:p>
          <w:bookmarkEnd w:id="252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2526"/>
          <w:p>
            <w:pPr>
              <w:spacing w:after="20"/>
              <w:ind w:left="20"/>
              <w:jc w:val="both"/>
            </w:pPr>
            <w:r>
              <w:rPr>
                <w:rFonts w:ascii="Times New Roman"/>
                <w:b w:val="false"/>
                <w:i w:val="false"/>
                <w:color w:val="000000"/>
                <w:sz w:val="20"/>
              </w:rPr>
              <w:t>
Психические расстройства и расстройства поведения, связанные с употреблением психоактивных веществ</w:t>
            </w:r>
          </w:p>
          <w:bookmarkEnd w:id="252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8" w:id="2527"/>
          <w:p>
            <w:pPr>
              <w:spacing w:after="20"/>
              <w:ind w:left="20"/>
              <w:jc w:val="both"/>
            </w:pPr>
            <w:r>
              <w:rPr>
                <w:rFonts w:ascii="Times New Roman"/>
                <w:b w:val="false"/>
                <w:i w:val="false"/>
                <w:color w:val="000000"/>
                <w:sz w:val="20"/>
              </w:rPr>
              <w:t>
в том числе психические и поведенческие расстройства, вызванные употреблением алкоголя;</w:t>
            </w:r>
          </w:p>
          <w:bookmarkEnd w:id="252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2528"/>
          <w:p>
            <w:pPr>
              <w:spacing w:after="20"/>
              <w:ind w:left="20"/>
              <w:jc w:val="both"/>
            </w:pPr>
            <w:r>
              <w:rPr>
                <w:rFonts w:ascii="Times New Roman"/>
                <w:b w:val="false"/>
                <w:i w:val="false"/>
                <w:color w:val="000000"/>
                <w:sz w:val="20"/>
              </w:rPr>
              <w:t>
Болезни нервной системы, всего</w:t>
            </w:r>
          </w:p>
          <w:bookmarkEnd w:id="252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2529"/>
          <w:p>
            <w:pPr>
              <w:spacing w:after="20"/>
              <w:ind w:left="20"/>
              <w:jc w:val="both"/>
            </w:pPr>
            <w:r>
              <w:rPr>
                <w:rFonts w:ascii="Times New Roman"/>
                <w:b w:val="false"/>
                <w:i w:val="false"/>
                <w:color w:val="000000"/>
                <w:sz w:val="20"/>
              </w:rPr>
              <w:t>
из них: болезнь Паркинсона;</w:t>
            </w:r>
          </w:p>
          <w:bookmarkEnd w:id="252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2530"/>
          <w:p>
            <w:pPr>
              <w:spacing w:after="20"/>
              <w:ind w:left="20"/>
              <w:jc w:val="both"/>
            </w:pPr>
            <w:r>
              <w:rPr>
                <w:rFonts w:ascii="Times New Roman"/>
                <w:b w:val="false"/>
                <w:i w:val="false"/>
                <w:color w:val="000000"/>
                <w:sz w:val="20"/>
              </w:rPr>
              <w:t>
рассеянный склероз;</w:t>
            </w:r>
          </w:p>
          <w:bookmarkEnd w:id="253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2531"/>
          <w:p>
            <w:pPr>
              <w:spacing w:after="20"/>
              <w:ind w:left="20"/>
              <w:jc w:val="both"/>
            </w:pPr>
            <w:r>
              <w:rPr>
                <w:rFonts w:ascii="Times New Roman"/>
                <w:b w:val="false"/>
                <w:i w:val="false"/>
                <w:color w:val="000000"/>
                <w:sz w:val="20"/>
              </w:rPr>
              <w:t>
эпилепсия без психоза и слабоумия;</w:t>
            </w:r>
          </w:p>
          <w:bookmarkEnd w:id="253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3" w:id="2532"/>
          <w:p>
            <w:pPr>
              <w:spacing w:after="20"/>
              <w:ind w:left="20"/>
              <w:jc w:val="both"/>
            </w:pPr>
            <w:r>
              <w:rPr>
                <w:rFonts w:ascii="Times New Roman"/>
                <w:b w:val="false"/>
                <w:i w:val="false"/>
                <w:color w:val="000000"/>
                <w:sz w:val="20"/>
              </w:rPr>
              <w:t>
болезни нервов, нервных корешков и сплетений;</w:t>
            </w:r>
          </w:p>
          <w:bookmarkEnd w:id="253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2533"/>
          <w:p>
            <w:pPr>
              <w:spacing w:after="20"/>
              <w:ind w:left="20"/>
              <w:jc w:val="both"/>
            </w:pPr>
            <w:r>
              <w:rPr>
                <w:rFonts w:ascii="Times New Roman"/>
                <w:b w:val="false"/>
                <w:i w:val="false"/>
                <w:color w:val="000000"/>
                <w:sz w:val="20"/>
              </w:rPr>
              <w:t>
из них: миастения;</w:t>
            </w:r>
          </w:p>
          <w:bookmarkEnd w:id="253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2534"/>
          <w:p>
            <w:pPr>
              <w:spacing w:after="20"/>
              <w:ind w:left="20"/>
              <w:jc w:val="both"/>
            </w:pPr>
            <w:r>
              <w:rPr>
                <w:rFonts w:ascii="Times New Roman"/>
                <w:b w:val="false"/>
                <w:i w:val="false"/>
                <w:color w:val="000000"/>
                <w:sz w:val="20"/>
              </w:rPr>
              <w:t>
Болезни глаза и его придаточного аппарата;</w:t>
            </w:r>
          </w:p>
          <w:bookmarkEnd w:id="253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2535"/>
          <w:p>
            <w:pPr>
              <w:spacing w:after="20"/>
              <w:ind w:left="20"/>
              <w:jc w:val="both"/>
            </w:pPr>
            <w:r>
              <w:rPr>
                <w:rFonts w:ascii="Times New Roman"/>
                <w:b w:val="false"/>
                <w:i w:val="false"/>
                <w:color w:val="000000"/>
                <w:sz w:val="20"/>
              </w:rPr>
              <w:t>
из них: аллергический дерматоз век;</w:t>
            </w:r>
          </w:p>
          <w:bookmarkEnd w:id="253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2536"/>
          <w:p>
            <w:pPr>
              <w:spacing w:after="20"/>
              <w:ind w:left="20"/>
              <w:jc w:val="both"/>
            </w:pPr>
            <w:r>
              <w:rPr>
                <w:rFonts w:ascii="Times New Roman"/>
                <w:b w:val="false"/>
                <w:i w:val="false"/>
                <w:color w:val="000000"/>
                <w:sz w:val="20"/>
              </w:rPr>
              <w:t>
острый аллергический конъюнктивит;</w:t>
            </w:r>
          </w:p>
          <w:bookmarkEnd w:id="253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2537"/>
          <w:p>
            <w:pPr>
              <w:spacing w:after="20"/>
              <w:ind w:left="20"/>
              <w:jc w:val="both"/>
            </w:pPr>
            <w:r>
              <w:rPr>
                <w:rFonts w:ascii="Times New Roman"/>
                <w:b w:val="false"/>
                <w:i w:val="false"/>
                <w:color w:val="000000"/>
                <w:sz w:val="20"/>
              </w:rPr>
              <w:t>
катаракта;</w:t>
            </w:r>
          </w:p>
          <w:bookmarkEnd w:id="253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2538"/>
          <w:p>
            <w:pPr>
              <w:spacing w:after="20"/>
              <w:ind w:left="20"/>
              <w:jc w:val="both"/>
            </w:pPr>
            <w:r>
              <w:rPr>
                <w:rFonts w:ascii="Times New Roman"/>
                <w:b w:val="false"/>
                <w:i w:val="false"/>
                <w:color w:val="000000"/>
                <w:sz w:val="20"/>
              </w:rPr>
              <w:t>
глаукома;</w:t>
            </w:r>
          </w:p>
          <w:bookmarkEnd w:id="253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2539"/>
          <w:p>
            <w:pPr>
              <w:spacing w:after="20"/>
              <w:ind w:left="20"/>
              <w:jc w:val="both"/>
            </w:pPr>
            <w:r>
              <w:rPr>
                <w:rFonts w:ascii="Times New Roman"/>
                <w:b w:val="false"/>
                <w:i w:val="false"/>
                <w:color w:val="000000"/>
                <w:sz w:val="20"/>
              </w:rPr>
              <w:t>
миопия;</w:t>
            </w:r>
          </w:p>
          <w:bookmarkEnd w:id="253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2540"/>
          <w:p>
            <w:pPr>
              <w:spacing w:after="20"/>
              <w:ind w:left="20"/>
              <w:jc w:val="both"/>
            </w:pPr>
            <w:r>
              <w:rPr>
                <w:rFonts w:ascii="Times New Roman"/>
                <w:b w:val="false"/>
                <w:i w:val="false"/>
                <w:color w:val="000000"/>
                <w:sz w:val="20"/>
              </w:rPr>
              <w:t>
Болезни уха и сосцевидного отростка, всего</w:t>
            </w:r>
          </w:p>
          <w:bookmarkEnd w:id="254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2541"/>
          <w:p>
            <w:pPr>
              <w:spacing w:after="20"/>
              <w:ind w:left="20"/>
              <w:jc w:val="both"/>
            </w:pPr>
            <w:r>
              <w:rPr>
                <w:rFonts w:ascii="Times New Roman"/>
                <w:b w:val="false"/>
                <w:i w:val="false"/>
                <w:color w:val="000000"/>
                <w:sz w:val="20"/>
              </w:rPr>
              <w:t>
из них: отит хронический;</w:t>
            </w:r>
          </w:p>
          <w:bookmarkEnd w:id="254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H65,2-4,9, H66,1-4,9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2542"/>
          <w:p>
            <w:pPr>
              <w:spacing w:after="20"/>
              <w:ind w:left="20"/>
              <w:jc w:val="both"/>
            </w:pPr>
            <w:r>
              <w:rPr>
                <w:rFonts w:ascii="Times New Roman"/>
                <w:b w:val="false"/>
                <w:i w:val="false"/>
                <w:color w:val="000000"/>
                <w:sz w:val="20"/>
              </w:rPr>
              <w:t>
Болезни системы кровообращения, всего</w:t>
            </w:r>
          </w:p>
          <w:bookmarkEnd w:id="254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4" w:id="2543"/>
          <w:p>
            <w:pPr>
              <w:spacing w:after="20"/>
              <w:ind w:left="20"/>
              <w:jc w:val="both"/>
            </w:pPr>
            <w:r>
              <w:rPr>
                <w:rFonts w:ascii="Times New Roman"/>
                <w:b w:val="false"/>
                <w:i w:val="false"/>
                <w:color w:val="000000"/>
                <w:sz w:val="20"/>
              </w:rPr>
              <w:t>
из них: острая ревматическая лихорадка;</w:t>
            </w:r>
          </w:p>
          <w:bookmarkEnd w:id="254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2544"/>
          <w:p>
            <w:pPr>
              <w:spacing w:after="20"/>
              <w:ind w:left="20"/>
              <w:jc w:val="both"/>
            </w:pPr>
            <w:r>
              <w:rPr>
                <w:rFonts w:ascii="Times New Roman"/>
                <w:b w:val="false"/>
                <w:i w:val="false"/>
                <w:color w:val="000000"/>
                <w:sz w:val="20"/>
              </w:rPr>
              <w:t>
хронические ревматические болезни сердца;</w:t>
            </w:r>
          </w:p>
          <w:bookmarkEnd w:id="254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2545"/>
          <w:p>
            <w:pPr>
              <w:spacing w:after="20"/>
              <w:ind w:left="20"/>
              <w:jc w:val="both"/>
            </w:pPr>
            <w:r>
              <w:rPr>
                <w:rFonts w:ascii="Times New Roman"/>
                <w:b w:val="false"/>
                <w:i w:val="false"/>
                <w:color w:val="000000"/>
                <w:sz w:val="20"/>
              </w:rPr>
              <w:t>
болезни, характеризующиеся повышенным кровяным давлением;</w:t>
            </w:r>
          </w:p>
          <w:bookmarkEnd w:id="254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2546"/>
          <w:p>
            <w:pPr>
              <w:spacing w:after="20"/>
              <w:ind w:left="20"/>
              <w:jc w:val="both"/>
            </w:pPr>
            <w:r>
              <w:rPr>
                <w:rFonts w:ascii="Times New Roman"/>
                <w:b w:val="false"/>
                <w:i w:val="false"/>
                <w:color w:val="000000"/>
                <w:sz w:val="20"/>
              </w:rPr>
              <w:t>
ишемическая болезнь сердца;</w:t>
            </w:r>
          </w:p>
          <w:bookmarkEnd w:id="254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8" w:id="2547"/>
          <w:p>
            <w:pPr>
              <w:spacing w:after="20"/>
              <w:ind w:left="20"/>
              <w:jc w:val="both"/>
            </w:pPr>
            <w:r>
              <w:rPr>
                <w:rFonts w:ascii="Times New Roman"/>
                <w:b w:val="false"/>
                <w:i w:val="false"/>
                <w:color w:val="000000"/>
                <w:sz w:val="20"/>
              </w:rPr>
              <w:t>
 из общего числа больных ишемической болезнью- больные: стенокардией;</w:t>
            </w:r>
          </w:p>
          <w:bookmarkEnd w:id="254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9" w:id="2548"/>
          <w:p>
            <w:pPr>
              <w:spacing w:after="20"/>
              <w:ind w:left="20"/>
              <w:jc w:val="both"/>
            </w:pPr>
            <w:r>
              <w:rPr>
                <w:rFonts w:ascii="Times New Roman"/>
                <w:b w:val="false"/>
                <w:i w:val="false"/>
                <w:color w:val="000000"/>
                <w:sz w:val="20"/>
              </w:rPr>
              <w:t>
острым инфарктом миокарда;</w:t>
            </w:r>
          </w:p>
          <w:bookmarkEnd w:id="254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I21-I22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2549"/>
          <w:p>
            <w:pPr>
              <w:spacing w:after="20"/>
              <w:ind w:left="20"/>
              <w:jc w:val="both"/>
            </w:pPr>
            <w:r>
              <w:rPr>
                <w:rFonts w:ascii="Times New Roman"/>
                <w:b w:val="false"/>
                <w:i w:val="false"/>
                <w:color w:val="000000"/>
                <w:sz w:val="20"/>
              </w:rPr>
              <w:t>
другими формами острой ишемической болезни сердца;</w:t>
            </w:r>
          </w:p>
          <w:bookmarkEnd w:id="254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I23-I24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2550"/>
          <w:p>
            <w:pPr>
              <w:spacing w:after="20"/>
              <w:ind w:left="20"/>
              <w:jc w:val="both"/>
            </w:pPr>
            <w:r>
              <w:rPr>
                <w:rFonts w:ascii="Times New Roman"/>
                <w:b w:val="false"/>
                <w:i w:val="false"/>
                <w:color w:val="000000"/>
                <w:sz w:val="20"/>
              </w:rPr>
              <w:t>
кардиомиопатия;</w:t>
            </w:r>
          </w:p>
          <w:bookmarkEnd w:id="255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2" w:id="2551"/>
          <w:p>
            <w:pPr>
              <w:spacing w:after="20"/>
              <w:ind w:left="20"/>
              <w:jc w:val="both"/>
            </w:pPr>
            <w:r>
              <w:rPr>
                <w:rFonts w:ascii="Times New Roman"/>
                <w:b w:val="false"/>
                <w:i w:val="false"/>
                <w:color w:val="000000"/>
                <w:sz w:val="20"/>
              </w:rPr>
              <w:t>
другие нарушения проводимости;</w:t>
            </w:r>
          </w:p>
          <w:bookmarkEnd w:id="255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3" w:id="2552"/>
          <w:p>
            <w:pPr>
              <w:spacing w:after="20"/>
              <w:ind w:left="20"/>
              <w:jc w:val="both"/>
            </w:pPr>
            <w:r>
              <w:rPr>
                <w:rFonts w:ascii="Times New Roman"/>
                <w:b w:val="false"/>
                <w:i w:val="false"/>
                <w:color w:val="000000"/>
                <w:sz w:val="20"/>
              </w:rPr>
              <w:t>
пароксизмальная тахикардия;</w:t>
            </w:r>
          </w:p>
          <w:bookmarkEnd w:id="255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2553"/>
          <w:p>
            <w:pPr>
              <w:spacing w:after="20"/>
              <w:ind w:left="20"/>
              <w:jc w:val="both"/>
            </w:pPr>
            <w:r>
              <w:rPr>
                <w:rFonts w:ascii="Times New Roman"/>
                <w:b w:val="false"/>
                <w:i w:val="false"/>
                <w:color w:val="000000"/>
                <w:sz w:val="20"/>
              </w:rPr>
              <w:t>
фибрилляция и трепетание предсердий;</w:t>
            </w:r>
          </w:p>
          <w:bookmarkEnd w:id="255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5" w:id="2554"/>
          <w:p>
            <w:pPr>
              <w:spacing w:after="20"/>
              <w:ind w:left="20"/>
              <w:jc w:val="both"/>
            </w:pPr>
            <w:r>
              <w:rPr>
                <w:rFonts w:ascii="Times New Roman"/>
                <w:b w:val="false"/>
                <w:i w:val="false"/>
                <w:color w:val="000000"/>
                <w:sz w:val="20"/>
              </w:rPr>
              <w:t>
другие нарушения сердечного ритма;</w:t>
            </w:r>
          </w:p>
          <w:bookmarkEnd w:id="255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2555"/>
          <w:p>
            <w:pPr>
              <w:spacing w:after="20"/>
              <w:ind w:left="20"/>
              <w:jc w:val="both"/>
            </w:pPr>
            <w:r>
              <w:rPr>
                <w:rFonts w:ascii="Times New Roman"/>
                <w:b w:val="false"/>
                <w:i w:val="false"/>
                <w:color w:val="000000"/>
                <w:sz w:val="20"/>
              </w:rPr>
              <w:t>
сердечная недостаточность;</w:t>
            </w:r>
          </w:p>
          <w:bookmarkEnd w:id="255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I50.0-I50.9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 w:id="2556"/>
          <w:p>
            <w:pPr>
              <w:spacing w:after="20"/>
              <w:ind w:left="20"/>
              <w:jc w:val="both"/>
            </w:pPr>
            <w:r>
              <w:rPr>
                <w:rFonts w:ascii="Times New Roman"/>
                <w:b w:val="false"/>
                <w:i w:val="false"/>
                <w:color w:val="000000"/>
                <w:sz w:val="20"/>
              </w:rPr>
              <w:t>
цереброваскулярные болезни;</w:t>
            </w:r>
          </w:p>
          <w:bookmarkEnd w:id="255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2557"/>
          <w:p>
            <w:pPr>
              <w:spacing w:after="20"/>
              <w:ind w:left="20"/>
              <w:jc w:val="both"/>
            </w:pPr>
            <w:r>
              <w:rPr>
                <w:rFonts w:ascii="Times New Roman"/>
                <w:b w:val="false"/>
                <w:i w:val="false"/>
                <w:color w:val="000000"/>
                <w:sz w:val="20"/>
              </w:rPr>
              <w:t>
из них: геморрагический инсульт;</w:t>
            </w:r>
          </w:p>
          <w:bookmarkEnd w:id="255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2558"/>
          <w:p>
            <w:pPr>
              <w:spacing w:after="20"/>
              <w:ind w:left="20"/>
              <w:jc w:val="both"/>
            </w:pPr>
            <w:r>
              <w:rPr>
                <w:rFonts w:ascii="Times New Roman"/>
                <w:b w:val="false"/>
                <w:i w:val="false"/>
                <w:color w:val="000000"/>
                <w:sz w:val="20"/>
              </w:rPr>
              <w:t>
инфаркт мозга, закупорка мозговых артерий;</w:t>
            </w:r>
          </w:p>
          <w:bookmarkEnd w:id="255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0" w:id="2559"/>
          <w:p>
            <w:pPr>
              <w:spacing w:after="20"/>
              <w:ind w:left="20"/>
              <w:jc w:val="both"/>
            </w:pPr>
            <w:r>
              <w:rPr>
                <w:rFonts w:ascii="Times New Roman"/>
                <w:b w:val="false"/>
                <w:i w:val="false"/>
                <w:color w:val="000000"/>
                <w:sz w:val="20"/>
              </w:rPr>
              <w:t>
неуточненный инсульт;</w:t>
            </w:r>
          </w:p>
          <w:bookmarkEnd w:id="255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2560"/>
          <w:p>
            <w:pPr>
              <w:spacing w:after="20"/>
              <w:ind w:left="20"/>
              <w:jc w:val="both"/>
            </w:pPr>
            <w:r>
              <w:rPr>
                <w:rFonts w:ascii="Times New Roman"/>
                <w:b w:val="false"/>
                <w:i w:val="false"/>
                <w:color w:val="000000"/>
                <w:sz w:val="20"/>
              </w:rPr>
              <w:t>
эндартериит, тромбангиит облитерирующий;</w:t>
            </w:r>
          </w:p>
          <w:bookmarkEnd w:id="256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 I73.0,1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2561"/>
          <w:p>
            <w:pPr>
              <w:spacing w:after="20"/>
              <w:ind w:left="20"/>
              <w:jc w:val="both"/>
            </w:pPr>
            <w:r>
              <w:rPr>
                <w:rFonts w:ascii="Times New Roman"/>
                <w:b w:val="false"/>
                <w:i w:val="false"/>
                <w:color w:val="000000"/>
                <w:sz w:val="20"/>
              </w:rPr>
              <w:t>
аневризма и расслоение грудной аорты;</w:t>
            </w:r>
          </w:p>
          <w:bookmarkEnd w:id="256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I71.0-I71.2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2562"/>
          <w:p>
            <w:pPr>
              <w:spacing w:after="20"/>
              <w:ind w:left="20"/>
              <w:jc w:val="both"/>
            </w:pPr>
            <w:r>
              <w:rPr>
                <w:rFonts w:ascii="Times New Roman"/>
                <w:b w:val="false"/>
                <w:i w:val="false"/>
                <w:color w:val="000000"/>
                <w:sz w:val="20"/>
              </w:rPr>
              <w:t>
варикозное расширение вен нижних конечностей;</w:t>
            </w:r>
          </w:p>
          <w:bookmarkEnd w:id="256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4" w:id="2563"/>
          <w:p>
            <w:pPr>
              <w:spacing w:after="20"/>
              <w:ind w:left="20"/>
              <w:jc w:val="both"/>
            </w:pPr>
            <w:r>
              <w:rPr>
                <w:rFonts w:ascii="Times New Roman"/>
                <w:b w:val="false"/>
                <w:i w:val="false"/>
                <w:color w:val="000000"/>
                <w:sz w:val="20"/>
              </w:rPr>
              <w:t>
Болезни органов дыхания, всего</w:t>
            </w:r>
          </w:p>
          <w:bookmarkEnd w:id="256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2564"/>
          <w:p>
            <w:pPr>
              <w:spacing w:after="20"/>
              <w:ind w:left="20"/>
              <w:jc w:val="both"/>
            </w:pPr>
            <w:r>
              <w:rPr>
                <w:rFonts w:ascii="Times New Roman"/>
                <w:b w:val="false"/>
                <w:i w:val="false"/>
                <w:color w:val="000000"/>
                <w:sz w:val="20"/>
              </w:rPr>
              <w:t>
из них: пневмония;</w:t>
            </w:r>
          </w:p>
          <w:bookmarkEnd w:id="256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2565"/>
          <w:p>
            <w:pPr>
              <w:spacing w:after="20"/>
              <w:ind w:left="20"/>
              <w:jc w:val="both"/>
            </w:pPr>
            <w:r>
              <w:rPr>
                <w:rFonts w:ascii="Times New Roman"/>
                <w:b w:val="false"/>
                <w:i w:val="false"/>
                <w:color w:val="000000"/>
                <w:sz w:val="20"/>
              </w:rPr>
              <w:t>
вазамоторный и аллергический ринит;</w:t>
            </w:r>
          </w:p>
          <w:bookmarkEnd w:id="256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2566"/>
          <w:p>
            <w:pPr>
              <w:spacing w:after="20"/>
              <w:ind w:left="20"/>
              <w:jc w:val="both"/>
            </w:pPr>
            <w:r>
              <w:rPr>
                <w:rFonts w:ascii="Times New Roman"/>
                <w:b w:val="false"/>
                <w:i w:val="false"/>
                <w:color w:val="000000"/>
                <w:sz w:val="20"/>
              </w:rPr>
              <w:t>
хронический ринит, фарингит, назофарингит;</w:t>
            </w:r>
          </w:p>
          <w:bookmarkEnd w:id="256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2567"/>
          <w:p>
            <w:pPr>
              <w:spacing w:after="20"/>
              <w:ind w:left="20"/>
              <w:jc w:val="both"/>
            </w:pPr>
            <w:r>
              <w:rPr>
                <w:rFonts w:ascii="Times New Roman"/>
                <w:b w:val="false"/>
                <w:i w:val="false"/>
                <w:color w:val="000000"/>
                <w:sz w:val="20"/>
              </w:rPr>
              <w:t>
хронический синусит;</w:t>
            </w:r>
          </w:p>
          <w:bookmarkEnd w:id="256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2568"/>
          <w:p>
            <w:pPr>
              <w:spacing w:after="20"/>
              <w:ind w:left="20"/>
              <w:jc w:val="both"/>
            </w:pPr>
            <w:r>
              <w:rPr>
                <w:rFonts w:ascii="Times New Roman"/>
                <w:b w:val="false"/>
                <w:i w:val="false"/>
                <w:color w:val="000000"/>
                <w:sz w:val="20"/>
              </w:rPr>
              <w:t>
хронические болезни миндалин и аденоидов;</w:t>
            </w:r>
          </w:p>
          <w:bookmarkEnd w:id="256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2569"/>
          <w:p>
            <w:pPr>
              <w:spacing w:after="20"/>
              <w:ind w:left="20"/>
              <w:jc w:val="both"/>
            </w:pPr>
            <w:r>
              <w:rPr>
                <w:rFonts w:ascii="Times New Roman"/>
                <w:b w:val="false"/>
                <w:i w:val="false"/>
                <w:color w:val="000000"/>
                <w:sz w:val="20"/>
              </w:rPr>
              <w:t>
бронхит хронический и неуточненный, эмфизема;</w:t>
            </w:r>
          </w:p>
          <w:bookmarkEnd w:id="256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2570"/>
          <w:p>
            <w:pPr>
              <w:spacing w:after="20"/>
              <w:ind w:left="20"/>
              <w:jc w:val="both"/>
            </w:pPr>
            <w:r>
              <w:rPr>
                <w:rFonts w:ascii="Times New Roman"/>
                <w:b w:val="false"/>
                <w:i w:val="false"/>
                <w:color w:val="000000"/>
                <w:sz w:val="20"/>
              </w:rPr>
              <w:t>
бронхиальная астма;</w:t>
            </w:r>
          </w:p>
          <w:bookmarkEnd w:id="257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J45.1, J45.8, J45.9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2571"/>
          <w:p>
            <w:pPr>
              <w:spacing w:after="20"/>
              <w:ind w:left="20"/>
              <w:jc w:val="both"/>
            </w:pPr>
            <w:r>
              <w:rPr>
                <w:rFonts w:ascii="Times New Roman"/>
                <w:b w:val="false"/>
                <w:i w:val="false"/>
                <w:color w:val="000000"/>
                <w:sz w:val="20"/>
              </w:rPr>
              <w:t>
другая хроническая обструктивная легочная болезнь;</w:t>
            </w:r>
          </w:p>
          <w:bookmarkEnd w:id="257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 J44.1, J44.8, J44.9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3" w:id="2572"/>
          <w:p>
            <w:pPr>
              <w:spacing w:after="20"/>
              <w:ind w:left="20"/>
              <w:jc w:val="both"/>
            </w:pPr>
            <w:r>
              <w:rPr>
                <w:rFonts w:ascii="Times New Roman"/>
                <w:b w:val="false"/>
                <w:i w:val="false"/>
                <w:color w:val="000000"/>
                <w:sz w:val="20"/>
              </w:rPr>
              <w:t>
бронхоэктатическая болезнь;</w:t>
            </w:r>
          </w:p>
          <w:bookmarkEnd w:id="257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2573"/>
          <w:p>
            <w:pPr>
              <w:spacing w:after="20"/>
              <w:ind w:left="20"/>
              <w:jc w:val="both"/>
            </w:pPr>
            <w:r>
              <w:rPr>
                <w:rFonts w:ascii="Times New Roman"/>
                <w:b w:val="false"/>
                <w:i w:val="false"/>
                <w:color w:val="000000"/>
                <w:sz w:val="20"/>
              </w:rPr>
              <w:t>
другие интерстициальные легочные болезни;</w:t>
            </w:r>
          </w:p>
          <w:bookmarkEnd w:id="257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2574"/>
          <w:p>
            <w:pPr>
              <w:spacing w:after="20"/>
              <w:ind w:left="20"/>
              <w:jc w:val="both"/>
            </w:pPr>
            <w:r>
              <w:rPr>
                <w:rFonts w:ascii="Times New Roman"/>
                <w:b w:val="false"/>
                <w:i w:val="false"/>
                <w:color w:val="000000"/>
                <w:sz w:val="20"/>
              </w:rPr>
              <w:t>
Болезни органов пищеварения, всего</w:t>
            </w:r>
          </w:p>
          <w:bookmarkEnd w:id="257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2575"/>
          <w:p>
            <w:pPr>
              <w:spacing w:after="20"/>
              <w:ind w:left="20"/>
              <w:jc w:val="both"/>
            </w:pPr>
            <w:r>
              <w:rPr>
                <w:rFonts w:ascii="Times New Roman"/>
                <w:b w:val="false"/>
                <w:i w:val="false"/>
                <w:color w:val="000000"/>
                <w:sz w:val="20"/>
              </w:rPr>
              <w:t>
из них: гастроэзофагеальный рефлюкс;</w:t>
            </w:r>
          </w:p>
          <w:bookmarkEnd w:id="257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2576"/>
          <w:p>
            <w:pPr>
              <w:spacing w:after="20"/>
              <w:ind w:left="20"/>
              <w:jc w:val="both"/>
            </w:pPr>
            <w:r>
              <w:rPr>
                <w:rFonts w:ascii="Times New Roman"/>
                <w:b w:val="false"/>
                <w:i w:val="false"/>
                <w:color w:val="000000"/>
                <w:sz w:val="20"/>
              </w:rPr>
              <w:t>
язва желудка и двенадцатиперстной кишки;</w:t>
            </w:r>
          </w:p>
          <w:bookmarkEnd w:id="257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2577"/>
          <w:p>
            <w:pPr>
              <w:spacing w:after="20"/>
              <w:ind w:left="20"/>
              <w:jc w:val="both"/>
            </w:pPr>
            <w:r>
              <w:rPr>
                <w:rFonts w:ascii="Times New Roman"/>
                <w:b w:val="false"/>
                <w:i w:val="false"/>
                <w:color w:val="000000"/>
                <w:sz w:val="20"/>
              </w:rPr>
              <w:t>
гастрит и дуоденит;</w:t>
            </w:r>
          </w:p>
          <w:bookmarkEnd w:id="257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2578"/>
          <w:p>
            <w:pPr>
              <w:spacing w:after="20"/>
              <w:ind w:left="20"/>
              <w:jc w:val="both"/>
            </w:pPr>
            <w:r>
              <w:rPr>
                <w:rFonts w:ascii="Times New Roman"/>
                <w:b w:val="false"/>
                <w:i w:val="false"/>
                <w:color w:val="000000"/>
                <w:sz w:val="20"/>
              </w:rPr>
              <w:t>
болезнь Крона;</w:t>
            </w:r>
          </w:p>
          <w:bookmarkEnd w:id="257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2579"/>
          <w:p>
            <w:pPr>
              <w:spacing w:after="20"/>
              <w:ind w:left="20"/>
              <w:jc w:val="both"/>
            </w:pPr>
            <w:r>
              <w:rPr>
                <w:rFonts w:ascii="Times New Roman"/>
                <w:b w:val="false"/>
                <w:i w:val="false"/>
                <w:color w:val="000000"/>
                <w:sz w:val="20"/>
              </w:rPr>
              <w:t>
неспецифический язвенный колит;</w:t>
            </w:r>
          </w:p>
          <w:bookmarkEnd w:id="257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2580"/>
          <w:p>
            <w:pPr>
              <w:spacing w:after="20"/>
              <w:ind w:left="20"/>
              <w:jc w:val="both"/>
            </w:pPr>
            <w:r>
              <w:rPr>
                <w:rFonts w:ascii="Times New Roman"/>
                <w:b w:val="false"/>
                <w:i w:val="false"/>
                <w:color w:val="000000"/>
                <w:sz w:val="20"/>
              </w:rPr>
              <w:t>
другие неинфекционные гастроэнтериты и колиты;</w:t>
            </w:r>
          </w:p>
          <w:bookmarkEnd w:id="258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2581"/>
          <w:p>
            <w:pPr>
              <w:spacing w:after="20"/>
              <w:ind w:left="20"/>
              <w:jc w:val="both"/>
            </w:pPr>
            <w:r>
              <w:rPr>
                <w:rFonts w:ascii="Times New Roman"/>
                <w:b w:val="false"/>
                <w:i w:val="false"/>
                <w:color w:val="000000"/>
                <w:sz w:val="20"/>
              </w:rPr>
              <w:t>
токсическое поражение печени;</w:t>
            </w:r>
          </w:p>
          <w:bookmarkEnd w:id="258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K71.3-K71.6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2582"/>
          <w:p>
            <w:pPr>
              <w:spacing w:after="20"/>
              <w:ind w:left="20"/>
              <w:jc w:val="both"/>
            </w:pPr>
            <w:r>
              <w:rPr>
                <w:rFonts w:ascii="Times New Roman"/>
                <w:b w:val="false"/>
                <w:i w:val="false"/>
                <w:color w:val="000000"/>
                <w:sz w:val="20"/>
              </w:rPr>
              <w:t>
фиброз и цирроз печени;</w:t>
            </w:r>
          </w:p>
          <w:bookmarkEnd w:id="258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K74.0-K74.6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2583"/>
          <w:p>
            <w:pPr>
              <w:spacing w:after="20"/>
              <w:ind w:left="20"/>
              <w:jc w:val="both"/>
            </w:pPr>
            <w:r>
              <w:rPr>
                <w:rFonts w:ascii="Times New Roman"/>
                <w:b w:val="false"/>
                <w:i w:val="false"/>
                <w:color w:val="000000"/>
                <w:sz w:val="20"/>
              </w:rPr>
              <w:t>
жировая дегенерация печени;</w:t>
            </w:r>
          </w:p>
          <w:bookmarkEnd w:id="258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2584"/>
          <w:p>
            <w:pPr>
              <w:spacing w:after="20"/>
              <w:ind w:left="20"/>
              <w:jc w:val="both"/>
            </w:pPr>
            <w:r>
              <w:rPr>
                <w:rFonts w:ascii="Times New Roman"/>
                <w:b w:val="false"/>
                <w:i w:val="false"/>
                <w:color w:val="000000"/>
                <w:sz w:val="20"/>
              </w:rPr>
              <w:t>
желчнокаменная болезнь;</w:t>
            </w:r>
          </w:p>
          <w:bookmarkEnd w:id="258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2585"/>
          <w:p>
            <w:pPr>
              <w:spacing w:after="20"/>
              <w:ind w:left="20"/>
              <w:jc w:val="both"/>
            </w:pPr>
            <w:r>
              <w:rPr>
                <w:rFonts w:ascii="Times New Roman"/>
                <w:b w:val="false"/>
                <w:i w:val="false"/>
                <w:color w:val="000000"/>
                <w:sz w:val="20"/>
              </w:rPr>
              <w:t>
холецистит, холангит;</w:t>
            </w:r>
          </w:p>
          <w:bookmarkEnd w:id="258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2586"/>
          <w:p>
            <w:pPr>
              <w:spacing w:after="20"/>
              <w:ind w:left="20"/>
              <w:jc w:val="both"/>
            </w:pPr>
            <w:r>
              <w:rPr>
                <w:rFonts w:ascii="Times New Roman"/>
                <w:b w:val="false"/>
                <w:i w:val="false"/>
                <w:color w:val="000000"/>
                <w:sz w:val="20"/>
              </w:rPr>
              <w:t>
болезни поджелудочной железы;</w:t>
            </w:r>
          </w:p>
          <w:bookmarkEnd w:id="258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К85,К86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2587"/>
          <w:p>
            <w:pPr>
              <w:spacing w:after="20"/>
              <w:ind w:left="20"/>
              <w:jc w:val="both"/>
            </w:pPr>
            <w:r>
              <w:rPr>
                <w:rFonts w:ascii="Times New Roman"/>
                <w:b w:val="false"/>
                <w:i w:val="false"/>
                <w:color w:val="000000"/>
                <w:sz w:val="20"/>
              </w:rPr>
              <w:t>
Болезни кожи и подкожной клетчатки, всего</w:t>
            </w:r>
          </w:p>
          <w:bookmarkEnd w:id="258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2588"/>
          <w:p>
            <w:pPr>
              <w:spacing w:after="20"/>
              <w:ind w:left="20"/>
              <w:jc w:val="both"/>
            </w:pPr>
            <w:r>
              <w:rPr>
                <w:rFonts w:ascii="Times New Roman"/>
                <w:b w:val="false"/>
                <w:i w:val="false"/>
                <w:color w:val="000000"/>
                <w:sz w:val="20"/>
              </w:rPr>
              <w:t>
из них: атопический дерматит;</w:t>
            </w:r>
          </w:p>
          <w:bookmarkEnd w:id="258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2589"/>
          <w:p>
            <w:pPr>
              <w:spacing w:after="20"/>
              <w:ind w:left="20"/>
              <w:jc w:val="both"/>
            </w:pPr>
            <w:r>
              <w:rPr>
                <w:rFonts w:ascii="Times New Roman"/>
                <w:b w:val="false"/>
                <w:i w:val="false"/>
                <w:color w:val="000000"/>
                <w:sz w:val="20"/>
              </w:rPr>
              <w:t>
аллергический контактный дерматит;</w:t>
            </w:r>
          </w:p>
          <w:bookmarkEnd w:id="258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2590"/>
          <w:p>
            <w:pPr>
              <w:spacing w:after="20"/>
              <w:ind w:left="20"/>
              <w:jc w:val="both"/>
            </w:pPr>
            <w:r>
              <w:rPr>
                <w:rFonts w:ascii="Times New Roman"/>
                <w:b w:val="false"/>
                <w:i w:val="false"/>
                <w:color w:val="000000"/>
                <w:sz w:val="20"/>
              </w:rPr>
              <w:t>
дерматит лекарственной этиологии;</w:t>
            </w:r>
          </w:p>
          <w:bookmarkEnd w:id="259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2591"/>
          <w:p>
            <w:pPr>
              <w:spacing w:after="20"/>
              <w:ind w:left="20"/>
              <w:jc w:val="both"/>
            </w:pPr>
            <w:r>
              <w:rPr>
                <w:rFonts w:ascii="Times New Roman"/>
                <w:b w:val="false"/>
                <w:i w:val="false"/>
                <w:color w:val="000000"/>
                <w:sz w:val="20"/>
              </w:rPr>
              <w:t>
дерматит, вызванный съеденной пищей;</w:t>
            </w:r>
          </w:p>
          <w:bookmarkEnd w:id="259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2592"/>
          <w:p>
            <w:pPr>
              <w:spacing w:after="20"/>
              <w:ind w:left="20"/>
              <w:jc w:val="both"/>
            </w:pPr>
            <w:r>
              <w:rPr>
                <w:rFonts w:ascii="Times New Roman"/>
                <w:b w:val="false"/>
                <w:i w:val="false"/>
                <w:color w:val="000000"/>
                <w:sz w:val="20"/>
              </w:rPr>
              <w:t>
аллергическая крапивница;</w:t>
            </w:r>
          </w:p>
          <w:bookmarkEnd w:id="259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2593"/>
          <w:p>
            <w:pPr>
              <w:spacing w:after="20"/>
              <w:ind w:left="20"/>
              <w:jc w:val="both"/>
            </w:pPr>
            <w:r>
              <w:rPr>
                <w:rFonts w:ascii="Times New Roman"/>
                <w:b w:val="false"/>
                <w:i w:val="false"/>
                <w:color w:val="000000"/>
                <w:sz w:val="20"/>
              </w:rPr>
              <w:t>
эритема многоформная;</w:t>
            </w:r>
          </w:p>
          <w:bookmarkEnd w:id="259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2594"/>
          <w:p>
            <w:pPr>
              <w:spacing w:after="20"/>
              <w:ind w:left="20"/>
              <w:jc w:val="both"/>
            </w:pPr>
            <w:r>
              <w:rPr>
                <w:rFonts w:ascii="Times New Roman"/>
                <w:b w:val="false"/>
                <w:i w:val="false"/>
                <w:color w:val="000000"/>
                <w:sz w:val="20"/>
              </w:rPr>
              <w:t>
Болезни костно-мышечной системы и соединительной ткани, всего</w:t>
            </w:r>
          </w:p>
          <w:bookmarkEnd w:id="259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2595"/>
          <w:p>
            <w:pPr>
              <w:spacing w:after="20"/>
              <w:ind w:left="20"/>
              <w:jc w:val="both"/>
            </w:pPr>
            <w:r>
              <w:rPr>
                <w:rFonts w:ascii="Times New Roman"/>
                <w:b w:val="false"/>
                <w:i w:val="false"/>
                <w:color w:val="000000"/>
                <w:sz w:val="20"/>
              </w:rPr>
              <w:t>
из них: ревматоидные артриты;</w:t>
            </w:r>
          </w:p>
          <w:bookmarkEnd w:id="259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2596"/>
          <w:p>
            <w:pPr>
              <w:spacing w:after="20"/>
              <w:ind w:left="20"/>
              <w:jc w:val="both"/>
            </w:pPr>
            <w:r>
              <w:rPr>
                <w:rFonts w:ascii="Times New Roman"/>
                <w:b w:val="false"/>
                <w:i w:val="false"/>
                <w:color w:val="000000"/>
                <w:sz w:val="20"/>
              </w:rPr>
              <w:t>
подагра;</w:t>
            </w:r>
          </w:p>
          <w:bookmarkEnd w:id="259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2597"/>
          <w:p>
            <w:pPr>
              <w:spacing w:after="20"/>
              <w:ind w:left="20"/>
              <w:jc w:val="both"/>
            </w:pPr>
            <w:r>
              <w:rPr>
                <w:rFonts w:ascii="Times New Roman"/>
                <w:b w:val="false"/>
                <w:i w:val="false"/>
                <w:color w:val="000000"/>
                <w:sz w:val="20"/>
              </w:rPr>
              <w:t>
артрозы;</w:t>
            </w:r>
          </w:p>
          <w:bookmarkEnd w:id="259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9" w:id="2598"/>
          <w:p>
            <w:pPr>
              <w:spacing w:after="20"/>
              <w:ind w:left="20"/>
              <w:jc w:val="both"/>
            </w:pPr>
            <w:r>
              <w:rPr>
                <w:rFonts w:ascii="Times New Roman"/>
                <w:b w:val="false"/>
                <w:i w:val="false"/>
                <w:color w:val="000000"/>
                <w:sz w:val="20"/>
              </w:rPr>
              <w:t>
в том числе: коксартроз;</w:t>
            </w:r>
          </w:p>
          <w:bookmarkEnd w:id="259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2599"/>
          <w:p>
            <w:pPr>
              <w:spacing w:after="20"/>
              <w:ind w:left="20"/>
              <w:jc w:val="both"/>
            </w:pPr>
            <w:r>
              <w:rPr>
                <w:rFonts w:ascii="Times New Roman"/>
                <w:b w:val="false"/>
                <w:i w:val="false"/>
                <w:color w:val="000000"/>
                <w:sz w:val="20"/>
              </w:rPr>
              <w:t>
гонартроз;</w:t>
            </w:r>
          </w:p>
          <w:bookmarkEnd w:id="259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2600"/>
          <w:p>
            <w:pPr>
              <w:spacing w:after="20"/>
              <w:ind w:left="20"/>
              <w:jc w:val="both"/>
            </w:pPr>
            <w:r>
              <w:rPr>
                <w:rFonts w:ascii="Times New Roman"/>
                <w:b w:val="false"/>
                <w:i w:val="false"/>
                <w:color w:val="000000"/>
                <w:sz w:val="20"/>
              </w:rPr>
              <w:t>
системные поражения соединительной ткани;</w:t>
            </w:r>
          </w:p>
          <w:bookmarkEnd w:id="260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2" w:id="2601"/>
          <w:p>
            <w:pPr>
              <w:spacing w:after="20"/>
              <w:ind w:left="20"/>
              <w:jc w:val="both"/>
            </w:pPr>
            <w:r>
              <w:rPr>
                <w:rFonts w:ascii="Times New Roman"/>
                <w:b w:val="false"/>
                <w:i w:val="false"/>
                <w:color w:val="000000"/>
                <w:sz w:val="20"/>
              </w:rPr>
              <w:t>
в том числе: узелковый полиартериит;</w:t>
            </w:r>
          </w:p>
          <w:bookmarkEnd w:id="260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3" w:id="2602"/>
          <w:p>
            <w:pPr>
              <w:spacing w:after="20"/>
              <w:ind w:left="20"/>
              <w:jc w:val="both"/>
            </w:pPr>
            <w:r>
              <w:rPr>
                <w:rFonts w:ascii="Times New Roman"/>
                <w:b w:val="false"/>
                <w:i w:val="false"/>
                <w:color w:val="000000"/>
                <w:sz w:val="20"/>
              </w:rPr>
              <w:t>
гранулематоз Вегенера;</w:t>
            </w:r>
          </w:p>
          <w:bookmarkEnd w:id="260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2603"/>
          <w:p>
            <w:pPr>
              <w:spacing w:after="20"/>
              <w:ind w:left="20"/>
              <w:jc w:val="both"/>
            </w:pPr>
            <w:r>
              <w:rPr>
                <w:rFonts w:ascii="Times New Roman"/>
                <w:b w:val="false"/>
                <w:i w:val="false"/>
                <w:color w:val="000000"/>
                <w:sz w:val="20"/>
              </w:rPr>
              <w:t>
синдром дуги аорты (Такаясу);</w:t>
            </w:r>
          </w:p>
          <w:bookmarkEnd w:id="260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2604"/>
          <w:p>
            <w:pPr>
              <w:spacing w:after="20"/>
              <w:ind w:left="20"/>
              <w:jc w:val="both"/>
            </w:pPr>
            <w:r>
              <w:rPr>
                <w:rFonts w:ascii="Times New Roman"/>
                <w:b w:val="false"/>
                <w:i w:val="false"/>
                <w:color w:val="000000"/>
                <w:sz w:val="20"/>
              </w:rPr>
              <w:t>
гигантоклеточный артериит с ревматической полимиалгией;</w:t>
            </w:r>
          </w:p>
          <w:bookmarkEnd w:id="260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2605"/>
          <w:p>
            <w:pPr>
              <w:spacing w:after="20"/>
              <w:ind w:left="20"/>
              <w:jc w:val="both"/>
            </w:pPr>
            <w:r>
              <w:rPr>
                <w:rFonts w:ascii="Times New Roman"/>
                <w:b w:val="false"/>
                <w:i w:val="false"/>
                <w:color w:val="000000"/>
                <w:sz w:val="20"/>
              </w:rPr>
              <w:t>
системная красная волчанка;</w:t>
            </w:r>
          </w:p>
          <w:bookmarkEnd w:id="260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 w:id="2606"/>
          <w:p>
            <w:pPr>
              <w:spacing w:after="20"/>
              <w:ind w:left="20"/>
              <w:jc w:val="both"/>
            </w:pPr>
            <w:r>
              <w:rPr>
                <w:rFonts w:ascii="Times New Roman"/>
                <w:b w:val="false"/>
                <w:i w:val="false"/>
                <w:color w:val="000000"/>
                <w:sz w:val="20"/>
              </w:rPr>
              <w:t>
дерматополимиозит;</w:t>
            </w:r>
          </w:p>
          <w:bookmarkEnd w:id="260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 w:id="2607"/>
          <w:p>
            <w:pPr>
              <w:spacing w:after="20"/>
              <w:ind w:left="20"/>
              <w:jc w:val="both"/>
            </w:pPr>
            <w:r>
              <w:rPr>
                <w:rFonts w:ascii="Times New Roman"/>
                <w:b w:val="false"/>
                <w:i w:val="false"/>
                <w:color w:val="000000"/>
                <w:sz w:val="20"/>
              </w:rPr>
              <w:t>
склеродермия;</w:t>
            </w:r>
          </w:p>
          <w:bookmarkEnd w:id="260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2608"/>
          <w:p>
            <w:pPr>
              <w:spacing w:after="20"/>
              <w:ind w:left="20"/>
              <w:jc w:val="both"/>
            </w:pPr>
            <w:r>
              <w:rPr>
                <w:rFonts w:ascii="Times New Roman"/>
                <w:b w:val="false"/>
                <w:i w:val="false"/>
                <w:color w:val="000000"/>
                <w:sz w:val="20"/>
              </w:rPr>
              <w:t>
болезнь Бехчета;</w:t>
            </w:r>
          </w:p>
          <w:bookmarkEnd w:id="260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35.2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2609"/>
          <w:p>
            <w:pPr>
              <w:spacing w:after="20"/>
              <w:ind w:left="20"/>
              <w:jc w:val="both"/>
            </w:pPr>
            <w:r>
              <w:rPr>
                <w:rFonts w:ascii="Times New Roman"/>
                <w:b w:val="false"/>
                <w:i w:val="false"/>
                <w:color w:val="000000"/>
                <w:sz w:val="20"/>
              </w:rPr>
              <w:t>
сколиоз;</w:t>
            </w:r>
          </w:p>
          <w:bookmarkEnd w:id="260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2610"/>
          <w:p>
            <w:pPr>
              <w:spacing w:after="20"/>
              <w:ind w:left="20"/>
              <w:jc w:val="both"/>
            </w:pPr>
            <w:r>
              <w:rPr>
                <w:rFonts w:ascii="Times New Roman"/>
                <w:b w:val="false"/>
                <w:i w:val="false"/>
                <w:color w:val="000000"/>
                <w:sz w:val="20"/>
              </w:rPr>
              <w:t>
болезнь Бехтерева;</w:t>
            </w:r>
          </w:p>
          <w:bookmarkEnd w:id="261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2611"/>
          <w:p>
            <w:pPr>
              <w:spacing w:after="20"/>
              <w:ind w:left="20"/>
              <w:jc w:val="both"/>
            </w:pPr>
            <w:r>
              <w:rPr>
                <w:rFonts w:ascii="Times New Roman"/>
                <w:b w:val="false"/>
                <w:i w:val="false"/>
                <w:color w:val="000000"/>
                <w:sz w:val="20"/>
              </w:rPr>
              <w:t>
остеопароз;</w:t>
            </w:r>
          </w:p>
          <w:bookmarkEnd w:id="261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2612"/>
          <w:p>
            <w:pPr>
              <w:spacing w:after="20"/>
              <w:ind w:left="20"/>
              <w:jc w:val="both"/>
            </w:pPr>
            <w:r>
              <w:rPr>
                <w:rFonts w:ascii="Times New Roman"/>
                <w:b w:val="false"/>
                <w:i w:val="false"/>
                <w:color w:val="000000"/>
                <w:sz w:val="20"/>
              </w:rPr>
              <w:t>
псевдоартроз;</w:t>
            </w:r>
          </w:p>
          <w:bookmarkEnd w:id="261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М84.1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2613"/>
          <w:p>
            <w:pPr>
              <w:spacing w:after="20"/>
              <w:ind w:left="20"/>
              <w:jc w:val="both"/>
            </w:pPr>
            <w:r>
              <w:rPr>
                <w:rFonts w:ascii="Times New Roman"/>
                <w:b w:val="false"/>
                <w:i w:val="false"/>
                <w:color w:val="000000"/>
                <w:sz w:val="20"/>
              </w:rPr>
              <w:t>
Болезни мочеполовой системы, всего</w:t>
            </w:r>
          </w:p>
          <w:bookmarkEnd w:id="261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2614"/>
          <w:p>
            <w:pPr>
              <w:spacing w:after="20"/>
              <w:ind w:left="20"/>
              <w:jc w:val="both"/>
            </w:pPr>
            <w:r>
              <w:rPr>
                <w:rFonts w:ascii="Times New Roman"/>
                <w:b w:val="false"/>
                <w:i w:val="false"/>
                <w:color w:val="000000"/>
                <w:sz w:val="20"/>
              </w:rPr>
              <w:t>
из них: гломерулярные болезни;</w:t>
            </w:r>
          </w:p>
          <w:bookmarkEnd w:id="261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2615"/>
          <w:p>
            <w:pPr>
              <w:spacing w:after="20"/>
              <w:ind w:left="20"/>
              <w:jc w:val="both"/>
            </w:pPr>
            <w:r>
              <w:rPr>
                <w:rFonts w:ascii="Times New Roman"/>
                <w:b w:val="false"/>
                <w:i w:val="false"/>
                <w:color w:val="000000"/>
                <w:sz w:val="20"/>
              </w:rPr>
              <w:t>
почечная недостаточность;</w:t>
            </w:r>
          </w:p>
          <w:bookmarkEnd w:id="261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2616"/>
          <w:p>
            <w:pPr>
              <w:spacing w:after="20"/>
              <w:ind w:left="20"/>
              <w:jc w:val="both"/>
            </w:pPr>
            <w:r>
              <w:rPr>
                <w:rFonts w:ascii="Times New Roman"/>
                <w:b w:val="false"/>
                <w:i w:val="false"/>
                <w:color w:val="000000"/>
                <w:sz w:val="20"/>
              </w:rPr>
              <w:t>
почечные тубулоинтерстициальные болезни;</w:t>
            </w:r>
          </w:p>
          <w:bookmarkEnd w:id="261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8" w:id="2617"/>
          <w:p>
            <w:pPr>
              <w:spacing w:after="20"/>
              <w:ind w:left="20"/>
              <w:jc w:val="both"/>
            </w:pPr>
            <w:r>
              <w:rPr>
                <w:rFonts w:ascii="Times New Roman"/>
                <w:b w:val="false"/>
                <w:i w:val="false"/>
                <w:color w:val="000000"/>
                <w:sz w:val="20"/>
              </w:rPr>
              <w:t>
камни почки и мочеточника;</w:t>
            </w:r>
          </w:p>
          <w:bookmarkEnd w:id="261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9" w:id="2618"/>
          <w:p>
            <w:pPr>
              <w:spacing w:after="20"/>
              <w:ind w:left="20"/>
              <w:jc w:val="both"/>
            </w:pPr>
            <w:r>
              <w:rPr>
                <w:rFonts w:ascii="Times New Roman"/>
                <w:b w:val="false"/>
                <w:i w:val="false"/>
                <w:color w:val="000000"/>
                <w:sz w:val="20"/>
              </w:rPr>
              <w:t>
болезни предстательной железы;</w:t>
            </w:r>
          </w:p>
          <w:bookmarkEnd w:id="261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2619"/>
          <w:p>
            <w:pPr>
              <w:spacing w:after="20"/>
              <w:ind w:left="20"/>
              <w:jc w:val="both"/>
            </w:pPr>
            <w:r>
              <w:rPr>
                <w:rFonts w:ascii="Times New Roman"/>
                <w:b w:val="false"/>
                <w:i w:val="false"/>
                <w:color w:val="000000"/>
                <w:sz w:val="20"/>
              </w:rPr>
              <w:t>
в том числе: гиперплазия предстательной железы;</w:t>
            </w:r>
          </w:p>
          <w:bookmarkEnd w:id="261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2620"/>
          <w:p>
            <w:pPr>
              <w:spacing w:after="20"/>
              <w:ind w:left="20"/>
              <w:jc w:val="both"/>
            </w:pPr>
            <w:r>
              <w:rPr>
                <w:rFonts w:ascii="Times New Roman"/>
                <w:b w:val="false"/>
                <w:i w:val="false"/>
                <w:color w:val="000000"/>
                <w:sz w:val="20"/>
              </w:rPr>
              <w:t>
мужское бесплодие;</w:t>
            </w:r>
          </w:p>
          <w:bookmarkEnd w:id="262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2621"/>
          <w:p>
            <w:pPr>
              <w:spacing w:after="20"/>
              <w:ind w:left="20"/>
              <w:jc w:val="both"/>
            </w:pPr>
            <w:r>
              <w:rPr>
                <w:rFonts w:ascii="Times New Roman"/>
                <w:b w:val="false"/>
                <w:i w:val="false"/>
                <w:color w:val="000000"/>
                <w:sz w:val="20"/>
              </w:rPr>
              <w:t>
сальпингит, оофорит;</w:t>
            </w:r>
          </w:p>
          <w:bookmarkEnd w:id="262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3" w:id="2622"/>
          <w:p>
            <w:pPr>
              <w:spacing w:after="20"/>
              <w:ind w:left="20"/>
              <w:jc w:val="both"/>
            </w:pPr>
            <w:r>
              <w:rPr>
                <w:rFonts w:ascii="Times New Roman"/>
                <w:b w:val="false"/>
                <w:i w:val="false"/>
                <w:color w:val="000000"/>
                <w:sz w:val="20"/>
              </w:rPr>
              <w:t>
эндометриоз;</w:t>
            </w:r>
          </w:p>
          <w:bookmarkEnd w:id="262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2623"/>
          <w:p>
            <w:pPr>
              <w:spacing w:after="20"/>
              <w:ind w:left="20"/>
              <w:jc w:val="both"/>
            </w:pPr>
            <w:r>
              <w:rPr>
                <w:rFonts w:ascii="Times New Roman"/>
                <w:b w:val="false"/>
                <w:i w:val="false"/>
                <w:color w:val="000000"/>
                <w:sz w:val="20"/>
              </w:rPr>
              <w:t>
эрозия и эктропион шейки матки;</w:t>
            </w:r>
          </w:p>
          <w:bookmarkEnd w:id="262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5" w:id="2624"/>
          <w:p>
            <w:pPr>
              <w:spacing w:after="20"/>
              <w:ind w:left="20"/>
              <w:jc w:val="both"/>
            </w:pPr>
            <w:r>
              <w:rPr>
                <w:rFonts w:ascii="Times New Roman"/>
                <w:b w:val="false"/>
                <w:i w:val="false"/>
                <w:color w:val="000000"/>
                <w:sz w:val="20"/>
              </w:rPr>
              <w:t>
нарушение менструально-овариального цикла;</w:t>
            </w:r>
          </w:p>
          <w:bookmarkEnd w:id="262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6" w:id="2625"/>
          <w:p>
            <w:pPr>
              <w:spacing w:after="20"/>
              <w:ind w:left="20"/>
              <w:jc w:val="both"/>
            </w:pPr>
            <w:r>
              <w:rPr>
                <w:rFonts w:ascii="Times New Roman"/>
                <w:b w:val="false"/>
                <w:i w:val="false"/>
                <w:color w:val="000000"/>
                <w:sz w:val="20"/>
              </w:rPr>
              <w:t>
нарушения менопаузы и после менопаузы;</w:t>
            </w:r>
          </w:p>
          <w:bookmarkEnd w:id="262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2626"/>
          <w:p>
            <w:pPr>
              <w:spacing w:after="20"/>
              <w:ind w:left="20"/>
              <w:jc w:val="both"/>
            </w:pPr>
            <w:r>
              <w:rPr>
                <w:rFonts w:ascii="Times New Roman"/>
                <w:b w:val="false"/>
                <w:i w:val="false"/>
                <w:color w:val="000000"/>
                <w:sz w:val="20"/>
              </w:rPr>
              <w:t>
женское бесплодие;</w:t>
            </w:r>
          </w:p>
          <w:bookmarkEnd w:id="262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2627"/>
          <w:p>
            <w:pPr>
              <w:spacing w:after="20"/>
              <w:ind w:left="20"/>
              <w:jc w:val="both"/>
            </w:pPr>
            <w:r>
              <w:rPr>
                <w:rFonts w:ascii="Times New Roman"/>
                <w:b w:val="false"/>
                <w:i w:val="false"/>
                <w:color w:val="000000"/>
                <w:sz w:val="20"/>
              </w:rPr>
              <w:t>
Осложнения беременности, родов и послеродового периода</w:t>
            </w:r>
          </w:p>
          <w:bookmarkEnd w:id="262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О00-О75, О81-О83, О84.1-9, О85-О99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2628"/>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 всего</w:t>
            </w:r>
          </w:p>
          <w:bookmarkEnd w:id="262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2629"/>
          <w:p>
            <w:pPr>
              <w:spacing w:after="20"/>
              <w:ind w:left="20"/>
              <w:jc w:val="both"/>
            </w:pPr>
            <w:r>
              <w:rPr>
                <w:rFonts w:ascii="Times New Roman"/>
                <w:b w:val="false"/>
                <w:i w:val="false"/>
                <w:color w:val="000000"/>
                <w:sz w:val="20"/>
              </w:rPr>
              <w:t>
из них: врожденные аномалии (пороки развития) нервной системы;</w:t>
            </w:r>
          </w:p>
          <w:bookmarkEnd w:id="262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2630"/>
          <w:p>
            <w:pPr>
              <w:spacing w:after="20"/>
              <w:ind w:left="20"/>
              <w:jc w:val="both"/>
            </w:pPr>
            <w:r>
              <w:rPr>
                <w:rFonts w:ascii="Times New Roman"/>
                <w:b w:val="false"/>
                <w:i w:val="false"/>
                <w:color w:val="000000"/>
                <w:sz w:val="20"/>
              </w:rPr>
              <w:t>
врожденные аномалии (пороки развития) системы кровообращения;</w:t>
            </w:r>
          </w:p>
          <w:bookmarkEnd w:id="263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2" w:id="2631"/>
          <w:p>
            <w:pPr>
              <w:spacing w:after="20"/>
              <w:ind w:left="20"/>
              <w:jc w:val="both"/>
            </w:pPr>
            <w:r>
              <w:rPr>
                <w:rFonts w:ascii="Times New Roman"/>
                <w:b w:val="false"/>
                <w:i w:val="false"/>
                <w:color w:val="000000"/>
                <w:sz w:val="20"/>
              </w:rPr>
              <w:t>
из них: пороки сердца;</w:t>
            </w:r>
          </w:p>
          <w:bookmarkEnd w:id="263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2632"/>
          <w:p>
            <w:pPr>
              <w:spacing w:after="20"/>
              <w:ind w:left="20"/>
              <w:jc w:val="both"/>
            </w:pPr>
            <w:r>
              <w:rPr>
                <w:rFonts w:ascii="Times New Roman"/>
                <w:b w:val="false"/>
                <w:i w:val="false"/>
                <w:color w:val="000000"/>
                <w:sz w:val="20"/>
              </w:rPr>
              <w:t>
впалая грудь;</w:t>
            </w:r>
          </w:p>
          <w:bookmarkEnd w:id="263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2633"/>
          <w:p>
            <w:pPr>
              <w:spacing w:after="20"/>
              <w:ind w:left="20"/>
              <w:jc w:val="both"/>
            </w:pPr>
            <w:r>
              <w:rPr>
                <w:rFonts w:ascii="Times New Roman"/>
                <w:b w:val="false"/>
                <w:i w:val="false"/>
                <w:color w:val="000000"/>
                <w:sz w:val="20"/>
              </w:rPr>
              <w:t>
Симптомы, признаки и отклонения от нормы</w:t>
            </w:r>
          </w:p>
          <w:bookmarkEnd w:id="263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2634"/>
          <w:p>
            <w:pPr>
              <w:spacing w:after="20"/>
              <w:ind w:left="20"/>
              <w:jc w:val="both"/>
            </w:pPr>
            <w:r>
              <w:rPr>
                <w:rFonts w:ascii="Times New Roman"/>
                <w:b w:val="false"/>
                <w:i w:val="false"/>
                <w:color w:val="000000"/>
                <w:sz w:val="20"/>
              </w:rPr>
              <w:t>
Травмы и отравления, всего</w:t>
            </w:r>
          </w:p>
          <w:bookmarkEnd w:id="263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2635"/>
          <w:p>
            <w:pPr>
              <w:spacing w:after="20"/>
              <w:ind w:left="20"/>
              <w:jc w:val="both"/>
            </w:pPr>
            <w:r>
              <w:rPr>
                <w:rFonts w:ascii="Times New Roman"/>
                <w:b w:val="false"/>
                <w:i w:val="false"/>
                <w:color w:val="000000"/>
                <w:sz w:val="20"/>
              </w:rPr>
              <w:t>
Последствия травм, отравлений и других воздействий внешних причин</w:t>
            </w:r>
          </w:p>
          <w:bookmarkEnd w:id="263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47" w:id="2636"/>
    <w:p>
      <w:pPr>
        <w:spacing w:after="0"/>
        <w:ind w:left="0"/>
        <w:jc w:val="both"/>
      </w:pPr>
      <w:r>
        <w:rPr>
          <w:rFonts w:ascii="Times New Roman"/>
          <w:b w:val="false"/>
          <w:i w:val="false"/>
          <w:color w:val="000000"/>
          <w:sz w:val="28"/>
        </w:rPr>
        <w:t xml:space="preserve">
      Руководитель ___________________________ Ф.И.О. (при наличии) </w:t>
      </w:r>
    </w:p>
    <w:bookmarkEnd w:id="2636"/>
    <w:bookmarkStart w:name="z3148" w:id="2637"/>
    <w:p>
      <w:pPr>
        <w:spacing w:after="0"/>
        <w:ind w:left="0"/>
        <w:jc w:val="both"/>
      </w:pPr>
      <w:r>
        <w:rPr>
          <w:rFonts w:ascii="Times New Roman"/>
          <w:b w:val="false"/>
          <w:i w:val="false"/>
          <w:color w:val="000000"/>
          <w:sz w:val="28"/>
        </w:rPr>
        <w:t xml:space="preserve">
      Исполнитель ____________________Ф.И.О. (при наличии), телефон _______ </w:t>
      </w:r>
    </w:p>
    <w:bookmarkEnd w:id="2637"/>
    <w:bookmarkStart w:name="z3149" w:id="2638"/>
    <w:p>
      <w:pPr>
        <w:spacing w:after="0"/>
        <w:ind w:left="0"/>
        <w:jc w:val="both"/>
      </w:pPr>
      <w:r>
        <w:rPr>
          <w:rFonts w:ascii="Times New Roman"/>
          <w:b w:val="false"/>
          <w:i w:val="false"/>
          <w:color w:val="000000"/>
          <w:sz w:val="28"/>
        </w:rPr>
        <w:t>
      МП (при наличии)</w:t>
      </w:r>
    </w:p>
    <w:bookmarkEnd w:id="2638"/>
    <w:bookmarkStart w:name="z3150" w:id="2639"/>
    <w:p>
      <w:pPr>
        <w:spacing w:after="0"/>
        <w:ind w:left="0"/>
        <w:jc w:val="both"/>
      </w:pPr>
      <w:r>
        <w:rPr>
          <w:rFonts w:ascii="Times New Roman"/>
          <w:b w:val="false"/>
          <w:i w:val="false"/>
          <w:color w:val="000000"/>
          <w:sz w:val="28"/>
        </w:rPr>
        <w:t>
      Дата "____"_________________20___года</w:t>
      </w:r>
    </w:p>
    <w:bookmarkEnd w:id="2639"/>
    <w:bookmarkStart w:name="z3151" w:id="2640"/>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w:t>
      </w:r>
      <w:r>
        <w:br/>
      </w:r>
      <w:r>
        <w:rPr>
          <w:rFonts w:ascii="Times New Roman"/>
          <w:b w:val="false"/>
          <w:i w:val="false"/>
          <w:color w:val="000000"/>
          <w:sz w:val="28"/>
        </w:rPr>
        <w:t xml:space="preserve">       форме "Отчет о числе заболеваний, зарегистрированных у больных, проживающих в</w:t>
      </w:r>
      <w:r>
        <w:br/>
      </w:r>
      <w:r>
        <w:rPr>
          <w:rFonts w:ascii="Times New Roman"/>
          <w:b w:val="false"/>
          <w:i w:val="false"/>
          <w:color w:val="000000"/>
          <w:sz w:val="28"/>
        </w:rPr>
        <w:t xml:space="preserve">       районе обслуживания медицинской организации и контингентах больных, состоящих</w:t>
      </w:r>
      <w:r>
        <w:br/>
      </w:r>
      <w:r>
        <w:rPr>
          <w:rFonts w:ascii="Times New Roman"/>
          <w:b w:val="false"/>
          <w:i w:val="false"/>
          <w:color w:val="000000"/>
          <w:sz w:val="28"/>
        </w:rPr>
        <w:t xml:space="preserve">       под диспансерным наблюдением"</w:t>
      </w:r>
    </w:p>
    <w:bookmarkEnd w:id="2640"/>
    <w:bookmarkStart w:name="z3152" w:id="2641"/>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"Отчет о числ</w:t>
      </w:r>
      <w:r>
        <w:rPr>
          <w:rFonts w:ascii="Times New Roman"/>
          <w:b/>
          <w:i w:val="false"/>
          <w:color w:val="000000"/>
          <w:sz w:val="28"/>
        </w:rPr>
        <w:t>е заболеваний, зарегистрированн</w:t>
      </w:r>
      <w:r>
        <w:rPr>
          <w:rFonts w:ascii="Times New Roman"/>
          <w:b/>
          <w:i w:val="false"/>
          <w:color w:val="000000"/>
          <w:sz w:val="28"/>
        </w:rPr>
        <w:t>ых у больных, проживающих в районе обслуживания медицинской организации и контингентах больных, состоящих под диспансерным наблюдением"</w:t>
      </w:r>
    </w:p>
    <w:bookmarkEnd w:id="2641"/>
    <w:bookmarkStart w:name="z3153" w:id="2642"/>
    <w:p>
      <w:pPr>
        <w:spacing w:after="0"/>
        <w:ind w:left="0"/>
        <w:jc w:val="both"/>
      </w:pPr>
      <w:r>
        <w:rPr>
          <w:rFonts w:ascii="Times New Roman"/>
          <w:b w:val="false"/>
          <w:i w:val="false"/>
          <w:color w:val="000000"/>
          <w:sz w:val="28"/>
        </w:rPr>
        <w:t xml:space="preserve">
      1. В отчет включаются сведения о числе зарегистрированных заболеваний и контингентах больных, состоящих под диспансерным наблюдением на конец отчетного года в данной медицинской организации по половозрастным группам: </w:t>
      </w:r>
    </w:p>
    <w:bookmarkEnd w:id="2642"/>
    <w:bookmarkStart w:name="z3154" w:id="2643"/>
    <w:p>
      <w:pPr>
        <w:spacing w:after="0"/>
        <w:ind w:left="0"/>
        <w:jc w:val="both"/>
      </w:pPr>
      <w:r>
        <w:rPr>
          <w:rFonts w:ascii="Times New Roman"/>
          <w:b w:val="false"/>
          <w:i w:val="false"/>
          <w:color w:val="000000"/>
          <w:sz w:val="28"/>
        </w:rPr>
        <w:t xml:space="preserve">
      1) таблица 1000 – дети до 14 лет включительно, в том числе девочек; </w:t>
      </w:r>
    </w:p>
    <w:bookmarkEnd w:id="2643"/>
    <w:bookmarkStart w:name="z3155" w:id="2644"/>
    <w:p>
      <w:pPr>
        <w:spacing w:after="0"/>
        <w:ind w:left="0"/>
        <w:jc w:val="both"/>
      </w:pPr>
      <w:r>
        <w:rPr>
          <w:rFonts w:ascii="Times New Roman"/>
          <w:b w:val="false"/>
          <w:i w:val="false"/>
          <w:color w:val="000000"/>
          <w:sz w:val="28"/>
        </w:rPr>
        <w:t>
      2) таблица 2000 – дети 15-17 лет включительно, в том числе юноши;</w:t>
      </w:r>
    </w:p>
    <w:bookmarkEnd w:id="2644"/>
    <w:bookmarkStart w:name="z3156" w:id="2645"/>
    <w:p>
      <w:pPr>
        <w:spacing w:after="0"/>
        <w:ind w:left="0"/>
        <w:jc w:val="both"/>
      </w:pPr>
      <w:r>
        <w:rPr>
          <w:rFonts w:ascii="Times New Roman"/>
          <w:b w:val="false"/>
          <w:i w:val="false"/>
          <w:color w:val="000000"/>
          <w:sz w:val="28"/>
        </w:rPr>
        <w:t>
      3) таблица 3000 – взрослые 18 лет и старше, в том числе женщины;</w:t>
      </w:r>
    </w:p>
    <w:bookmarkEnd w:id="2645"/>
    <w:bookmarkStart w:name="z3157" w:id="2646"/>
    <w:p>
      <w:pPr>
        <w:spacing w:after="0"/>
        <w:ind w:left="0"/>
        <w:jc w:val="both"/>
      </w:pPr>
      <w:r>
        <w:rPr>
          <w:rFonts w:ascii="Times New Roman"/>
          <w:b w:val="false"/>
          <w:i w:val="false"/>
          <w:color w:val="000000"/>
          <w:sz w:val="28"/>
        </w:rPr>
        <w:t xml:space="preserve">
      4) таблица 4000 – взрослые 60 лет и старше, в том числе женщины; </w:t>
      </w:r>
    </w:p>
    <w:bookmarkEnd w:id="2646"/>
    <w:bookmarkStart w:name="z3158" w:id="2647"/>
    <w:p>
      <w:pPr>
        <w:spacing w:after="0"/>
        <w:ind w:left="0"/>
        <w:jc w:val="both"/>
      </w:pPr>
      <w:r>
        <w:rPr>
          <w:rFonts w:ascii="Times New Roman"/>
          <w:b w:val="false"/>
          <w:i w:val="false"/>
          <w:color w:val="000000"/>
          <w:sz w:val="28"/>
        </w:rPr>
        <w:t xml:space="preserve">
      5) таблица 5000 – молодежь от 14 лет до 29 лет, в том числе женщины. </w:t>
      </w:r>
    </w:p>
    <w:bookmarkEnd w:id="2647"/>
    <w:bookmarkStart w:name="z3159" w:id="2648"/>
    <w:p>
      <w:pPr>
        <w:spacing w:after="0"/>
        <w:ind w:left="0"/>
        <w:jc w:val="both"/>
      </w:pPr>
      <w:r>
        <w:rPr>
          <w:rFonts w:ascii="Times New Roman"/>
          <w:b w:val="false"/>
          <w:i w:val="false"/>
          <w:color w:val="000000"/>
          <w:sz w:val="28"/>
        </w:rPr>
        <w:t>
      2. Сведения для заполнения граф 1,2,3,4 – таблиц 1000, 2000, 3000,4000,5000 - "зарегистрировано заболеваний в отчетном году всего и из них с диагнозом, установленным впервые в жизни" получаются при разработке следующих первичных учетных документов:</w:t>
      </w:r>
    </w:p>
    <w:bookmarkEnd w:id="2648"/>
    <w:bookmarkStart w:name="z3160" w:id="2649"/>
    <w:p>
      <w:pPr>
        <w:spacing w:after="0"/>
        <w:ind w:left="0"/>
        <w:jc w:val="both"/>
      </w:pPr>
      <w:r>
        <w:rPr>
          <w:rFonts w:ascii="Times New Roman"/>
          <w:b w:val="false"/>
          <w:i w:val="false"/>
          <w:color w:val="000000"/>
          <w:sz w:val="28"/>
        </w:rPr>
        <w:t xml:space="preserve">
      1) Форма 025-5у "Статистическая карта амбулаторного пациента",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907));</w:t>
      </w:r>
    </w:p>
    <w:bookmarkEnd w:id="2649"/>
    <w:bookmarkStart w:name="z3161" w:id="2650"/>
    <w:p>
      <w:pPr>
        <w:spacing w:after="0"/>
        <w:ind w:left="0"/>
        <w:jc w:val="both"/>
      </w:pPr>
      <w:r>
        <w:rPr>
          <w:rFonts w:ascii="Times New Roman"/>
          <w:b w:val="false"/>
          <w:i w:val="false"/>
          <w:color w:val="000000"/>
          <w:sz w:val="28"/>
        </w:rPr>
        <w:t xml:space="preserve">
      2) Форма 025-7/у "Карта профилактического медицинского осмотра (скрининга) ребенка", утвержденная </w:t>
      </w:r>
      <w:r>
        <w:rPr>
          <w:rFonts w:ascii="Times New Roman"/>
          <w:b w:val="false"/>
          <w:i w:val="false"/>
          <w:color w:val="000000"/>
          <w:sz w:val="28"/>
        </w:rPr>
        <w:t>приказом № 907</w:t>
      </w:r>
      <w:r>
        <w:rPr>
          <w:rFonts w:ascii="Times New Roman"/>
          <w:b w:val="false"/>
          <w:i w:val="false"/>
          <w:color w:val="000000"/>
          <w:sz w:val="28"/>
        </w:rPr>
        <w:t>;</w:t>
      </w:r>
    </w:p>
    <w:bookmarkEnd w:id="2650"/>
    <w:bookmarkStart w:name="z3162" w:id="2651"/>
    <w:p>
      <w:pPr>
        <w:spacing w:after="0"/>
        <w:ind w:left="0"/>
        <w:jc w:val="both"/>
      </w:pPr>
      <w:r>
        <w:rPr>
          <w:rFonts w:ascii="Times New Roman"/>
          <w:b w:val="false"/>
          <w:i w:val="false"/>
          <w:color w:val="000000"/>
          <w:sz w:val="28"/>
        </w:rPr>
        <w:t xml:space="preserve">
      3) Форма 025-8/у "Карта профилактического осмотра (скрининга) амбулаторного пациента", утвержденная </w:t>
      </w:r>
      <w:r>
        <w:rPr>
          <w:rFonts w:ascii="Times New Roman"/>
          <w:b w:val="false"/>
          <w:i w:val="false"/>
          <w:color w:val="000000"/>
          <w:sz w:val="28"/>
        </w:rPr>
        <w:t>приказом № 907</w:t>
      </w:r>
      <w:r>
        <w:rPr>
          <w:rFonts w:ascii="Times New Roman"/>
          <w:b w:val="false"/>
          <w:i w:val="false"/>
          <w:color w:val="000000"/>
          <w:sz w:val="28"/>
        </w:rPr>
        <w:t>;</w:t>
      </w:r>
    </w:p>
    <w:bookmarkEnd w:id="2651"/>
    <w:bookmarkStart w:name="z3163" w:id="2652"/>
    <w:p>
      <w:pPr>
        <w:spacing w:after="0"/>
        <w:ind w:left="0"/>
        <w:jc w:val="both"/>
      </w:pPr>
      <w:r>
        <w:rPr>
          <w:rFonts w:ascii="Times New Roman"/>
          <w:b w:val="false"/>
          <w:i w:val="false"/>
          <w:color w:val="000000"/>
          <w:sz w:val="28"/>
        </w:rPr>
        <w:t xml:space="preserve">
      4) Форма 060/у "Журнал учета инфекционных заболеваний" в случаях инфекционных заболеваний после уточнения с территориальной санитарно-эпидемиологической организацией, утвержденная </w:t>
      </w:r>
      <w:r>
        <w:rPr>
          <w:rFonts w:ascii="Times New Roman"/>
          <w:b w:val="false"/>
          <w:i w:val="false"/>
          <w:color w:val="000000"/>
          <w:sz w:val="28"/>
        </w:rPr>
        <w:t>приказом № 907</w:t>
      </w:r>
      <w:r>
        <w:rPr>
          <w:rFonts w:ascii="Times New Roman"/>
          <w:b w:val="false"/>
          <w:i w:val="false"/>
          <w:color w:val="000000"/>
          <w:sz w:val="28"/>
        </w:rPr>
        <w:t>.</w:t>
      </w:r>
    </w:p>
    <w:bookmarkEnd w:id="2652"/>
    <w:bookmarkStart w:name="z3164" w:id="2653"/>
    <w:p>
      <w:pPr>
        <w:spacing w:after="0"/>
        <w:ind w:left="0"/>
        <w:jc w:val="both"/>
      </w:pPr>
      <w:r>
        <w:rPr>
          <w:rFonts w:ascii="Times New Roman"/>
          <w:b w:val="false"/>
          <w:i w:val="false"/>
          <w:color w:val="000000"/>
          <w:sz w:val="28"/>
        </w:rPr>
        <w:t>
      3. Сведения для граф 5,6 таблиц 1000,2000, 3000,4000,5000 – "состоит под диспансерным наблюдением на конец отчетного года" получаются при разработке следующих первичных учетных документов:</w:t>
      </w:r>
    </w:p>
    <w:bookmarkEnd w:id="2653"/>
    <w:bookmarkStart w:name="z3165" w:id="2654"/>
    <w:p>
      <w:pPr>
        <w:spacing w:after="0"/>
        <w:ind w:left="0"/>
        <w:jc w:val="both"/>
      </w:pPr>
      <w:r>
        <w:rPr>
          <w:rFonts w:ascii="Times New Roman"/>
          <w:b w:val="false"/>
          <w:i w:val="false"/>
          <w:color w:val="000000"/>
          <w:sz w:val="28"/>
        </w:rPr>
        <w:t xml:space="preserve">
      1) форма 030/у "Контрольная карта диспансерного наблюдения", утвержденная </w:t>
      </w:r>
      <w:r>
        <w:rPr>
          <w:rFonts w:ascii="Times New Roman"/>
          <w:b w:val="false"/>
          <w:i w:val="false"/>
          <w:color w:val="000000"/>
          <w:sz w:val="28"/>
        </w:rPr>
        <w:t>приказом № 907</w:t>
      </w:r>
      <w:r>
        <w:rPr>
          <w:rFonts w:ascii="Times New Roman"/>
          <w:b w:val="false"/>
          <w:i w:val="false"/>
          <w:color w:val="000000"/>
          <w:sz w:val="28"/>
        </w:rPr>
        <w:t>;</w:t>
      </w:r>
    </w:p>
    <w:bookmarkEnd w:id="2654"/>
    <w:bookmarkStart w:name="z3166" w:id="2655"/>
    <w:p>
      <w:pPr>
        <w:spacing w:after="0"/>
        <w:ind w:left="0"/>
        <w:jc w:val="both"/>
      </w:pPr>
      <w:r>
        <w:rPr>
          <w:rFonts w:ascii="Times New Roman"/>
          <w:b w:val="false"/>
          <w:i w:val="false"/>
          <w:color w:val="000000"/>
          <w:sz w:val="28"/>
        </w:rPr>
        <w:t xml:space="preserve">
      2) форма 030-2/у "Карта наблюдения за лицом с психическим (наркологическим) расстройством", утвержденная </w:t>
      </w:r>
      <w:r>
        <w:rPr>
          <w:rFonts w:ascii="Times New Roman"/>
          <w:b w:val="false"/>
          <w:i w:val="false"/>
          <w:color w:val="000000"/>
          <w:sz w:val="28"/>
        </w:rPr>
        <w:t>приказом № 907</w:t>
      </w:r>
      <w:r>
        <w:rPr>
          <w:rFonts w:ascii="Times New Roman"/>
          <w:b w:val="false"/>
          <w:i w:val="false"/>
          <w:color w:val="000000"/>
          <w:sz w:val="28"/>
        </w:rPr>
        <w:t>;</w:t>
      </w:r>
    </w:p>
    <w:bookmarkEnd w:id="2655"/>
    <w:bookmarkStart w:name="z3167" w:id="2656"/>
    <w:p>
      <w:pPr>
        <w:spacing w:after="0"/>
        <w:ind w:left="0"/>
        <w:jc w:val="both"/>
      </w:pPr>
      <w:r>
        <w:rPr>
          <w:rFonts w:ascii="Times New Roman"/>
          <w:b w:val="false"/>
          <w:i w:val="false"/>
          <w:color w:val="000000"/>
          <w:sz w:val="28"/>
        </w:rPr>
        <w:t xml:space="preserve">
      3) форма 030-6/у "Контрольная карта диспансерного наблюдения (онко)", утвержденная </w:t>
      </w:r>
      <w:r>
        <w:rPr>
          <w:rFonts w:ascii="Times New Roman"/>
          <w:b w:val="false"/>
          <w:i w:val="false"/>
          <w:color w:val="000000"/>
          <w:sz w:val="28"/>
        </w:rPr>
        <w:t>приказом № 907</w:t>
      </w:r>
      <w:r>
        <w:rPr>
          <w:rFonts w:ascii="Times New Roman"/>
          <w:b w:val="false"/>
          <w:i w:val="false"/>
          <w:color w:val="000000"/>
          <w:sz w:val="28"/>
        </w:rPr>
        <w:t xml:space="preserve">; </w:t>
      </w:r>
    </w:p>
    <w:bookmarkEnd w:id="2656"/>
    <w:bookmarkStart w:name="z3168" w:id="2657"/>
    <w:p>
      <w:pPr>
        <w:spacing w:after="0"/>
        <w:ind w:left="0"/>
        <w:jc w:val="both"/>
      </w:pPr>
      <w:r>
        <w:rPr>
          <w:rFonts w:ascii="Times New Roman"/>
          <w:b w:val="false"/>
          <w:i w:val="false"/>
          <w:color w:val="000000"/>
          <w:sz w:val="28"/>
        </w:rPr>
        <w:t xml:space="preserve">
      4) форма ТБ 16/у "Карта наблюдения за диспансерным контингентом", утвержденная </w:t>
      </w:r>
      <w:r>
        <w:rPr>
          <w:rFonts w:ascii="Times New Roman"/>
          <w:b w:val="false"/>
          <w:i w:val="false"/>
          <w:color w:val="000000"/>
          <w:sz w:val="28"/>
        </w:rPr>
        <w:t>приказом № 907</w:t>
      </w:r>
      <w:r>
        <w:rPr>
          <w:rFonts w:ascii="Times New Roman"/>
          <w:b w:val="false"/>
          <w:i w:val="false"/>
          <w:color w:val="000000"/>
          <w:sz w:val="28"/>
        </w:rPr>
        <w:t>;</w:t>
      </w:r>
    </w:p>
    <w:bookmarkEnd w:id="2657"/>
    <w:bookmarkStart w:name="z3169" w:id="2658"/>
    <w:p>
      <w:pPr>
        <w:spacing w:after="0"/>
        <w:ind w:left="0"/>
        <w:jc w:val="both"/>
      </w:pPr>
      <w:r>
        <w:rPr>
          <w:rFonts w:ascii="Times New Roman"/>
          <w:b w:val="false"/>
          <w:i w:val="false"/>
          <w:color w:val="000000"/>
          <w:sz w:val="28"/>
        </w:rPr>
        <w:t xml:space="preserve">
      5) форма 065/у "Медицинская карта больного венерическим заболеванием", утвержденная </w:t>
      </w:r>
      <w:r>
        <w:rPr>
          <w:rFonts w:ascii="Times New Roman"/>
          <w:b w:val="false"/>
          <w:i w:val="false"/>
          <w:color w:val="000000"/>
          <w:sz w:val="28"/>
        </w:rPr>
        <w:t>приказом № 907</w:t>
      </w:r>
      <w:r>
        <w:rPr>
          <w:rFonts w:ascii="Times New Roman"/>
          <w:b w:val="false"/>
          <w:i w:val="false"/>
          <w:color w:val="000000"/>
          <w:sz w:val="28"/>
        </w:rPr>
        <w:t>;</w:t>
      </w:r>
    </w:p>
    <w:bookmarkEnd w:id="2658"/>
    <w:bookmarkStart w:name="z3170" w:id="2659"/>
    <w:p>
      <w:pPr>
        <w:spacing w:after="0"/>
        <w:ind w:left="0"/>
        <w:jc w:val="both"/>
      </w:pPr>
      <w:r>
        <w:rPr>
          <w:rFonts w:ascii="Times New Roman"/>
          <w:b w:val="false"/>
          <w:i w:val="false"/>
          <w:color w:val="000000"/>
          <w:sz w:val="28"/>
        </w:rPr>
        <w:t xml:space="preserve">
      6) форма 065-1/у "Медицинская карта больного грибковым заболеванием", утвержденная </w:t>
      </w:r>
      <w:r>
        <w:rPr>
          <w:rFonts w:ascii="Times New Roman"/>
          <w:b w:val="false"/>
          <w:i w:val="false"/>
          <w:color w:val="000000"/>
          <w:sz w:val="28"/>
        </w:rPr>
        <w:t>приказом № 907</w:t>
      </w:r>
      <w:r>
        <w:rPr>
          <w:rFonts w:ascii="Times New Roman"/>
          <w:b w:val="false"/>
          <w:i w:val="false"/>
          <w:color w:val="000000"/>
          <w:sz w:val="28"/>
        </w:rPr>
        <w:t xml:space="preserve">. </w:t>
      </w:r>
    </w:p>
    <w:bookmarkEnd w:id="2659"/>
    <w:bookmarkStart w:name="z3171" w:id="2660"/>
    <w:p>
      <w:pPr>
        <w:spacing w:after="0"/>
        <w:ind w:left="0"/>
        <w:jc w:val="both"/>
      </w:pPr>
      <w:r>
        <w:rPr>
          <w:rFonts w:ascii="Times New Roman"/>
          <w:b w:val="false"/>
          <w:i w:val="false"/>
          <w:color w:val="000000"/>
          <w:sz w:val="28"/>
        </w:rPr>
        <w:t>
      4. Таблица 1000 - дети до 14 лет включительно: в графе А указывается наименование классов и отдельных болезней в соответствии с Международной классификацией болезней X пересмотра А00-T98.</w:t>
      </w:r>
    </w:p>
    <w:bookmarkEnd w:id="2660"/>
    <w:bookmarkStart w:name="z3172" w:id="2661"/>
    <w:p>
      <w:pPr>
        <w:spacing w:after="0"/>
        <w:ind w:left="0"/>
        <w:jc w:val="both"/>
      </w:pPr>
      <w:r>
        <w:rPr>
          <w:rFonts w:ascii="Times New Roman"/>
          <w:b w:val="false"/>
          <w:i w:val="false"/>
          <w:color w:val="000000"/>
          <w:sz w:val="28"/>
        </w:rPr>
        <w:t>
      5. В графе Б указывается порядковый номер строк.</w:t>
      </w:r>
    </w:p>
    <w:bookmarkEnd w:id="2661"/>
    <w:bookmarkStart w:name="z3173" w:id="2662"/>
    <w:p>
      <w:pPr>
        <w:spacing w:after="0"/>
        <w:ind w:left="0"/>
        <w:jc w:val="both"/>
      </w:pPr>
      <w:r>
        <w:rPr>
          <w:rFonts w:ascii="Times New Roman"/>
          <w:b w:val="false"/>
          <w:i w:val="false"/>
          <w:color w:val="000000"/>
          <w:sz w:val="28"/>
        </w:rPr>
        <w:t>
      6. В графе В указывается шифр классов и отдельных болезней в соответствии с Международной классификацией болезней X пересмотра.</w:t>
      </w:r>
    </w:p>
    <w:bookmarkEnd w:id="2662"/>
    <w:bookmarkStart w:name="z3174" w:id="2663"/>
    <w:p>
      <w:pPr>
        <w:spacing w:after="0"/>
        <w:ind w:left="0"/>
        <w:jc w:val="both"/>
      </w:pPr>
      <w:r>
        <w:rPr>
          <w:rFonts w:ascii="Times New Roman"/>
          <w:b w:val="false"/>
          <w:i w:val="false"/>
          <w:color w:val="000000"/>
          <w:sz w:val="28"/>
        </w:rPr>
        <w:t>
      7. В графе 1 указывается число всех случаев заболеваний, как впервые выявленных в данном году, так и хронических заболеваний, выявленных ранее, по поводу которых больные обратились в текущем году.</w:t>
      </w:r>
    </w:p>
    <w:bookmarkEnd w:id="2663"/>
    <w:bookmarkStart w:name="z3175" w:id="2664"/>
    <w:p>
      <w:pPr>
        <w:spacing w:after="0"/>
        <w:ind w:left="0"/>
        <w:jc w:val="both"/>
      </w:pPr>
      <w:r>
        <w:rPr>
          <w:rFonts w:ascii="Times New Roman"/>
          <w:b w:val="false"/>
          <w:i w:val="false"/>
          <w:color w:val="000000"/>
          <w:sz w:val="28"/>
        </w:rPr>
        <w:t>
      8. В графе 2 указывается из графы 1 число всех заболеваний у девочек.</w:t>
      </w:r>
    </w:p>
    <w:bookmarkEnd w:id="2664"/>
    <w:bookmarkStart w:name="z3176" w:id="2665"/>
    <w:p>
      <w:pPr>
        <w:spacing w:after="0"/>
        <w:ind w:left="0"/>
        <w:jc w:val="both"/>
      </w:pPr>
      <w:r>
        <w:rPr>
          <w:rFonts w:ascii="Times New Roman"/>
          <w:b w:val="false"/>
          <w:i w:val="false"/>
          <w:color w:val="000000"/>
          <w:sz w:val="28"/>
        </w:rPr>
        <w:t>
      9. В графе 3 указывается число впервые в жизни выявленных заболеваний в данном году.</w:t>
      </w:r>
    </w:p>
    <w:bookmarkEnd w:id="2665"/>
    <w:bookmarkStart w:name="z3177" w:id="2666"/>
    <w:p>
      <w:pPr>
        <w:spacing w:after="0"/>
        <w:ind w:left="0"/>
        <w:jc w:val="both"/>
      </w:pPr>
      <w:r>
        <w:rPr>
          <w:rFonts w:ascii="Times New Roman"/>
          <w:b w:val="false"/>
          <w:i w:val="false"/>
          <w:color w:val="000000"/>
          <w:sz w:val="28"/>
        </w:rPr>
        <w:t xml:space="preserve">
      10. В графе 4 выделяется из графы 3, число впервые выявленных заболеваний в данном году у девочек. </w:t>
      </w:r>
    </w:p>
    <w:bookmarkEnd w:id="2666"/>
    <w:bookmarkStart w:name="z3178" w:id="2667"/>
    <w:p>
      <w:pPr>
        <w:spacing w:after="0"/>
        <w:ind w:left="0"/>
        <w:jc w:val="both"/>
      </w:pPr>
      <w:r>
        <w:rPr>
          <w:rFonts w:ascii="Times New Roman"/>
          <w:b w:val="false"/>
          <w:i w:val="false"/>
          <w:color w:val="000000"/>
          <w:sz w:val="28"/>
        </w:rPr>
        <w:t xml:space="preserve">
      11. В графе 5 указывается число больных, состоящих под диспансерным наблюдением на конец отчетного года. </w:t>
      </w:r>
    </w:p>
    <w:bookmarkEnd w:id="2667"/>
    <w:bookmarkStart w:name="z3179" w:id="2668"/>
    <w:p>
      <w:pPr>
        <w:spacing w:after="0"/>
        <w:ind w:left="0"/>
        <w:jc w:val="both"/>
      </w:pPr>
      <w:r>
        <w:rPr>
          <w:rFonts w:ascii="Times New Roman"/>
          <w:b w:val="false"/>
          <w:i w:val="false"/>
          <w:color w:val="000000"/>
          <w:sz w:val="28"/>
        </w:rPr>
        <w:t>
      12. В графе 6 указывается из графы 5 число девочек.</w:t>
      </w:r>
    </w:p>
    <w:bookmarkEnd w:id="2668"/>
    <w:bookmarkStart w:name="z3180" w:id="2669"/>
    <w:p>
      <w:pPr>
        <w:spacing w:after="0"/>
        <w:ind w:left="0"/>
        <w:jc w:val="both"/>
      </w:pPr>
      <w:r>
        <w:rPr>
          <w:rFonts w:ascii="Times New Roman"/>
          <w:b w:val="false"/>
          <w:i w:val="false"/>
          <w:color w:val="000000"/>
          <w:sz w:val="28"/>
        </w:rPr>
        <w:t>
      13. Таблица 2000 – дети 15-17 лет включительно: в графе А указывается наименование классов и отдельных болезней в соответствии с Международной классификацией болезней X пересмотра А00-T98.</w:t>
      </w:r>
    </w:p>
    <w:bookmarkEnd w:id="2669"/>
    <w:bookmarkStart w:name="z3181" w:id="2670"/>
    <w:p>
      <w:pPr>
        <w:spacing w:after="0"/>
        <w:ind w:left="0"/>
        <w:jc w:val="both"/>
      </w:pPr>
      <w:r>
        <w:rPr>
          <w:rFonts w:ascii="Times New Roman"/>
          <w:b w:val="false"/>
          <w:i w:val="false"/>
          <w:color w:val="000000"/>
          <w:sz w:val="28"/>
        </w:rPr>
        <w:t>
      14. В графе Б указывается порядковый номер строк.</w:t>
      </w:r>
    </w:p>
    <w:bookmarkEnd w:id="2670"/>
    <w:bookmarkStart w:name="z3182" w:id="2671"/>
    <w:p>
      <w:pPr>
        <w:spacing w:after="0"/>
        <w:ind w:left="0"/>
        <w:jc w:val="both"/>
      </w:pPr>
      <w:r>
        <w:rPr>
          <w:rFonts w:ascii="Times New Roman"/>
          <w:b w:val="false"/>
          <w:i w:val="false"/>
          <w:color w:val="000000"/>
          <w:sz w:val="28"/>
        </w:rPr>
        <w:t>
      15. В графе В указывается шифр классов и отдельных болезней в соответствии с Международной классификацией болезней X пересмотра.</w:t>
      </w:r>
    </w:p>
    <w:bookmarkEnd w:id="2671"/>
    <w:bookmarkStart w:name="z3183" w:id="2672"/>
    <w:p>
      <w:pPr>
        <w:spacing w:after="0"/>
        <w:ind w:left="0"/>
        <w:jc w:val="both"/>
      </w:pPr>
      <w:r>
        <w:rPr>
          <w:rFonts w:ascii="Times New Roman"/>
          <w:b w:val="false"/>
          <w:i w:val="false"/>
          <w:color w:val="000000"/>
          <w:sz w:val="28"/>
        </w:rPr>
        <w:t>
      16. В графе 1 указывается число всех случаев заболеваний, как впервые выявленных в данном году, так и хронических заболеваний, выявленных ранее, по поводу которых больные обратились в текущем году.</w:t>
      </w:r>
    </w:p>
    <w:bookmarkEnd w:id="2672"/>
    <w:bookmarkStart w:name="z3184" w:id="2673"/>
    <w:p>
      <w:pPr>
        <w:spacing w:after="0"/>
        <w:ind w:left="0"/>
        <w:jc w:val="both"/>
      </w:pPr>
      <w:r>
        <w:rPr>
          <w:rFonts w:ascii="Times New Roman"/>
          <w:b w:val="false"/>
          <w:i w:val="false"/>
          <w:color w:val="000000"/>
          <w:sz w:val="28"/>
        </w:rPr>
        <w:t>
      17. В графе 2 указывается из графы 1 число всех заболеваний у юношей.</w:t>
      </w:r>
    </w:p>
    <w:bookmarkEnd w:id="2673"/>
    <w:bookmarkStart w:name="z3185" w:id="2674"/>
    <w:p>
      <w:pPr>
        <w:spacing w:after="0"/>
        <w:ind w:left="0"/>
        <w:jc w:val="both"/>
      </w:pPr>
      <w:r>
        <w:rPr>
          <w:rFonts w:ascii="Times New Roman"/>
          <w:b w:val="false"/>
          <w:i w:val="false"/>
          <w:color w:val="000000"/>
          <w:sz w:val="28"/>
        </w:rPr>
        <w:t>
      18. В графе 3 показывается число впервые в жизни выявленных заболеваний в данном году.</w:t>
      </w:r>
    </w:p>
    <w:bookmarkEnd w:id="2674"/>
    <w:bookmarkStart w:name="z3186" w:id="2675"/>
    <w:p>
      <w:pPr>
        <w:spacing w:after="0"/>
        <w:ind w:left="0"/>
        <w:jc w:val="both"/>
      </w:pPr>
      <w:r>
        <w:rPr>
          <w:rFonts w:ascii="Times New Roman"/>
          <w:b w:val="false"/>
          <w:i w:val="false"/>
          <w:color w:val="000000"/>
          <w:sz w:val="28"/>
        </w:rPr>
        <w:t>
      19. В графе 4 выделяется из графы 3, число впервые выявленных заболеваний в данном году у юношей.</w:t>
      </w:r>
    </w:p>
    <w:bookmarkEnd w:id="2675"/>
    <w:bookmarkStart w:name="z3187" w:id="2676"/>
    <w:p>
      <w:pPr>
        <w:spacing w:after="0"/>
        <w:ind w:left="0"/>
        <w:jc w:val="both"/>
      </w:pPr>
      <w:r>
        <w:rPr>
          <w:rFonts w:ascii="Times New Roman"/>
          <w:b w:val="false"/>
          <w:i w:val="false"/>
          <w:color w:val="000000"/>
          <w:sz w:val="28"/>
        </w:rPr>
        <w:t xml:space="preserve">
      20. В графе 5 указывается число больных, состоящих под диспансерным наблюдением на конец отчетного года. </w:t>
      </w:r>
    </w:p>
    <w:bookmarkEnd w:id="2676"/>
    <w:bookmarkStart w:name="z3188" w:id="2677"/>
    <w:p>
      <w:pPr>
        <w:spacing w:after="0"/>
        <w:ind w:left="0"/>
        <w:jc w:val="both"/>
      </w:pPr>
      <w:r>
        <w:rPr>
          <w:rFonts w:ascii="Times New Roman"/>
          <w:b w:val="false"/>
          <w:i w:val="false"/>
          <w:color w:val="000000"/>
          <w:sz w:val="28"/>
        </w:rPr>
        <w:t>
      21. В графе 6 указывается из графы 5 число юношей.</w:t>
      </w:r>
    </w:p>
    <w:bookmarkEnd w:id="2677"/>
    <w:bookmarkStart w:name="z3189" w:id="2678"/>
    <w:p>
      <w:pPr>
        <w:spacing w:after="0"/>
        <w:ind w:left="0"/>
        <w:jc w:val="both"/>
      </w:pPr>
      <w:r>
        <w:rPr>
          <w:rFonts w:ascii="Times New Roman"/>
          <w:b w:val="false"/>
          <w:i w:val="false"/>
          <w:color w:val="000000"/>
          <w:sz w:val="28"/>
        </w:rPr>
        <w:t>
      22. Таблица 3000 – взрослые 18 лет и старше: в графе А указывается наименование классов и отдельных болезней в соответствии с Международной классификацией болезней X пересмотра А00-T98.</w:t>
      </w:r>
    </w:p>
    <w:bookmarkEnd w:id="2678"/>
    <w:bookmarkStart w:name="z3190" w:id="2679"/>
    <w:p>
      <w:pPr>
        <w:spacing w:after="0"/>
        <w:ind w:left="0"/>
        <w:jc w:val="both"/>
      </w:pPr>
      <w:r>
        <w:rPr>
          <w:rFonts w:ascii="Times New Roman"/>
          <w:b w:val="false"/>
          <w:i w:val="false"/>
          <w:color w:val="000000"/>
          <w:sz w:val="28"/>
        </w:rPr>
        <w:t>
      23. В графе Б указывается порядковый номер строк.</w:t>
      </w:r>
    </w:p>
    <w:bookmarkEnd w:id="2679"/>
    <w:bookmarkStart w:name="z3191" w:id="2680"/>
    <w:p>
      <w:pPr>
        <w:spacing w:after="0"/>
        <w:ind w:left="0"/>
        <w:jc w:val="both"/>
      </w:pPr>
      <w:r>
        <w:rPr>
          <w:rFonts w:ascii="Times New Roman"/>
          <w:b w:val="false"/>
          <w:i w:val="false"/>
          <w:color w:val="000000"/>
          <w:sz w:val="28"/>
        </w:rPr>
        <w:t>
      24. В графе В указывается шифр классов и отдельных болезней в соответствии с Международной классификацией болезней X пересмотра.</w:t>
      </w:r>
    </w:p>
    <w:bookmarkEnd w:id="2680"/>
    <w:bookmarkStart w:name="z3192" w:id="2681"/>
    <w:p>
      <w:pPr>
        <w:spacing w:after="0"/>
        <w:ind w:left="0"/>
        <w:jc w:val="both"/>
      </w:pPr>
      <w:r>
        <w:rPr>
          <w:rFonts w:ascii="Times New Roman"/>
          <w:b w:val="false"/>
          <w:i w:val="false"/>
          <w:color w:val="000000"/>
          <w:sz w:val="28"/>
        </w:rPr>
        <w:t>
      25. В графе 1 указывается число всех случаев заболеваний, как впервые выявленных в данном году, так и хронических заболеваний, выявленных ранее, по поводу которых больные обратились в текущем году.</w:t>
      </w:r>
    </w:p>
    <w:bookmarkEnd w:id="2681"/>
    <w:bookmarkStart w:name="z3193" w:id="2682"/>
    <w:p>
      <w:pPr>
        <w:spacing w:after="0"/>
        <w:ind w:left="0"/>
        <w:jc w:val="both"/>
      </w:pPr>
      <w:r>
        <w:rPr>
          <w:rFonts w:ascii="Times New Roman"/>
          <w:b w:val="false"/>
          <w:i w:val="false"/>
          <w:color w:val="000000"/>
          <w:sz w:val="28"/>
        </w:rPr>
        <w:t>
      26. В графе 2 указывается из графы 1 число всех заболеваний у женщин.</w:t>
      </w:r>
    </w:p>
    <w:bookmarkEnd w:id="2682"/>
    <w:bookmarkStart w:name="z3194" w:id="2683"/>
    <w:p>
      <w:pPr>
        <w:spacing w:after="0"/>
        <w:ind w:left="0"/>
        <w:jc w:val="both"/>
      </w:pPr>
      <w:r>
        <w:rPr>
          <w:rFonts w:ascii="Times New Roman"/>
          <w:b w:val="false"/>
          <w:i w:val="false"/>
          <w:color w:val="000000"/>
          <w:sz w:val="28"/>
        </w:rPr>
        <w:t>
      27. В графе 3 показывается число впервые в жизни выявленных заболеваний в данном году.</w:t>
      </w:r>
    </w:p>
    <w:bookmarkEnd w:id="2683"/>
    <w:bookmarkStart w:name="z3195" w:id="2684"/>
    <w:p>
      <w:pPr>
        <w:spacing w:after="0"/>
        <w:ind w:left="0"/>
        <w:jc w:val="both"/>
      </w:pPr>
      <w:r>
        <w:rPr>
          <w:rFonts w:ascii="Times New Roman"/>
          <w:b w:val="false"/>
          <w:i w:val="false"/>
          <w:color w:val="000000"/>
          <w:sz w:val="28"/>
        </w:rPr>
        <w:t>
      28. В графе 4 выделяется из графы 3, число впервые выявленных заболеваний в данном году женщин.</w:t>
      </w:r>
    </w:p>
    <w:bookmarkEnd w:id="2684"/>
    <w:bookmarkStart w:name="z3196" w:id="2685"/>
    <w:p>
      <w:pPr>
        <w:spacing w:after="0"/>
        <w:ind w:left="0"/>
        <w:jc w:val="both"/>
      </w:pPr>
      <w:r>
        <w:rPr>
          <w:rFonts w:ascii="Times New Roman"/>
          <w:b w:val="false"/>
          <w:i w:val="false"/>
          <w:color w:val="000000"/>
          <w:sz w:val="28"/>
        </w:rPr>
        <w:t xml:space="preserve">
      29. В графе 5 указывается число больных, состоящих под диспансерным наблюдением на конец отчетного года. </w:t>
      </w:r>
    </w:p>
    <w:bookmarkEnd w:id="2685"/>
    <w:bookmarkStart w:name="z3197" w:id="2686"/>
    <w:p>
      <w:pPr>
        <w:spacing w:after="0"/>
        <w:ind w:left="0"/>
        <w:jc w:val="both"/>
      </w:pPr>
      <w:r>
        <w:rPr>
          <w:rFonts w:ascii="Times New Roman"/>
          <w:b w:val="false"/>
          <w:i w:val="false"/>
          <w:color w:val="000000"/>
          <w:sz w:val="28"/>
        </w:rPr>
        <w:t>
      30. В графе 6 указывается из графы 5 число женщин.</w:t>
      </w:r>
    </w:p>
    <w:bookmarkEnd w:id="2686"/>
    <w:bookmarkStart w:name="z3198" w:id="2687"/>
    <w:p>
      <w:pPr>
        <w:spacing w:after="0"/>
        <w:ind w:left="0"/>
        <w:jc w:val="both"/>
      </w:pPr>
      <w:r>
        <w:rPr>
          <w:rFonts w:ascii="Times New Roman"/>
          <w:b w:val="false"/>
          <w:i w:val="false"/>
          <w:color w:val="000000"/>
          <w:sz w:val="28"/>
        </w:rPr>
        <w:t>
      31. Таблица 4000 – Взрослые (60 лет и старше):</w:t>
      </w:r>
    </w:p>
    <w:bookmarkEnd w:id="2687"/>
    <w:bookmarkStart w:name="z3199" w:id="2688"/>
    <w:p>
      <w:pPr>
        <w:spacing w:after="0"/>
        <w:ind w:left="0"/>
        <w:jc w:val="both"/>
      </w:pPr>
      <w:r>
        <w:rPr>
          <w:rFonts w:ascii="Times New Roman"/>
          <w:b w:val="false"/>
          <w:i w:val="false"/>
          <w:color w:val="000000"/>
          <w:sz w:val="28"/>
        </w:rPr>
        <w:t>
      32. в графе А указывается наименование классов и отдельных болезней в соответствии с Международной классификацией болезней X пересмотра А00-T98.</w:t>
      </w:r>
    </w:p>
    <w:bookmarkEnd w:id="2688"/>
    <w:bookmarkStart w:name="z3200" w:id="2689"/>
    <w:p>
      <w:pPr>
        <w:spacing w:after="0"/>
        <w:ind w:left="0"/>
        <w:jc w:val="both"/>
      </w:pPr>
      <w:r>
        <w:rPr>
          <w:rFonts w:ascii="Times New Roman"/>
          <w:b w:val="false"/>
          <w:i w:val="false"/>
          <w:color w:val="000000"/>
          <w:sz w:val="28"/>
        </w:rPr>
        <w:t>
      33. В графе Б указывается порядковый номер строк.</w:t>
      </w:r>
    </w:p>
    <w:bookmarkEnd w:id="2689"/>
    <w:bookmarkStart w:name="z3201" w:id="2690"/>
    <w:p>
      <w:pPr>
        <w:spacing w:after="0"/>
        <w:ind w:left="0"/>
        <w:jc w:val="both"/>
      </w:pPr>
      <w:r>
        <w:rPr>
          <w:rFonts w:ascii="Times New Roman"/>
          <w:b w:val="false"/>
          <w:i w:val="false"/>
          <w:color w:val="000000"/>
          <w:sz w:val="28"/>
        </w:rPr>
        <w:t>
      34. В графе В указывается шифр классов и отдельных болезней в соответствии с Международной классификацией болезней X пересмотра.</w:t>
      </w:r>
    </w:p>
    <w:bookmarkEnd w:id="2690"/>
    <w:bookmarkStart w:name="z3202" w:id="2691"/>
    <w:p>
      <w:pPr>
        <w:spacing w:after="0"/>
        <w:ind w:left="0"/>
        <w:jc w:val="both"/>
      </w:pPr>
      <w:r>
        <w:rPr>
          <w:rFonts w:ascii="Times New Roman"/>
          <w:b w:val="false"/>
          <w:i w:val="false"/>
          <w:color w:val="000000"/>
          <w:sz w:val="28"/>
        </w:rPr>
        <w:t>
      35. В графе 1 указывается число всех случаев заболеваний, как впервые выявленных в данном году, так и хронических заболеваний, выявленных ранее, по поводу которых больные обратились в текущем году.</w:t>
      </w:r>
    </w:p>
    <w:bookmarkEnd w:id="2691"/>
    <w:bookmarkStart w:name="z3203" w:id="2692"/>
    <w:p>
      <w:pPr>
        <w:spacing w:after="0"/>
        <w:ind w:left="0"/>
        <w:jc w:val="both"/>
      </w:pPr>
      <w:r>
        <w:rPr>
          <w:rFonts w:ascii="Times New Roman"/>
          <w:b w:val="false"/>
          <w:i w:val="false"/>
          <w:color w:val="000000"/>
          <w:sz w:val="28"/>
        </w:rPr>
        <w:t>
      36. В графе 2 указывается из графы 1 число всех заболеваний у женщин.</w:t>
      </w:r>
    </w:p>
    <w:bookmarkEnd w:id="2692"/>
    <w:bookmarkStart w:name="z3204" w:id="2693"/>
    <w:p>
      <w:pPr>
        <w:spacing w:after="0"/>
        <w:ind w:left="0"/>
        <w:jc w:val="both"/>
      </w:pPr>
      <w:r>
        <w:rPr>
          <w:rFonts w:ascii="Times New Roman"/>
          <w:b w:val="false"/>
          <w:i w:val="false"/>
          <w:color w:val="000000"/>
          <w:sz w:val="28"/>
        </w:rPr>
        <w:t>
      37. В графе 3 показывается число впервые в жизни выявленных заболеваний в данном году.</w:t>
      </w:r>
    </w:p>
    <w:bookmarkEnd w:id="2693"/>
    <w:bookmarkStart w:name="z3205" w:id="2694"/>
    <w:p>
      <w:pPr>
        <w:spacing w:after="0"/>
        <w:ind w:left="0"/>
        <w:jc w:val="both"/>
      </w:pPr>
      <w:r>
        <w:rPr>
          <w:rFonts w:ascii="Times New Roman"/>
          <w:b w:val="false"/>
          <w:i w:val="false"/>
          <w:color w:val="000000"/>
          <w:sz w:val="28"/>
        </w:rPr>
        <w:t>
      38. В графе 4 выделяется из графы 3, число впервые выявленных заболеваний в данном году женщин.</w:t>
      </w:r>
    </w:p>
    <w:bookmarkEnd w:id="2694"/>
    <w:bookmarkStart w:name="z3206" w:id="2695"/>
    <w:p>
      <w:pPr>
        <w:spacing w:after="0"/>
        <w:ind w:left="0"/>
        <w:jc w:val="both"/>
      </w:pPr>
      <w:r>
        <w:rPr>
          <w:rFonts w:ascii="Times New Roman"/>
          <w:b w:val="false"/>
          <w:i w:val="false"/>
          <w:color w:val="000000"/>
          <w:sz w:val="28"/>
        </w:rPr>
        <w:t xml:space="preserve">
      39. В графе 5 указывается число больных, состоящих под диспансерным наблюдением на конец отчетного года. </w:t>
      </w:r>
    </w:p>
    <w:bookmarkEnd w:id="2695"/>
    <w:bookmarkStart w:name="z3207" w:id="2696"/>
    <w:p>
      <w:pPr>
        <w:spacing w:after="0"/>
        <w:ind w:left="0"/>
        <w:jc w:val="both"/>
      </w:pPr>
      <w:r>
        <w:rPr>
          <w:rFonts w:ascii="Times New Roman"/>
          <w:b w:val="false"/>
          <w:i w:val="false"/>
          <w:color w:val="000000"/>
          <w:sz w:val="28"/>
        </w:rPr>
        <w:t>
      40. В графе 6 указывается из графы 5 число женщин.</w:t>
      </w:r>
    </w:p>
    <w:bookmarkEnd w:id="2696"/>
    <w:bookmarkStart w:name="z3208" w:id="2697"/>
    <w:p>
      <w:pPr>
        <w:spacing w:after="0"/>
        <w:ind w:left="0"/>
        <w:jc w:val="both"/>
      </w:pPr>
      <w:r>
        <w:rPr>
          <w:rFonts w:ascii="Times New Roman"/>
          <w:b w:val="false"/>
          <w:i w:val="false"/>
          <w:color w:val="000000"/>
          <w:sz w:val="28"/>
        </w:rPr>
        <w:t>
      41. Таблица 5000 – молодежь от 14 лет до 29 лет:</w:t>
      </w:r>
    </w:p>
    <w:bookmarkEnd w:id="2697"/>
    <w:bookmarkStart w:name="z3209" w:id="2698"/>
    <w:p>
      <w:pPr>
        <w:spacing w:after="0"/>
        <w:ind w:left="0"/>
        <w:jc w:val="both"/>
      </w:pPr>
      <w:r>
        <w:rPr>
          <w:rFonts w:ascii="Times New Roman"/>
          <w:b w:val="false"/>
          <w:i w:val="false"/>
          <w:color w:val="000000"/>
          <w:sz w:val="28"/>
        </w:rPr>
        <w:t>
      42. в графе А указывается наименование классов и отдельных болезней в соответствии с Международной классификацией болезней X пересмотра А00-T98.</w:t>
      </w:r>
    </w:p>
    <w:bookmarkEnd w:id="2698"/>
    <w:bookmarkStart w:name="z3210" w:id="2699"/>
    <w:p>
      <w:pPr>
        <w:spacing w:after="0"/>
        <w:ind w:left="0"/>
        <w:jc w:val="both"/>
      </w:pPr>
      <w:r>
        <w:rPr>
          <w:rFonts w:ascii="Times New Roman"/>
          <w:b w:val="false"/>
          <w:i w:val="false"/>
          <w:color w:val="000000"/>
          <w:sz w:val="28"/>
        </w:rPr>
        <w:t>
      43. В графе Б указывается порядковый номер строк.</w:t>
      </w:r>
    </w:p>
    <w:bookmarkEnd w:id="2699"/>
    <w:bookmarkStart w:name="z3211" w:id="2700"/>
    <w:p>
      <w:pPr>
        <w:spacing w:after="0"/>
        <w:ind w:left="0"/>
        <w:jc w:val="both"/>
      </w:pPr>
      <w:r>
        <w:rPr>
          <w:rFonts w:ascii="Times New Roman"/>
          <w:b w:val="false"/>
          <w:i w:val="false"/>
          <w:color w:val="000000"/>
          <w:sz w:val="28"/>
        </w:rPr>
        <w:t>
      44. В графе В указывается шифр классов и отдельных болезней в соответствии с Международной классификацией болезней X пересмотра.</w:t>
      </w:r>
    </w:p>
    <w:bookmarkEnd w:id="2700"/>
    <w:bookmarkStart w:name="z3212" w:id="2701"/>
    <w:p>
      <w:pPr>
        <w:spacing w:after="0"/>
        <w:ind w:left="0"/>
        <w:jc w:val="both"/>
      </w:pPr>
      <w:r>
        <w:rPr>
          <w:rFonts w:ascii="Times New Roman"/>
          <w:b w:val="false"/>
          <w:i w:val="false"/>
          <w:color w:val="000000"/>
          <w:sz w:val="28"/>
        </w:rPr>
        <w:t>
      45. В графе 1 указывается число всех случаев заболеваний, как впервые выявленных в данном году, так и хронических заболеваний, выявленных ранее, по поводу которых больные обратились в текущем году.</w:t>
      </w:r>
    </w:p>
    <w:bookmarkEnd w:id="2701"/>
    <w:bookmarkStart w:name="z3213" w:id="2702"/>
    <w:p>
      <w:pPr>
        <w:spacing w:after="0"/>
        <w:ind w:left="0"/>
        <w:jc w:val="both"/>
      </w:pPr>
      <w:r>
        <w:rPr>
          <w:rFonts w:ascii="Times New Roman"/>
          <w:b w:val="false"/>
          <w:i w:val="false"/>
          <w:color w:val="000000"/>
          <w:sz w:val="28"/>
        </w:rPr>
        <w:t>
      46. В графе 2 указывается из графы 1 число всех заболеваний у женщин.</w:t>
      </w:r>
    </w:p>
    <w:bookmarkEnd w:id="2702"/>
    <w:bookmarkStart w:name="z3214" w:id="2703"/>
    <w:p>
      <w:pPr>
        <w:spacing w:after="0"/>
        <w:ind w:left="0"/>
        <w:jc w:val="both"/>
      </w:pPr>
      <w:r>
        <w:rPr>
          <w:rFonts w:ascii="Times New Roman"/>
          <w:b w:val="false"/>
          <w:i w:val="false"/>
          <w:color w:val="000000"/>
          <w:sz w:val="28"/>
        </w:rPr>
        <w:t>
      47. В графе 3 указывается число впервые в жизни выявленных заболеваний в данном году.</w:t>
      </w:r>
    </w:p>
    <w:bookmarkEnd w:id="2703"/>
    <w:bookmarkStart w:name="z3215" w:id="2704"/>
    <w:p>
      <w:pPr>
        <w:spacing w:after="0"/>
        <w:ind w:left="0"/>
        <w:jc w:val="both"/>
      </w:pPr>
      <w:r>
        <w:rPr>
          <w:rFonts w:ascii="Times New Roman"/>
          <w:b w:val="false"/>
          <w:i w:val="false"/>
          <w:color w:val="000000"/>
          <w:sz w:val="28"/>
        </w:rPr>
        <w:t>
      48. В графе 4 выделяется из графы 3, число впервые выявленных заболеваний в данном году женщин.</w:t>
      </w:r>
    </w:p>
    <w:bookmarkEnd w:id="2704"/>
    <w:bookmarkStart w:name="z3216" w:id="2705"/>
    <w:p>
      <w:pPr>
        <w:spacing w:after="0"/>
        <w:ind w:left="0"/>
        <w:jc w:val="both"/>
      </w:pPr>
      <w:r>
        <w:rPr>
          <w:rFonts w:ascii="Times New Roman"/>
          <w:b w:val="false"/>
          <w:i w:val="false"/>
          <w:color w:val="000000"/>
          <w:sz w:val="28"/>
        </w:rPr>
        <w:t xml:space="preserve">
      49. В графе 5 указывается число больных, состоящих под диспансерным наблюдением на конец отчетного года. </w:t>
      </w:r>
    </w:p>
    <w:bookmarkEnd w:id="2705"/>
    <w:bookmarkStart w:name="z3217" w:id="2706"/>
    <w:p>
      <w:pPr>
        <w:spacing w:after="0"/>
        <w:ind w:left="0"/>
        <w:jc w:val="both"/>
      </w:pPr>
      <w:r>
        <w:rPr>
          <w:rFonts w:ascii="Times New Roman"/>
          <w:b w:val="false"/>
          <w:i w:val="false"/>
          <w:color w:val="000000"/>
          <w:sz w:val="28"/>
        </w:rPr>
        <w:t>
      50. В графе 6 указывается из графы 5 число женщин.</w:t>
      </w:r>
    </w:p>
    <w:bookmarkEnd w:id="2706"/>
    <w:bookmarkStart w:name="z3218" w:id="2707"/>
    <w:p>
      <w:pPr>
        <w:spacing w:after="0"/>
        <w:ind w:left="0"/>
        <w:jc w:val="both"/>
      </w:pPr>
      <w:r>
        <w:rPr>
          <w:rFonts w:ascii="Times New Roman"/>
          <w:b w:val="false"/>
          <w:i w:val="false"/>
          <w:color w:val="000000"/>
          <w:sz w:val="28"/>
        </w:rPr>
        <w:t>
      Приложение 12</w:t>
      </w:r>
      <w:r>
        <w:br/>
      </w:r>
      <w:r>
        <w:rPr>
          <w:rFonts w:ascii="Times New Roman"/>
          <w:b w:val="false"/>
          <w:i w:val="false"/>
          <w:color w:val="000000"/>
          <w:sz w:val="28"/>
        </w:rPr>
        <w:t>к приказу Министра 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от 22 февраля 2017 года № 31</w:t>
      </w:r>
    </w:p>
    <w:bookmarkEnd w:id="2707"/>
    <w:bookmarkStart w:name="z3219" w:id="2708"/>
    <w:p>
      <w:pPr>
        <w:spacing w:after="0"/>
        <w:ind w:left="0"/>
        <w:jc w:val="both"/>
      </w:pPr>
      <w:r>
        <w:rPr>
          <w:rFonts w:ascii="Times New Roman"/>
          <w:b w:val="false"/>
          <w:i w:val="false"/>
          <w:color w:val="000000"/>
          <w:sz w:val="28"/>
        </w:rPr>
        <w:t>
      Приложение 19</w:t>
      </w:r>
      <w:r>
        <w:br/>
      </w:r>
      <w:r>
        <w:rPr>
          <w:rFonts w:ascii="Times New Roman"/>
          <w:b w:val="false"/>
          <w:i w:val="false"/>
          <w:color w:val="000000"/>
          <w:sz w:val="28"/>
        </w:rPr>
        <w:t>к приказу Министра 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от 6 марта 2013 года № 128</w:t>
      </w:r>
    </w:p>
    <w:bookmarkEnd w:id="2708"/>
    <w:bookmarkStart w:name="z3220" w:id="2709"/>
    <w:p>
      <w:pPr>
        <w:spacing w:after="0"/>
        <w:ind w:left="0"/>
        <w:jc w:val="both"/>
      </w:pPr>
      <w:r>
        <w:rPr>
          <w:rFonts w:ascii="Times New Roman"/>
          <w:b w:val="false"/>
          <w:i w:val="false"/>
          <w:color w:val="000000"/>
          <w:sz w:val="28"/>
        </w:rPr>
        <w:t>
      Форма 14</w:t>
      </w:r>
    </w:p>
    <w:bookmarkEnd w:id="2709"/>
    <w:bookmarkStart w:name="z3221" w:id="2710"/>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 xml:space="preserve">             "Отчет о контингентах больных, выбывших из стационара"</w:t>
      </w:r>
      <w:r>
        <w:br/>
      </w:r>
      <w:r>
        <w:rPr>
          <w:rFonts w:ascii="Times New Roman"/>
          <w:b/>
          <w:i w:val="false"/>
          <w:color w:val="000000"/>
        </w:rPr>
        <w:t xml:space="preserve">                   Отчетный период за "__"_______ 20____ год</w:t>
      </w:r>
    </w:p>
    <w:bookmarkEnd w:id="2710"/>
    <w:bookmarkStart w:name="z3224" w:id="2711"/>
    <w:p>
      <w:pPr>
        <w:spacing w:after="0"/>
        <w:ind w:left="0"/>
        <w:jc w:val="both"/>
      </w:pPr>
      <w:r>
        <w:rPr>
          <w:rFonts w:ascii="Times New Roman"/>
          <w:b w:val="false"/>
          <w:i w:val="false"/>
          <w:color w:val="000000"/>
          <w:sz w:val="28"/>
        </w:rPr>
        <w:t>
      Индекс: 1 (Стационар)</w:t>
      </w:r>
    </w:p>
    <w:bookmarkEnd w:id="2711"/>
    <w:bookmarkStart w:name="z3225" w:id="2712"/>
    <w:p>
      <w:pPr>
        <w:spacing w:after="0"/>
        <w:ind w:left="0"/>
        <w:jc w:val="both"/>
      </w:pPr>
      <w:r>
        <w:rPr>
          <w:rFonts w:ascii="Times New Roman"/>
          <w:b w:val="false"/>
          <w:i w:val="false"/>
          <w:color w:val="000000"/>
          <w:sz w:val="28"/>
        </w:rPr>
        <w:t>
      Периодичность: годовая</w:t>
      </w:r>
    </w:p>
    <w:bookmarkEnd w:id="2712"/>
    <w:bookmarkStart w:name="z3226" w:id="2713"/>
    <w:p>
      <w:pPr>
        <w:spacing w:after="0"/>
        <w:ind w:left="0"/>
        <w:jc w:val="both"/>
      </w:pPr>
      <w:r>
        <w:rPr>
          <w:rFonts w:ascii="Times New Roman"/>
          <w:b w:val="false"/>
          <w:i w:val="false"/>
          <w:color w:val="000000"/>
          <w:sz w:val="28"/>
        </w:rPr>
        <w:t>
      Круг лиц представляющих: Организации здравоохранения районов, областей, города</w:t>
      </w:r>
      <w:r>
        <w:br/>
      </w:r>
      <w:r>
        <w:rPr>
          <w:rFonts w:ascii="Times New Roman"/>
          <w:b w:val="false"/>
          <w:i w:val="false"/>
          <w:color w:val="000000"/>
          <w:sz w:val="28"/>
        </w:rPr>
        <w:t>республиканского значения и столицы</w:t>
      </w:r>
    </w:p>
    <w:bookmarkEnd w:id="2713"/>
    <w:bookmarkStart w:name="z3227" w:id="2714"/>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2714"/>
    <w:bookmarkStart w:name="z3228" w:id="2715"/>
    <w:p>
      <w:pPr>
        <w:spacing w:after="0"/>
        <w:ind w:left="0"/>
        <w:jc w:val="both"/>
      </w:pPr>
      <w:r>
        <w:rPr>
          <w:rFonts w:ascii="Times New Roman"/>
          <w:b w:val="false"/>
          <w:i w:val="false"/>
          <w:color w:val="000000"/>
          <w:sz w:val="28"/>
        </w:rPr>
        <w:t>
      Срок представления: 10 февраля отчетного периода</w:t>
      </w:r>
    </w:p>
    <w:bookmarkEnd w:id="2715"/>
    <w:bookmarkStart w:name="z3229" w:id="2716"/>
    <w:p>
      <w:pPr>
        <w:spacing w:after="0"/>
        <w:ind w:left="0"/>
        <w:jc w:val="both"/>
      </w:pPr>
      <w:r>
        <w:rPr>
          <w:rFonts w:ascii="Times New Roman"/>
          <w:b w:val="false"/>
          <w:i w:val="false"/>
          <w:color w:val="000000"/>
          <w:sz w:val="28"/>
        </w:rPr>
        <w:t>
      1000 Число сметных коек на конец отчетного года 1 ______, кроме того хозрасчетных</w:t>
      </w:r>
      <w:r>
        <w:br/>
      </w:r>
      <w:r>
        <w:rPr>
          <w:rFonts w:ascii="Times New Roman"/>
          <w:b w:val="false"/>
          <w:i w:val="false"/>
          <w:color w:val="000000"/>
          <w:sz w:val="28"/>
        </w:rPr>
        <w:t>коек 2________</w:t>
      </w:r>
    </w:p>
    <w:bookmarkEnd w:id="2716"/>
    <w:bookmarkStart w:name="z3230" w:id="2717"/>
    <w:p>
      <w:pPr>
        <w:spacing w:after="0"/>
        <w:ind w:left="0"/>
        <w:jc w:val="both"/>
      </w:pPr>
      <w:r>
        <w:rPr>
          <w:rFonts w:ascii="Times New Roman"/>
          <w:b w:val="false"/>
          <w:i w:val="false"/>
          <w:color w:val="000000"/>
          <w:sz w:val="28"/>
        </w:rPr>
        <w:t>
      2000 Состав больных в стационаре, сроки и исходы лечения</w:t>
      </w:r>
    </w:p>
    <w:bookmarkEnd w:id="2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4"/>
        <w:gridCol w:w="931"/>
        <w:gridCol w:w="3393"/>
        <w:gridCol w:w="317"/>
        <w:gridCol w:w="434"/>
        <w:gridCol w:w="317"/>
        <w:gridCol w:w="415"/>
        <w:gridCol w:w="568"/>
        <w:gridCol w:w="417"/>
        <w:gridCol w:w="317"/>
        <w:gridCol w:w="934"/>
        <w:gridCol w:w="434"/>
        <w:gridCol w:w="493"/>
        <w:gridCol w:w="936"/>
      </w:tblGrid>
      <w:tr>
        <w:trPr>
          <w:trHeight w:val="30" w:hRule="atLeast"/>
        </w:trPr>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2718"/>
          <w:p>
            <w:pPr>
              <w:spacing w:after="20"/>
              <w:ind w:left="20"/>
              <w:jc w:val="both"/>
            </w:pPr>
            <w:r>
              <w:rPr>
                <w:rFonts w:ascii="Times New Roman"/>
                <w:b w:val="false"/>
                <w:i w:val="false"/>
                <w:color w:val="000000"/>
                <w:sz w:val="20"/>
              </w:rPr>
              <w:t>
Наименование болезней</w:t>
            </w:r>
          </w:p>
          <w:bookmarkEnd w:id="2718"/>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МБК Х пересмотра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Взрослые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Дети 15-17 лет включительно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Дети до 14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 больных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выписанными койко-дней</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 больных</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выписанными койко-дней</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 больных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возрасте до 1 года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выписанными койко-дней</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возрасте до 1 года</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 w:id="2719"/>
          <w:p>
            <w:pPr>
              <w:spacing w:after="20"/>
              <w:ind w:left="20"/>
              <w:jc w:val="both"/>
            </w:pPr>
            <w:r>
              <w:rPr>
                <w:rFonts w:ascii="Times New Roman"/>
                <w:b w:val="false"/>
                <w:i w:val="false"/>
                <w:color w:val="000000"/>
                <w:sz w:val="20"/>
              </w:rPr>
              <w:t>
А</w:t>
            </w:r>
          </w:p>
          <w:bookmarkEnd w:id="2719"/>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2720"/>
          <w:p>
            <w:pPr>
              <w:spacing w:after="20"/>
              <w:ind w:left="20"/>
              <w:jc w:val="both"/>
            </w:pPr>
            <w:r>
              <w:rPr>
                <w:rFonts w:ascii="Times New Roman"/>
                <w:b w:val="false"/>
                <w:i w:val="false"/>
                <w:color w:val="000000"/>
                <w:sz w:val="20"/>
              </w:rPr>
              <w:t>
Всего</w:t>
            </w:r>
          </w:p>
          <w:bookmarkEnd w:id="2720"/>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2721"/>
          <w:p>
            <w:pPr>
              <w:spacing w:after="20"/>
              <w:ind w:left="20"/>
              <w:jc w:val="both"/>
            </w:pPr>
            <w:r>
              <w:rPr>
                <w:rFonts w:ascii="Times New Roman"/>
                <w:b w:val="false"/>
                <w:i w:val="false"/>
                <w:color w:val="000000"/>
                <w:sz w:val="20"/>
              </w:rPr>
              <w:t>
Инфекционные и паразитарные болезни</w:t>
            </w:r>
          </w:p>
          <w:bookmarkEnd w:id="2721"/>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6" w:id="2722"/>
          <w:p>
            <w:pPr>
              <w:spacing w:after="20"/>
              <w:ind w:left="20"/>
              <w:jc w:val="both"/>
            </w:pPr>
            <w:r>
              <w:rPr>
                <w:rFonts w:ascii="Times New Roman"/>
                <w:b w:val="false"/>
                <w:i w:val="false"/>
                <w:color w:val="000000"/>
                <w:sz w:val="20"/>
              </w:rPr>
              <w:t>
из них: кишечные инфекционные болезни;</w:t>
            </w:r>
          </w:p>
          <w:bookmarkEnd w:id="2722"/>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А00-А09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7" w:id="2723"/>
          <w:p>
            <w:pPr>
              <w:spacing w:after="20"/>
              <w:ind w:left="20"/>
              <w:jc w:val="both"/>
            </w:pPr>
            <w:r>
              <w:rPr>
                <w:rFonts w:ascii="Times New Roman"/>
                <w:b w:val="false"/>
                <w:i w:val="false"/>
                <w:color w:val="000000"/>
                <w:sz w:val="20"/>
              </w:rPr>
              <w:t>
туберкулез органов дыхания;</w:t>
            </w:r>
          </w:p>
          <w:bookmarkEnd w:id="2723"/>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2724"/>
          <w:p>
            <w:pPr>
              <w:spacing w:after="20"/>
              <w:ind w:left="20"/>
              <w:jc w:val="both"/>
            </w:pPr>
            <w:r>
              <w:rPr>
                <w:rFonts w:ascii="Times New Roman"/>
                <w:b w:val="false"/>
                <w:i w:val="false"/>
                <w:color w:val="000000"/>
                <w:sz w:val="20"/>
              </w:rPr>
              <w:t>
сепсис;</w:t>
            </w:r>
          </w:p>
          <w:bookmarkEnd w:id="2724"/>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А40-А41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2725"/>
          <w:p>
            <w:pPr>
              <w:spacing w:after="20"/>
              <w:ind w:left="20"/>
              <w:jc w:val="both"/>
            </w:pPr>
            <w:r>
              <w:rPr>
                <w:rFonts w:ascii="Times New Roman"/>
                <w:b w:val="false"/>
                <w:i w:val="false"/>
                <w:color w:val="000000"/>
                <w:sz w:val="20"/>
              </w:rPr>
              <w:t>
инфекционный гепатит;</w:t>
            </w:r>
          </w:p>
          <w:bookmarkEnd w:id="2725"/>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В15-В19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2726"/>
          <w:p>
            <w:pPr>
              <w:spacing w:after="20"/>
              <w:ind w:left="20"/>
              <w:jc w:val="both"/>
            </w:pPr>
            <w:r>
              <w:rPr>
                <w:rFonts w:ascii="Times New Roman"/>
                <w:b w:val="false"/>
                <w:i w:val="false"/>
                <w:color w:val="000000"/>
                <w:sz w:val="20"/>
              </w:rPr>
              <w:t>
Новообразования</w:t>
            </w:r>
          </w:p>
          <w:bookmarkEnd w:id="2726"/>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COO-D48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2727"/>
          <w:p>
            <w:pPr>
              <w:spacing w:after="20"/>
              <w:ind w:left="20"/>
              <w:jc w:val="both"/>
            </w:pPr>
            <w:r>
              <w:rPr>
                <w:rFonts w:ascii="Times New Roman"/>
                <w:b w:val="false"/>
                <w:i w:val="false"/>
                <w:color w:val="000000"/>
                <w:sz w:val="20"/>
              </w:rPr>
              <w:t>
из них: злокачественные новообразования (включая новообразования лимфоидной, кроветворной и родственных тканей);</w:t>
            </w:r>
          </w:p>
          <w:bookmarkEnd w:id="2727"/>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СОО-С97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2728"/>
          <w:p>
            <w:pPr>
              <w:spacing w:after="20"/>
              <w:ind w:left="20"/>
              <w:jc w:val="both"/>
            </w:pPr>
            <w:r>
              <w:rPr>
                <w:rFonts w:ascii="Times New Roman"/>
                <w:b w:val="false"/>
                <w:i w:val="false"/>
                <w:color w:val="000000"/>
                <w:sz w:val="20"/>
              </w:rPr>
              <w:t>
лейомиома матки;</w:t>
            </w:r>
          </w:p>
          <w:bookmarkEnd w:id="2728"/>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2729"/>
          <w:p>
            <w:pPr>
              <w:spacing w:after="20"/>
              <w:ind w:left="20"/>
              <w:jc w:val="both"/>
            </w:pPr>
            <w:r>
              <w:rPr>
                <w:rFonts w:ascii="Times New Roman"/>
                <w:b w:val="false"/>
                <w:i w:val="false"/>
                <w:color w:val="000000"/>
                <w:sz w:val="20"/>
              </w:rPr>
              <w:t>
другие доброкачественные новообразования матки;</w:t>
            </w:r>
          </w:p>
          <w:bookmarkEnd w:id="2729"/>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2730"/>
          <w:p>
            <w:pPr>
              <w:spacing w:after="20"/>
              <w:ind w:left="20"/>
              <w:jc w:val="both"/>
            </w:pPr>
            <w:r>
              <w:rPr>
                <w:rFonts w:ascii="Times New Roman"/>
                <w:b w:val="false"/>
                <w:i w:val="false"/>
                <w:color w:val="000000"/>
                <w:sz w:val="20"/>
              </w:rPr>
              <w:t>
доброкачественные новообразования яичника;</w:t>
            </w:r>
          </w:p>
          <w:bookmarkEnd w:id="2730"/>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2731"/>
          <w:p>
            <w:pPr>
              <w:spacing w:after="20"/>
              <w:ind w:left="20"/>
              <w:jc w:val="both"/>
            </w:pPr>
            <w:r>
              <w:rPr>
                <w:rFonts w:ascii="Times New Roman"/>
                <w:b w:val="false"/>
                <w:i w:val="false"/>
                <w:color w:val="000000"/>
                <w:sz w:val="20"/>
              </w:rPr>
              <w:t>
Болезни крови, кроветворных органов и отдельные нарушения, вовлекающие иммунный механизм</w:t>
            </w:r>
          </w:p>
          <w:bookmarkEnd w:id="2731"/>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2732"/>
          <w:p>
            <w:pPr>
              <w:spacing w:after="20"/>
              <w:ind w:left="20"/>
              <w:jc w:val="both"/>
            </w:pPr>
            <w:r>
              <w:rPr>
                <w:rFonts w:ascii="Times New Roman"/>
                <w:b w:val="false"/>
                <w:i w:val="false"/>
                <w:color w:val="000000"/>
                <w:sz w:val="20"/>
              </w:rPr>
              <w:t>
из них:</w:t>
            </w:r>
            <w:r>
              <w:br/>
            </w:r>
            <w:r>
              <w:rPr>
                <w:rFonts w:ascii="Times New Roman"/>
                <w:b w:val="false"/>
                <w:i w:val="false"/>
                <w:color w:val="000000"/>
                <w:sz w:val="20"/>
              </w:rPr>
              <w:t>
железодефицитная анемия;</w:t>
            </w:r>
          </w:p>
          <w:bookmarkEnd w:id="2732"/>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2733"/>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w:t>
            </w:r>
          </w:p>
          <w:bookmarkEnd w:id="2733"/>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ЕОО-Е90</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9" w:id="2734"/>
          <w:p>
            <w:pPr>
              <w:spacing w:after="20"/>
              <w:ind w:left="20"/>
              <w:jc w:val="both"/>
            </w:pPr>
            <w:r>
              <w:rPr>
                <w:rFonts w:ascii="Times New Roman"/>
                <w:b w:val="false"/>
                <w:i w:val="false"/>
                <w:color w:val="000000"/>
                <w:sz w:val="20"/>
              </w:rPr>
              <w:t>
из них: тиреотоксикоз с зобом или без него;</w:t>
            </w:r>
          </w:p>
          <w:bookmarkEnd w:id="2734"/>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0" w:id="2735"/>
          <w:p>
            <w:pPr>
              <w:spacing w:after="20"/>
              <w:ind w:left="20"/>
              <w:jc w:val="both"/>
            </w:pPr>
            <w:r>
              <w:rPr>
                <w:rFonts w:ascii="Times New Roman"/>
                <w:b w:val="false"/>
                <w:i w:val="false"/>
                <w:color w:val="000000"/>
                <w:sz w:val="20"/>
              </w:rPr>
              <w:t>
сахарный диабет;</w:t>
            </w:r>
          </w:p>
          <w:bookmarkEnd w:id="2735"/>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Е10-Е14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2736"/>
          <w:p>
            <w:pPr>
              <w:spacing w:after="20"/>
              <w:ind w:left="20"/>
              <w:jc w:val="both"/>
            </w:pPr>
            <w:r>
              <w:rPr>
                <w:rFonts w:ascii="Times New Roman"/>
                <w:b w:val="false"/>
                <w:i w:val="false"/>
                <w:color w:val="000000"/>
                <w:sz w:val="20"/>
              </w:rPr>
              <w:t>
Психические расстройства и расстройства поведения</w:t>
            </w:r>
          </w:p>
          <w:bookmarkEnd w:id="2736"/>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FOO-F09,F20-F99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2737"/>
          <w:p>
            <w:pPr>
              <w:spacing w:after="20"/>
              <w:ind w:left="20"/>
              <w:jc w:val="both"/>
            </w:pPr>
            <w:r>
              <w:rPr>
                <w:rFonts w:ascii="Times New Roman"/>
                <w:b w:val="false"/>
                <w:i w:val="false"/>
                <w:color w:val="000000"/>
                <w:sz w:val="20"/>
              </w:rPr>
              <w:t>
Психические расстройства и расстройства поведения, связанные с употреблением психоактивных веществ</w:t>
            </w:r>
          </w:p>
          <w:bookmarkEnd w:id="2737"/>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2738"/>
          <w:p>
            <w:pPr>
              <w:spacing w:after="20"/>
              <w:ind w:left="20"/>
              <w:jc w:val="both"/>
            </w:pPr>
            <w:r>
              <w:rPr>
                <w:rFonts w:ascii="Times New Roman"/>
                <w:b w:val="false"/>
                <w:i w:val="false"/>
                <w:color w:val="000000"/>
                <w:sz w:val="20"/>
              </w:rPr>
              <w:t>
Болезни нервной системы</w:t>
            </w:r>
          </w:p>
          <w:bookmarkEnd w:id="2738"/>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GOO-G99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2739"/>
          <w:p>
            <w:pPr>
              <w:spacing w:after="20"/>
              <w:ind w:left="20"/>
              <w:jc w:val="both"/>
            </w:pPr>
            <w:r>
              <w:rPr>
                <w:rFonts w:ascii="Times New Roman"/>
                <w:b w:val="false"/>
                <w:i w:val="false"/>
                <w:color w:val="000000"/>
                <w:sz w:val="20"/>
              </w:rPr>
              <w:t>
из них: болезни нервов, нервных корешков и сплетений, полиневропатии и другие поражения периферической нервной системы, болезни нервно-мышечного синапса и мышц;</w:t>
            </w:r>
            <w:r>
              <w:br/>
            </w:r>
            <w:r>
              <w:rPr>
                <w:rFonts w:ascii="Times New Roman"/>
                <w:b w:val="false"/>
                <w:i w:val="false"/>
                <w:color w:val="000000"/>
                <w:sz w:val="20"/>
              </w:rPr>
              <w:t>
 </w:t>
            </w:r>
          </w:p>
          <w:bookmarkEnd w:id="2739"/>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2740"/>
          <w:p>
            <w:pPr>
              <w:spacing w:after="20"/>
              <w:ind w:left="20"/>
              <w:jc w:val="both"/>
            </w:pPr>
            <w:r>
              <w:rPr>
                <w:rFonts w:ascii="Times New Roman"/>
                <w:b w:val="false"/>
                <w:i w:val="false"/>
                <w:color w:val="000000"/>
                <w:sz w:val="20"/>
              </w:rPr>
              <w:t>
детский церебральный паралич;</w:t>
            </w:r>
          </w:p>
          <w:bookmarkEnd w:id="2740"/>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2741"/>
          <w:p>
            <w:pPr>
              <w:spacing w:after="20"/>
              <w:ind w:left="20"/>
              <w:jc w:val="both"/>
            </w:pPr>
            <w:r>
              <w:rPr>
                <w:rFonts w:ascii="Times New Roman"/>
                <w:b w:val="false"/>
                <w:i w:val="false"/>
                <w:color w:val="000000"/>
                <w:sz w:val="20"/>
              </w:rPr>
              <w:t>
 Болезни глаза и придаточного аппарата</w:t>
            </w:r>
          </w:p>
          <w:bookmarkEnd w:id="2741"/>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НОО-Н59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2742"/>
          <w:p>
            <w:pPr>
              <w:spacing w:after="20"/>
              <w:ind w:left="20"/>
              <w:jc w:val="both"/>
            </w:pPr>
            <w:r>
              <w:rPr>
                <w:rFonts w:ascii="Times New Roman"/>
                <w:b w:val="false"/>
                <w:i w:val="false"/>
                <w:color w:val="000000"/>
                <w:sz w:val="20"/>
              </w:rPr>
              <w:t>
и них: не удаленное инородное тело (давно попавшее в глаз);</w:t>
            </w:r>
          </w:p>
          <w:bookmarkEnd w:id="2742"/>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H05.5,H44.6-H44.7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 w:id="2743"/>
          <w:p>
            <w:pPr>
              <w:spacing w:after="20"/>
              <w:ind w:left="20"/>
              <w:jc w:val="both"/>
            </w:pPr>
            <w:r>
              <w:rPr>
                <w:rFonts w:ascii="Times New Roman"/>
                <w:b w:val="false"/>
                <w:i w:val="false"/>
                <w:color w:val="000000"/>
                <w:sz w:val="20"/>
              </w:rPr>
              <w:t>
катаракта;</w:t>
            </w:r>
          </w:p>
          <w:bookmarkEnd w:id="2743"/>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Н25, Н26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2744"/>
          <w:p>
            <w:pPr>
              <w:spacing w:after="20"/>
              <w:ind w:left="20"/>
              <w:jc w:val="both"/>
            </w:pPr>
            <w:r>
              <w:rPr>
                <w:rFonts w:ascii="Times New Roman"/>
                <w:b w:val="false"/>
                <w:i w:val="false"/>
                <w:color w:val="000000"/>
                <w:sz w:val="20"/>
              </w:rPr>
              <w:t>
глаукома;</w:t>
            </w:r>
          </w:p>
          <w:bookmarkEnd w:id="2744"/>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Н40-Н42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2745"/>
          <w:p>
            <w:pPr>
              <w:spacing w:after="20"/>
              <w:ind w:left="20"/>
              <w:jc w:val="both"/>
            </w:pPr>
            <w:r>
              <w:rPr>
                <w:rFonts w:ascii="Times New Roman"/>
                <w:b w:val="false"/>
                <w:i w:val="false"/>
                <w:color w:val="000000"/>
                <w:sz w:val="20"/>
              </w:rPr>
              <w:t>
Болезни уха и сосцевидного отростка</w:t>
            </w:r>
          </w:p>
          <w:bookmarkEnd w:id="2745"/>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2746"/>
          <w:p>
            <w:pPr>
              <w:spacing w:after="20"/>
              <w:ind w:left="20"/>
              <w:jc w:val="both"/>
            </w:pPr>
            <w:r>
              <w:rPr>
                <w:rFonts w:ascii="Times New Roman"/>
                <w:b w:val="false"/>
                <w:i w:val="false"/>
                <w:color w:val="000000"/>
                <w:sz w:val="20"/>
              </w:rPr>
              <w:t>
Болезни системы кровообращения</w:t>
            </w:r>
          </w:p>
          <w:bookmarkEnd w:id="2746"/>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3" w:id="2747"/>
          <w:p>
            <w:pPr>
              <w:spacing w:after="20"/>
              <w:ind w:left="20"/>
              <w:jc w:val="both"/>
            </w:pPr>
            <w:r>
              <w:rPr>
                <w:rFonts w:ascii="Times New Roman"/>
                <w:b w:val="false"/>
                <w:i w:val="false"/>
                <w:color w:val="000000"/>
                <w:sz w:val="20"/>
              </w:rPr>
              <w:t>
из них: острая ревматическая лихорадка;</w:t>
            </w:r>
          </w:p>
          <w:bookmarkEnd w:id="2747"/>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 w:id="2748"/>
          <w:p>
            <w:pPr>
              <w:spacing w:after="20"/>
              <w:ind w:left="20"/>
              <w:jc w:val="both"/>
            </w:pPr>
            <w:r>
              <w:rPr>
                <w:rFonts w:ascii="Times New Roman"/>
                <w:b w:val="false"/>
                <w:i w:val="false"/>
                <w:color w:val="000000"/>
                <w:sz w:val="20"/>
              </w:rPr>
              <w:t>
другие нарушения проводимости;</w:t>
            </w:r>
          </w:p>
          <w:bookmarkEnd w:id="2748"/>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2749"/>
          <w:p>
            <w:pPr>
              <w:spacing w:after="20"/>
              <w:ind w:left="20"/>
              <w:jc w:val="both"/>
            </w:pPr>
            <w:r>
              <w:rPr>
                <w:rFonts w:ascii="Times New Roman"/>
                <w:b w:val="false"/>
                <w:i w:val="false"/>
                <w:color w:val="000000"/>
                <w:sz w:val="20"/>
              </w:rPr>
              <w:t>
пароксизмальная тахикардия;</w:t>
            </w:r>
          </w:p>
          <w:bookmarkEnd w:id="2749"/>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6" w:id="2750"/>
          <w:p>
            <w:pPr>
              <w:spacing w:after="20"/>
              <w:ind w:left="20"/>
              <w:jc w:val="both"/>
            </w:pPr>
            <w:r>
              <w:rPr>
                <w:rFonts w:ascii="Times New Roman"/>
                <w:b w:val="false"/>
                <w:i w:val="false"/>
                <w:color w:val="000000"/>
                <w:sz w:val="20"/>
              </w:rPr>
              <w:t>
другие нарушения сердечного ритма;</w:t>
            </w:r>
          </w:p>
          <w:bookmarkEnd w:id="2750"/>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 w:id="2751"/>
          <w:p>
            <w:pPr>
              <w:spacing w:after="20"/>
              <w:ind w:left="20"/>
              <w:jc w:val="both"/>
            </w:pPr>
            <w:r>
              <w:rPr>
                <w:rFonts w:ascii="Times New Roman"/>
                <w:b w:val="false"/>
                <w:i w:val="false"/>
                <w:color w:val="000000"/>
                <w:sz w:val="20"/>
              </w:rPr>
              <w:t>
хронические ревматические болезни сердца;</w:t>
            </w:r>
          </w:p>
          <w:bookmarkEnd w:id="2751"/>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2752"/>
          <w:p>
            <w:pPr>
              <w:spacing w:after="20"/>
              <w:ind w:left="20"/>
              <w:jc w:val="both"/>
            </w:pPr>
            <w:r>
              <w:rPr>
                <w:rFonts w:ascii="Times New Roman"/>
                <w:b w:val="false"/>
                <w:i w:val="false"/>
                <w:color w:val="000000"/>
                <w:sz w:val="20"/>
              </w:rPr>
              <w:t>
артериальная гипертензия;</w:t>
            </w:r>
          </w:p>
          <w:bookmarkEnd w:id="2752"/>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2753"/>
          <w:p>
            <w:pPr>
              <w:spacing w:after="20"/>
              <w:ind w:left="20"/>
              <w:jc w:val="both"/>
            </w:pPr>
            <w:r>
              <w:rPr>
                <w:rFonts w:ascii="Times New Roman"/>
                <w:b w:val="false"/>
                <w:i w:val="false"/>
                <w:color w:val="000000"/>
                <w:sz w:val="20"/>
              </w:rPr>
              <w:t>
острый инфаркт миокарда;</w:t>
            </w:r>
          </w:p>
          <w:bookmarkEnd w:id="2753"/>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 ,I22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 w:id="2754"/>
          <w:p>
            <w:pPr>
              <w:spacing w:after="20"/>
              <w:ind w:left="20"/>
              <w:jc w:val="both"/>
            </w:pPr>
            <w:r>
              <w:rPr>
                <w:rFonts w:ascii="Times New Roman"/>
                <w:b w:val="false"/>
                <w:i w:val="false"/>
                <w:color w:val="000000"/>
                <w:sz w:val="20"/>
              </w:rPr>
              <w:t>
другие формы острой ишемической болезни сердца;</w:t>
            </w:r>
          </w:p>
          <w:bookmarkEnd w:id="2754"/>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I23,I24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2755"/>
          <w:p>
            <w:pPr>
              <w:spacing w:after="20"/>
              <w:ind w:left="20"/>
              <w:jc w:val="both"/>
            </w:pPr>
            <w:r>
              <w:rPr>
                <w:rFonts w:ascii="Times New Roman"/>
                <w:b w:val="false"/>
                <w:i w:val="false"/>
                <w:color w:val="000000"/>
                <w:sz w:val="20"/>
              </w:rPr>
              <w:t>
стенокардия;</w:t>
            </w:r>
          </w:p>
          <w:bookmarkEnd w:id="2755"/>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2756"/>
          <w:p>
            <w:pPr>
              <w:spacing w:after="20"/>
              <w:ind w:left="20"/>
              <w:jc w:val="both"/>
            </w:pPr>
            <w:r>
              <w:rPr>
                <w:rFonts w:ascii="Times New Roman"/>
                <w:b w:val="false"/>
                <w:i w:val="false"/>
                <w:color w:val="000000"/>
                <w:sz w:val="20"/>
              </w:rPr>
              <w:t>
хроническая ишемическая болезнь сердца;</w:t>
            </w:r>
          </w:p>
          <w:bookmarkEnd w:id="2756"/>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2757"/>
          <w:p>
            <w:pPr>
              <w:spacing w:after="20"/>
              <w:ind w:left="20"/>
              <w:jc w:val="both"/>
            </w:pPr>
            <w:r>
              <w:rPr>
                <w:rFonts w:ascii="Times New Roman"/>
                <w:b w:val="false"/>
                <w:i w:val="false"/>
                <w:color w:val="000000"/>
                <w:sz w:val="20"/>
              </w:rPr>
              <w:t>
цереброваскулярные болезни;</w:t>
            </w:r>
          </w:p>
          <w:bookmarkEnd w:id="2757"/>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2758"/>
          <w:p>
            <w:pPr>
              <w:spacing w:after="20"/>
              <w:ind w:left="20"/>
              <w:jc w:val="both"/>
            </w:pPr>
            <w:r>
              <w:rPr>
                <w:rFonts w:ascii="Times New Roman"/>
                <w:b w:val="false"/>
                <w:i w:val="false"/>
                <w:color w:val="000000"/>
                <w:sz w:val="20"/>
              </w:rPr>
              <w:t>
в том числе: субарахноидальное кровоизлияние;</w:t>
            </w:r>
          </w:p>
          <w:bookmarkEnd w:id="2758"/>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2759"/>
          <w:p>
            <w:pPr>
              <w:spacing w:after="20"/>
              <w:ind w:left="20"/>
              <w:jc w:val="both"/>
            </w:pPr>
            <w:r>
              <w:rPr>
                <w:rFonts w:ascii="Times New Roman"/>
                <w:b w:val="false"/>
                <w:i w:val="false"/>
                <w:color w:val="000000"/>
                <w:sz w:val="20"/>
              </w:rPr>
              <w:t>
внутримозговые и другие нетравматические внутричерепные кровоизлияния;</w:t>
            </w:r>
          </w:p>
          <w:bookmarkEnd w:id="2759"/>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I61-I62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2760"/>
          <w:p>
            <w:pPr>
              <w:spacing w:after="20"/>
              <w:ind w:left="20"/>
              <w:jc w:val="both"/>
            </w:pPr>
            <w:r>
              <w:rPr>
                <w:rFonts w:ascii="Times New Roman"/>
                <w:b w:val="false"/>
                <w:i w:val="false"/>
                <w:color w:val="000000"/>
                <w:sz w:val="20"/>
              </w:rPr>
              <w:t>
закупорка мозговых артерий, инфаркт мозга;</w:t>
            </w:r>
          </w:p>
          <w:bookmarkEnd w:id="2760"/>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8" w:id="2761"/>
          <w:p>
            <w:pPr>
              <w:spacing w:after="20"/>
              <w:ind w:left="20"/>
              <w:jc w:val="both"/>
            </w:pPr>
            <w:r>
              <w:rPr>
                <w:rFonts w:ascii="Times New Roman"/>
                <w:b w:val="false"/>
                <w:i w:val="false"/>
                <w:color w:val="000000"/>
                <w:sz w:val="20"/>
              </w:rPr>
              <w:t>
инсульт, неуточненный как кровоизлияние или инфаркт;</w:t>
            </w:r>
          </w:p>
          <w:bookmarkEnd w:id="2761"/>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2762"/>
          <w:p>
            <w:pPr>
              <w:spacing w:after="20"/>
              <w:ind w:left="20"/>
              <w:jc w:val="both"/>
            </w:pPr>
            <w:r>
              <w:rPr>
                <w:rFonts w:ascii="Times New Roman"/>
                <w:b w:val="false"/>
                <w:i w:val="false"/>
                <w:color w:val="000000"/>
                <w:sz w:val="20"/>
              </w:rPr>
              <w:t>
другие цереброваскулярные болезни;</w:t>
            </w:r>
          </w:p>
          <w:bookmarkEnd w:id="2762"/>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2763"/>
          <w:p>
            <w:pPr>
              <w:spacing w:after="20"/>
              <w:ind w:left="20"/>
              <w:jc w:val="both"/>
            </w:pPr>
            <w:r>
              <w:rPr>
                <w:rFonts w:ascii="Times New Roman"/>
                <w:b w:val="false"/>
                <w:i w:val="false"/>
                <w:color w:val="000000"/>
                <w:sz w:val="20"/>
              </w:rPr>
              <w:t>
Болезни органов дыхания</w:t>
            </w:r>
          </w:p>
          <w:bookmarkEnd w:id="2763"/>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2764"/>
          <w:p>
            <w:pPr>
              <w:spacing w:after="20"/>
              <w:ind w:left="20"/>
              <w:jc w:val="both"/>
            </w:pPr>
            <w:r>
              <w:rPr>
                <w:rFonts w:ascii="Times New Roman"/>
                <w:b w:val="false"/>
                <w:i w:val="false"/>
                <w:color w:val="000000"/>
                <w:sz w:val="20"/>
              </w:rPr>
              <w:t>
из них: острые респираторные инфекции верхних и нижних дыхательных путей;</w:t>
            </w:r>
          </w:p>
          <w:bookmarkEnd w:id="2764"/>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 J20-J22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2765"/>
          <w:p>
            <w:pPr>
              <w:spacing w:after="20"/>
              <w:ind w:left="20"/>
              <w:jc w:val="both"/>
            </w:pPr>
            <w:r>
              <w:rPr>
                <w:rFonts w:ascii="Times New Roman"/>
                <w:b w:val="false"/>
                <w:i w:val="false"/>
                <w:color w:val="000000"/>
                <w:sz w:val="20"/>
              </w:rPr>
              <w:t>
пневмонии;</w:t>
            </w:r>
          </w:p>
          <w:bookmarkEnd w:id="2765"/>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2766"/>
          <w:p>
            <w:pPr>
              <w:spacing w:after="20"/>
              <w:ind w:left="20"/>
              <w:jc w:val="both"/>
            </w:pPr>
            <w:r>
              <w:rPr>
                <w:rFonts w:ascii="Times New Roman"/>
                <w:b w:val="false"/>
                <w:i w:val="false"/>
                <w:color w:val="000000"/>
                <w:sz w:val="20"/>
              </w:rPr>
              <w:t>
бронхит хронический и неуточненный, эмфизема;</w:t>
            </w:r>
          </w:p>
          <w:bookmarkEnd w:id="2766"/>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2767"/>
          <w:p>
            <w:pPr>
              <w:spacing w:after="20"/>
              <w:ind w:left="20"/>
              <w:jc w:val="both"/>
            </w:pPr>
            <w:r>
              <w:rPr>
                <w:rFonts w:ascii="Times New Roman"/>
                <w:b w:val="false"/>
                <w:i w:val="false"/>
                <w:color w:val="000000"/>
                <w:sz w:val="20"/>
              </w:rPr>
              <w:t>
бронхиальная астма;</w:t>
            </w:r>
          </w:p>
          <w:bookmarkEnd w:id="2767"/>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5" w:id="2768"/>
          <w:p>
            <w:pPr>
              <w:spacing w:after="20"/>
              <w:ind w:left="20"/>
              <w:jc w:val="both"/>
            </w:pPr>
            <w:r>
              <w:rPr>
                <w:rFonts w:ascii="Times New Roman"/>
                <w:b w:val="false"/>
                <w:i w:val="false"/>
                <w:color w:val="000000"/>
                <w:sz w:val="20"/>
              </w:rPr>
              <w:t>
асматический статус;</w:t>
            </w:r>
          </w:p>
          <w:bookmarkEnd w:id="2768"/>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2769"/>
          <w:p>
            <w:pPr>
              <w:spacing w:after="20"/>
              <w:ind w:left="20"/>
              <w:jc w:val="both"/>
            </w:pPr>
            <w:r>
              <w:rPr>
                <w:rFonts w:ascii="Times New Roman"/>
                <w:b w:val="false"/>
                <w:i w:val="false"/>
                <w:color w:val="000000"/>
                <w:sz w:val="20"/>
              </w:rPr>
              <w:t>
бронхоэктатическая болезнь;</w:t>
            </w:r>
          </w:p>
          <w:bookmarkEnd w:id="2769"/>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2770"/>
          <w:p>
            <w:pPr>
              <w:spacing w:after="20"/>
              <w:ind w:left="20"/>
              <w:jc w:val="both"/>
            </w:pPr>
            <w:r>
              <w:rPr>
                <w:rFonts w:ascii="Times New Roman"/>
                <w:b w:val="false"/>
                <w:i w:val="false"/>
                <w:color w:val="000000"/>
                <w:sz w:val="20"/>
              </w:rPr>
              <w:t>
другие интерстициальные легочные болезни;</w:t>
            </w:r>
          </w:p>
          <w:bookmarkEnd w:id="2770"/>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2771"/>
          <w:p>
            <w:pPr>
              <w:spacing w:after="20"/>
              <w:ind w:left="20"/>
              <w:jc w:val="both"/>
            </w:pPr>
            <w:r>
              <w:rPr>
                <w:rFonts w:ascii="Times New Roman"/>
                <w:b w:val="false"/>
                <w:i w:val="false"/>
                <w:color w:val="000000"/>
                <w:sz w:val="20"/>
              </w:rPr>
              <w:t>
другие хронические обструктивные болезни легких;</w:t>
            </w:r>
          </w:p>
          <w:bookmarkEnd w:id="2771"/>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2772"/>
          <w:p>
            <w:pPr>
              <w:spacing w:after="20"/>
              <w:ind w:left="20"/>
              <w:jc w:val="both"/>
            </w:pPr>
            <w:r>
              <w:rPr>
                <w:rFonts w:ascii="Times New Roman"/>
                <w:b w:val="false"/>
                <w:i w:val="false"/>
                <w:color w:val="000000"/>
                <w:sz w:val="20"/>
              </w:rPr>
              <w:t>
Болезни органов пищеварения</w:t>
            </w:r>
          </w:p>
          <w:bookmarkEnd w:id="2772"/>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K00-K93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2773"/>
          <w:p>
            <w:pPr>
              <w:spacing w:after="20"/>
              <w:ind w:left="20"/>
              <w:jc w:val="both"/>
            </w:pPr>
            <w:r>
              <w:rPr>
                <w:rFonts w:ascii="Times New Roman"/>
                <w:b w:val="false"/>
                <w:i w:val="false"/>
                <w:color w:val="000000"/>
                <w:sz w:val="20"/>
              </w:rPr>
              <w:t>
из них: язва желудка и двенадцатиперстной кишки;</w:t>
            </w:r>
          </w:p>
          <w:bookmarkEnd w:id="2773"/>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2774"/>
          <w:p>
            <w:pPr>
              <w:spacing w:after="20"/>
              <w:ind w:left="20"/>
              <w:jc w:val="both"/>
            </w:pPr>
            <w:r>
              <w:rPr>
                <w:rFonts w:ascii="Times New Roman"/>
                <w:b w:val="false"/>
                <w:i w:val="false"/>
                <w:color w:val="000000"/>
                <w:sz w:val="20"/>
              </w:rPr>
              <w:t>
гастрит и дуоденит;</w:t>
            </w:r>
          </w:p>
          <w:bookmarkEnd w:id="2774"/>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2775"/>
          <w:p>
            <w:pPr>
              <w:spacing w:after="20"/>
              <w:ind w:left="20"/>
              <w:jc w:val="both"/>
            </w:pPr>
            <w:r>
              <w:rPr>
                <w:rFonts w:ascii="Times New Roman"/>
                <w:b w:val="false"/>
                <w:i w:val="false"/>
                <w:color w:val="000000"/>
                <w:sz w:val="20"/>
              </w:rPr>
              <w:t>
желчнокаменная болезнь холецистит, холангит;</w:t>
            </w:r>
          </w:p>
          <w:bookmarkEnd w:id="2775"/>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 K81, K83.0</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2776"/>
          <w:p>
            <w:pPr>
              <w:spacing w:after="20"/>
              <w:ind w:left="20"/>
              <w:jc w:val="both"/>
            </w:pPr>
            <w:r>
              <w:rPr>
                <w:rFonts w:ascii="Times New Roman"/>
                <w:b w:val="false"/>
                <w:i w:val="false"/>
                <w:color w:val="000000"/>
                <w:sz w:val="20"/>
              </w:rPr>
              <w:t>
Болезни кожи и подкожной клетчатки</w:t>
            </w:r>
          </w:p>
          <w:bookmarkEnd w:id="2776"/>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2777"/>
          <w:p>
            <w:pPr>
              <w:spacing w:after="20"/>
              <w:ind w:left="20"/>
              <w:jc w:val="both"/>
            </w:pPr>
            <w:r>
              <w:rPr>
                <w:rFonts w:ascii="Times New Roman"/>
                <w:b w:val="false"/>
                <w:i w:val="false"/>
                <w:color w:val="000000"/>
                <w:sz w:val="20"/>
              </w:rPr>
              <w:t>
аллергический контактный дерматит;</w:t>
            </w:r>
          </w:p>
          <w:bookmarkEnd w:id="2777"/>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2778"/>
          <w:p>
            <w:pPr>
              <w:spacing w:after="20"/>
              <w:ind w:left="20"/>
              <w:jc w:val="both"/>
            </w:pPr>
            <w:r>
              <w:rPr>
                <w:rFonts w:ascii="Times New Roman"/>
                <w:b w:val="false"/>
                <w:i w:val="false"/>
                <w:color w:val="000000"/>
                <w:sz w:val="20"/>
              </w:rPr>
              <w:t>
Болезни костно-мышечной системы и соединительной ткани</w:t>
            </w:r>
          </w:p>
          <w:bookmarkEnd w:id="2778"/>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M00-M99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2779"/>
          <w:p>
            <w:pPr>
              <w:spacing w:after="20"/>
              <w:ind w:left="20"/>
              <w:jc w:val="both"/>
            </w:pPr>
            <w:r>
              <w:rPr>
                <w:rFonts w:ascii="Times New Roman"/>
                <w:b w:val="false"/>
                <w:i w:val="false"/>
                <w:color w:val="000000"/>
                <w:sz w:val="20"/>
              </w:rPr>
              <w:t>
из них: артрозы;</w:t>
            </w:r>
          </w:p>
          <w:bookmarkEnd w:id="2779"/>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2780"/>
          <w:p>
            <w:pPr>
              <w:spacing w:after="20"/>
              <w:ind w:left="20"/>
              <w:jc w:val="both"/>
            </w:pPr>
            <w:r>
              <w:rPr>
                <w:rFonts w:ascii="Times New Roman"/>
                <w:b w:val="false"/>
                <w:i w:val="false"/>
                <w:color w:val="000000"/>
                <w:sz w:val="20"/>
              </w:rPr>
              <w:t>
 системные поражения соединительной ткани;</w:t>
            </w:r>
          </w:p>
          <w:bookmarkEnd w:id="2780"/>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2781"/>
          <w:p>
            <w:pPr>
              <w:spacing w:after="20"/>
              <w:ind w:left="20"/>
              <w:jc w:val="both"/>
            </w:pPr>
            <w:r>
              <w:rPr>
                <w:rFonts w:ascii="Times New Roman"/>
                <w:b w:val="false"/>
                <w:i w:val="false"/>
                <w:color w:val="000000"/>
                <w:sz w:val="20"/>
              </w:rPr>
              <w:t>
анкилозирующий спондилит;</w:t>
            </w:r>
          </w:p>
          <w:bookmarkEnd w:id="2781"/>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 w:id="2782"/>
          <w:p>
            <w:pPr>
              <w:spacing w:after="20"/>
              <w:ind w:left="20"/>
              <w:jc w:val="both"/>
            </w:pPr>
            <w:r>
              <w:rPr>
                <w:rFonts w:ascii="Times New Roman"/>
                <w:b w:val="false"/>
                <w:i w:val="false"/>
                <w:color w:val="000000"/>
                <w:sz w:val="20"/>
              </w:rPr>
              <w:t>
Болезни мочеполовой системы</w:t>
            </w:r>
          </w:p>
          <w:bookmarkEnd w:id="2782"/>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2783"/>
          <w:p>
            <w:pPr>
              <w:spacing w:after="20"/>
              <w:ind w:left="20"/>
              <w:jc w:val="both"/>
            </w:pPr>
            <w:r>
              <w:rPr>
                <w:rFonts w:ascii="Times New Roman"/>
                <w:b w:val="false"/>
                <w:i w:val="false"/>
                <w:color w:val="000000"/>
                <w:sz w:val="20"/>
              </w:rPr>
              <w:t>
из них: гломерулярные болезни;</w:t>
            </w:r>
          </w:p>
          <w:bookmarkEnd w:id="2783"/>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 N17-N19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2784"/>
          <w:p>
            <w:pPr>
              <w:spacing w:after="20"/>
              <w:ind w:left="20"/>
              <w:jc w:val="both"/>
            </w:pPr>
            <w:r>
              <w:rPr>
                <w:rFonts w:ascii="Times New Roman"/>
                <w:b w:val="false"/>
                <w:i w:val="false"/>
                <w:color w:val="000000"/>
                <w:sz w:val="20"/>
              </w:rPr>
              <w:t>
тубулоинтерстициальные болезни почек;</w:t>
            </w:r>
          </w:p>
          <w:bookmarkEnd w:id="2784"/>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 N15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2785"/>
          <w:p>
            <w:pPr>
              <w:spacing w:after="20"/>
              <w:ind w:left="20"/>
              <w:jc w:val="both"/>
            </w:pPr>
            <w:r>
              <w:rPr>
                <w:rFonts w:ascii="Times New Roman"/>
                <w:b w:val="false"/>
                <w:i w:val="false"/>
                <w:color w:val="000000"/>
                <w:sz w:val="20"/>
              </w:rPr>
              <w:t>
из них хронический тубулоинтерстициальный нефрит;</w:t>
            </w:r>
          </w:p>
          <w:bookmarkEnd w:id="2785"/>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2786"/>
          <w:p>
            <w:pPr>
              <w:spacing w:after="20"/>
              <w:ind w:left="20"/>
              <w:jc w:val="both"/>
            </w:pPr>
            <w:r>
              <w:rPr>
                <w:rFonts w:ascii="Times New Roman"/>
                <w:b w:val="false"/>
                <w:i w:val="false"/>
                <w:color w:val="000000"/>
                <w:sz w:val="20"/>
              </w:rPr>
              <w:t>
камни почки и мочеточника;</w:t>
            </w:r>
          </w:p>
          <w:bookmarkEnd w:id="2786"/>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2787"/>
          <w:p>
            <w:pPr>
              <w:spacing w:after="20"/>
              <w:ind w:left="20"/>
              <w:jc w:val="both"/>
            </w:pPr>
            <w:r>
              <w:rPr>
                <w:rFonts w:ascii="Times New Roman"/>
                <w:b w:val="false"/>
                <w:i w:val="false"/>
                <w:color w:val="000000"/>
                <w:sz w:val="20"/>
              </w:rPr>
              <w:t>
болезни предстательной железы;</w:t>
            </w:r>
          </w:p>
          <w:bookmarkEnd w:id="2787"/>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2788"/>
          <w:p>
            <w:pPr>
              <w:spacing w:after="20"/>
              <w:ind w:left="20"/>
              <w:jc w:val="both"/>
            </w:pPr>
            <w:r>
              <w:rPr>
                <w:rFonts w:ascii="Times New Roman"/>
                <w:b w:val="false"/>
                <w:i w:val="false"/>
                <w:color w:val="000000"/>
                <w:sz w:val="20"/>
              </w:rPr>
              <w:t>
в том числе: гиперплазия предстательной железы;</w:t>
            </w:r>
          </w:p>
          <w:bookmarkEnd w:id="2788"/>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2789"/>
          <w:p>
            <w:pPr>
              <w:spacing w:after="20"/>
              <w:ind w:left="20"/>
              <w:jc w:val="both"/>
            </w:pPr>
            <w:r>
              <w:rPr>
                <w:rFonts w:ascii="Times New Roman"/>
                <w:b w:val="false"/>
                <w:i w:val="false"/>
                <w:color w:val="000000"/>
                <w:sz w:val="20"/>
              </w:rPr>
              <w:t>
хронический простатит;</w:t>
            </w:r>
          </w:p>
          <w:bookmarkEnd w:id="2789"/>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2790"/>
          <w:p>
            <w:pPr>
              <w:spacing w:after="20"/>
              <w:ind w:left="20"/>
              <w:jc w:val="both"/>
            </w:pPr>
            <w:r>
              <w:rPr>
                <w:rFonts w:ascii="Times New Roman"/>
                <w:b w:val="false"/>
                <w:i w:val="false"/>
                <w:color w:val="000000"/>
                <w:sz w:val="20"/>
              </w:rPr>
              <w:t>
киста почки приобретенная;</w:t>
            </w:r>
          </w:p>
          <w:bookmarkEnd w:id="2790"/>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2791"/>
          <w:p>
            <w:pPr>
              <w:spacing w:after="20"/>
              <w:ind w:left="20"/>
              <w:jc w:val="both"/>
            </w:pPr>
            <w:r>
              <w:rPr>
                <w:rFonts w:ascii="Times New Roman"/>
                <w:b w:val="false"/>
                <w:i w:val="false"/>
                <w:color w:val="000000"/>
                <w:sz w:val="20"/>
              </w:rPr>
              <w:t>
воспалительные болезни женских половых органов;</w:t>
            </w:r>
          </w:p>
          <w:bookmarkEnd w:id="2791"/>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N70-N77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2792"/>
          <w:p>
            <w:pPr>
              <w:spacing w:after="20"/>
              <w:ind w:left="20"/>
              <w:jc w:val="both"/>
            </w:pPr>
            <w:r>
              <w:rPr>
                <w:rFonts w:ascii="Times New Roman"/>
                <w:b w:val="false"/>
                <w:i w:val="false"/>
                <w:color w:val="000000"/>
                <w:sz w:val="20"/>
              </w:rPr>
              <w:t>
невоспалительные болезни женских половых органов;</w:t>
            </w:r>
          </w:p>
          <w:bookmarkEnd w:id="2792"/>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N80-N90</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2793"/>
          <w:p>
            <w:pPr>
              <w:spacing w:after="20"/>
              <w:ind w:left="20"/>
              <w:jc w:val="both"/>
            </w:pPr>
            <w:r>
              <w:rPr>
                <w:rFonts w:ascii="Times New Roman"/>
                <w:b w:val="false"/>
                <w:i w:val="false"/>
                <w:color w:val="000000"/>
                <w:sz w:val="20"/>
              </w:rPr>
              <w:t>
в том числе: эндометриоз;</w:t>
            </w:r>
          </w:p>
          <w:bookmarkEnd w:id="2793"/>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2794"/>
          <w:p>
            <w:pPr>
              <w:spacing w:after="20"/>
              <w:ind w:left="20"/>
              <w:jc w:val="both"/>
            </w:pPr>
            <w:r>
              <w:rPr>
                <w:rFonts w:ascii="Times New Roman"/>
                <w:b w:val="false"/>
                <w:i w:val="false"/>
                <w:color w:val="000000"/>
                <w:sz w:val="20"/>
              </w:rPr>
              <w:t>
эрозия и эктропион шейки матки;</w:t>
            </w:r>
          </w:p>
          <w:bookmarkEnd w:id="2794"/>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2795"/>
          <w:p>
            <w:pPr>
              <w:spacing w:after="20"/>
              <w:ind w:left="20"/>
              <w:jc w:val="both"/>
            </w:pPr>
            <w:r>
              <w:rPr>
                <w:rFonts w:ascii="Times New Roman"/>
                <w:b w:val="false"/>
                <w:i w:val="false"/>
                <w:color w:val="000000"/>
                <w:sz w:val="20"/>
              </w:rPr>
              <w:t>
нарушения менструально-овариального цикла;</w:t>
            </w:r>
          </w:p>
          <w:bookmarkEnd w:id="2795"/>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2796"/>
          <w:p>
            <w:pPr>
              <w:spacing w:after="20"/>
              <w:ind w:left="20"/>
              <w:jc w:val="both"/>
            </w:pPr>
            <w:r>
              <w:rPr>
                <w:rFonts w:ascii="Times New Roman"/>
                <w:b w:val="false"/>
                <w:i w:val="false"/>
                <w:color w:val="000000"/>
                <w:sz w:val="20"/>
              </w:rPr>
              <w:t>
женское бесплодие;</w:t>
            </w:r>
          </w:p>
          <w:bookmarkEnd w:id="2796"/>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2797"/>
          <w:p>
            <w:pPr>
              <w:spacing w:after="20"/>
              <w:ind w:left="20"/>
              <w:jc w:val="both"/>
            </w:pPr>
            <w:r>
              <w:rPr>
                <w:rFonts w:ascii="Times New Roman"/>
                <w:b w:val="false"/>
                <w:i w:val="false"/>
                <w:color w:val="000000"/>
                <w:sz w:val="20"/>
              </w:rPr>
              <w:t>
Беременность, роды и послеродовой период</w:t>
            </w:r>
          </w:p>
          <w:bookmarkEnd w:id="2797"/>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O00-O99, Z30.2 Z30.3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2798"/>
          <w:p>
            <w:pPr>
              <w:spacing w:after="20"/>
              <w:ind w:left="20"/>
              <w:jc w:val="both"/>
            </w:pPr>
            <w:r>
              <w:rPr>
                <w:rFonts w:ascii="Times New Roman"/>
                <w:b w:val="false"/>
                <w:i w:val="false"/>
                <w:color w:val="000000"/>
                <w:sz w:val="20"/>
              </w:rPr>
              <w:t>
Отдельные состояния, возникающие в перинатальном периоде</w:t>
            </w:r>
          </w:p>
          <w:bookmarkEnd w:id="2798"/>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2799"/>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w:t>
            </w:r>
          </w:p>
          <w:bookmarkEnd w:id="2799"/>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2800"/>
          <w:p>
            <w:pPr>
              <w:spacing w:after="20"/>
              <w:ind w:left="20"/>
              <w:jc w:val="both"/>
            </w:pPr>
            <w:r>
              <w:rPr>
                <w:rFonts w:ascii="Times New Roman"/>
                <w:b w:val="false"/>
                <w:i w:val="false"/>
                <w:color w:val="000000"/>
                <w:sz w:val="20"/>
              </w:rPr>
              <w:t>
врожденные аномалии системы кровообращения;</w:t>
            </w:r>
          </w:p>
          <w:bookmarkEnd w:id="2800"/>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2801"/>
          <w:p>
            <w:pPr>
              <w:spacing w:after="20"/>
              <w:ind w:left="20"/>
              <w:jc w:val="both"/>
            </w:pPr>
            <w:r>
              <w:rPr>
                <w:rFonts w:ascii="Times New Roman"/>
                <w:b w:val="false"/>
                <w:i w:val="false"/>
                <w:color w:val="000000"/>
                <w:sz w:val="20"/>
              </w:rPr>
              <w:t>
врожденные аномалии (пороки развития) и деформации костно-мышечной системы;</w:t>
            </w:r>
          </w:p>
          <w:bookmarkEnd w:id="2801"/>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Q65-Q79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9" w:id="2802"/>
          <w:p>
            <w:pPr>
              <w:spacing w:after="20"/>
              <w:ind w:left="20"/>
              <w:jc w:val="both"/>
            </w:pPr>
            <w:r>
              <w:rPr>
                <w:rFonts w:ascii="Times New Roman"/>
                <w:b w:val="false"/>
                <w:i w:val="false"/>
                <w:color w:val="000000"/>
                <w:sz w:val="20"/>
              </w:rPr>
              <w:t>
Симптомы, признаки, отклонения от нормы</w:t>
            </w:r>
          </w:p>
          <w:bookmarkEnd w:id="2802"/>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2803"/>
          <w:p>
            <w:pPr>
              <w:spacing w:after="20"/>
              <w:ind w:left="20"/>
              <w:jc w:val="both"/>
            </w:pPr>
            <w:r>
              <w:rPr>
                <w:rFonts w:ascii="Times New Roman"/>
                <w:b w:val="false"/>
                <w:i w:val="false"/>
                <w:color w:val="000000"/>
                <w:sz w:val="20"/>
              </w:rPr>
              <w:t>
Травмы, отравления и некоторые другие последствия воздействия внешних причин</w:t>
            </w:r>
          </w:p>
          <w:bookmarkEnd w:id="2803"/>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2804"/>
          <w:p>
            <w:pPr>
              <w:spacing w:after="20"/>
              <w:ind w:left="20"/>
              <w:jc w:val="both"/>
            </w:pPr>
            <w:r>
              <w:rPr>
                <w:rFonts w:ascii="Times New Roman"/>
                <w:b w:val="false"/>
                <w:i w:val="false"/>
                <w:color w:val="000000"/>
                <w:sz w:val="20"/>
              </w:rPr>
              <w:t>
из них: травмы головы;</w:t>
            </w:r>
          </w:p>
          <w:bookmarkEnd w:id="2804"/>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S00-S09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2805"/>
          <w:p>
            <w:pPr>
              <w:spacing w:after="20"/>
              <w:ind w:left="20"/>
              <w:jc w:val="both"/>
            </w:pPr>
            <w:r>
              <w:rPr>
                <w:rFonts w:ascii="Times New Roman"/>
                <w:b w:val="false"/>
                <w:i w:val="false"/>
                <w:color w:val="000000"/>
                <w:sz w:val="20"/>
              </w:rPr>
              <w:t>
в том числе: перелом черепа и лицевых костей;</w:t>
            </w:r>
          </w:p>
          <w:bookmarkEnd w:id="2805"/>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2806"/>
          <w:p>
            <w:pPr>
              <w:spacing w:after="20"/>
              <w:ind w:left="20"/>
              <w:jc w:val="both"/>
            </w:pPr>
            <w:r>
              <w:rPr>
                <w:rFonts w:ascii="Times New Roman"/>
                <w:b w:val="false"/>
                <w:i w:val="false"/>
                <w:color w:val="000000"/>
                <w:sz w:val="20"/>
              </w:rPr>
              <w:t>
внутричерепные травмы;</w:t>
            </w:r>
          </w:p>
          <w:bookmarkEnd w:id="2806"/>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2807"/>
          <w:p>
            <w:pPr>
              <w:spacing w:after="20"/>
              <w:ind w:left="20"/>
              <w:jc w:val="both"/>
            </w:pPr>
            <w:r>
              <w:rPr>
                <w:rFonts w:ascii="Times New Roman"/>
                <w:b w:val="false"/>
                <w:i w:val="false"/>
                <w:color w:val="000000"/>
                <w:sz w:val="20"/>
              </w:rPr>
              <w:t>
травмы шеи;</w:t>
            </w:r>
          </w:p>
          <w:bookmarkEnd w:id="2807"/>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S10-S19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2808"/>
          <w:p>
            <w:pPr>
              <w:spacing w:after="20"/>
              <w:ind w:left="20"/>
              <w:jc w:val="both"/>
            </w:pPr>
            <w:r>
              <w:rPr>
                <w:rFonts w:ascii="Times New Roman"/>
                <w:b w:val="false"/>
                <w:i w:val="false"/>
                <w:color w:val="000000"/>
                <w:sz w:val="20"/>
              </w:rPr>
              <w:t>
 в том числе: перелом шейного отдела позвоночника;</w:t>
            </w:r>
          </w:p>
          <w:bookmarkEnd w:id="2808"/>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2809"/>
          <w:p>
            <w:pPr>
              <w:spacing w:after="20"/>
              <w:ind w:left="20"/>
              <w:jc w:val="both"/>
            </w:pPr>
            <w:r>
              <w:rPr>
                <w:rFonts w:ascii="Times New Roman"/>
                <w:b w:val="false"/>
                <w:i w:val="false"/>
                <w:color w:val="000000"/>
                <w:sz w:val="20"/>
              </w:rPr>
              <w:t>
травмы грудной клетки;</w:t>
            </w:r>
          </w:p>
          <w:bookmarkEnd w:id="2809"/>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S20-S29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2810"/>
          <w:p>
            <w:pPr>
              <w:spacing w:after="20"/>
              <w:ind w:left="20"/>
              <w:jc w:val="both"/>
            </w:pPr>
            <w:r>
              <w:rPr>
                <w:rFonts w:ascii="Times New Roman"/>
                <w:b w:val="false"/>
                <w:i w:val="false"/>
                <w:color w:val="000000"/>
                <w:sz w:val="20"/>
              </w:rPr>
              <w:t>
в том числе: перелом ребра (ребер) грудины и грудинного отдела позвоночника;</w:t>
            </w:r>
          </w:p>
          <w:bookmarkEnd w:id="2810"/>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2811"/>
          <w:p>
            <w:pPr>
              <w:spacing w:after="20"/>
              <w:ind w:left="20"/>
              <w:jc w:val="both"/>
            </w:pPr>
            <w:r>
              <w:rPr>
                <w:rFonts w:ascii="Times New Roman"/>
                <w:b w:val="false"/>
                <w:i w:val="false"/>
                <w:color w:val="000000"/>
                <w:sz w:val="20"/>
              </w:rPr>
              <w:t>
травмы живота, поясницы, поясничного отдела позвоночника и таза;</w:t>
            </w:r>
          </w:p>
          <w:bookmarkEnd w:id="2811"/>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S30-S39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2812"/>
          <w:p>
            <w:pPr>
              <w:spacing w:after="20"/>
              <w:ind w:left="20"/>
              <w:jc w:val="both"/>
            </w:pPr>
            <w:r>
              <w:rPr>
                <w:rFonts w:ascii="Times New Roman"/>
                <w:b w:val="false"/>
                <w:i w:val="false"/>
                <w:color w:val="000000"/>
                <w:sz w:val="20"/>
              </w:rPr>
              <w:t>
в том числе: перелом пояснично-крестцевого отдела позвоночника и костей таза;</w:t>
            </w:r>
          </w:p>
          <w:bookmarkEnd w:id="2812"/>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2813"/>
          <w:p>
            <w:pPr>
              <w:spacing w:after="20"/>
              <w:ind w:left="20"/>
              <w:jc w:val="both"/>
            </w:pPr>
            <w:r>
              <w:rPr>
                <w:rFonts w:ascii="Times New Roman"/>
                <w:b w:val="false"/>
                <w:i w:val="false"/>
                <w:color w:val="000000"/>
                <w:sz w:val="20"/>
              </w:rPr>
              <w:t>
травмы верхних конечностей;</w:t>
            </w:r>
          </w:p>
          <w:bookmarkEnd w:id="2813"/>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S40-S69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1" w:id="2814"/>
          <w:p>
            <w:pPr>
              <w:spacing w:after="20"/>
              <w:ind w:left="20"/>
              <w:jc w:val="both"/>
            </w:pPr>
            <w:r>
              <w:rPr>
                <w:rFonts w:ascii="Times New Roman"/>
                <w:b w:val="false"/>
                <w:i w:val="false"/>
                <w:color w:val="000000"/>
                <w:sz w:val="20"/>
              </w:rPr>
              <w:t>
в том числе: перелом на уровне плечевого пояса;</w:t>
            </w:r>
          </w:p>
          <w:bookmarkEnd w:id="2814"/>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2815"/>
          <w:p>
            <w:pPr>
              <w:spacing w:after="20"/>
              <w:ind w:left="20"/>
              <w:jc w:val="both"/>
            </w:pPr>
            <w:r>
              <w:rPr>
                <w:rFonts w:ascii="Times New Roman"/>
                <w:b w:val="false"/>
                <w:i w:val="false"/>
                <w:color w:val="000000"/>
                <w:sz w:val="20"/>
              </w:rPr>
              <w:t>
перелом костей предплечья;</w:t>
            </w:r>
          </w:p>
          <w:bookmarkEnd w:id="2815"/>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2816"/>
          <w:p>
            <w:pPr>
              <w:spacing w:after="20"/>
              <w:ind w:left="20"/>
              <w:jc w:val="both"/>
            </w:pPr>
            <w:r>
              <w:rPr>
                <w:rFonts w:ascii="Times New Roman"/>
                <w:b w:val="false"/>
                <w:i w:val="false"/>
                <w:color w:val="000000"/>
                <w:sz w:val="20"/>
              </w:rPr>
              <w:t>
травмы нижних конечностей;</w:t>
            </w:r>
          </w:p>
          <w:bookmarkEnd w:id="2816"/>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S70-S99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2817"/>
          <w:p>
            <w:pPr>
              <w:spacing w:after="20"/>
              <w:ind w:left="20"/>
              <w:jc w:val="both"/>
            </w:pPr>
            <w:r>
              <w:rPr>
                <w:rFonts w:ascii="Times New Roman"/>
                <w:b w:val="false"/>
                <w:i w:val="false"/>
                <w:color w:val="000000"/>
                <w:sz w:val="20"/>
              </w:rPr>
              <w:t>
в том числе: переломы бедренной кости, костей голени, включая голеностопный сустав, стопы;</w:t>
            </w:r>
          </w:p>
          <w:bookmarkEnd w:id="2817"/>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 S82, S92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2818"/>
          <w:p>
            <w:pPr>
              <w:spacing w:after="20"/>
              <w:ind w:left="20"/>
              <w:jc w:val="both"/>
            </w:pPr>
            <w:r>
              <w:rPr>
                <w:rFonts w:ascii="Times New Roman"/>
                <w:b w:val="false"/>
                <w:i w:val="false"/>
                <w:color w:val="000000"/>
                <w:sz w:val="20"/>
              </w:rPr>
              <w:t>
травмы множественной локализации;</w:t>
            </w:r>
          </w:p>
          <w:bookmarkEnd w:id="2818"/>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T00-T07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2819"/>
          <w:p>
            <w:pPr>
              <w:spacing w:after="20"/>
              <w:ind w:left="20"/>
              <w:jc w:val="both"/>
            </w:pPr>
            <w:r>
              <w:rPr>
                <w:rFonts w:ascii="Times New Roman"/>
                <w:b w:val="false"/>
                <w:i w:val="false"/>
                <w:color w:val="000000"/>
                <w:sz w:val="20"/>
              </w:rPr>
              <w:t>
термические и химические ожоги;</w:t>
            </w:r>
          </w:p>
          <w:bookmarkEnd w:id="2819"/>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T20-T32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2820"/>
          <w:p>
            <w:pPr>
              <w:spacing w:after="20"/>
              <w:ind w:left="20"/>
              <w:jc w:val="both"/>
            </w:pPr>
            <w:r>
              <w:rPr>
                <w:rFonts w:ascii="Times New Roman"/>
                <w:b w:val="false"/>
                <w:i w:val="false"/>
                <w:color w:val="000000"/>
                <w:sz w:val="20"/>
              </w:rPr>
              <w:t>
отравления лекарственными средствами и биологическими веществами, токсические действия веществ, преимущественно немедицинского назначения, другие и неуточненные воздействия внешних причин;</w:t>
            </w:r>
          </w:p>
          <w:bookmarkEnd w:id="2820"/>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T36-T78 T88.2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8" w:id="2821"/>
          <w:p>
            <w:pPr>
              <w:spacing w:after="20"/>
              <w:ind w:left="20"/>
              <w:jc w:val="both"/>
            </w:pPr>
            <w:r>
              <w:rPr>
                <w:rFonts w:ascii="Times New Roman"/>
                <w:b w:val="false"/>
                <w:i w:val="false"/>
                <w:color w:val="000000"/>
                <w:sz w:val="20"/>
              </w:rPr>
              <w:t>
в том числе: токсическое действие алкоголя;</w:t>
            </w:r>
          </w:p>
          <w:bookmarkEnd w:id="2821"/>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2822"/>
          <w:p>
            <w:pPr>
              <w:spacing w:after="20"/>
              <w:ind w:left="20"/>
              <w:jc w:val="both"/>
            </w:pPr>
            <w:r>
              <w:rPr>
                <w:rFonts w:ascii="Times New Roman"/>
                <w:b w:val="false"/>
                <w:i w:val="false"/>
                <w:color w:val="000000"/>
                <w:sz w:val="20"/>
              </w:rPr>
              <w:t>
Кроме того: Факторы влияющие на состояние здоровья населения и обращения в учреждения (организации) здравоохранения</w:t>
            </w:r>
          </w:p>
          <w:bookmarkEnd w:id="2822"/>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Z00-Z30.1 Z30.4-Z99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2823"/>
          <w:p>
            <w:pPr>
              <w:spacing w:after="20"/>
              <w:ind w:left="20"/>
              <w:jc w:val="both"/>
            </w:pPr>
            <w:r>
              <w:rPr>
                <w:rFonts w:ascii="Times New Roman"/>
                <w:b w:val="false"/>
                <w:i w:val="false"/>
                <w:color w:val="000000"/>
                <w:sz w:val="20"/>
              </w:rPr>
              <w:t>
Кроме того: на хозрасчетных койках</w:t>
            </w:r>
          </w:p>
          <w:bookmarkEnd w:id="2823"/>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 Z30.2 Z30.3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41" w:id="2824"/>
    <w:p>
      <w:pPr>
        <w:spacing w:after="0"/>
        <w:ind w:left="0"/>
        <w:jc w:val="both"/>
      </w:pPr>
      <w:r>
        <w:rPr>
          <w:rFonts w:ascii="Times New Roman"/>
          <w:b w:val="false"/>
          <w:i w:val="false"/>
          <w:color w:val="000000"/>
          <w:sz w:val="28"/>
        </w:rPr>
        <w:t>
      2100 Кроме того, больные переведенные в другие стационары 1 _______, в том числе</w:t>
      </w:r>
      <w:r>
        <w:br/>
      </w:r>
      <w:r>
        <w:rPr>
          <w:rFonts w:ascii="Times New Roman"/>
          <w:b w:val="false"/>
          <w:i w:val="false"/>
          <w:color w:val="000000"/>
          <w:sz w:val="28"/>
        </w:rPr>
        <w:t>новорожденные 2 _____</w:t>
      </w:r>
    </w:p>
    <w:bookmarkEnd w:id="2824"/>
    <w:bookmarkStart w:name="z3342" w:id="2825"/>
    <w:p>
      <w:pPr>
        <w:spacing w:after="0"/>
        <w:ind w:left="0"/>
        <w:jc w:val="both"/>
      </w:pPr>
      <w:r>
        <w:rPr>
          <w:rFonts w:ascii="Times New Roman"/>
          <w:b w:val="false"/>
          <w:i w:val="false"/>
          <w:color w:val="000000"/>
          <w:sz w:val="28"/>
        </w:rPr>
        <w:t>
      2200 Из общего числа умерших (стр 1) умерло новорожденных в возрасте 0-6 суток 1</w:t>
      </w:r>
      <w:r>
        <w:br/>
      </w:r>
      <w:r>
        <w:rPr>
          <w:rFonts w:ascii="Times New Roman"/>
          <w:b w:val="false"/>
          <w:i w:val="false"/>
          <w:color w:val="000000"/>
          <w:sz w:val="28"/>
        </w:rPr>
        <w:t>________ , Умерло в первые 24 часа после поступления в стационар:</w:t>
      </w:r>
    </w:p>
    <w:bookmarkEnd w:id="2825"/>
    <w:bookmarkStart w:name="z3343" w:id="2826"/>
    <w:p>
      <w:pPr>
        <w:spacing w:after="0"/>
        <w:ind w:left="0"/>
        <w:jc w:val="both"/>
      </w:pPr>
      <w:r>
        <w:rPr>
          <w:rFonts w:ascii="Times New Roman"/>
          <w:b w:val="false"/>
          <w:i w:val="false"/>
          <w:color w:val="000000"/>
          <w:sz w:val="28"/>
        </w:rPr>
        <w:t>
      детей в возрасте 0-24 часа после рождения 2 __ , до 1 года (без умерших в первые 24 часа</w:t>
      </w:r>
      <w:r>
        <w:br/>
      </w:r>
      <w:r>
        <w:rPr>
          <w:rFonts w:ascii="Times New Roman"/>
          <w:b w:val="false"/>
          <w:i w:val="false"/>
          <w:color w:val="000000"/>
          <w:sz w:val="28"/>
        </w:rPr>
        <w:t>после рождения) 3 ___, в том числе от пневмонии 4 ___,</w:t>
      </w:r>
    </w:p>
    <w:bookmarkEnd w:id="2826"/>
    <w:bookmarkStart w:name="z3344" w:id="2827"/>
    <w:p>
      <w:pPr>
        <w:spacing w:after="0"/>
        <w:ind w:left="0"/>
        <w:jc w:val="both"/>
      </w:pPr>
      <w:r>
        <w:rPr>
          <w:rFonts w:ascii="Times New Roman"/>
          <w:b w:val="false"/>
          <w:i w:val="false"/>
          <w:color w:val="000000"/>
          <w:sz w:val="28"/>
        </w:rPr>
        <w:t>
      Всего умерло до 1 года в стационарах (без умерших в родильных отделениях) 5_;</w:t>
      </w:r>
    </w:p>
    <w:bookmarkEnd w:id="2827"/>
    <w:bookmarkStart w:name="z3345" w:id="2828"/>
    <w:p>
      <w:pPr>
        <w:spacing w:after="0"/>
        <w:ind w:left="0"/>
        <w:jc w:val="both"/>
      </w:pPr>
      <w:r>
        <w:rPr>
          <w:rFonts w:ascii="Times New Roman"/>
          <w:b w:val="false"/>
          <w:i w:val="false"/>
          <w:color w:val="000000"/>
          <w:sz w:val="28"/>
        </w:rPr>
        <w:t>
      Мертворожденные всего 6_, в том числе антенатально 7_, интранатально 8_</w:t>
      </w:r>
    </w:p>
    <w:bookmarkEnd w:id="2828"/>
    <w:bookmarkStart w:name="z3346" w:id="2829"/>
    <w:p>
      <w:pPr>
        <w:spacing w:after="0"/>
        <w:ind w:left="0"/>
        <w:jc w:val="both"/>
      </w:pPr>
      <w:r>
        <w:rPr>
          <w:rFonts w:ascii="Times New Roman"/>
          <w:b w:val="false"/>
          <w:i w:val="false"/>
          <w:color w:val="000000"/>
          <w:sz w:val="28"/>
        </w:rPr>
        <w:t>
      2300 Поступило больных с инфарктом миокарда в первые сутки от начала заболевания 1</w:t>
      </w:r>
      <w:r>
        <w:br/>
      </w:r>
      <w:r>
        <w:rPr>
          <w:rFonts w:ascii="Times New Roman"/>
          <w:b w:val="false"/>
          <w:i w:val="false"/>
          <w:color w:val="000000"/>
          <w:sz w:val="28"/>
        </w:rPr>
        <w:t>___из общего числа умерших (стр. 1) умерло больных инфарктом миокарда в первые 24 часа</w:t>
      </w:r>
      <w:r>
        <w:br/>
      </w:r>
      <w:r>
        <w:rPr>
          <w:rFonts w:ascii="Times New Roman"/>
          <w:b w:val="false"/>
          <w:i w:val="false"/>
          <w:color w:val="000000"/>
          <w:sz w:val="28"/>
        </w:rPr>
        <w:t>после поступления в стационар 2 ___</w:t>
      </w:r>
    </w:p>
    <w:bookmarkEnd w:id="2829"/>
    <w:bookmarkStart w:name="z3347" w:id="2830"/>
    <w:p>
      <w:pPr>
        <w:spacing w:after="0"/>
        <w:ind w:left="0"/>
        <w:jc w:val="both"/>
      </w:pPr>
      <w:r>
        <w:rPr>
          <w:rFonts w:ascii="Times New Roman"/>
          <w:b w:val="false"/>
          <w:i w:val="false"/>
          <w:color w:val="000000"/>
          <w:sz w:val="28"/>
        </w:rPr>
        <w:t>
      2400 Умерло беременных, рожениц и родильниц 1 ____</w:t>
      </w:r>
    </w:p>
    <w:bookmarkEnd w:id="28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77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48" w:id="2831"/>
    <w:p>
      <w:pPr>
        <w:spacing w:after="0"/>
        <w:ind w:left="0"/>
        <w:jc w:val="both"/>
      </w:pPr>
      <w:r>
        <w:rPr>
          <w:rFonts w:ascii="Times New Roman"/>
          <w:b w:val="false"/>
          <w:i w:val="false"/>
          <w:color w:val="000000"/>
          <w:sz w:val="28"/>
        </w:rPr>
        <w:t>
      4000 Хирургическая работа организаций</w:t>
      </w:r>
    </w:p>
    <w:bookmarkEnd w:id="2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5"/>
        <w:gridCol w:w="1590"/>
        <w:gridCol w:w="1223"/>
        <w:gridCol w:w="1776"/>
        <w:gridCol w:w="2576"/>
        <w:gridCol w:w="667"/>
        <w:gridCol w:w="853"/>
      </w:tblGrid>
      <w:tr>
        <w:trPr>
          <w:trHeight w:val="30" w:hRule="atLeast"/>
        </w:trPr>
        <w:tc>
          <w:tcPr>
            <w:tcW w:w="3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2832"/>
          <w:p>
            <w:pPr>
              <w:spacing w:after="20"/>
              <w:ind w:left="20"/>
              <w:jc w:val="both"/>
            </w:pPr>
            <w:r>
              <w:rPr>
                <w:rFonts w:ascii="Times New Roman"/>
                <w:b w:val="false"/>
                <w:i w:val="false"/>
                <w:color w:val="000000"/>
                <w:sz w:val="20"/>
              </w:rPr>
              <w:t>
Название операций и манипуляций</w:t>
            </w:r>
          </w:p>
          <w:bookmarkEnd w:id="2832"/>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операций, проведенных в стационаре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оперированных в стационаре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до 14 лет включительно</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15-17 лет включительно</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послеоперационные осложнения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2833"/>
          <w:p>
            <w:pPr>
              <w:spacing w:after="20"/>
              <w:ind w:left="20"/>
              <w:jc w:val="both"/>
            </w:pPr>
            <w:r>
              <w:rPr>
                <w:rFonts w:ascii="Times New Roman"/>
                <w:b w:val="false"/>
                <w:i w:val="false"/>
                <w:color w:val="000000"/>
                <w:sz w:val="20"/>
              </w:rPr>
              <w:t>
А</w:t>
            </w:r>
          </w:p>
          <w:bookmarkEnd w:id="2833"/>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2834"/>
          <w:p>
            <w:pPr>
              <w:spacing w:after="20"/>
              <w:ind w:left="20"/>
              <w:jc w:val="both"/>
            </w:pPr>
            <w:r>
              <w:rPr>
                <w:rFonts w:ascii="Times New Roman"/>
                <w:b w:val="false"/>
                <w:i w:val="false"/>
                <w:color w:val="000000"/>
                <w:sz w:val="20"/>
              </w:rPr>
              <w:t>
Всего операций</w:t>
            </w:r>
          </w:p>
          <w:bookmarkEnd w:id="2834"/>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2835"/>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операции на нервной системе;</w:t>
            </w:r>
          </w:p>
          <w:bookmarkEnd w:id="2835"/>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2836"/>
          <w:p>
            <w:pPr>
              <w:spacing w:after="20"/>
              <w:ind w:left="20"/>
              <w:jc w:val="both"/>
            </w:pPr>
            <w:r>
              <w:rPr>
                <w:rFonts w:ascii="Times New Roman"/>
                <w:b w:val="false"/>
                <w:i w:val="false"/>
                <w:color w:val="000000"/>
                <w:sz w:val="20"/>
              </w:rPr>
              <w:t xml:space="preserve">
из них: </w:t>
            </w:r>
          </w:p>
          <w:bookmarkEnd w:id="2836"/>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2837"/>
          <w:p>
            <w:pPr>
              <w:spacing w:after="20"/>
              <w:ind w:left="20"/>
              <w:jc w:val="both"/>
            </w:pPr>
            <w:r>
              <w:rPr>
                <w:rFonts w:ascii="Times New Roman"/>
                <w:b w:val="false"/>
                <w:i w:val="false"/>
                <w:color w:val="000000"/>
                <w:sz w:val="20"/>
              </w:rPr>
              <w:t>
на головном мозге;</w:t>
            </w:r>
          </w:p>
          <w:bookmarkEnd w:id="283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2838"/>
          <w:p>
            <w:pPr>
              <w:spacing w:after="20"/>
              <w:ind w:left="20"/>
              <w:jc w:val="both"/>
            </w:pPr>
            <w:r>
              <w:rPr>
                <w:rFonts w:ascii="Times New Roman"/>
                <w:b w:val="false"/>
                <w:i w:val="false"/>
                <w:color w:val="000000"/>
                <w:sz w:val="20"/>
              </w:rPr>
              <w:t>
на периферической нервной системе;</w:t>
            </w:r>
          </w:p>
          <w:bookmarkEnd w:id="2838"/>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2839"/>
          <w:p>
            <w:pPr>
              <w:spacing w:after="20"/>
              <w:ind w:left="20"/>
              <w:jc w:val="both"/>
            </w:pPr>
            <w:r>
              <w:rPr>
                <w:rFonts w:ascii="Times New Roman"/>
                <w:b w:val="false"/>
                <w:i w:val="false"/>
                <w:color w:val="000000"/>
                <w:sz w:val="20"/>
              </w:rPr>
              <w:t>
на спинном мозге;</w:t>
            </w:r>
          </w:p>
          <w:bookmarkEnd w:id="2839"/>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2840"/>
          <w:p>
            <w:pPr>
              <w:spacing w:after="20"/>
              <w:ind w:left="20"/>
              <w:jc w:val="both"/>
            </w:pPr>
            <w:r>
              <w:rPr>
                <w:rFonts w:ascii="Times New Roman"/>
                <w:b w:val="false"/>
                <w:i w:val="false"/>
                <w:color w:val="000000"/>
                <w:sz w:val="20"/>
              </w:rPr>
              <w:t>
Операции на эндокринной системе</w:t>
            </w:r>
          </w:p>
          <w:bookmarkEnd w:id="2840"/>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2841"/>
          <w:p>
            <w:pPr>
              <w:spacing w:after="20"/>
              <w:ind w:left="20"/>
              <w:jc w:val="both"/>
            </w:pPr>
            <w:r>
              <w:rPr>
                <w:rFonts w:ascii="Times New Roman"/>
                <w:b w:val="false"/>
                <w:i w:val="false"/>
                <w:color w:val="000000"/>
                <w:sz w:val="20"/>
              </w:rPr>
              <w:t>
из них: тиреоэктомии;</w:t>
            </w:r>
          </w:p>
          <w:bookmarkEnd w:id="2841"/>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2842"/>
          <w:p>
            <w:pPr>
              <w:spacing w:after="20"/>
              <w:ind w:left="20"/>
              <w:jc w:val="both"/>
            </w:pPr>
            <w:r>
              <w:rPr>
                <w:rFonts w:ascii="Times New Roman"/>
                <w:b w:val="false"/>
                <w:i w:val="false"/>
                <w:color w:val="000000"/>
                <w:sz w:val="20"/>
              </w:rPr>
              <w:t>
Операции на органах зрения</w:t>
            </w:r>
          </w:p>
          <w:bookmarkEnd w:id="2842"/>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2843"/>
          <w:p>
            <w:pPr>
              <w:spacing w:after="20"/>
              <w:ind w:left="20"/>
              <w:jc w:val="both"/>
            </w:pPr>
            <w:r>
              <w:rPr>
                <w:rFonts w:ascii="Times New Roman"/>
                <w:b w:val="false"/>
                <w:i w:val="false"/>
                <w:color w:val="000000"/>
                <w:sz w:val="20"/>
              </w:rPr>
              <w:t>
из числа операций на органах зрения - микрохирургические;</w:t>
            </w:r>
          </w:p>
          <w:bookmarkEnd w:id="2843"/>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2844"/>
          <w:p>
            <w:pPr>
              <w:spacing w:after="20"/>
              <w:ind w:left="20"/>
              <w:jc w:val="both"/>
            </w:pPr>
            <w:r>
              <w:rPr>
                <w:rFonts w:ascii="Times New Roman"/>
                <w:b w:val="false"/>
                <w:i w:val="false"/>
                <w:color w:val="000000"/>
                <w:sz w:val="20"/>
              </w:rPr>
              <w:t>
операции по поводу: глаукомы;</w:t>
            </w:r>
          </w:p>
          <w:bookmarkEnd w:id="2844"/>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3" w:id="2845"/>
          <w:p>
            <w:pPr>
              <w:spacing w:after="20"/>
              <w:ind w:left="20"/>
              <w:jc w:val="both"/>
            </w:pPr>
            <w:r>
              <w:rPr>
                <w:rFonts w:ascii="Times New Roman"/>
                <w:b w:val="false"/>
                <w:i w:val="false"/>
                <w:color w:val="000000"/>
                <w:sz w:val="20"/>
              </w:rPr>
              <w:t>
энуклеации;</w:t>
            </w:r>
          </w:p>
          <w:bookmarkEnd w:id="2845"/>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2846"/>
          <w:p>
            <w:pPr>
              <w:spacing w:after="20"/>
              <w:ind w:left="20"/>
              <w:jc w:val="both"/>
            </w:pPr>
            <w:r>
              <w:rPr>
                <w:rFonts w:ascii="Times New Roman"/>
                <w:b w:val="false"/>
                <w:i w:val="false"/>
                <w:color w:val="000000"/>
                <w:sz w:val="20"/>
              </w:rPr>
              <w:t>
катаракты;</w:t>
            </w:r>
          </w:p>
          <w:bookmarkEnd w:id="2846"/>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2847"/>
          <w:p>
            <w:pPr>
              <w:spacing w:after="20"/>
              <w:ind w:left="20"/>
              <w:jc w:val="both"/>
            </w:pPr>
            <w:r>
              <w:rPr>
                <w:rFonts w:ascii="Times New Roman"/>
                <w:b w:val="false"/>
                <w:i w:val="false"/>
                <w:color w:val="000000"/>
                <w:sz w:val="20"/>
              </w:rPr>
              <w:t>
отслойки сетчатки: другие механические витреоэктомии;</w:t>
            </w:r>
          </w:p>
          <w:bookmarkEnd w:id="2847"/>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6" w:id="2848"/>
          <w:p>
            <w:pPr>
              <w:spacing w:after="20"/>
              <w:ind w:left="20"/>
              <w:jc w:val="both"/>
            </w:pPr>
            <w:r>
              <w:rPr>
                <w:rFonts w:ascii="Times New Roman"/>
                <w:b w:val="false"/>
                <w:i w:val="false"/>
                <w:color w:val="000000"/>
                <w:sz w:val="20"/>
              </w:rPr>
              <w:t>
введения заменителя стекловидного тела;</w:t>
            </w:r>
          </w:p>
          <w:bookmarkEnd w:id="2848"/>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2849"/>
          <w:p>
            <w:pPr>
              <w:spacing w:after="20"/>
              <w:ind w:left="20"/>
              <w:jc w:val="both"/>
            </w:pPr>
            <w:r>
              <w:rPr>
                <w:rFonts w:ascii="Times New Roman"/>
                <w:b w:val="false"/>
                <w:i w:val="false"/>
                <w:color w:val="000000"/>
                <w:sz w:val="20"/>
              </w:rPr>
              <w:t>
отграничение отслойки сетчатки путем скрепления склеры с помощью имплантанта;</w:t>
            </w:r>
          </w:p>
          <w:bookmarkEnd w:id="2849"/>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8" w:id="2850"/>
          <w:p>
            <w:pPr>
              <w:spacing w:after="20"/>
              <w:ind w:left="20"/>
              <w:jc w:val="both"/>
            </w:pPr>
            <w:r>
              <w:rPr>
                <w:rFonts w:ascii="Times New Roman"/>
                <w:b w:val="false"/>
                <w:i w:val="false"/>
                <w:color w:val="000000"/>
                <w:sz w:val="20"/>
              </w:rPr>
              <w:t>
Операции на органах уха горла носа</w:t>
            </w:r>
          </w:p>
          <w:bookmarkEnd w:id="2850"/>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2851"/>
          <w:p>
            <w:pPr>
              <w:spacing w:after="20"/>
              <w:ind w:left="20"/>
              <w:jc w:val="both"/>
            </w:pPr>
            <w:r>
              <w:rPr>
                <w:rFonts w:ascii="Times New Roman"/>
                <w:b w:val="false"/>
                <w:i w:val="false"/>
                <w:color w:val="000000"/>
                <w:sz w:val="20"/>
              </w:rPr>
              <w:t>
 из них на ухе;</w:t>
            </w:r>
          </w:p>
          <w:bookmarkEnd w:id="2851"/>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2852"/>
          <w:p>
            <w:pPr>
              <w:spacing w:after="20"/>
              <w:ind w:left="20"/>
              <w:jc w:val="both"/>
            </w:pPr>
            <w:r>
              <w:rPr>
                <w:rFonts w:ascii="Times New Roman"/>
                <w:b w:val="false"/>
                <w:i w:val="false"/>
                <w:color w:val="000000"/>
                <w:sz w:val="20"/>
              </w:rPr>
              <w:t>
в т.ч кохлеарная имплантация;</w:t>
            </w:r>
          </w:p>
          <w:bookmarkEnd w:id="2852"/>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1" w:id="2853"/>
          <w:p>
            <w:pPr>
              <w:spacing w:after="20"/>
              <w:ind w:left="20"/>
              <w:jc w:val="both"/>
            </w:pPr>
            <w:r>
              <w:rPr>
                <w:rFonts w:ascii="Times New Roman"/>
                <w:b w:val="false"/>
                <w:i w:val="false"/>
                <w:color w:val="000000"/>
                <w:sz w:val="20"/>
              </w:rPr>
              <w:t>
на миндалинах и аденоидах;</w:t>
            </w:r>
          </w:p>
          <w:bookmarkEnd w:id="2853"/>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2854"/>
          <w:p>
            <w:pPr>
              <w:spacing w:after="20"/>
              <w:ind w:left="20"/>
              <w:jc w:val="both"/>
            </w:pPr>
            <w:r>
              <w:rPr>
                <w:rFonts w:ascii="Times New Roman"/>
                <w:b w:val="false"/>
                <w:i w:val="false"/>
                <w:color w:val="000000"/>
                <w:sz w:val="20"/>
              </w:rPr>
              <w:t>
Операции на органах дыхания</w:t>
            </w:r>
          </w:p>
          <w:bookmarkEnd w:id="2854"/>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2855"/>
          <w:p>
            <w:pPr>
              <w:spacing w:after="20"/>
              <w:ind w:left="20"/>
              <w:jc w:val="both"/>
            </w:pPr>
            <w:r>
              <w:rPr>
                <w:rFonts w:ascii="Times New Roman"/>
                <w:b w:val="false"/>
                <w:i w:val="false"/>
                <w:color w:val="000000"/>
                <w:sz w:val="20"/>
              </w:rPr>
              <w:t xml:space="preserve">
из них: </w:t>
            </w:r>
          </w:p>
          <w:bookmarkEnd w:id="2855"/>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4" w:id="2856"/>
          <w:p>
            <w:pPr>
              <w:spacing w:after="20"/>
              <w:ind w:left="20"/>
              <w:jc w:val="both"/>
            </w:pPr>
            <w:r>
              <w:rPr>
                <w:rFonts w:ascii="Times New Roman"/>
                <w:b w:val="false"/>
                <w:i w:val="false"/>
                <w:color w:val="000000"/>
                <w:sz w:val="20"/>
              </w:rPr>
              <w:t>
полная пневмоэктомия;</w:t>
            </w:r>
          </w:p>
          <w:bookmarkEnd w:id="28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2857"/>
          <w:p>
            <w:pPr>
              <w:spacing w:after="20"/>
              <w:ind w:left="20"/>
              <w:jc w:val="both"/>
            </w:pPr>
            <w:r>
              <w:rPr>
                <w:rFonts w:ascii="Times New Roman"/>
                <w:b w:val="false"/>
                <w:i w:val="false"/>
                <w:color w:val="000000"/>
                <w:sz w:val="20"/>
              </w:rPr>
              <w:t>
лобэктомия легкого;</w:t>
            </w:r>
          </w:p>
          <w:bookmarkEnd w:id="2857"/>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2858"/>
          <w:p>
            <w:pPr>
              <w:spacing w:after="20"/>
              <w:ind w:left="20"/>
              <w:jc w:val="both"/>
            </w:pPr>
            <w:r>
              <w:rPr>
                <w:rFonts w:ascii="Times New Roman"/>
                <w:b w:val="false"/>
                <w:i w:val="false"/>
                <w:color w:val="000000"/>
                <w:sz w:val="20"/>
              </w:rPr>
              <w:t>
резекция сегмента легкого;</w:t>
            </w:r>
          </w:p>
          <w:bookmarkEnd w:id="2858"/>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7" w:id="2859"/>
          <w:p>
            <w:pPr>
              <w:spacing w:after="20"/>
              <w:ind w:left="20"/>
              <w:jc w:val="both"/>
            </w:pPr>
            <w:r>
              <w:rPr>
                <w:rFonts w:ascii="Times New Roman"/>
                <w:b w:val="false"/>
                <w:i w:val="false"/>
                <w:color w:val="000000"/>
                <w:sz w:val="20"/>
              </w:rPr>
              <w:t>
Операции на сердце (сумма Операции на открытом сердце + Интервенционные оперативные вмешательства на сердце)</w:t>
            </w:r>
          </w:p>
          <w:bookmarkEnd w:id="2859"/>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8" w:id="2860"/>
          <w:p>
            <w:pPr>
              <w:spacing w:after="20"/>
              <w:ind w:left="20"/>
              <w:jc w:val="both"/>
            </w:pPr>
            <w:r>
              <w:rPr>
                <w:rFonts w:ascii="Times New Roman"/>
                <w:b w:val="false"/>
                <w:i w:val="false"/>
                <w:color w:val="000000"/>
                <w:sz w:val="20"/>
              </w:rPr>
              <w:t>
операции на открытом сердце;</w:t>
            </w:r>
          </w:p>
          <w:bookmarkEnd w:id="2860"/>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2861"/>
          <w:p>
            <w:pPr>
              <w:spacing w:after="20"/>
              <w:ind w:left="20"/>
              <w:jc w:val="both"/>
            </w:pPr>
            <w:r>
              <w:rPr>
                <w:rFonts w:ascii="Times New Roman"/>
                <w:b w:val="false"/>
                <w:i w:val="false"/>
                <w:color w:val="000000"/>
                <w:sz w:val="20"/>
              </w:rPr>
              <w:t>
интервенционные оперативные вмешательства на сердце;</w:t>
            </w:r>
          </w:p>
          <w:bookmarkEnd w:id="2861"/>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2862"/>
          <w:p>
            <w:pPr>
              <w:spacing w:after="20"/>
              <w:ind w:left="20"/>
              <w:jc w:val="both"/>
            </w:pPr>
            <w:r>
              <w:rPr>
                <w:rFonts w:ascii="Times New Roman"/>
                <w:b w:val="false"/>
                <w:i w:val="false"/>
                <w:color w:val="000000"/>
                <w:sz w:val="20"/>
              </w:rPr>
              <w:t>
Операции на сосудах (кроме сосудов сердца)</w:t>
            </w:r>
          </w:p>
          <w:bookmarkEnd w:id="2862"/>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2863"/>
          <w:p>
            <w:pPr>
              <w:spacing w:after="20"/>
              <w:ind w:left="20"/>
              <w:jc w:val="both"/>
            </w:pPr>
            <w:r>
              <w:rPr>
                <w:rFonts w:ascii="Times New Roman"/>
                <w:b w:val="false"/>
                <w:i w:val="false"/>
                <w:color w:val="000000"/>
                <w:sz w:val="20"/>
              </w:rPr>
              <w:t>
из них рентгеноэндоваскулярные;</w:t>
            </w:r>
          </w:p>
          <w:bookmarkEnd w:id="2863"/>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2864"/>
          <w:p>
            <w:pPr>
              <w:spacing w:after="20"/>
              <w:ind w:left="20"/>
              <w:jc w:val="both"/>
            </w:pPr>
            <w:r>
              <w:rPr>
                <w:rFonts w:ascii="Times New Roman"/>
                <w:b w:val="false"/>
                <w:i w:val="false"/>
                <w:color w:val="000000"/>
                <w:sz w:val="20"/>
              </w:rPr>
              <w:t>
в т. ч. стентирование;</w:t>
            </w:r>
          </w:p>
          <w:bookmarkEnd w:id="2864"/>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2865"/>
          <w:p>
            <w:pPr>
              <w:spacing w:after="20"/>
              <w:ind w:left="20"/>
              <w:jc w:val="both"/>
            </w:pPr>
            <w:r>
              <w:rPr>
                <w:rFonts w:ascii="Times New Roman"/>
                <w:b w:val="false"/>
                <w:i w:val="false"/>
                <w:color w:val="000000"/>
                <w:sz w:val="20"/>
              </w:rPr>
              <w:t>
Операции на пищеводе</w:t>
            </w:r>
          </w:p>
          <w:bookmarkEnd w:id="2865"/>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2866"/>
          <w:p>
            <w:pPr>
              <w:spacing w:after="20"/>
              <w:ind w:left="20"/>
              <w:jc w:val="both"/>
            </w:pPr>
            <w:r>
              <w:rPr>
                <w:rFonts w:ascii="Times New Roman"/>
                <w:b w:val="false"/>
                <w:i w:val="false"/>
                <w:color w:val="000000"/>
                <w:sz w:val="20"/>
              </w:rPr>
              <w:t>
Операции на органах брюшной полости</w:t>
            </w:r>
          </w:p>
          <w:bookmarkEnd w:id="2866"/>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2867"/>
          <w:p>
            <w:pPr>
              <w:spacing w:after="20"/>
              <w:ind w:left="20"/>
              <w:jc w:val="both"/>
            </w:pPr>
            <w:r>
              <w:rPr>
                <w:rFonts w:ascii="Times New Roman"/>
                <w:b w:val="false"/>
                <w:i w:val="false"/>
                <w:color w:val="000000"/>
                <w:sz w:val="20"/>
              </w:rPr>
              <w:t>
из них: на желудке по поводу язвенной болезни;</w:t>
            </w:r>
          </w:p>
          <w:bookmarkEnd w:id="2867"/>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6" w:id="2868"/>
          <w:p>
            <w:pPr>
              <w:spacing w:after="20"/>
              <w:ind w:left="20"/>
              <w:jc w:val="both"/>
            </w:pPr>
            <w:r>
              <w:rPr>
                <w:rFonts w:ascii="Times New Roman"/>
                <w:b w:val="false"/>
                <w:i w:val="false"/>
                <w:color w:val="000000"/>
                <w:sz w:val="20"/>
              </w:rPr>
              <w:t>
аппендэктомии при хроническом аппендиците;</w:t>
            </w:r>
          </w:p>
          <w:bookmarkEnd w:id="2868"/>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2869"/>
          <w:p>
            <w:pPr>
              <w:spacing w:after="20"/>
              <w:ind w:left="20"/>
              <w:jc w:val="both"/>
            </w:pPr>
            <w:r>
              <w:rPr>
                <w:rFonts w:ascii="Times New Roman"/>
                <w:b w:val="false"/>
                <w:i w:val="false"/>
                <w:color w:val="000000"/>
                <w:sz w:val="20"/>
              </w:rPr>
              <w:t>
грыжесечения при неущемленных грыжах;</w:t>
            </w:r>
          </w:p>
          <w:bookmarkEnd w:id="2869"/>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2870"/>
          <w:p>
            <w:pPr>
              <w:spacing w:after="20"/>
              <w:ind w:left="20"/>
              <w:jc w:val="both"/>
            </w:pPr>
            <w:r>
              <w:rPr>
                <w:rFonts w:ascii="Times New Roman"/>
                <w:b w:val="false"/>
                <w:i w:val="false"/>
                <w:color w:val="000000"/>
                <w:sz w:val="20"/>
              </w:rPr>
              <w:t>
холецистэкомии при хронических холециститах;</w:t>
            </w:r>
          </w:p>
          <w:bookmarkEnd w:id="2870"/>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2871"/>
          <w:p>
            <w:pPr>
              <w:spacing w:after="20"/>
              <w:ind w:left="20"/>
              <w:jc w:val="both"/>
            </w:pPr>
            <w:r>
              <w:rPr>
                <w:rFonts w:ascii="Times New Roman"/>
                <w:b w:val="false"/>
                <w:i w:val="false"/>
                <w:color w:val="000000"/>
                <w:sz w:val="20"/>
              </w:rPr>
              <w:t>
формирование кишечных стом;</w:t>
            </w:r>
          </w:p>
          <w:bookmarkEnd w:id="2871"/>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2872"/>
          <w:p>
            <w:pPr>
              <w:spacing w:after="20"/>
              <w:ind w:left="20"/>
              <w:jc w:val="both"/>
            </w:pPr>
            <w:r>
              <w:rPr>
                <w:rFonts w:ascii="Times New Roman"/>
                <w:b w:val="false"/>
                <w:i w:val="false"/>
                <w:color w:val="000000"/>
                <w:sz w:val="20"/>
              </w:rPr>
              <w:t>
лапаротомии диагностические;</w:t>
            </w:r>
          </w:p>
          <w:bookmarkEnd w:id="2872"/>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2873"/>
          <w:p>
            <w:pPr>
              <w:spacing w:after="20"/>
              <w:ind w:left="20"/>
              <w:jc w:val="both"/>
            </w:pPr>
            <w:r>
              <w:rPr>
                <w:rFonts w:ascii="Times New Roman"/>
                <w:b w:val="false"/>
                <w:i w:val="false"/>
                <w:color w:val="000000"/>
                <w:sz w:val="20"/>
              </w:rPr>
              <w:t>
лапороскопии;</w:t>
            </w:r>
          </w:p>
          <w:bookmarkEnd w:id="2873"/>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2874"/>
          <w:p>
            <w:pPr>
              <w:spacing w:after="20"/>
              <w:ind w:left="20"/>
              <w:jc w:val="both"/>
            </w:pPr>
            <w:r>
              <w:rPr>
                <w:rFonts w:ascii="Times New Roman"/>
                <w:b w:val="false"/>
                <w:i w:val="false"/>
                <w:color w:val="000000"/>
                <w:sz w:val="20"/>
              </w:rPr>
              <w:t>
Операции на прямой кишке</w:t>
            </w:r>
          </w:p>
          <w:bookmarkEnd w:id="2874"/>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3" w:id="2875"/>
          <w:p>
            <w:pPr>
              <w:spacing w:after="20"/>
              <w:ind w:left="20"/>
              <w:jc w:val="both"/>
            </w:pPr>
            <w:r>
              <w:rPr>
                <w:rFonts w:ascii="Times New Roman"/>
                <w:b w:val="false"/>
                <w:i w:val="false"/>
                <w:color w:val="000000"/>
                <w:sz w:val="20"/>
              </w:rPr>
              <w:t>
Операции на мочевыводящей системе</w:t>
            </w:r>
          </w:p>
          <w:bookmarkEnd w:id="2875"/>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2876"/>
          <w:p>
            <w:pPr>
              <w:spacing w:after="20"/>
              <w:ind w:left="20"/>
              <w:jc w:val="both"/>
            </w:pPr>
            <w:r>
              <w:rPr>
                <w:rFonts w:ascii="Times New Roman"/>
                <w:b w:val="false"/>
                <w:i w:val="false"/>
                <w:color w:val="000000"/>
                <w:sz w:val="20"/>
              </w:rPr>
              <w:t>
из них :</w:t>
            </w:r>
          </w:p>
          <w:bookmarkEnd w:id="2876"/>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2877"/>
          <w:p>
            <w:pPr>
              <w:spacing w:after="20"/>
              <w:ind w:left="20"/>
              <w:jc w:val="both"/>
            </w:pPr>
            <w:r>
              <w:rPr>
                <w:rFonts w:ascii="Times New Roman"/>
                <w:b w:val="false"/>
                <w:i w:val="false"/>
                <w:color w:val="000000"/>
                <w:sz w:val="20"/>
              </w:rPr>
              <w:t>
на почках и мочеточниках;</w:t>
            </w:r>
          </w:p>
          <w:bookmarkEnd w:id="28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6" w:id="2878"/>
          <w:p>
            <w:pPr>
              <w:spacing w:after="20"/>
              <w:ind w:left="20"/>
              <w:jc w:val="both"/>
            </w:pPr>
            <w:r>
              <w:rPr>
                <w:rFonts w:ascii="Times New Roman"/>
                <w:b w:val="false"/>
                <w:i w:val="false"/>
                <w:color w:val="000000"/>
                <w:sz w:val="20"/>
              </w:rPr>
              <w:t>
Операции на мужских половых органах</w:t>
            </w:r>
          </w:p>
          <w:bookmarkEnd w:id="2878"/>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2879"/>
          <w:p>
            <w:pPr>
              <w:spacing w:after="20"/>
              <w:ind w:left="20"/>
              <w:jc w:val="both"/>
            </w:pPr>
            <w:r>
              <w:rPr>
                <w:rFonts w:ascii="Times New Roman"/>
                <w:b w:val="false"/>
                <w:i w:val="false"/>
                <w:color w:val="000000"/>
                <w:sz w:val="20"/>
              </w:rPr>
              <w:t>
в том числе иссечение крайней плоти (обрезание);</w:t>
            </w:r>
          </w:p>
          <w:bookmarkEnd w:id="2879"/>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2880"/>
          <w:p>
            <w:pPr>
              <w:spacing w:after="20"/>
              <w:ind w:left="20"/>
              <w:jc w:val="both"/>
            </w:pPr>
            <w:r>
              <w:rPr>
                <w:rFonts w:ascii="Times New Roman"/>
                <w:b w:val="false"/>
                <w:i w:val="false"/>
                <w:color w:val="000000"/>
                <w:sz w:val="20"/>
              </w:rPr>
              <w:t>
операции на предстательной железе;</w:t>
            </w:r>
          </w:p>
          <w:bookmarkEnd w:id="2880"/>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2881"/>
          <w:p>
            <w:pPr>
              <w:spacing w:after="20"/>
              <w:ind w:left="20"/>
              <w:jc w:val="both"/>
            </w:pPr>
            <w:r>
              <w:rPr>
                <w:rFonts w:ascii="Times New Roman"/>
                <w:b w:val="false"/>
                <w:i w:val="false"/>
                <w:color w:val="000000"/>
                <w:sz w:val="20"/>
              </w:rPr>
              <w:t>
Операции на женских половых органах</w:t>
            </w:r>
          </w:p>
          <w:bookmarkEnd w:id="2881"/>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0" w:id="2882"/>
          <w:p>
            <w:pPr>
              <w:spacing w:after="20"/>
              <w:ind w:left="20"/>
              <w:jc w:val="both"/>
            </w:pPr>
            <w:r>
              <w:rPr>
                <w:rFonts w:ascii="Times New Roman"/>
                <w:b w:val="false"/>
                <w:i w:val="false"/>
                <w:color w:val="000000"/>
                <w:sz w:val="20"/>
              </w:rPr>
              <w:t>
из них: выскабливание матки (кроме аборта);</w:t>
            </w:r>
          </w:p>
          <w:bookmarkEnd w:id="2882"/>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2883"/>
          <w:p>
            <w:pPr>
              <w:spacing w:after="20"/>
              <w:ind w:left="20"/>
              <w:jc w:val="both"/>
            </w:pPr>
            <w:r>
              <w:rPr>
                <w:rFonts w:ascii="Times New Roman"/>
                <w:b w:val="false"/>
                <w:i w:val="false"/>
                <w:color w:val="000000"/>
                <w:sz w:val="20"/>
              </w:rPr>
              <w:t>
по поводу стерилизаций женщин;</w:t>
            </w:r>
          </w:p>
          <w:bookmarkEnd w:id="2883"/>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2884"/>
          <w:p>
            <w:pPr>
              <w:spacing w:after="20"/>
              <w:ind w:left="20"/>
              <w:jc w:val="both"/>
            </w:pPr>
            <w:r>
              <w:rPr>
                <w:rFonts w:ascii="Times New Roman"/>
                <w:b w:val="false"/>
                <w:i w:val="false"/>
                <w:color w:val="000000"/>
                <w:sz w:val="20"/>
              </w:rPr>
              <w:t>
Акушерские операции</w:t>
            </w:r>
          </w:p>
          <w:bookmarkEnd w:id="2884"/>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2885"/>
          <w:p>
            <w:pPr>
              <w:spacing w:after="20"/>
              <w:ind w:left="20"/>
              <w:jc w:val="both"/>
            </w:pPr>
            <w:r>
              <w:rPr>
                <w:rFonts w:ascii="Times New Roman"/>
                <w:b w:val="false"/>
                <w:i w:val="false"/>
                <w:color w:val="000000"/>
                <w:sz w:val="20"/>
              </w:rPr>
              <w:t>
из них:</w:t>
            </w:r>
          </w:p>
          <w:bookmarkEnd w:id="2885"/>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2886"/>
          <w:p>
            <w:pPr>
              <w:spacing w:after="20"/>
              <w:ind w:left="20"/>
              <w:jc w:val="both"/>
            </w:pPr>
            <w:r>
              <w:rPr>
                <w:rFonts w:ascii="Times New Roman"/>
                <w:b w:val="false"/>
                <w:i w:val="false"/>
                <w:color w:val="000000"/>
                <w:sz w:val="20"/>
              </w:rPr>
              <w:t>
по поводу внематочной беременности;</w:t>
            </w:r>
          </w:p>
          <w:bookmarkEnd w:id="28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2887"/>
          <w:p>
            <w:pPr>
              <w:spacing w:after="20"/>
              <w:ind w:left="20"/>
              <w:jc w:val="both"/>
            </w:pPr>
            <w:r>
              <w:rPr>
                <w:rFonts w:ascii="Times New Roman"/>
                <w:b w:val="false"/>
                <w:i w:val="false"/>
                <w:color w:val="000000"/>
                <w:sz w:val="20"/>
              </w:rPr>
              <w:t>
наложение щипцов;</w:t>
            </w:r>
          </w:p>
          <w:bookmarkEnd w:id="2887"/>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2888"/>
          <w:p>
            <w:pPr>
              <w:spacing w:after="20"/>
              <w:ind w:left="20"/>
              <w:jc w:val="both"/>
            </w:pPr>
            <w:r>
              <w:rPr>
                <w:rFonts w:ascii="Times New Roman"/>
                <w:b w:val="false"/>
                <w:i w:val="false"/>
                <w:color w:val="000000"/>
                <w:sz w:val="20"/>
              </w:rPr>
              <w:t>
вакуум-экстракции;</w:t>
            </w:r>
          </w:p>
          <w:bookmarkEnd w:id="2888"/>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2889"/>
          <w:p>
            <w:pPr>
              <w:spacing w:after="20"/>
              <w:ind w:left="20"/>
              <w:jc w:val="both"/>
            </w:pPr>
            <w:r>
              <w:rPr>
                <w:rFonts w:ascii="Times New Roman"/>
                <w:b w:val="false"/>
                <w:i w:val="false"/>
                <w:color w:val="000000"/>
                <w:sz w:val="20"/>
              </w:rPr>
              <w:t>
кесарево сечение (кроме малых влагалищных);</w:t>
            </w:r>
          </w:p>
          <w:bookmarkEnd w:id="2889"/>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8" w:id="2890"/>
          <w:p>
            <w:pPr>
              <w:spacing w:after="20"/>
              <w:ind w:left="20"/>
              <w:jc w:val="both"/>
            </w:pPr>
            <w:r>
              <w:rPr>
                <w:rFonts w:ascii="Times New Roman"/>
                <w:b w:val="false"/>
                <w:i w:val="false"/>
                <w:color w:val="000000"/>
                <w:sz w:val="20"/>
              </w:rPr>
              <w:t>
плодоразрушающие;</w:t>
            </w:r>
          </w:p>
          <w:bookmarkEnd w:id="2890"/>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2891"/>
          <w:p>
            <w:pPr>
              <w:spacing w:after="20"/>
              <w:ind w:left="20"/>
              <w:jc w:val="both"/>
            </w:pPr>
            <w:r>
              <w:rPr>
                <w:rFonts w:ascii="Times New Roman"/>
                <w:b w:val="false"/>
                <w:i w:val="false"/>
                <w:color w:val="000000"/>
                <w:sz w:val="20"/>
              </w:rPr>
              <w:t>
по поводу аборта;</w:t>
            </w:r>
          </w:p>
          <w:bookmarkEnd w:id="2891"/>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2892"/>
          <w:p>
            <w:pPr>
              <w:spacing w:after="20"/>
              <w:ind w:left="20"/>
              <w:jc w:val="both"/>
            </w:pPr>
            <w:r>
              <w:rPr>
                <w:rFonts w:ascii="Times New Roman"/>
                <w:b w:val="false"/>
                <w:i w:val="false"/>
                <w:color w:val="000000"/>
                <w:sz w:val="20"/>
              </w:rPr>
              <w:t>
в том числе мини-аборты;</w:t>
            </w:r>
          </w:p>
          <w:bookmarkEnd w:id="2892"/>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2893"/>
          <w:p>
            <w:pPr>
              <w:spacing w:after="20"/>
              <w:ind w:left="20"/>
              <w:jc w:val="both"/>
            </w:pPr>
            <w:r>
              <w:rPr>
                <w:rFonts w:ascii="Times New Roman"/>
                <w:b w:val="false"/>
                <w:i w:val="false"/>
                <w:color w:val="000000"/>
                <w:sz w:val="20"/>
              </w:rPr>
              <w:t>
Операции на костно-мышечной системе</w:t>
            </w:r>
          </w:p>
          <w:bookmarkEnd w:id="2893"/>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2894"/>
          <w:p>
            <w:pPr>
              <w:spacing w:after="20"/>
              <w:ind w:left="20"/>
              <w:jc w:val="both"/>
            </w:pPr>
            <w:r>
              <w:rPr>
                <w:rFonts w:ascii="Times New Roman"/>
                <w:b w:val="false"/>
                <w:i w:val="false"/>
                <w:color w:val="000000"/>
                <w:sz w:val="20"/>
              </w:rPr>
              <w:t xml:space="preserve">
из них: </w:t>
            </w:r>
          </w:p>
          <w:bookmarkEnd w:id="2894"/>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2895"/>
          <w:p>
            <w:pPr>
              <w:spacing w:after="20"/>
              <w:ind w:left="20"/>
              <w:jc w:val="both"/>
            </w:pPr>
            <w:r>
              <w:rPr>
                <w:rFonts w:ascii="Times New Roman"/>
                <w:b w:val="false"/>
                <w:i w:val="false"/>
                <w:color w:val="000000"/>
                <w:sz w:val="20"/>
              </w:rPr>
              <w:t>
на костях;</w:t>
            </w:r>
          </w:p>
          <w:bookmarkEnd w:id="289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2896"/>
          <w:p>
            <w:pPr>
              <w:spacing w:after="20"/>
              <w:ind w:left="20"/>
              <w:jc w:val="both"/>
            </w:pPr>
            <w:r>
              <w:rPr>
                <w:rFonts w:ascii="Times New Roman"/>
                <w:b w:val="false"/>
                <w:i w:val="false"/>
                <w:color w:val="000000"/>
                <w:sz w:val="20"/>
              </w:rPr>
              <w:t>
на суставах;</w:t>
            </w:r>
          </w:p>
          <w:bookmarkEnd w:id="2896"/>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2897"/>
          <w:p>
            <w:pPr>
              <w:spacing w:after="20"/>
              <w:ind w:left="20"/>
              <w:jc w:val="both"/>
            </w:pPr>
            <w:r>
              <w:rPr>
                <w:rFonts w:ascii="Times New Roman"/>
                <w:b w:val="false"/>
                <w:i w:val="false"/>
                <w:color w:val="000000"/>
                <w:sz w:val="20"/>
              </w:rPr>
              <w:t>
Операции на молочной железе</w:t>
            </w:r>
          </w:p>
          <w:bookmarkEnd w:id="2897"/>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2898"/>
          <w:p>
            <w:pPr>
              <w:spacing w:after="20"/>
              <w:ind w:left="20"/>
              <w:jc w:val="both"/>
            </w:pPr>
            <w:r>
              <w:rPr>
                <w:rFonts w:ascii="Times New Roman"/>
                <w:b w:val="false"/>
                <w:i w:val="false"/>
                <w:color w:val="000000"/>
                <w:sz w:val="20"/>
              </w:rPr>
              <w:t xml:space="preserve">
Операции на коже и подкожной клетчатке </w:t>
            </w:r>
          </w:p>
          <w:bookmarkEnd w:id="2898"/>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2899"/>
          <w:p>
            <w:pPr>
              <w:spacing w:after="20"/>
              <w:ind w:left="20"/>
              <w:jc w:val="both"/>
            </w:pPr>
            <w:r>
              <w:rPr>
                <w:rFonts w:ascii="Times New Roman"/>
                <w:b w:val="false"/>
                <w:i w:val="false"/>
                <w:color w:val="000000"/>
                <w:sz w:val="20"/>
              </w:rPr>
              <w:t>
Прочие</w:t>
            </w:r>
          </w:p>
          <w:bookmarkEnd w:id="2899"/>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2900"/>
          <w:p>
            <w:pPr>
              <w:spacing w:after="20"/>
              <w:ind w:left="20"/>
              <w:jc w:val="both"/>
            </w:pPr>
            <w:r>
              <w:rPr>
                <w:rFonts w:ascii="Times New Roman"/>
                <w:b w:val="false"/>
                <w:i w:val="false"/>
                <w:color w:val="000000"/>
                <w:sz w:val="20"/>
              </w:rPr>
              <w:t>
Кроме того на хозрасчетных койках</w:t>
            </w:r>
          </w:p>
          <w:bookmarkEnd w:id="2900"/>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19" w:id="2901"/>
    <w:p>
      <w:pPr>
        <w:spacing w:after="0"/>
        <w:ind w:left="0"/>
        <w:jc w:val="both"/>
      </w:pPr>
      <w:r>
        <w:rPr>
          <w:rFonts w:ascii="Times New Roman"/>
          <w:b w:val="false"/>
          <w:i w:val="false"/>
          <w:color w:val="000000"/>
          <w:sz w:val="28"/>
        </w:rPr>
        <w:t>
      4001 Оперировано больных 1___ чел., из них детей до 14 лет включительно 2___, детей 15-17</w:t>
      </w:r>
      <w:r>
        <w:br/>
      </w:r>
      <w:r>
        <w:rPr>
          <w:rFonts w:ascii="Times New Roman"/>
          <w:b w:val="false"/>
          <w:i w:val="false"/>
          <w:color w:val="000000"/>
          <w:sz w:val="28"/>
        </w:rPr>
        <w:t>лет 3___</w:t>
      </w:r>
    </w:p>
    <w:bookmarkEnd w:id="2901"/>
    <w:bookmarkStart w:name="z3420" w:id="2902"/>
    <w:p>
      <w:pPr>
        <w:spacing w:after="0"/>
        <w:ind w:left="0"/>
        <w:jc w:val="both"/>
      </w:pPr>
      <w:r>
        <w:rPr>
          <w:rFonts w:ascii="Times New Roman"/>
          <w:b w:val="false"/>
          <w:i w:val="false"/>
          <w:color w:val="000000"/>
          <w:sz w:val="28"/>
        </w:rPr>
        <w:t>
      4002 Трансплантологическая деятельность</w:t>
      </w:r>
    </w:p>
    <w:bookmarkEnd w:id="2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7"/>
        <w:gridCol w:w="1253"/>
        <w:gridCol w:w="964"/>
        <w:gridCol w:w="525"/>
        <w:gridCol w:w="525"/>
        <w:gridCol w:w="1400"/>
        <w:gridCol w:w="2177"/>
        <w:gridCol w:w="526"/>
        <w:gridCol w:w="673"/>
      </w:tblGrid>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1" w:id="2903"/>
          <w:p>
            <w:pPr>
              <w:spacing w:after="20"/>
              <w:ind w:left="20"/>
              <w:jc w:val="both"/>
            </w:pPr>
            <w:r>
              <w:rPr>
                <w:rFonts w:ascii="Times New Roman"/>
                <w:b w:val="false"/>
                <w:i w:val="false"/>
                <w:color w:val="000000"/>
                <w:sz w:val="20"/>
              </w:rPr>
              <w:t>
Название операций и манипуляций</w:t>
            </w:r>
          </w:p>
          <w:bookmarkEnd w:id="2903"/>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операций, проведенных в стационаре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Послеоперационные осложнения</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оперированных в стационаре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до 14 лет включительно</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от 15-17 лет включительно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2904"/>
          <w:p>
            <w:pPr>
              <w:spacing w:after="20"/>
              <w:ind w:left="20"/>
              <w:jc w:val="both"/>
            </w:pPr>
            <w:r>
              <w:rPr>
                <w:rFonts w:ascii="Times New Roman"/>
                <w:b w:val="false"/>
                <w:i w:val="false"/>
                <w:color w:val="000000"/>
                <w:sz w:val="20"/>
              </w:rPr>
              <w:t>
А</w:t>
            </w:r>
          </w:p>
          <w:bookmarkEnd w:id="2904"/>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2905"/>
          <w:p>
            <w:pPr>
              <w:spacing w:after="20"/>
              <w:ind w:left="20"/>
              <w:jc w:val="both"/>
            </w:pPr>
            <w:r>
              <w:rPr>
                <w:rFonts w:ascii="Times New Roman"/>
                <w:b w:val="false"/>
                <w:i w:val="false"/>
                <w:color w:val="000000"/>
                <w:sz w:val="20"/>
              </w:rPr>
              <w:t>
Всего трансплантаций</w:t>
            </w:r>
          </w:p>
          <w:bookmarkEnd w:id="2905"/>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2906"/>
          <w:p>
            <w:pPr>
              <w:spacing w:after="20"/>
              <w:ind w:left="20"/>
              <w:jc w:val="both"/>
            </w:pPr>
            <w:r>
              <w:rPr>
                <w:rFonts w:ascii="Times New Roman"/>
                <w:b w:val="false"/>
                <w:i w:val="false"/>
                <w:color w:val="000000"/>
                <w:sz w:val="20"/>
              </w:rPr>
              <w:t>
Трансплантация легких</w:t>
            </w:r>
          </w:p>
          <w:bookmarkEnd w:id="2906"/>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2907"/>
          <w:p>
            <w:pPr>
              <w:spacing w:after="20"/>
              <w:ind w:left="20"/>
              <w:jc w:val="both"/>
            </w:pPr>
            <w:r>
              <w:rPr>
                <w:rFonts w:ascii="Times New Roman"/>
                <w:b w:val="false"/>
                <w:i w:val="false"/>
                <w:color w:val="000000"/>
                <w:sz w:val="20"/>
              </w:rPr>
              <w:t>
Комбинированная трансплантация "сердце-легкое"</w:t>
            </w:r>
          </w:p>
          <w:bookmarkEnd w:id="2907"/>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2908"/>
          <w:p>
            <w:pPr>
              <w:spacing w:after="20"/>
              <w:ind w:left="20"/>
              <w:jc w:val="both"/>
            </w:pPr>
            <w:r>
              <w:rPr>
                <w:rFonts w:ascii="Times New Roman"/>
                <w:b w:val="false"/>
                <w:i w:val="false"/>
                <w:color w:val="000000"/>
                <w:sz w:val="20"/>
              </w:rPr>
              <w:t>
Трансплантация сердца</w:t>
            </w:r>
          </w:p>
          <w:bookmarkEnd w:id="2908"/>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2909"/>
          <w:p>
            <w:pPr>
              <w:spacing w:after="20"/>
              <w:ind w:left="20"/>
              <w:jc w:val="both"/>
            </w:pPr>
            <w:r>
              <w:rPr>
                <w:rFonts w:ascii="Times New Roman"/>
                <w:b w:val="false"/>
                <w:i w:val="false"/>
                <w:color w:val="000000"/>
                <w:sz w:val="20"/>
              </w:rPr>
              <w:t>
Трансплантация печени от кадавра</w:t>
            </w:r>
          </w:p>
          <w:bookmarkEnd w:id="2909"/>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2910"/>
          <w:p>
            <w:pPr>
              <w:spacing w:after="20"/>
              <w:ind w:left="20"/>
              <w:jc w:val="both"/>
            </w:pPr>
            <w:r>
              <w:rPr>
                <w:rFonts w:ascii="Times New Roman"/>
                <w:b w:val="false"/>
                <w:i w:val="false"/>
                <w:color w:val="000000"/>
                <w:sz w:val="20"/>
              </w:rPr>
              <w:t>
Родственная трансплантация печени</w:t>
            </w:r>
          </w:p>
          <w:bookmarkEnd w:id="2910"/>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2911"/>
          <w:p>
            <w:pPr>
              <w:spacing w:after="20"/>
              <w:ind w:left="20"/>
              <w:jc w:val="both"/>
            </w:pPr>
            <w:r>
              <w:rPr>
                <w:rFonts w:ascii="Times New Roman"/>
                <w:b w:val="false"/>
                <w:i w:val="false"/>
                <w:color w:val="000000"/>
                <w:sz w:val="20"/>
              </w:rPr>
              <w:t>
Трансплантация почки от кадавра</w:t>
            </w:r>
          </w:p>
          <w:bookmarkEnd w:id="2911"/>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2912"/>
          <w:p>
            <w:pPr>
              <w:spacing w:after="20"/>
              <w:ind w:left="20"/>
              <w:jc w:val="both"/>
            </w:pPr>
            <w:r>
              <w:rPr>
                <w:rFonts w:ascii="Times New Roman"/>
                <w:b w:val="false"/>
                <w:i w:val="false"/>
                <w:color w:val="000000"/>
                <w:sz w:val="20"/>
              </w:rPr>
              <w:t>
Родственная трансплантация почки</w:t>
            </w:r>
          </w:p>
          <w:bookmarkEnd w:id="2912"/>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2913"/>
          <w:p>
            <w:pPr>
              <w:spacing w:after="20"/>
              <w:ind w:left="20"/>
              <w:jc w:val="both"/>
            </w:pPr>
            <w:r>
              <w:rPr>
                <w:rFonts w:ascii="Times New Roman"/>
                <w:b w:val="false"/>
                <w:i w:val="false"/>
                <w:color w:val="000000"/>
                <w:sz w:val="20"/>
              </w:rPr>
              <w:t>
Трансплантация поджелудочной железы</w:t>
            </w:r>
          </w:p>
          <w:bookmarkEnd w:id="2913"/>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2914"/>
          <w:p>
            <w:pPr>
              <w:spacing w:after="20"/>
              <w:ind w:left="20"/>
              <w:jc w:val="both"/>
            </w:pPr>
            <w:r>
              <w:rPr>
                <w:rFonts w:ascii="Times New Roman"/>
                <w:b w:val="false"/>
                <w:i w:val="false"/>
                <w:color w:val="000000"/>
                <w:sz w:val="20"/>
              </w:rPr>
              <w:t>
Трансплантация селезенки</w:t>
            </w:r>
          </w:p>
          <w:bookmarkEnd w:id="2914"/>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2915"/>
          <w:p>
            <w:pPr>
              <w:spacing w:after="20"/>
              <w:ind w:left="20"/>
              <w:jc w:val="both"/>
            </w:pPr>
            <w:r>
              <w:rPr>
                <w:rFonts w:ascii="Times New Roman"/>
                <w:b w:val="false"/>
                <w:i w:val="false"/>
                <w:color w:val="000000"/>
                <w:sz w:val="20"/>
              </w:rPr>
              <w:t>
Заготовка стволовых гемопоэтических клеток крови для аутотрансплантации</w:t>
            </w:r>
          </w:p>
          <w:bookmarkEnd w:id="2915"/>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2916"/>
          <w:p>
            <w:pPr>
              <w:spacing w:after="20"/>
              <w:ind w:left="20"/>
              <w:jc w:val="both"/>
            </w:pPr>
            <w:r>
              <w:rPr>
                <w:rFonts w:ascii="Times New Roman"/>
                <w:b w:val="false"/>
                <w:i w:val="false"/>
                <w:color w:val="000000"/>
                <w:sz w:val="20"/>
              </w:rPr>
              <w:t>
Трансплантация костного мозга, неуточненная</w:t>
            </w:r>
          </w:p>
          <w:bookmarkEnd w:id="2916"/>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2917"/>
          <w:p>
            <w:pPr>
              <w:spacing w:after="20"/>
              <w:ind w:left="20"/>
              <w:jc w:val="both"/>
            </w:pPr>
            <w:r>
              <w:rPr>
                <w:rFonts w:ascii="Times New Roman"/>
                <w:b w:val="false"/>
                <w:i w:val="false"/>
                <w:color w:val="000000"/>
                <w:sz w:val="20"/>
              </w:rPr>
              <w:t>
Трансплантация мезенхимальных стволовых клеток костного мозга</w:t>
            </w:r>
          </w:p>
          <w:bookmarkEnd w:id="2917"/>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2918"/>
          <w:p>
            <w:pPr>
              <w:spacing w:after="20"/>
              <w:ind w:left="20"/>
              <w:jc w:val="both"/>
            </w:pPr>
            <w:r>
              <w:rPr>
                <w:rFonts w:ascii="Times New Roman"/>
                <w:b w:val="false"/>
                <w:i w:val="false"/>
                <w:color w:val="000000"/>
                <w:sz w:val="20"/>
              </w:rPr>
              <w:t>
Трансплантация гемопоэтических стволовых клеток костного мозга</w:t>
            </w:r>
          </w:p>
          <w:bookmarkEnd w:id="2918"/>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2919"/>
          <w:p>
            <w:pPr>
              <w:spacing w:after="20"/>
              <w:ind w:left="20"/>
              <w:jc w:val="both"/>
            </w:pPr>
            <w:r>
              <w:rPr>
                <w:rFonts w:ascii="Times New Roman"/>
                <w:b w:val="false"/>
                <w:i w:val="false"/>
                <w:color w:val="000000"/>
                <w:sz w:val="20"/>
              </w:rPr>
              <w:t>
Трансплантация пуповинных стволовых клеток</w:t>
            </w:r>
          </w:p>
          <w:bookmarkEnd w:id="2919"/>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2920"/>
          <w:p>
            <w:pPr>
              <w:spacing w:after="20"/>
              <w:ind w:left="20"/>
              <w:jc w:val="both"/>
            </w:pPr>
            <w:r>
              <w:rPr>
                <w:rFonts w:ascii="Times New Roman"/>
                <w:b w:val="false"/>
                <w:i w:val="false"/>
                <w:color w:val="000000"/>
                <w:sz w:val="20"/>
              </w:rPr>
              <w:t>
Трансплантация фетальных стволовых клеток</w:t>
            </w:r>
          </w:p>
          <w:bookmarkEnd w:id="2920"/>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2921"/>
          <w:p>
            <w:pPr>
              <w:spacing w:after="20"/>
              <w:ind w:left="20"/>
              <w:jc w:val="both"/>
            </w:pPr>
            <w:r>
              <w:rPr>
                <w:rFonts w:ascii="Times New Roman"/>
                <w:b w:val="false"/>
                <w:i w:val="false"/>
                <w:color w:val="000000"/>
                <w:sz w:val="20"/>
              </w:rPr>
              <w:t>
Трансплантация медиаторов фетальных клеток</w:t>
            </w:r>
          </w:p>
          <w:bookmarkEnd w:id="2921"/>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2922"/>
          <w:p>
            <w:pPr>
              <w:spacing w:after="20"/>
              <w:ind w:left="20"/>
              <w:jc w:val="both"/>
            </w:pPr>
            <w:r>
              <w:rPr>
                <w:rFonts w:ascii="Times New Roman"/>
                <w:b w:val="false"/>
                <w:i w:val="false"/>
                <w:color w:val="000000"/>
                <w:sz w:val="20"/>
              </w:rPr>
              <w:t>
Забор органа и/или ткани от живого, совместимого с реципиентом донора для трансплантации (При диагнозах - Z52)</w:t>
            </w:r>
          </w:p>
          <w:bookmarkEnd w:id="2922"/>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2923"/>
          <w:p>
            <w:pPr>
              <w:spacing w:after="20"/>
              <w:ind w:left="20"/>
              <w:jc w:val="both"/>
            </w:pPr>
            <w:r>
              <w:rPr>
                <w:rFonts w:ascii="Times New Roman"/>
                <w:b w:val="false"/>
                <w:i w:val="false"/>
                <w:color w:val="000000"/>
                <w:sz w:val="20"/>
              </w:rPr>
              <w:t>
Аутотрансплантация кожи</w:t>
            </w:r>
          </w:p>
          <w:bookmarkEnd w:id="2923"/>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2924"/>
          <w:p>
            <w:pPr>
              <w:spacing w:after="20"/>
              <w:ind w:left="20"/>
              <w:jc w:val="both"/>
            </w:pPr>
            <w:r>
              <w:rPr>
                <w:rFonts w:ascii="Times New Roman"/>
                <w:b w:val="false"/>
                <w:i w:val="false"/>
                <w:color w:val="000000"/>
                <w:sz w:val="20"/>
              </w:rPr>
              <w:t>
Аллотрансплантация кожи</w:t>
            </w:r>
          </w:p>
          <w:bookmarkEnd w:id="2924"/>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2925"/>
          <w:p>
            <w:pPr>
              <w:spacing w:after="20"/>
              <w:ind w:left="20"/>
              <w:jc w:val="both"/>
            </w:pPr>
            <w:r>
              <w:rPr>
                <w:rFonts w:ascii="Times New Roman"/>
                <w:b w:val="false"/>
                <w:i w:val="false"/>
                <w:color w:val="000000"/>
                <w:sz w:val="20"/>
              </w:rPr>
              <w:t>
Пересадка пальца со стопы на кисть</w:t>
            </w:r>
          </w:p>
          <w:bookmarkEnd w:id="2925"/>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5" w:id="2926"/>
          <w:p>
            <w:pPr>
              <w:spacing w:after="20"/>
              <w:ind w:left="20"/>
              <w:jc w:val="both"/>
            </w:pPr>
            <w:r>
              <w:rPr>
                <w:rFonts w:ascii="Times New Roman"/>
                <w:b w:val="false"/>
                <w:i w:val="false"/>
                <w:color w:val="000000"/>
                <w:sz w:val="20"/>
              </w:rPr>
              <w:t>
Пересадка пальца с кисти на кисть</w:t>
            </w:r>
          </w:p>
          <w:bookmarkEnd w:id="2926"/>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2927"/>
          <w:p>
            <w:pPr>
              <w:spacing w:after="20"/>
              <w:ind w:left="20"/>
              <w:jc w:val="both"/>
            </w:pPr>
            <w:r>
              <w:rPr>
                <w:rFonts w:ascii="Times New Roman"/>
                <w:b w:val="false"/>
                <w:i w:val="false"/>
                <w:color w:val="000000"/>
                <w:sz w:val="20"/>
              </w:rPr>
              <w:t>
Трансплантация лучевой и локтевой костей</w:t>
            </w:r>
          </w:p>
          <w:bookmarkEnd w:id="2927"/>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2928"/>
          <w:p>
            <w:pPr>
              <w:spacing w:after="20"/>
              <w:ind w:left="20"/>
              <w:jc w:val="both"/>
            </w:pPr>
            <w:r>
              <w:rPr>
                <w:rFonts w:ascii="Times New Roman"/>
                <w:b w:val="false"/>
                <w:i w:val="false"/>
                <w:color w:val="000000"/>
                <w:sz w:val="20"/>
              </w:rPr>
              <w:t>
Трансплантация бедренной кости</w:t>
            </w:r>
          </w:p>
          <w:bookmarkEnd w:id="2928"/>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2929"/>
          <w:p>
            <w:pPr>
              <w:spacing w:after="20"/>
              <w:ind w:left="20"/>
              <w:jc w:val="both"/>
            </w:pPr>
            <w:r>
              <w:rPr>
                <w:rFonts w:ascii="Times New Roman"/>
                <w:b w:val="false"/>
                <w:i w:val="false"/>
                <w:color w:val="000000"/>
                <w:sz w:val="20"/>
              </w:rPr>
              <w:t>
Трансплантация большеберцовой и малоберцовой кости</w:t>
            </w:r>
          </w:p>
          <w:bookmarkEnd w:id="2929"/>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2930"/>
          <w:p>
            <w:pPr>
              <w:spacing w:after="20"/>
              <w:ind w:left="20"/>
              <w:jc w:val="both"/>
            </w:pPr>
            <w:r>
              <w:rPr>
                <w:rFonts w:ascii="Times New Roman"/>
                <w:b w:val="false"/>
                <w:i w:val="false"/>
                <w:color w:val="000000"/>
                <w:sz w:val="20"/>
              </w:rPr>
              <w:t>
Трансплантация прочих костей</w:t>
            </w:r>
          </w:p>
          <w:bookmarkEnd w:id="2930"/>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2931"/>
          <w:p>
            <w:pPr>
              <w:spacing w:after="20"/>
              <w:ind w:left="20"/>
              <w:jc w:val="both"/>
            </w:pPr>
            <w:r>
              <w:rPr>
                <w:rFonts w:ascii="Times New Roman"/>
                <w:b w:val="false"/>
                <w:i w:val="false"/>
                <w:color w:val="000000"/>
                <w:sz w:val="20"/>
              </w:rPr>
              <w:t>
Забор органа и/или ткани от кадавра для трансплантации</w:t>
            </w:r>
          </w:p>
          <w:bookmarkEnd w:id="2931"/>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1" w:id="2932"/>
          <w:p>
            <w:pPr>
              <w:spacing w:after="20"/>
              <w:ind w:left="20"/>
              <w:jc w:val="both"/>
            </w:pPr>
            <w:r>
              <w:rPr>
                <w:rFonts w:ascii="Times New Roman"/>
                <w:b w:val="false"/>
                <w:i w:val="false"/>
                <w:color w:val="000000"/>
                <w:sz w:val="20"/>
              </w:rPr>
              <w:t>
Другие виды послойной кератопластики от кадавра</w:t>
            </w:r>
          </w:p>
          <w:bookmarkEnd w:id="2932"/>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2933"/>
          <w:p>
            <w:pPr>
              <w:spacing w:after="20"/>
              <w:ind w:left="20"/>
              <w:jc w:val="both"/>
            </w:pPr>
            <w:r>
              <w:rPr>
                <w:rFonts w:ascii="Times New Roman"/>
                <w:b w:val="false"/>
                <w:i w:val="false"/>
                <w:color w:val="000000"/>
                <w:sz w:val="20"/>
              </w:rPr>
              <w:t>
Другие виды сквозной кератопластики от кадавра</w:t>
            </w:r>
          </w:p>
          <w:bookmarkEnd w:id="2933"/>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53" w:id="2934"/>
    <w:p>
      <w:pPr>
        <w:spacing w:after="0"/>
        <w:ind w:left="0"/>
        <w:jc w:val="both"/>
      </w:pPr>
      <w:r>
        <w:rPr>
          <w:rFonts w:ascii="Times New Roman"/>
          <w:b w:val="false"/>
          <w:i w:val="false"/>
          <w:color w:val="000000"/>
          <w:sz w:val="28"/>
        </w:rPr>
        <w:t>
      4300 Экстренная хирургическая помощь (заполняют на больных, выбывших из стационара в</w:t>
      </w:r>
      <w:r>
        <w:br/>
      </w:r>
      <w:r>
        <w:rPr>
          <w:rFonts w:ascii="Times New Roman"/>
          <w:b w:val="false"/>
          <w:i w:val="false"/>
          <w:color w:val="000000"/>
          <w:sz w:val="28"/>
        </w:rPr>
        <w:t>течение года)</w:t>
      </w:r>
    </w:p>
    <w:bookmarkEnd w:id="2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4"/>
        <w:gridCol w:w="3260"/>
        <w:gridCol w:w="1899"/>
        <w:gridCol w:w="1224"/>
        <w:gridCol w:w="1224"/>
        <w:gridCol w:w="1224"/>
        <w:gridCol w:w="1225"/>
      </w:tblGrid>
      <w:tr>
        <w:trPr>
          <w:trHeight w:val="30" w:hRule="atLeast"/>
        </w:trPr>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2935"/>
          <w:p>
            <w:pPr>
              <w:spacing w:after="20"/>
              <w:ind w:left="20"/>
              <w:jc w:val="both"/>
            </w:pPr>
            <w:r>
              <w:rPr>
                <w:rFonts w:ascii="Times New Roman"/>
                <w:b w:val="false"/>
                <w:i w:val="false"/>
                <w:color w:val="000000"/>
                <w:sz w:val="20"/>
              </w:rPr>
              <w:t>
Наименование операций</w:t>
            </w:r>
          </w:p>
          <w:bookmarkEnd w:id="2935"/>
        </w:tc>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доставки в стационар от начала заболевания</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Доставлено больных в стационар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оперировано</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умерло</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оперировано</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умерло</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2936"/>
          <w:p>
            <w:pPr>
              <w:spacing w:after="20"/>
              <w:ind w:left="20"/>
              <w:jc w:val="both"/>
            </w:pPr>
            <w:r>
              <w:rPr>
                <w:rFonts w:ascii="Times New Roman"/>
                <w:b w:val="false"/>
                <w:i w:val="false"/>
                <w:color w:val="000000"/>
                <w:sz w:val="20"/>
              </w:rPr>
              <w:t>
А</w:t>
            </w:r>
          </w:p>
          <w:bookmarkEnd w:id="2936"/>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2937"/>
          <w:p>
            <w:pPr>
              <w:spacing w:after="20"/>
              <w:ind w:left="20"/>
              <w:jc w:val="both"/>
            </w:pPr>
            <w:r>
              <w:rPr>
                <w:rFonts w:ascii="Times New Roman"/>
                <w:b w:val="false"/>
                <w:i w:val="false"/>
                <w:color w:val="000000"/>
                <w:sz w:val="20"/>
              </w:rPr>
              <w:t>
Острая непроходимость кишечника</w:t>
            </w:r>
          </w:p>
          <w:bookmarkEnd w:id="2937"/>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часов</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9" w:id="2938"/>
          <w:p>
            <w:pPr>
              <w:spacing w:after="20"/>
              <w:ind w:left="20"/>
              <w:jc w:val="both"/>
            </w:pPr>
            <w:r>
              <w:rPr>
                <w:rFonts w:ascii="Times New Roman"/>
                <w:b w:val="false"/>
                <w:i w:val="false"/>
                <w:color w:val="000000"/>
                <w:sz w:val="20"/>
              </w:rPr>
              <w:t>
Острый аппендицит</w:t>
            </w:r>
          </w:p>
          <w:bookmarkEnd w:id="2938"/>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часов</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2939"/>
          <w:p>
            <w:pPr>
              <w:spacing w:after="20"/>
              <w:ind w:left="20"/>
              <w:jc w:val="both"/>
            </w:pPr>
            <w:r>
              <w:rPr>
                <w:rFonts w:ascii="Times New Roman"/>
                <w:b w:val="false"/>
                <w:i w:val="false"/>
                <w:color w:val="000000"/>
                <w:sz w:val="20"/>
              </w:rPr>
              <w:t>
Прободная язва желудка и двенадцатиперстной кишки</w:t>
            </w:r>
          </w:p>
          <w:bookmarkEnd w:id="2939"/>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часов</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2940"/>
          <w:p>
            <w:pPr>
              <w:spacing w:after="20"/>
              <w:ind w:left="20"/>
              <w:jc w:val="both"/>
            </w:pPr>
            <w:r>
              <w:rPr>
                <w:rFonts w:ascii="Times New Roman"/>
                <w:b w:val="false"/>
                <w:i w:val="false"/>
                <w:color w:val="000000"/>
                <w:sz w:val="20"/>
              </w:rPr>
              <w:t>
Желудочно-кишечное кровотечение</w:t>
            </w:r>
          </w:p>
          <w:bookmarkEnd w:id="2940"/>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часов</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2941"/>
          <w:p>
            <w:pPr>
              <w:spacing w:after="20"/>
              <w:ind w:left="20"/>
              <w:jc w:val="both"/>
            </w:pPr>
            <w:r>
              <w:rPr>
                <w:rFonts w:ascii="Times New Roman"/>
                <w:b w:val="false"/>
                <w:i w:val="false"/>
                <w:color w:val="000000"/>
                <w:sz w:val="20"/>
              </w:rPr>
              <w:t>
Ущемленная грыжа</w:t>
            </w:r>
          </w:p>
          <w:bookmarkEnd w:id="2941"/>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часов</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2942"/>
          <w:p>
            <w:pPr>
              <w:spacing w:after="20"/>
              <w:ind w:left="20"/>
              <w:jc w:val="both"/>
            </w:pPr>
            <w:r>
              <w:rPr>
                <w:rFonts w:ascii="Times New Roman"/>
                <w:b w:val="false"/>
                <w:i w:val="false"/>
                <w:color w:val="000000"/>
                <w:sz w:val="20"/>
              </w:rPr>
              <w:t>
Острый холецистит</w:t>
            </w:r>
          </w:p>
          <w:bookmarkEnd w:id="2942"/>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часов</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2943"/>
          <w:p>
            <w:pPr>
              <w:spacing w:after="20"/>
              <w:ind w:left="20"/>
              <w:jc w:val="both"/>
            </w:pPr>
            <w:r>
              <w:rPr>
                <w:rFonts w:ascii="Times New Roman"/>
                <w:b w:val="false"/>
                <w:i w:val="false"/>
                <w:color w:val="000000"/>
                <w:sz w:val="20"/>
              </w:rPr>
              <w:t>
Острый панкреатит</w:t>
            </w:r>
          </w:p>
          <w:bookmarkEnd w:id="2943"/>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часов</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2944"/>
          <w:p>
            <w:pPr>
              <w:spacing w:after="20"/>
              <w:ind w:left="20"/>
              <w:jc w:val="both"/>
            </w:pPr>
            <w:r>
              <w:rPr>
                <w:rFonts w:ascii="Times New Roman"/>
                <w:b w:val="false"/>
                <w:i w:val="false"/>
                <w:color w:val="000000"/>
                <w:sz w:val="20"/>
              </w:rPr>
              <w:t>
Внематочная беременность</w:t>
            </w:r>
          </w:p>
          <w:bookmarkEnd w:id="2944"/>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часов</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73" w:id="2945"/>
    <w:p>
      <w:pPr>
        <w:spacing w:after="0"/>
        <w:ind w:left="0"/>
        <w:jc w:val="both"/>
      </w:pPr>
      <w:r>
        <w:rPr>
          <w:rFonts w:ascii="Times New Roman"/>
          <w:b w:val="false"/>
          <w:i w:val="false"/>
          <w:color w:val="000000"/>
          <w:sz w:val="28"/>
        </w:rPr>
        <w:t xml:space="preserve">
      Руководитель ___________________________ Ф.И.О. (при наличии) </w:t>
      </w:r>
    </w:p>
    <w:bookmarkEnd w:id="2945"/>
    <w:bookmarkStart w:name="z3474" w:id="2946"/>
    <w:p>
      <w:pPr>
        <w:spacing w:after="0"/>
        <w:ind w:left="0"/>
        <w:jc w:val="both"/>
      </w:pPr>
      <w:r>
        <w:rPr>
          <w:rFonts w:ascii="Times New Roman"/>
          <w:b w:val="false"/>
          <w:i w:val="false"/>
          <w:color w:val="000000"/>
          <w:sz w:val="28"/>
        </w:rPr>
        <w:t xml:space="preserve">
      Исполнитель ____________________________ Ф.И.О. (при наличии), телефон _______ </w:t>
      </w:r>
      <w:r>
        <w:br/>
      </w:r>
      <w:r>
        <w:rPr>
          <w:rFonts w:ascii="Times New Roman"/>
          <w:b w:val="false"/>
          <w:i w:val="false"/>
          <w:color w:val="000000"/>
          <w:sz w:val="28"/>
        </w:rPr>
        <w:t>МП (при наличии)</w:t>
      </w:r>
    </w:p>
    <w:bookmarkEnd w:id="2946"/>
    <w:bookmarkStart w:name="z3475" w:id="2947"/>
    <w:p>
      <w:pPr>
        <w:spacing w:after="0"/>
        <w:ind w:left="0"/>
        <w:jc w:val="both"/>
      </w:pPr>
      <w:r>
        <w:rPr>
          <w:rFonts w:ascii="Times New Roman"/>
          <w:b w:val="false"/>
          <w:i w:val="false"/>
          <w:color w:val="000000"/>
          <w:sz w:val="28"/>
        </w:rPr>
        <w:t>
      Дата "____"_________________20___года</w:t>
      </w:r>
    </w:p>
    <w:bookmarkEnd w:id="2947"/>
    <w:bookmarkStart w:name="z3476" w:id="2948"/>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w:t>
      </w:r>
      <w:r>
        <w:br/>
      </w:r>
      <w:r>
        <w:rPr>
          <w:rFonts w:ascii="Times New Roman"/>
          <w:b w:val="false"/>
          <w:i w:val="false"/>
          <w:color w:val="000000"/>
          <w:sz w:val="28"/>
        </w:rPr>
        <w:t>"Отчет о контингентах больных, выбывших из стационара"</w:t>
      </w:r>
    </w:p>
    <w:bookmarkEnd w:id="2948"/>
    <w:bookmarkStart w:name="z3477" w:id="2949"/>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w:t>
      </w:r>
      <w:r>
        <w:rPr>
          <w:rFonts w:ascii="Times New Roman"/>
          <w:b/>
          <w:i w:val="false"/>
          <w:color w:val="000000"/>
          <w:sz w:val="28"/>
        </w:rPr>
        <w:t>Отчет о контингентах</w:t>
      </w:r>
      <w:r>
        <w:rPr>
          <w:rFonts w:ascii="Times New Roman"/>
          <w:b/>
          <w:i w:val="false"/>
          <w:color w:val="000000"/>
          <w:sz w:val="28"/>
        </w:rPr>
        <w:t xml:space="preserve"> больных, выбывших из стационара</w:t>
      </w:r>
      <w:r>
        <w:rPr>
          <w:rFonts w:ascii="Times New Roman"/>
          <w:b/>
          <w:i w:val="false"/>
          <w:color w:val="000000"/>
          <w:sz w:val="28"/>
        </w:rPr>
        <w:t>"</w:t>
      </w:r>
    </w:p>
    <w:bookmarkEnd w:id="2949"/>
    <w:bookmarkStart w:name="z3479" w:id="2950"/>
    <w:p>
      <w:pPr>
        <w:spacing w:after="0"/>
        <w:ind w:left="0"/>
        <w:jc w:val="both"/>
      </w:pPr>
      <w:r>
        <w:rPr>
          <w:rFonts w:ascii="Times New Roman"/>
          <w:b w:val="false"/>
          <w:i w:val="false"/>
          <w:color w:val="000000"/>
          <w:sz w:val="28"/>
        </w:rPr>
        <w:t xml:space="preserve">
      1. В таблице 1000 в пункте 1 указывается число сметных коек, в пункте 2 - кроме того число хозрасчетных коек в государственных организациях, фактически развернутых в стационаре, включая свернутые на ремонт по состоянию на конец отчетного года. </w:t>
      </w:r>
    </w:p>
    <w:bookmarkEnd w:id="2950"/>
    <w:bookmarkStart w:name="z3480" w:id="2951"/>
    <w:p>
      <w:pPr>
        <w:spacing w:after="0"/>
        <w:ind w:left="0"/>
        <w:jc w:val="both"/>
      </w:pPr>
      <w:r>
        <w:rPr>
          <w:rFonts w:ascii="Times New Roman"/>
          <w:b w:val="false"/>
          <w:i w:val="false"/>
          <w:color w:val="000000"/>
          <w:sz w:val="28"/>
        </w:rPr>
        <w:t>
      2. Таблица 2000 "Состав больных в стационаре, сроки и исходы лечения" заполняется по данным карт выбывших из стационара, данные показывается в абсолютных цифрах и формируется по возрасту на момент поступления. В таблицу не включаются сведения о больных, переведенных в другие стационары. При заполнении данной таблицы необходимо руководствоваться следующими основными положениями:</w:t>
      </w:r>
    </w:p>
    <w:bookmarkEnd w:id="2951"/>
    <w:bookmarkStart w:name="z3481" w:id="2952"/>
    <w:p>
      <w:pPr>
        <w:spacing w:after="0"/>
        <w:ind w:left="0"/>
        <w:jc w:val="both"/>
      </w:pPr>
      <w:r>
        <w:rPr>
          <w:rFonts w:ascii="Times New Roman"/>
          <w:b w:val="false"/>
          <w:i w:val="false"/>
          <w:color w:val="000000"/>
          <w:sz w:val="28"/>
        </w:rPr>
        <w:t xml:space="preserve">
      В строку 1 "Всего" включаются сведения обо всех выписанных больных, проведенных ими койко-днях и умерших, в том числе и о женщинах, выписанных после нормальных родов и абортов, сведения о которых показываются в строке 17.0. </w:t>
      </w:r>
    </w:p>
    <w:bookmarkEnd w:id="2952"/>
    <w:bookmarkStart w:name="z3482" w:id="2953"/>
    <w:p>
      <w:pPr>
        <w:spacing w:after="0"/>
        <w:ind w:left="0"/>
        <w:jc w:val="both"/>
      </w:pPr>
      <w:r>
        <w:rPr>
          <w:rFonts w:ascii="Times New Roman"/>
          <w:b w:val="false"/>
          <w:i w:val="false"/>
          <w:color w:val="000000"/>
          <w:sz w:val="28"/>
        </w:rPr>
        <w:t>
      Сведения о числе умерших беременных, а также о числе женщин, умерших в течение 42 дней после окончания беременности, независимо от ее продолжительности и локализации, от какой-либо причины, связанной с беременностью, отягощенной ею или ее ведением, но не от несчастного случая или случайно возникшей причины в соответствии с критериями Всемирной организации здравоохранения включаются в графу 3 строки 17.0.</w:t>
      </w:r>
    </w:p>
    <w:bookmarkEnd w:id="2953"/>
    <w:bookmarkStart w:name="z3483" w:id="2954"/>
    <w:p>
      <w:pPr>
        <w:spacing w:after="0"/>
        <w:ind w:left="0"/>
        <w:jc w:val="both"/>
      </w:pPr>
      <w:r>
        <w:rPr>
          <w:rFonts w:ascii="Times New Roman"/>
          <w:b w:val="false"/>
          <w:i w:val="false"/>
          <w:color w:val="000000"/>
          <w:sz w:val="28"/>
        </w:rPr>
        <w:t>
      Сведения о детях (подросткового возраста от 15 лет до 17 лет включительно), госпитализированных в детскую больницу или детское отделение стационара, показываются в таблице 2000 в графах 4, 5, 6.</w:t>
      </w:r>
    </w:p>
    <w:bookmarkEnd w:id="2954"/>
    <w:bookmarkStart w:name="z3484" w:id="2955"/>
    <w:p>
      <w:pPr>
        <w:spacing w:after="0"/>
        <w:ind w:left="0"/>
        <w:jc w:val="both"/>
      </w:pPr>
      <w:r>
        <w:rPr>
          <w:rFonts w:ascii="Times New Roman"/>
          <w:b w:val="false"/>
          <w:i w:val="false"/>
          <w:color w:val="000000"/>
          <w:sz w:val="28"/>
        </w:rPr>
        <w:t>
      В родильных домах и других организациях, имеющих родильные отделения, где нет коек для выхаживания новорожденных в строку 1 "Всего" таблицы 2000, кроме сведений о роженицах и родильницах, включаются данные и о заболевших новорожденных, родившихся с массой тела 500 грамм и более. Данные о плодах, переживших перинатальный период (т.е. первые 0-6 суток) и выбывших (выписанные и умершие) из стационара на 7 сутки и позднее, включаются в таблицу на общих основаниях.</w:t>
      </w:r>
    </w:p>
    <w:bookmarkEnd w:id="2955"/>
    <w:bookmarkStart w:name="z3485" w:id="2956"/>
    <w:p>
      <w:pPr>
        <w:spacing w:after="0"/>
        <w:ind w:left="0"/>
        <w:jc w:val="both"/>
      </w:pPr>
      <w:r>
        <w:rPr>
          <w:rFonts w:ascii="Times New Roman"/>
          <w:b w:val="false"/>
          <w:i w:val="false"/>
          <w:color w:val="000000"/>
          <w:sz w:val="28"/>
        </w:rPr>
        <w:t xml:space="preserve">
      Сведения о новорожденных с врожденными аномалиями (пороками развития) показываются в строке 19.0 "Врожденные аномалии (пороки развития, деформации и хромосомные нарушения)". В строке 18.0 "Отдельные состояния, возникающие в перинатальном периоде" вносятся сведения о новорожденных, заболевания которых связаны с патологией беременности или родов, некоторыми наследственными факторами (гемолитическая болезнь новорожденного) или патологическими состояниями новорожденного. </w:t>
      </w:r>
    </w:p>
    <w:bookmarkEnd w:id="2956"/>
    <w:bookmarkStart w:name="z3486" w:id="2957"/>
    <w:p>
      <w:pPr>
        <w:spacing w:after="0"/>
        <w:ind w:left="0"/>
        <w:jc w:val="both"/>
      </w:pPr>
      <w:r>
        <w:rPr>
          <w:rFonts w:ascii="Times New Roman"/>
          <w:b w:val="false"/>
          <w:i w:val="false"/>
          <w:color w:val="000000"/>
          <w:sz w:val="28"/>
        </w:rPr>
        <w:t>
      Все остальные заболевания и травмы, возникающие в период новорожденности, указываются по соответствующим классам болезней, в зависимости от пораженного органа или характера травмы.</w:t>
      </w:r>
    </w:p>
    <w:bookmarkEnd w:id="2957"/>
    <w:bookmarkStart w:name="z3487" w:id="2958"/>
    <w:p>
      <w:pPr>
        <w:spacing w:after="0"/>
        <w:ind w:left="0"/>
        <w:jc w:val="both"/>
      </w:pPr>
      <w:r>
        <w:rPr>
          <w:rFonts w:ascii="Times New Roman"/>
          <w:b w:val="false"/>
          <w:i w:val="false"/>
          <w:color w:val="000000"/>
          <w:sz w:val="28"/>
        </w:rPr>
        <w:t>
      Основные классы болезней вносятся в итоговые строки, которые заканчиваются на "0" - 2.0, 3.0, 4.0, 5.0, … 21.0.</w:t>
      </w:r>
    </w:p>
    <w:bookmarkEnd w:id="2958"/>
    <w:bookmarkStart w:name="z3488" w:id="2959"/>
    <w:p>
      <w:pPr>
        <w:spacing w:after="0"/>
        <w:ind w:left="0"/>
        <w:jc w:val="both"/>
      </w:pPr>
      <w:r>
        <w:rPr>
          <w:rFonts w:ascii="Times New Roman"/>
          <w:b w:val="false"/>
          <w:i w:val="false"/>
          <w:color w:val="000000"/>
          <w:sz w:val="28"/>
        </w:rPr>
        <w:t xml:space="preserve">
      В строках 2.1, 2.2, 2.3, 2.4, 3.1, 3.2, 3.3 и т.д. вносятся сведения об отдельных заболеваниях, выделенных из соответствующих основных классов. </w:t>
      </w:r>
    </w:p>
    <w:bookmarkEnd w:id="2959"/>
    <w:bookmarkStart w:name="z3489" w:id="2960"/>
    <w:p>
      <w:pPr>
        <w:spacing w:after="0"/>
        <w:ind w:left="0"/>
        <w:jc w:val="both"/>
      </w:pPr>
      <w:r>
        <w:rPr>
          <w:rFonts w:ascii="Times New Roman"/>
          <w:b w:val="false"/>
          <w:i w:val="false"/>
          <w:color w:val="000000"/>
          <w:sz w:val="28"/>
        </w:rPr>
        <w:t xml:space="preserve">
      В строку 22 включаются сведения о выписанных с диагнозами, относящимися к классу Z "Факторы влияющие на состояние здоровья населения и обращения в учреждения (организации) здравоохранения", то есть при обращении в медицинские организации с какой-либо специальной целью, обстоятельствами или проблемами, которые сами по себе не являются болезнью или травмой. Строка 22 не суммируется в итоговую строку 1.0 "Всего". </w:t>
      </w:r>
    </w:p>
    <w:bookmarkEnd w:id="2960"/>
    <w:bookmarkStart w:name="z3490" w:id="2961"/>
    <w:p>
      <w:pPr>
        <w:spacing w:after="0"/>
        <w:ind w:left="0"/>
        <w:jc w:val="both"/>
      </w:pPr>
      <w:r>
        <w:rPr>
          <w:rFonts w:ascii="Times New Roman"/>
          <w:b w:val="false"/>
          <w:i w:val="false"/>
          <w:color w:val="000000"/>
          <w:sz w:val="28"/>
        </w:rPr>
        <w:t xml:space="preserve">
      В строку 23 включаются сведения о пролеченных больных на хозрасчетных койках. Строка 23 не суммируется в итоговую строку 1.0 "Всего". </w:t>
      </w:r>
    </w:p>
    <w:bookmarkEnd w:id="2961"/>
    <w:bookmarkStart w:name="z3491" w:id="2962"/>
    <w:p>
      <w:pPr>
        <w:spacing w:after="0"/>
        <w:ind w:left="0"/>
        <w:jc w:val="both"/>
      </w:pPr>
      <w:r>
        <w:rPr>
          <w:rFonts w:ascii="Times New Roman"/>
          <w:b w:val="false"/>
          <w:i w:val="false"/>
          <w:color w:val="000000"/>
          <w:sz w:val="28"/>
        </w:rPr>
        <w:t>
      При заполнении таблицы 2000 надо иметь в виду, что при разработке Карт выбывших из стационара, для отнесения заболевания к той или иной нозологической форме или классу заболеваний, следует руководствоваться заключительным клиническим, а в случае смерти - патологоанатомическим диагнозом.</w:t>
      </w:r>
    </w:p>
    <w:bookmarkEnd w:id="2962"/>
    <w:bookmarkStart w:name="z3492" w:id="2963"/>
    <w:p>
      <w:pPr>
        <w:spacing w:after="0"/>
        <w:ind w:left="0"/>
        <w:jc w:val="both"/>
      </w:pPr>
      <w:r>
        <w:rPr>
          <w:rFonts w:ascii="Times New Roman"/>
          <w:b w:val="false"/>
          <w:i w:val="false"/>
          <w:color w:val="000000"/>
          <w:sz w:val="28"/>
        </w:rPr>
        <w:t xml:space="preserve">
      Примечание: случай смерти больного, доставленного для стационарного лечения и умершего в приемном отделении, следует расценивать как смерть в стационаре. О каждом таком больном делается запись в форме 001/у "Журнал учета приема больных и отказов в госпитализации", на каждого такого больного заполняется форма 003/у "Медицинская карта стационарного больного",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В отчетах лечебно-профилактической организации такой случай смерти включается на общих основаниях в таблицу 2000 "Состав больных в стационаре, сроки и исходы лечения" в соответствии с заболеванием, послужившим причиной смерти и в таблице 3100 "Коечный фонд и его использование" формы № 30.</w:t>
      </w:r>
    </w:p>
    <w:bookmarkEnd w:id="2963"/>
    <w:bookmarkStart w:name="z3493" w:id="2964"/>
    <w:p>
      <w:pPr>
        <w:spacing w:after="0"/>
        <w:ind w:left="0"/>
        <w:jc w:val="both"/>
      </w:pPr>
      <w:r>
        <w:rPr>
          <w:rFonts w:ascii="Times New Roman"/>
          <w:b w:val="false"/>
          <w:i w:val="false"/>
          <w:color w:val="000000"/>
          <w:sz w:val="28"/>
        </w:rPr>
        <w:t xml:space="preserve">
      3. В таблице 2100 по графе 1 включаются сведения о больных, переведенных в другие стационары, по графе 2 – в том числе о новорожденных, переведенных в другие стационары. </w:t>
      </w:r>
    </w:p>
    <w:bookmarkEnd w:id="2964"/>
    <w:bookmarkStart w:name="z3494" w:id="2965"/>
    <w:p>
      <w:pPr>
        <w:spacing w:after="0"/>
        <w:ind w:left="0"/>
        <w:jc w:val="both"/>
      </w:pPr>
      <w:r>
        <w:rPr>
          <w:rFonts w:ascii="Times New Roman"/>
          <w:b w:val="false"/>
          <w:i w:val="false"/>
          <w:color w:val="000000"/>
          <w:sz w:val="28"/>
        </w:rPr>
        <w:t>
      4. В графу 1 таблицы 2200 отчета указываются сведения об умерших новорожденных в возрасте 0- 6 суток после рождения с массой тела 500 грамм и более, независимо от того, в каком отделении (организации) наступила смерть.</w:t>
      </w:r>
    </w:p>
    <w:bookmarkEnd w:id="2965"/>
    <w:bookmarkStart w:name="z3495" w:id="2966"/>
    <w:p>
      <w:pPr>
        <w:spacing w:after="0"/>
        <w:ind w:left="0"/>
        <w:jc w:val="both"/>
      </w:pPr>
      <w:r>
        <w:rPr>
          <w:rFonts w:ascii="Times New Roman"/>
          <w:b w:val="false"/>
          <w:i w:val="false"/>
          <w:color w:val="000000"/>
          <w:sz w:val="28"/>
        </w:rPr>
        <w:t>
      В графах 2-4 таблицы 2200 указываются число умерших новорожденных, родившихся с массой 500 грамм и более, включая новорожденных при многоплодных родах, умерших в первые сутки после поступления в стационар:</w:t>
      </w:r>
    </w:p>
    <w:bookmarkEnd w:id="2966"/>
    <w:bookmarkStart w:name="z3496" w:id="2967"/>
    <w:p>
      <w:pPr>
        <w:spacing w:after="0"/>
        <w:ind w:left="0"/>
        <w:jc w:val="both"/>
      </w:pPr>
      <w:r>
        <w:rPr>
          <w:rFonts w:ascii="Times New Roman"/>
          <w:b w:val="false"/>
          <w:i w:val="false"/>
          <w:color w:val="000000"/>
          <w:sz w:val="28"/>
        </w:rPr>
        <w:t>
      в графе 2 таблицы 2200 – число детей, умерших в возрасте 0-24 часа после рождения. В эту графу включается число новорожденных, умерших в акушерских, гинекологических и других отделениях стационаров, а также поступившие и умершие в отделениях реанимации и отделениях патологии новорожденных и выхаживания недоношенных;</w:t>
      </w:r>
    </w:p>
    <w:bookmarkEnd w:id="2967"/>
    <w:bookmarkStart w:name="z3497" w:id="2968"/>
    <w:p>
      <w:pPr>
        <w:spacing w:after="0"/>
        <w:ind w:left="0"/>
        <w:jc w:val="both"/>
      </w:pPr>
      <w:r>
        <w:rPr>
          <w:rFonts w:ascii="Times New Roman"/>
          <w:b w:val="false"/>
          <w:i w:val="false"/>
          <w:color w:val="000000"/>
          <w:sz w:val="28"/>
        </w:rPr>
        <w:t>
      в графе 3 – число детей, умерших в возрасте до 1 года в первые 24 часа после поступления в стационар (исключая умерших детей в первые сутки после рождения);</w:t>
      </w:r>
    </w:p>
    <w:bookmarkEnd w:id="2968"/>
    <w:bookmarkStart w:name="z3498" w:id="2969"/>
    <w:p>
      <w:pPr>
        <w:spacing w:after="0"/>
        <w:ind w:left="0"/>
        <w:jc w:val="both"/>
      </w:pPr>
      <w:r>
        <w:rPr>
          <w:rFonts w:ascii="Times New Roman"/>
          <w:b w:val="false"/>
          <w:i w:val="false"/>
          <w:color w:val="000000"/>
          <w:sz w:val="28"/>
        </w:rPr>
        <w:t>
      в графе 4 – число детей, умерших в возрасте до 1 года в первые 24 часа после поступления в стационар от пневмонии (исключая умерших в первые сутки после рождения). При этом число графы 4 таблицы 2200 должно быть меньше числа умерших детей до 1 года строки 12.2 таблицы 2000.</w:t>
      </w:r>
    </w:p>
    <w:bookmarkEnd w:id="2969"/>
    <w:bookmarkStart w:name="z3499" w:id="2970"/>
    <w:p>
      <w:pPr>
        <w:spacing w:after="0"/>
        <w:ind w:left="0"/>
        <w:jc w:val="both"/>
      </w:pPr>
      <w:r>
        <w:rPr>
          <w:rFonts w:ascii="Times New Roman"/>
          <w:b w:val="false"/>
          <w:i w:val="false"/>
          <w:color w:val="000000"/>
          <w:sz w:val="28"/>
        </w:rPr>
        <w:t xml:space="preserve">
      В графе 5 таблицы 2200 указывается число умерших детей до 1 года жизни в стационарах, кроме умерших детей в родильных отделениях. </w:t>
      </w:r>
    </w:p>
    <w:bookmarkEnd w:id="2970"/>
    <w:bookmarkStart w:name="z3500" w:id="2971"/>
    <w:p>
      <w:pPr>
        <w:spacing w:after="0"/>
        <w:ind w:left="0"/>
        <w:jc w:val="both"/>
      </w:pPr>
      <w:r>
        <w:rPr>
          <w:rFonts w:ascii="Times New Roman"/>
          <w:b w:val="false"/>
          <w:i w:val="false"/>
          <w:color w:val="000000"/>
          <w:sz w:val="28"/>
        </w:rPr>
        <w:t xml:space="preserve">
      В графе 6 таблицы 2200 указывается число мертворожденных всего, в графе 7 – в том числе антенатально, в графе 8 – в том числе интранатально. </w:t>
      </w:r>
    </w:p>
    <w:bookmarkEnd w:id="2971"/>
    <w:bookmarkStart w:name="z3501" w:id="2972"/>
    <w:p>
      <w:pPr>
        <w:spacing w:after="0"/>
        <w:ind w:left="0"/>
        <w:jc w:val="both"/>
      </w:pPr>
      <w:r>
        <w:rPr>
          <w:rFonts w:ascii="Times New Roman"/>
          <w:b w:val="false"/>
          <w:i w:val="false"/>
          <w:color w:val="000000"/>
          <w:sz w:val="28"/>
        </w:rPr>
        <w:t>
      5. В таблице 2300: в графе 1 указывается число больных с острым инфарктом миокарда, поступившие в стационар в первые сутки от начала заболевания, без переведенных из других стационаров, в графе 2 – больные острым инфарктом миокарда, умершие в первые сутки после госпитализации, включая умерших в приемном отделении стационара.</w:t>
      </w:r>
    </w:p>
    <w:bookmarkEnd w:id="2972"/>
    <w:bookmarkStart w:name="z3502" w:id="2973"/>
    <w:p>
      <w:pPr>
        <w:spacing w:after="0"/>
        <w:ind w:left="0"/>
        <w:jc w:val="both"/>
      </w:pPr>
      <w:r>
        <w:rPr>
          <w:rFonts w:ascii="Times New Roman"/>
          <w:b w:val="false"/>
          <w:i w:val="false"/>
          <w:color w:val="000000"/>
          <w:sz w:val="28"/>
        </w:rPr>
        <w:t>
      6. В графе 1 таблицы 2400 указывается сведения об умерших беременных при любом сроке беременности, роженицах и родильницах в течение 42 дней после родов указываются. Включаются все умершие женщины, независимо от того, в каком отделении стационара произошла смерть, и независимо от того, связана эта смерть с беременностью и родами или нет.</w:t>
      </w:r>
    </w:p>
    <w:bookmarkEnd w:id="2973"/>
    <w:bookmarkStart w:name="z3503" w:id="2974"/>
    <w:p>
      <w:pPr>
        <w:spacing w:after="0"/>
        <w:ind w:left="0"/>
        <w:jc w:val="both"/>
      </w:pPr>
      <w:r>
        <w:rPr>
          <w:rFonts w:ascii="Times New Roman"/>
          <w:b w:val="false"/>
          <w:i w:val="false"/>
          <w:color w:val="000000"/>
          <w:sz w:val="28"/>
        </w:rPr>
        <w:t>
      7. В таблицу 4000 "Хирургическая работа организации" включаются сведения обо всех операциях, включая и выполненные в случае экстренной доставки больного, проведенных в медицинских организациях, независимо от того, в каком отделении была проведена операция.</w:t>
      </w:r>
    </w:p>
    <w:bookmarkEnd w:id="2974"/>
    <w:bookmarkStart w:name="z3504" w:id="2975"/>
    <w:p>
      <w:pPr>
        <w:spacing w:after="0"/>
        <w:ind w:left="0"/>
        <w:jc w:val="both"/>
      </w:pPr>
      <w:r>
        <w:rPr>
          <w:rFonts w:ascii="Times New Roman"/>
          <w:b w:val="false"/>
          <w:i w:val="false"/>
          <w:color w:val="000000"/>
          <w:sz w:val="28"/>
        </w:rPr>
        <w:t>
      В графы 1- 5 данной таблицы включаются сведения только об операциях, произведенных выбывшим из стационара. Число операций подсчитывается по картам выбывших из стационара.</w:t>
      </w:r>
    </w:p>
    <w:bookmarkEnd w:id="2975"/>
    <w:bookmarkStart w:name="z3505" w:id="2976"/>
    <w:p>
      <w:pPr>
        <w:spacing w:after="0"/>
        <w:ind w:left="0"/>
        <w:jc w:val="both"/>
      </w:pPr>
      <w:r>
        <w:rPr>
          <w:rFonts w:ascii="Times New Roman"/>
          <w:b w:val="false"/>
          <w:i w:val="false"/>
          <w:color w:val="000000"/>
          <w:sz w:val="28"/>
        </w:rPr>
        <w:t xml:space="preserve">
      По строке 1 в графе 1 показывается общее число операций, проведенных в стационаре, в графе 2 – в том числе детям до 14 лет включительно, графа 3 – детям от 15 до 17 лет включительно. В последующих строках указываются отдельные группы операций, из которых в том числе выделяются некоторые их виды. </w:t>
      </w:r>
    </w:p>
    <w:bookmarkEnd w:id="2976"/>
    <w:bookmarkStart w:name="z3506" w:id="2977"/>
    <w:p>
      <w:pPr>
        <w:spacing w:after="0"/>
        <w:ind w:left="0"/>
        <w:jc w:val="both"/>
      </w:pPr>
      <w:r>
        <w:rPr>
          <w:rFonts w:ascii="Times New Roman"/>
          <w:b w:val="false"/>
          <w:i w:val="false"/>
          <w:color w:val="000000"/>
          <w:sz w:val="28"/>
        </w:rPr>
        <w:t xml:space="preserve">
      При заполнении таблицы 4000 следует руководствоваться следующим: </w:t>
      </w:r>
    </w:p>
    <w:bookmarkEnd w:id="2977"/>
    <w:bookmarkStart w:name="z3507" w:id="2978"/>
    <w:p>
      <w:pPr>
        <w:spacing w:after="0"/>
        <w:ind w:left="0"/>
        <w:jc w:val="both"/>
      </w:pPr>
      <w:r>
        <w:rPr>
          <w:rFonts w:ascii="Times New Roman"/>
          <w:b w:val="false"/>
          <w:i w:val="false"/>
          <w:color w:val="000000"/>
          <w:sz w:val="28"/>
        </w:rPr>
        <w:t>
      Если одному и тому же больному произведено несколько операций, то он будет показан в таблице столько раз, сколько операций ему произведено, независимо от того, одномоментно или в разные сроки были произведены эти операции.</w:t>
      </w:r>
    </w:p>
    <w:bookmarkEnd w:id="2978"/>
    <w:bookmarkStart w:name="z3508" w:id="2979"/>
    <w:p>
      <w:pPr>
        <w:spacing w:after="0"/>
        <w:ind w:left="0"/>
        <w:jc w:val="both"/>
      </w:pPr>
      <w:r>
        <w:rPr>
          <w:rFonts w:ascii="Times New Roman"/>
          <w:b w:val="false"/>
          <w:i w:val="false"/>
          <w:color w:val="000000"/>
          <w:sz w:val="28"/>
        </w:rPr>
        <w:t>
      Операция, проведенная в несколько этапов, в случае, если больной не выписывался из стационара в промежутки между этапами операции, учитываются как одна операция.</w:t>
      </w:r>
    </w:p>
    <w:bookmarkEnd w:id="2979"/>
    <w:bookmarkStart w:name="z3509" w:id="2980"/>
    <w:p>
      <w:pPr>
        <w:spacing w:after="0"/>
        <w:ind w:left="0"/>
        <w:jc w:val="both"/>
      </w:pPr>
      <w:r>
        <w:rPr>
          <w:rFonts w:ascii="Times New Roman"/>
          <w:b w:val="false"/>
          <w:i w:val="false"/>
          <w:color w:val="000000"/>
          <w:sz w:val="28"/>
        </w:rPr>
        <w:t>
      В графе 5 показывается число умерших оперированных больных, независимо оттого, что послужило причиной смерти: заболевание, по поводу которого была произведена операция, осложнение после операции или другие заболевания.</w:t>
      </w:r>
    </w:p>
    <w:bookmarkEnd w:id="2980"/>
    <w:bookmarkStart w:name="z3510" w:id="2981"/>
    <w:p>
      <w:pPr>
        <w:spacing w:after="0"/>
        <w:ind w:left="0"/>
        <w:jc w:val="both"/>
      </w:pPr>
      <w:r>
        <w:rPr>
          <w:rFonts w:ascii="Times New Roman"/>
          <w:b w:val="false"/>
          <w:i w:val="false"/>
          <w:color w:val="000000"/>
          <w:sz w:val="28"/>
        </w:rPr>
        <w:t>
      Например. Число случаев, когда больной, оперированный по поводу катаракты, аппендицита, грыжи и т.д. умер от инфаркта миокарда, инсульта и т.д., наступившего после операции, показывается в строке 4.0 и 4.4</w:t>
      </w:r>
    </w:p>
    <w:bookmarkEnd w:id="2981"/>
    <w:bookmarkStart w:name="z3511" w:id="2982"/>
    <w:p>
      <w:pPr>
        <w:spacing w:after="0"/>
        <w:ind w:left="0"/>
        <w:jc w:val="both"/>
      </w:pPr>
      <w:r>
        <w:rPr>
          <w:rFonts w:ascii="Times New Roman"/>
          <w:b w:val="false"/>
          <w:i w:val="false"/>
          <w:color w:val="000000"/>
          <w:sz w:val="28"/>
        </w:rPr>
        <w:t>
      В случае смерти больного, перенесшего несколько операций, как умершего его следует показывать лишь по одной операции (наиболее серьезной и радикальной).</w:t>
      </w:r>
    </w:p>
    <w:bookmarkEnd w:id="2982"/>
    <w:bookmarkStart w:name="z3512" w:id="2983"/>
    <w:p>
      <w:pPr>
        <w:spacing w:after="0"/>
        <w:ind w:left="0"/>
        <w:jc w:val="both"/>
      </w:pPr>
      <w:r>
        <w:rPr>
          <w:rFonts w:ascii="Times New Roman"/>
          <w:b w:val="false"/>
          <w:i w:val="false"/>
          <w:color w:val="000000"/>
          <w:sz w:val="28"/>
        </w:rPr>
        <w:t>
      8. В таблице 4001 указываются сведения об общем числе оперированных в стационаре (больной, которому произведено несколько операций, показывается как одно оперированное лицо) и из них детей – графа 2 дети до 14 лет включительно и графа 3 дети от 15 до 17 лет включительно.</w:t>
      </w:r>
    </w:p>
    <w:bookmarkEnd w:id="2983"/>
    <w:bookmarkStart w:name="z3513" w:id="2984"/>
    <w:p>
      <w:pPr>
        <w:spacing w:after="0"/>
        <w:ind w:left="0"/>
        <w:jc w:val="both"/>
      </w:pPr>
      <w:r>
        <w:rPr>
          <w:rFonts w:ascii="Times New Roman"/>
          <w:b w:val="false"/>
          <w:i w:val="false"/>
          <w:color w:val="000000"/>
          <w:sz w:val="28"/>
        </w:rPr>
        <w:t>
      9. В таблице 4002 выделяются работа организации по трансплантации органов и тканей</w:t>
      </w:r>
    </w:p>
    <w:bookmarkEnd w:id="2984"/>
    <w:bookmarkStart w:name="z3514" w:id="2985"/>
    <w:p>
      <w:pPr>
        <w:spacing w:after="0"/>
        <w:ind w:left="0"/>
        <w:jc w:val="both"/>
      </w:pPr>
      <w:r>
        <w:rPr>
          <w:rFonts w:ascii="Times New Roman"/>
          <w:b w:val="false"/>
          <w:i w:val="false"/>
          <w:color w:val="000000"/>
          <w:sz w:val="28"/>
        </w:rPr>
        <w:t>
      10. Таблица 4300 "Экстренная хирургическая помощь" заполняется по данным Карт выбывших из стационара.</w:t>
      </w:r>
    </w:p>
    <w:bookmarkEnd w:id="2985"/>
    <w:bookmarkStart w:name="z3515" w:id="2986"/>
    <w:p>
      <w:pPr>
        <w:spacing w:after="0"/>
        <w:ind w:left="0"/>
        <w:jc w:val="both"/>
      </w:pPr>
      <w:r>
        <w:rPr>
          <w:rFonts w:ascii="Times New Roman"/>
          <w:b w:val="false"/>
          <w:i w:val="false"/>
          <w:color w:val="000000"/>
          <w:sz w:val="28"/>
        </w:rPr>
        <w:t>
      В данную таблицу включаются все случаи доставки больных по экстренным показаниям в связи с состояниями, указанными в таблице.</w:t>
      </w:r>
    </w:p>
    <w:bookmarkEnd w:id="2986"/>
    <w:bookmarkStart w:name="z3516" w:id="2987"/>
    <w:p>
      <w:pPr>
        <w:spacing w:after="0"/>
        <w:ind w:left="0"/>
        <w:jc w:val="both"/>
      </w:pPr>
      <w:r>
        <w:rPr>
          <w:rFonts w:ascii="Times New Roman"/>
          <w:b w:val="false"/>
          <w:i w:val="false"/>
          <w:color w:val="000000"/>
          <w:sz w:val="28"/>
        </w:rPr>
        <w:t>
      В графах 1, 3 показываются сведения обо всех больных, нуждающихся в экстренной хирургической помощи и доставленных в стационар, с выделением больных, госпитализированных позднее 24 часов от начала заболевания.</w:t>
      </w:r>
    </w:p>
    <w:bookmarkEnd w:id="2987"/>
    <w:bookmarkStart w:name="z3517" w:id="2988"/>
    <w:p>
      <w:pPr>
        <w:spacing w:after="0"/>
        <w:ind w:left="0"/>
        <w:jc w:val="both"/>
      </w:pPr>
      <w:r>
        <w:rPr>
          <w:rFonts w:ascii="Times New Roman"/>
          <w:b w:val="false"/>
          <w:i w:val="false"/>
          <w:color w:val="000000"/>
          <w:sz w:val="28"/>
        </w:rPr>
        <w:t>
      В эту таблицу не включаются сведения о больных, переведенных для операции в другие стационары.</w:t>
      </w:r>
    </w:p>
    <w:bookmarkEnd w:id="2988"/>
    <w:bookmarkStart w:name="z3518" w:id="2989"/>
    <w:p>
      <w:pPr>
        <w:spacing w:after="0"/>
        <w:ind w:left="0"/>
        <w:jc w:val="both"/>
      </w:pPr>
      <w:r>
        <w:rPr>
          <w:rFonts w:ascii="Times New Roman"/>
          <w:b w:val="false"/>
          <w:i w:val="false"/>
          <w:color w:val="000000"/>
          <w:sz w:val="28"/>
        </w:rPr>
        <w:t>
      Сведения об операциях, показанных в таблице 4300, включаются в таблицу 4000.</w:t>
      </w:r>
    </w:p>
    <w:bookmarkEnd w:id="2989"/>
    <w:bookmarkStart w:name="z3519" w:id="2990"/>
    <w:p>
      <w:pPr>
        <w:spacing w:after="0"/>
        <w:ind w:left="0"/>
        <w:jc w:val="both"/>
      </w:pPr>
      <w:r>
        <w:rPr>
          <w:rFonts w:ascii="Times New Roman"/>
          <w:b w:val="false"/>
          <w:i w:val="false"/>
          <w:color w:val="000000"/>
          <w:sz w:val="28"/>
        </w:rPr>
        <w:t>
      Числа в графах 1 и 2 по строкам 05, 06, 15, 16 должна быть одинаковы, так как оперируются все больные с прободной язвой желудка и двенадцатиперстной кишки и с внематочной беременностью.</w:t>
      </w:r>
    </w:p>
    <w:bookmarkEnd w:id="2990"/>
    <w:bookmarkStart w:name="z3520" w:id="2991"/>
    <w:p>
      <w:pPr>
        <w:spacing w:after="0"/>
        <w:ind w:left="0"/>
        <w:jc w:val="both"/>
      </w:pPr>
      <w:r>
        <w:rPr>
          <w:rFonts w:ascii="Times New Roman"/>
          <w:b w:val="false"/>
          <w:i w:val="false"/>
          <w:color w:val="000000"/>
          <w:sz w:val="28"/>
        </w:rPr>
        <w:t xml:space="preserve">
      Арифметико-логический контроль: </w:t>
      </w:r>
    </w:p>
    <w:bookmarkEnd w:id="2991"/>
    <w:bookmarkStart w:name="z3521" w:id="2992"/>
    <w:p>
      <w:pPr>
        <w:spacing w:after="0"/>
        <w:ind w:left="0"/>
        <w:jc w:val="both"/>
      </w:pPr>
      <w:r>
        <w:rPr>
          <w:rFonts w:ascii="Times New Roman"/>
          <w:b w:val="false"/>
          <w:i w:val="false"/>
          <w:color w:val="000000"/>
          <w:sz w:val="28"/>
        </w:rPr>
        <w:t xml:space="preserve">
      Строка 1 таблицы 2000 формы № 14 по всем графам равна сумме чисел в строках 2.0, 3.0, 4.0, 5.0…21.0. </w:t>
      </w:r>
    </w:p>
    <w:bookmarkEnd w:id="2992"/>
    <w:bookmarkStart w:name="z3522" w:id="2993"/>
    <w:p>
      <w:pPr>
        <w:spacing w:after="0"/>
        <w:ind w:left="0"/>
        <w:jc w:val="both"/>
      </w:pPr>
      <w:r>
        <w:rPr>
          <w:rFonts w:ascii="Times New Roman"/>
          <w:b w:val="false"/>
          <w:i w:val="false"/>
          <w:color w:val="000000"/>
          <w:sz w:val="28"/>
        </w:rPr>
        <w:t xml:space="preserve">
      1) В таблице 2000 формы № 14 сумма чисел в выделенных строках должна быть, как правило, меньше чисел соответствующих итоговых строк: 2.0, 3.0, 4.0,…21.0 по всем графам за счет заболеваний, не указанных в перечне. </w:t>
      </w:r>
    </w:p>
    <w:bookmarkEnd w:id="2993"/>
    <w:bookmarkStart w:name="z3523" w:id="2994"/>
    <w:p>
      <w:pPr>
        <w:spacing w:after="0"/>
        <w:ind w:left="0"/>
        <w:jc w:val="both"/>
      </w:pPr>
      <w:r>
        <w:rPr>
          <w:rFonts w:ascii="Times New Roman"/>
          <w:b w:val="false"/>
          <w:i w:val="false"/>
          <w:color w:val="000000"/>
          <w:sz w:val="28"/>
        </w:rPr>
        <w:t xml:space="preserve">
      2) В родильных домах и больницах, имеющих акушерские отделения (койки, палаты) графа 1 таблицы 2200 формы № 14 равно: </w:t>
      </w:r>
    </w:p>
    <w:bookmarkEnd w:id="2994"/>
    <w:bookmarkStart w:name="z3524" w:id="2995"/>
    <w:p>
      <w:pPr>
        <w:spacing w:after="0"/>
        <w:ind w:left="0"/>
        <w:jc w:val="both"/>
      </w:pPr>
      <w:r>
        <w:rPr>
          <w:rFonts w:ascii="Times New Roman"/>
          <w:b w:val="false"/>
          <w:i w:val="false"/>
          <w:color w:val="000000"/>
          <w:sz w:val="28"/>
        </w:rPr>
        <w:t>
      В больницах, имеющих и родильные и детские отделения:</w:t>
      </w:r>
    </w:p>
    <w:bookmarkEnd w:id="2995"/>
    <w:bookmarkStart w:name="z3525" w:id="2996"/>
    <w:p>
      <w:pPr>
        <w:spacing w:after="0"/>
        <w:ind w:left="0"/>
        <w:jc w:val="both"/>
      </w:pPr>
      <w:r>
        <w:rPr>
          <w:rFonts w:ascii="Times New Roman"/>
          <w:b w:val="false"/>
          <w:i w:val="false"/>
          <w:color w:val="000000"/>
          <w:sz w:val="28"/>
        </w:rPr>
        <w:t xml:space="preserve">
      графа 1 таблицы 2200 формы № 14 больше, чем в таблице 2245 по 3 строке 1 графе отчета формы № 32 (за счет новорожденных, поступивших в детское отделение из других родильных домов или акушерских отделений). </w:t>
      </w:r>
    </w:p>
    <w:bookmarkEnd w:id="2996"/>
    <w:bookmarkStart w:name="z3526" w:id="2997"/>
    <w:p>
      <w:pPr>
        <w:spacing w:after="0"/>
        <w:ind w:left="0"/>
        <w:jc w:val="both"/>
      </w:pPr>
      <w:r>
        <w:rPr>
          <w:rFonts w:ascii="Times New Roman"/>
          <w:b w:val="false"/>
          <w:i w:val="false"/>
          <w:color w:val="000000"/>
          <w:sz w:val="28"/>
        </w:rPr>
        <w:t>
      3) Графа 5 таблицы 2200 формы № 14 больше графы 3 данной таблицы.</w:t>
      </w:r>
    </w:p>
    <w:bookmarkEnd w:id="2997"/>
    <w:bookmarkStart w:name="z3527" w:id="2998"/>
    <w:p>
      <w:pPr>
        <w:spacing w:after="0"/>
        <w:ind w:left="0"/>
        <w:jc w:val="both"/>
      </w:pPr>
      <w:r>
        <w:rPr>
          <w:rFonts w:ascii="Times New Roman"/>
          <w:b w:val="false"/>
          <w:i w:val="false"/>
          <w:color w:val="000000"/>
          <w:sz w:val="28"/>
        </w:rPr>
        <w:t>
      4) Разница строки 1 графы 11 таблицы 2000 и графа 5 таблицы 2200 формы № 14 равна или меньше данных таблицы 2245 по 2 строке, 1 графе ф. № 32 (за счет умерших новорожденных детей с массой тела 500 грамм и более в хозрасчетных отделениях и в частных структурах, входящих в общий свод формы № 32).</w:t>
      </w:r>
    </w:p>
    <w:bookmarkEnd w:id="2998"/>
    <w:bookmarkStart w:name="z3528" w:id="2999"/>
    <w:p>
      <w:pPr>
        <w:spacing w:after="0"/>
        <w:ind w:left="0"/>
        <w:jc w:val="both"/>
      </w:pPr>
      <w:r>
        <w:rPr>
          <w:rFonts w:ascii="Times New Roman"/>
          <w:b w:val="false"/>
          <w:i w:val="false"/>
          <w:color w:val="000000"/>
          <w:sz w:val="28"/>
        </w:rPr>
        <w:t>
      5) Сумма чисел по строкам 2.0, 3.0, 4.0,…19.0 таблицы 4000 равна строке 1 данной таблицы.</w:t>
      </w:r>
    </w:p>
    <w:bookmarkEnd w:id="2999"/>
    <w:bookmarkStart w:name="z3529" w:id="3000"/>
    <w:p>
      <w:pPr>
        <w:spacing w:after="0"/>
        <w:ind w:left="0"/>
        <w:jc w:val="both"/>
      </w:pPr>
      <w:r>
        <w:rPr>
          <w:rFonts w:ascii="Times New Roman"/>
          <w:b w:val="false"/>
          <w:i w:val="false"/>
          <w:color w:val="000000"/>
          <w:sz w:val="28"/>
        </w:rPr>
        <w:t>
      6) Данные таблицы 1000 ф.№ 14 равны графе 1 строки 105 таблицы 3100 формы № 30.</w:t>
      </w:r>
    </w:p>
    <w:bookmarkEnd w:id="3000"/>
    <w:bookmarkStart w:name="z3530" w:id="3001"/>
    <w:p>
      <w:pPr>
        <w:spacing w:after="0"/>
        <w:ind w:left="0"/>
        <w:jc w:val="both"/>
      </w:pPr>
      <w:r>
        <w:rPr>
          <w:rFonts w:ascii="Times New Roman"/>
          <w:b w:val="false"/>
          <w:i w:val="false"/>
          <w:color w:val="000000"/>
          <w:sz w:val="28"/>
        </w:rPr>
        <w:t>
      7) Сумма чисел в графах 3, 6 и 10 строки 1 и 22 таблицы 2000 формы № 14 равна графе 7 строки 105 таблицы 3100 формы № 30.</w:t>
      </w:r>
    </w:p>
    <w:bookmarkEnd w:id="3001"/>
    <w:bookmarkStart w:name="z3531" w:id="3002"/>
    <w:p>
      <w:pPr>
        <w:spacing w:after="0"/>
        <w:ind w:left="0"/>
        <w:jc w:val="both"/>
      </w:pPr>
      <w:r>
        <w:rPr>
          <w:rFonts w:ascii="Times New Roman"/>
          <w:b w:val="false"/>
          <w:i w:val="false"/>
          <w:color w:val="000000"/>
          <w:sz w:val="28"/>
        </w:rPr>
        <w:t>
      8) Сумма чисел в графах 1, 4 и 7 строки 1 и 22 таблицы 2000 и пунктов 1 таблицы 2100 формы № 14 равна числу выписанных в графе 6 строки 105 таблицы 3100 формы № 30.</w:t>
      </w:r>
    </w:p>
    <w:bookmarkEnd w:id="3002"/>
    <w:bookmarkStart w:name="z3532" w:id="3003"/>
    <w:p>
      <w:pPr>
        <w:spacing w:after="0"/>
        <w:ind w:left="0"/>
        <w:jc w:val="both"/>
      </w:pPr>
      <w:r>
        <w:rPr>
          <w:rFonts w:ascii="Times New Roman"/>
          <w:b w:val="false"/>
          <w:i w:val="false"/>
          <w:color w:val="000000"/>
          <w:sz w:val="28"/>
        </w:rPr>
        <w:t>
      9) Данные пункте 1 и пункте 2 таблицы 2100 ф. № 14 равны числу в пункте 1 и пункте 2 таблицы 3101 раздела III формы № 30.</w:t>
      </w:r>
    </w:p>
    <w:bookmarkEnd w:id="30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2017 года №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2013 года № 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17</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val="false"/>
          <w:i w:val="false"/>
          <w:color w:val="000000"/>
          <w:sz w:val="28"/>
        </w:rPr>
        <w:t xml:space="preserve">                   "Отчет о медицинских и фармацевтических кадрах"</w:t>
      </w:r>
      <w:r>
        <w:br/>
      </w:r>
      <w:r>
        <w:rPr>
          <w:rFonts w:ascii="Times New Roman"/>
          <w:b w:val="false"/>
          <w:i w:val="false"/>
          <w:color w:val="000000"/>
          <w:sz w:val="28"/>
        </w:rPr>
        <w:t xml:space="preserve">                         Отчетный период за 20___ год</w:t>
      </w:r>
    </w:p>
    <w:p>
      <w:pPr>
        <w:spacing w:after="0"/>
        <w:ind w:left="0"/>
        <w:jc w:val="both"/>
      </w:pPr>
      <w:r>
        <w:rPr>
          <w:rFonts w:ascii="Times New Roman"/>
          <w:b w:val="false"/>
          <w:i w:val="false"/>
          <w:color w:val="000000"/>
          <w:sz w:val="28"/>
        </w:rPr>
        <w:t>
      Индекс: 1 (Кадры)</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xml:space="preserve">
      Круг лиц представляющих: Организации здравоохранения районов, областей, города </w:t>
      </w:r>
      <w:r>
        <w:br/>
      </w:r>
      <w:r>
        <w:rPr>
          <w:rFonts w:ascii="Times New Roman"/>
          <w:b w:val="false"/>
          <w:i w:val="false"/>
          <w:color w:val="000000"/>
          <w:sz w:val="28"/>
        </w:rPr>
        <w:t>республиканского значения и столицы</w:t>
      </w:r>
    </w:p>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p>
      <w:pPr>
        <w:spacing w:after="0"/>
        <w:ind w:left="0"/>
        <w:jc w:val="both"/>
      </w:pPr>
      <w:r>
        <w:rPr>
          <w:rFonts w:ascii="Times New Roman"/>
          <w:b w:val="false"/>
          <w:i w:val="false"/>
          <w:color w:val="000000"/>
          <w:sz w:val="28"/>
        </w:rPr>
        <w:t xml:space="preserve">
      Срок представления: 10 февраля отчетного периода </w:t>
      </w:r>
    </w:p>
    <w:p>
      <w:pPr>
        <w:spacing w:after="0"/>
        <w:ind w:left="0"/>
        <w:jc w:val="both"/>
      </w:pPr>
      <w:r>
        <w:rPr>
          <w:rFonts w:ascii="Times New Roman"/>
          <w:b w:val="false"/>
          <w:i w:val="false"/>
          <w:color w:val="000000"/>
          <w:sz w:val="28"/>
        </w:rPr>
        <w:t>
                                     Медицинские и фармацевтические кадры организаций</w:t>
      </w:r>
    </w:p>
    <w:p>
      <w:pPr>
        <w:spacing w:after="0"/>
        <w:ind w:left="0"/>
        <w:jc w:val="both"/>
      </w:pPr>
      <w:r>
        <w:rPr>
          <w:rFonts w:ascii="Times New Roman"/>
          <w:b w:val="false"/>
          <w:i w:val="false"/>
          <w:color w:val="000000"/>
          <w:sz w:val="28"/>
        </w:rPr>
        <w:t>
      1000 Специальности работников с высшим медицинским и фармацевтическим образованием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1"/>
        <w:gridCol w:w="868"/>
        <w:gridCol w:w="326"/>
        <w:gridCol w:w="508"/>
        <w:gridCol w:w="960"/>
        <w:gridCol w:w="689"/>
        <w:gridCol w:w="1235"/>
        <w:gridCol w:w="1233"/>
        <w:gridCol w:w="417"/>
        <w:gridCol w:w="326"/>
        <w:gridCol w:w="327"/>
        <w:gridCol w:w="507"/>
        <w:gridCol w:w="507"/>
        <w:gridCol w:w="508"/>
        <w:gridCol w:w="508"/>
      </w:tblGrid>
      <w:tr>
        <w:trPr>
          <w:trHeight w:val="30" w:hRule="atLeast"/>
        </w:trPr>
        <w:tc>
          <w:tcPr>
            <w:tcW w:w="3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Профессионально-активные (из графы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(из графы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врачей (гр. 1) - имеют квалификационные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количество специалистов в сельской местности</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основной работе в организациях образования, научных организациях и аппаратах органов управления</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Практикующие врачи (количество врачей, занимающиеся непосредственно лечебно-диагностическим процессом)</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специалистов иностранных граждан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высшую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Врачи:</w:t>
            </w:r>
            <w:r>
              <w:br/>
            </w:r>
            <w:r>
              <w:rPr>
                <w:rFonts w:ascii="Times New Roman"/>
                <w:b w:val="false"/>
                <w:i w:val="false"/>
                <w:color w:val="000000"/>
                <w:sz w:val="20"/>
              </w:rPr>
              <w:t>
Число врачей на конец отчетного года, физических лиц</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w:t>
            </w:r>
            <w:r>
              <w:br/>
            </w:r>
            <w:r>
              <w:rPr>
                <w:rFonts w:ascii="Times New Roman"/>
                <w:b w:val="false"/>
                <w:i w:val="false"/>
                <w:color w:val="000000"/>
                <w:sz w:val="20"/>
              </w:rPr>
              <w:t>
1. врачи общего профиля*, физических лиц: Общая врачебная практика (семейная медицина);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врачи-специалисты;*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Терапевтическая группа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(терапия подростковая, скорая и неотложная медицинская помощь, диетология)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и иммунология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(эндоскопия по профилю основной специальности, ультразвуковая диагностика по профилю основной специальности)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(взрослая) Онкология и гематология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(эндоскопия по профилю основной специальности, функциональная диагностика по профилю основной специальности)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ультразвуковая диагностика по профилю основной специальности)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патология (медицина труда)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 (взрослые, детские)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(дерматокосметология)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(функциональная диагностика по профилю основной специальности)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реабилитология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(радиология)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 (рентгенология, компьютерная и магнитно-резонансная томография, ультразвуковая диагностика, радиоизотопная диагностика)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диагностика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лабораторная    диагностика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медицина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Гериатрия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терапия (рефлексотерапия, мануальная терапия, су-джок-терапия, гомеопатия, гирудотерапия, фитотерапия)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и космическая медицина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генетика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(химиотерапия, маммология)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Педиатры общего профиля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(скорая и неотложная медицинская помощь, неонатология)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 (интенсивная терапия и реанимация неонатальная)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Акушеры-гинекологи</w:t>
            </w:r>
            <w:r>
              <w:br/>
            </w:r>
            <w:r>
              <w:rPr>
                <w:rFonts w:ascii="Times New Roman"/>
                <w:b w:val="false"/>
                <w:i w:val="false"/>
                <w:color w:val="000000"/>
                <w:sz w:val="20"/>
              </w:rPr>
              <w:t>
Акушерство и гинекология (гинекология детская, ультразвуковая диагностика по профилю основной специальности, эндоскопия по профилю основной специальности)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(наркология, психотерапия, сексопатология, медицинская психология, судебно-психиатрическая экспертиза, судебно-наркологическая экспертиза)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психиатрия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психиатрия (наркология, психотерапия, медицинская психология, судебно-психиатрическая экспертиза, судебно-наркологическая экспертиза)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детская психиатрия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наркология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группа специалистов</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 (перфузиология, токсикология)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хирургия (торакальная, абдоминальная, трансплантология, колопроктология, ультразвуковая диагностика по профилю основной специальности, эндоскопия по профилю основной специальности)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хирургия (неонатальная хирургия)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(рентгенохирургия, интервенционная хирургия)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(камбустиология)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и андрология (ультразвуковая диагностика по профилю основной специальности, эндоскопия по профилю основной специальности)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 (сурдология, эндоскопия по профилю основной специальности)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анатомия (цитопатология)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чрезвычайных ситуаций и катастроф</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Перфузиология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специалисты, не входящие в другие классификации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и эпидемиология (общая гигиена, гигиена труда, гигиена детей и подростков, гигиена питания, коммунальная гигиена, радиационная гигиена, токсикология, эпидемиология, паразитология, бактериология, вирусология, микробиология)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здравоохранения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здравоохранение (валеология, эпидемиология, статистика, методология)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 (Стоматология (взрослая, детская)</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врачей (физических лиц) работают на основной работе: в организациях республиканского подчинения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областных, городских и других органах здравоохранения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других ведомств</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частных структур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Специалисты сестринского дела с высшим образованием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Всего специалистов с высшим фармацевтическим образованием</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специалистов с высшим фармацевтическим образованием, физические лица работают на основной работе: в организациях республиканского подчинения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областных, городских и других органах здравоохранения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других ведомств</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частных структур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В соответствии с Международным стандартом классификации  занятий </w:t>
      </w:r>
    </w:p>
    <w:p>
      <w:pPr>
        <w:spacing w:after="0"/>
        <w:ind w:left="0"/>
        <w:jc w:val="both"/>
      </w:pPr>
      <w:r>
        <w:rPr>
          <w:rFonts w:ascii="Times New Roman"/>
          <w:b w:val="false"/>
          <w:i w:val="false"/>
          <w:color w:val="000000"/>
          <w:sz w:val="28"/>
        </w:rPr>
        <w:t>
      1001 Специальности работников со средним медицинским и фармацевтическим образованием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1"/>
        <w:gridCol w:w="492"/>
        <w:gridCol w:w="317"/>
        <w:gridCol w:w="494"/>
        <w:gridCol w:w="934"/>
        <w:gridCol w:w="494"/>
        <w:gridCol w:w="1200"/>
        <w:gridCol w:w="1435"/>
        <w:gridCol w:w="405"/>
        <w:gridCol w:w="317"/>
        <w:gridCol w:w="317"/>
        <w:gridCol w:w="493"/>
        <w:gridCol w:w="493"/>
        <w:gridCol w:w="494"/>
        <w:gridCol w:w="494"/>
      </w:tblGrid>
      <w:tr>
        <w:trPr>
          <w:trHeight w:val="30" w:hRule="atLeast"/>
        </w:trPr>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Профессионально-активные (из графы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(из графы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специалистов (гр. 1) - имеют квалификационные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основной работе в организациях образования, научных организациях и аппаратах органов управления</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Практикующие, специалисты (средние медицинские работники, занимающиеся непосредственно лечебным и диагностическим процессом)</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специалистов иностранных граждан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высшую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Средний медперсонал.</w:t>
            </w:r>
            <w:r>
              <w:br/>
            </w:r>
            <w:r>
              <w:rPr>
                <w:rFonts w:ascii="Times New Roman"/>
                <w:b w:val="false"/>
                <w:i w:val="false"/>
                <w:color w:val="000000"/>
                <w:sz w:val="20"/>
              </w:rPr>
              <w:t>
Число средних медицинских работников на конец отчетного года, всего физических лиц,</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среднего медицинского персонала,  всего физических лиц:</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(лаборант, помощник врача-лаборанта)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Лечебное дело (фельдшер, фельдшер общей практики)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Акушерское дело (акушер, акушер общей практики)*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и эпидемиология (санитарный фельдшер, помощник санитарного врача, лаборант, помощник врача эпидемиолога, энтомолог)</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(зубной врач, дантист, ассистент стоматолога)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Стоматологическая ортопедия (зубной техник)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(медицинская(ий) сестра/брат, медицинская(ий) сестра/брат общей практики, специализированная медицинская(ий) сестра/брат, медицинская(ий) сестра/брат по уходу, медицинский статистик, массажист)</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среднего медицинского персонала (физических лиц) работают на основной работе: в организациях республиканского подчинения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областных, городских и других органах здравоохранения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других ведомствах</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частных структурах</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Специалисты со средним фармацевтическим образованием (ассистент фармацевта, фармацевт), всего физических лиц</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ассистентов фармацевта, фармацевтов, физические лица работают на основной работе: в организациях республиканского подчинения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областных, городских и других органах здравоохранения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других ведомствах</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частных структурах</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   Из общего числа физических лиц среднего медицинского персонала (стр.1 гр.1) работают на основной работе в организациях образования, научных организациях и аппаратах органов управления (не включая средний медицинский персонал клиник ВУЗов и стационаров НИИ) 1__#1_____.</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Специальности работников с начальным профессиональным образованием. Из общего числа работников с начальным профессиональным образованием на конец отчетного года (сестринское дело), физических лиц: 1 медицинская(ий) сестра/брат) по уходу -___#1____, 2 помощники медицинской(ого) сестры/брата - ___#2___, 3 массажист (для инвалидов по зрению) - ____#3____.</w:t>
            </w:r>
          </w:p>
        </w:tc>
      </w:tr>
    </w:tbl>
    <w:p>
      <w:pPr>
        <w:spacing w:after="0"/>
        <w:ind w:left="0"/>
        <w:jc w:val="both"/>
      </w:pPr>
      <w:r>
        <w:rPr>
          <w:rFonts w:ascii="Times New Roman"/>
          <w:b w:val="false"/>
          <w:i w:val="false"/>
          <w:color w:val="000000"/>
          <w:sz w:val="28"/>
        </w:rPr>
        <w:t xml:space="preserve">
      Руководитель ___________________________ Ф.И.О. (при наличии)    </w:t>
      </w:r>
    </w:p>
    <w:p>
      <w:pPr>
        <w:spacing w:after="0"/>
        <w:ind w:left="0"/>
        <w:jc w:val="both"/>
      </w:pPr>
      <w:r>
        <w:rPr>
          <w:rFonts w:ascii="Times New Roman"/>
          <w:b w:val="false"/>
          <w:i w:val="false"/>
          <w:color w:val="000000"/>
          <w:sz w:val="28"/>
        </w:rPr>
        <w:t>
      Исполнитель ______________________Ф.И.О. (при наличии), телефон ___________</w:t>
      </w:r>
    </w:p>
    <w:p>
      <w:pPr>
        <w:spacing w:after="0"/>
        <w:ind w:left="0"/>
        <w:jc w:val="both"/>
      </w:pPr>
      <w:r>
        <w:rPr>
          <w:rFonts w:ascii="Times New Roman"/>
          <w:b w:val="false"/>
          <w:i w:val="false"/>
          <w:color w:val="000000"/>
          <w:sz w:val="28"/>
        </w:rPr>
        <w:t>
      МП (при наличии)</w:t>
      </w:r>
    </w:p>
    <w:p>
      <w:pPr>
        <w:spacing w:after="0"/>
        <w:ind w:left="0"/>
        <w:jc w:val="both"/>
      </w:pPr>
      <w:r>
        <w:rPr>
          <w:rFonts w:ascii="Times New Roman"/>
          <w:b w:val="false"/>
          <w:i w:val="false"/>
          <w:color w:val="000000"/>
          <w:sz w:val="28"/>
        </w:rPr>
        <w:t>
      Дата "____"_________________ 20___года.</w:t>
      </w:r>
    </w:p>
    <w:p>
      <w:pPr>
        <w:spacing w:after="0"/>
        <w:ind w:left="0"/>
        <w:jc w:val="both"/>
      </w:pPr>
      <w:r>
        <w:rPr>
          <w:rFonts w:ascii="Times New Roman"/>
          <w:b w:val="false"/>
          <w:i w:val="false"/>
          <w:color w:val="000000"/>
          <w:sz w:val="28"/>
        </w:rPr>
        <w:t xml:space="preserve">
      Примечание: Пояснение по заполнению Формы приведено в приложении к </w:t>
      </w:r>
      <w:r>
        <w:br/>
      </w:r>
      <w:r>
        <w:rPr>
          <w:rFonts w:ascii="Times New Roman"/>
          <w:b w:val="false"/>
          <w:i w:val="false"/>
          <w:color w:val="000000"/>
          <w:sz w:val="28"/>
        </w:rPr>
        <w:t>настоящей форме "Отчет о медицинских и фармацевтических кадрах"</w:t>
      </w:r>
    </w:p>
    <w:p>
      <w:pPr>
        <w:spacing w:after="0"/>
        <w:ind w:left="0"/>
        <w:jc w:val="left"/>
      </w:pPr>
      <w:r>
        <w:rPr>
          <w:rFonts w:ascii="Times New Roman"/>
          <w:b/>
          <w:i w:val="false"/>
          <w:color w:val="000000"/>
        </w:rPr>
        <w:t xml:space="preserve"> Пояснение по заполнению Формы </w:t>
      </w:r>
      <w:r>
        <w:br/>
      </w:r>
      <w:r>
        <w:rPr>
          <w:rFonts w:ascii="Times New Roman"/>
          <w:b/>
          <w:i w:val="false"/>
          <w:color w:val="000000"/>
        </w:rPr>
        <w:t>"Отчет о медицинских и фармацевтических кадрах"</w:t>
      </w:r>
    </w:p>
    <w:p>
      <w:pPr>
        <w:spacing w:after="0"/>
        <w:ind w:left="0"/>
        <w:jc w:val="both"/>
      </w:pPr>
      <w:r>
        <w:rPr>
          <w:rFonts w:ascii="Times New Roman"/>
          <w:b w:val="false"/>
          <w:i w:val="false"/>
          <w:color w:val="000000"/>
          <w:sz w:val="28"/>
        </w:rPr>
        <w:t>
      В следующих таблицах отражены:</w:t>
      </w:r>
    </w:p>
    <w:p>
      <w:pPr>
        <w:spacing w:after="0"/>
        <w:ind w:left="0"/>
        <w:jc w:val="both"/>
      </w:pPr>
      <w:r>
        <w:rPr>
          <w:rFonts w:ascii="Times New Roman"/>
          <w:b w:val="false"/>
          <w:i w:val="false"/>
          <w:color w:val="000000"/>
          <w:sz w:val="28"/>
        </w:rPr>
        <w:t>
      В графе 1 "Всего" включаются сведения только об основных работниках (учитывая находящихся в загранкомандировке, декретном отпуске, длительно болеющих и временно работающих на их должностях) на основании трудовых книжек, находящихся в данной организации, и формы № Т-2 (личная карточка). Совместители в список не включаются.  Сотрудники, поступившие в резидентуру, магистратуру или докторантуру (обучающиеся с отрывом от производства) в списки не включаются.</w:t>
      </w:r>
    </w:p>
    <w:p>
      <w:pPr>
        <w:spacing w:after="0"/>
        <w:ind w:left="0"/>
        <w:jc w:val="both"/>
      </w:pPr>
      <w:r>
        <w:rPr>
          <w:rFonts w:ascii="Times New Roman"/>
          <w:b w:val="false"/>
          <w:i w:val="false"/>
          <w:color w:val="000000"/>
          <w:sz w:val="28"/>
        </w:rPr>
        <w:t xml:space="preserve">
      В графу 2 "Из них в сельской местности" включаются сведения об основных работниках, из графы 1, осуществляющих свою деятельность в сельской местности. </w:t>
      </w:r>
    </w:p>
    <w:p>
      <w:pPr>
        <w:spacing w:after="0"/>
        <w:ind w:left="0"/>
        <w:jc w:val="both"/>
      </w:pPr>
      <w:r>
        <w:rPr>
          <w:rFonts w:ascii="Times New Roman"/>
          <w:b w:val="false"/>
          <w:i w:val="false"/>
          <w:color w:val="000000"/>
          <w:sz w:val="28"/>
        </w:rPr>
        <w:t>
      В графу 3 "Профессионально активные" включаются сведения об основных работниках, из графы 1, осуществляющих свою деятельность на своем рабочем месте на конец отчетного периода, учитывая работающих на должностях, временно отсутствующих сотрудников, на основании трудовых книжек, находящихся в данной организации, и формы № Т-2 (личная карточка). Совместители в список не включаются. Работники, находящиеся на конец отчетного года в загранкомандировке, на длительной стажировке, в декретном отпуске, длительно болеющие в списки не включаются. Сотрудники, поступившие в резидентуру, магистратуру или докторантуру (обучающиеся с отрывом от производства) в списки не включаются.</w:t>
      </w:r>
    </w:p>
    <w:p>
      <w:pPr>
        <w:spacing w:after="0"/>
        <w:ind w:left="0"/>
        <w:jc w:val="both"/>
      </w:pPr>
      <w:r>
        <w:rPr>
          <w:rFonts w:ascii="Times New Roman"/>
          <w:b w:val="false"/>
          <w:i w:val="false"/>
          <w:color w:val="000000"/>
          <w:sz w:val="28"/>
        </w:rPr>
        <w:t xml:space="preserve">
      *- графа "Профессионально активные" введена в соответствии с Международным стандартом классификации занятий (МСКЗ-08) и рекомендациями ВОЗ </w:t>
      </w:r>
    </w:p>
    <w:p>
      <w:pPr>
        <w:spacing w:after="0"/>
        <w:ind w:left="0"/>
        <w:jc w:val="both"/>
      </w:pPr>
      <w:r>
        <w:rPr>
          <w:rFonts w:ascii="Times New Roman"/>
          <w:b w:val="false"/>
          <w:i w:val="false"/>
          <w:color w:val="000000"/>
          <w:sz w:val="28"/>
        </w:rPr>
        <w:t xml:space="preserve">
      В графу 4 "количество специалистов в сельской местности" включаются сведения об основных работниках, из графы 3, осуществляющих свою деятельность в сельской местности. </w:t>
      </w:r>
    </w:p>
    <w:p>
      <w:pPr>
        <w:spacing w:after="0"/>
        <w:ind w:left="0"/>
        <w:jc w:val="both"/>
      </w:pPr>
      <w:r>
        <w:rPr>
          <w:rFonts w:ascii="Times New Roman"/>
          <w:b w:val="false"/>
          <w:i w:val="false"/>
          <w:color w:val="000000"/>
          <w:sz w:val="28"/>
        </w:rPr>
        <w:t xml:space="preserve">
      В списки графы 6 "Практикующие специалисты" включаются сведения о работниках из графы 3, занимающихся непосредственно лечением больных и диагностическим процессом, осуществляющих свою деятельность на своем рабочем месте на конец отчетного периода, учитывая работающих на должностях, временно отсутствующих сотрудников. Исключаются работающие в организациях образования, научных организациях и аппаратах органов управления, а также работающие на других должностях, исключающих прямой контакт с пациентами. По специалистам "Гигиена и эпидемиология", "Менеджмент здравоохранения" и "Общественное здравоохранение" (строка 10) графа 6 не заполняются. </w:t>
      </w:r>
    </w:p>
    <w:p>
      <w:pPr>
        <w:spacing w:after="0"/>
        <w:ind w:left="0"/>
        <w:jc w:val="both"/>
      </w:pPr>
      <w:r>
        <w:rPr>
          <w:rFonts w:ascii="Times New Roman"/>
          <w:b w:val="false"/>
          <w:i w:val="false"/>
          <w:color w:val="000000"/>
          <w:sz w:val="28"/>
        </w:rPr>
        <w:t>
      Сумма строк 03, 04, 11 и сумма строк 12-15 включительно по всем графам равны строке 01.</w:t>
      </w:r>
    </w:p>
    <w:p>
      <w:pPr>
        <w:spacing w:after="0"/>
        <w:ind w:left="0"/>
        <w:jc w:val="both"/>
      </w:pPr>
      <w:r>
        <w:rPr>
          <w:rFonts w:ascii="Times New Roman"/>
          <w:b w:val="false"/>
          <w:i w:val="false"/>
          <w:color w:val="000000"/>
          <w:sz w:val="28"/>
        </w:rPr>
        <w:t>
      Сумма строк 05, 06, 07, 08, 09, 10 по всем графам равна строке 04.</w:t>
      </w:r>
    </w:p>
    <w:p>
      <w:pPr>
        <w:spacing w:after="0"/>
        <w:ind w:left="0"/>
        <w:jc w:val="both"/>
      </w:pPr>
      <w:r>
        <w:rPr>
          <w:rFonts w:ascii="Times New Roman"/>
          <w:b w:val="false"/>
          <w:i w:val="false"/>
          <w:color w:val="000000"/>
          <w:sz w:val="28"/>
        </w:rPr>
        <w:t>
      Сумма строк с 5.1 по 5.29 равна строке 05 по соответствующим графам.</w:t>
      </w:r>
    </w:p>
    <w:p>
      <w:pPr>
        <w:spacing w:after="0"/>
        <w:ind w:left="0"/>
        <w:jc w:val="both"/>
      </w:pPr>
      <w:r>
        <w:rPr>
          <w:rFonts w:ascii="Times New Roman"/>
          <w:b w:val="false"/>
          <w:i w:val="false"/>
          <w:color w:val="000000"/>
          <w:sz w:val="28"/>
        </w:rPr>
        <w:t>
      Сумма строк с 6.1 по 6.2 равна строке 06.</w:t>
      </w:r>
    </w:p>
    <w:p>
      <w:pPr>
        <w:spacing w:after="0"/>
        <w:ind w:left="0"/>
        <w:jc w:val="both"/>
      </w:pPr>
      <w:r>
        <w:rPr>
          <w:rFonts w:ascii="Times New Roman"/>
          <w:b w:val="false"/>
          <w:i w:val="false"/>
          <w:color w:val="000000"/>
          <w:sz w:val="28"/>
        </w:rPr>
        <w:t>
      Из строк 8.1 и 8.2 выделены психиатры и наркологи. Сумма строк с 8.1 по 8.2 равна строке 08.</w:t>
      </w:r>
    </w:p>
    <w:p>
      <w:pPr>
        <w:spacing w:after="0"/>
        <w:ind w:left="0"/>
        <w:jc w:val="both"/>
      </w:pPr>
      <w:r>
        <w:rPr>
          <w:rFonts w:ascii="Times New Roman"/>
          <w:b w:val="false"/>
          <w:i w:val="false"/>
          <w:color w:val="000000"/>
          <w:sz w:val="28"/>
        </w:rPr>
        <w:t>
      Сумма строк с 9.1 по 9.16 равна строке 09.</w:t>
      </w:r>
    </w:p>
    <w:p>
      <w:pPr>
        <w:spacing w:after="0"/>
        <w:ind w:left="0"/>
        <w:jc w:val="both"/>
      </w:pPr>
      <w:r>
        <w:rPr>
          <w:rFonts w:ascii="Times New Roman"/>
          <w:b w:val="false"/>
          <w:i w:val="false"/>
          <w:color w:val="000000"/>
          <w:sz w:val="28"/>
        </w:rPr>
        <w:t>
      Сумма строк с 10.1 по 10.3 равна строке 10.</w:t>
      </w:r>
    </w:p>
    <w:p>
      <w:pPr>
        <w:spacing w:after="0"/>
        <w:ind w:left="0"/>
        <w:jc w:val="both"/>
      </w:pPr>
      <w:r>
        <w:rPr>
          <w:rFonts w:ascii="Times New Roman"/>
          <w:b w:val="false"/>
          <w:i w:val="false"/>
          <w:color w:val="000000"/>
          <w:sz w:val="28"/>
        </w:rPr>
        <w:t>
      В строках 1 - 13 таблицы 1001 1001 указываются сведения о специалистах, имеющих среднее медицинское образование.</w:t>
      </w:r>
    </w:p>
    <w:p>
      <w:pPr>
        <w:spacing w:after="0"/>
        <w:ind w:left="0"/>
        <w:jc w:val="both"/>
      </w:pPr>
      <w:r>
        <w:rPr>
          <w:rFonts w:ascii="Times New Roman"/>
          <w:b w:val="false"/>
          <w:i w:val="false"/>
          <w:color w:val="000000"/>
          <w:sz w:val="28"/>
        </w:rPr>
        <w:t xml:space="preserve">
      Сумма строк 3 - 9 включительно по всем графам в отдельности должна равняться строке 1 соответствующей графы. </w:t>
      </w:r>
    </w:p>
    <w:p>
      <w:pPr>
        <w:spacing w:after="0"/>
        <w:ind w:left="0"/>
        <w:jc w:val="both"/>
      </w:pPr>
      <w:r>
        <w:rPr>
          <w:rFonts w:ascii="Times New Roman"/>
          <w:b w:val="false"/>
          <w:i w:val="false"/>
          <w:color w:val="000000"/>
          <w:sz w:val="28"/>
        </w:rPr>
        <w:t>
       Сумма строк 10 - 13 включительно по всем графам в отдельности также должна равняться строке 1 соответствующей графы.</w:t>
      </w:r>
    </w:p>
    <w:p>
      <w:pPr>
        <w:spacing w:after="0"/>
        <w:ind w:left="0"/>
        <w:jc w:val="both"/>
      </w:pPr>
      <w:r>
        <w:rPr>
          <w:rFonts w:ascii="Times New Roman"/>
          <w:b w:val="false"/>
          <w:i w:val="false"/>
          <w:color w:val="000000"/>
          <w:sz w:val="28"/>
        </w:rPr>
        <w:t>
       В строке 14 указываются специалисты со средним фармацевтическим образованием.</w:t>
      </w:r>
    </w:p>
    <w:p>
      <w:pPr>
        <w:spacing w:after="0"/>
        <w:ind w:left="0"/>
        <w:jc w:val="both"/>
      </w:pPr>
      <w:r>
        <w:rPr>
          <w:rFonts w:ascii="Times New Roman"/>
          <w:b w:val="false"/>
          <w:i w:val="false"/>
          <w:color w:val="000000"/>
          <w:sz w:val="28"/>
        </w:rPr>
        <w:t>
      Сумма строк 16 - 19 включительно по всем графам в отдельности должна равняться строке 14 соответствующей графы.</w:t>
      </w:r>
    </w:p>
    <w:p>
      <w:pPr>
        <w:spacing w:after="0"/>
        <w:ind w:left="0"/>
        <w:jc w:val="both"/>
      </w:pPr>
      <w:r>
        <w:rPr>
          <w:rFonts w:ascii="Times New Roman"/>
          <w:b w:val="false"/>
          <w:i w:val="false"/>
          <w:color w:val="000000"/>
          <w:sz w:val="28"/>
        </w:rPr>
        <w:t>
      В графе 2 таблицы 1001 указывается число специалистов, работающее в организациях здравоохранения, расположенных в сельской местности.</w:t>
      </w:r>
    </w:p>
    <w:p>
      <w:pPr>
        <w:spacing w:after="0"/>
        <w:ind w:left="0"/>
        <w:jc w:val="both"/>
      </w:pPr>
      <w:r>
        <w:rPr>
          <w:rFonts w:ascii="Times New Roman"/>
          <w:b w:val="false"/>
          <w:i w:val="false"/>
          <w:color w:val="000000"/>
          <w:sz w:val="28"/>
        </w:rPr>
        <w:t xml:space="preserve">
      В графе 3 "Профессионально активные" таблицы 1001 указываются сведения об основных работниках, из графы 1, осуществляющих свою деятельность на своем рабочем месте на конец отчетного периода, учитывая работающих на должностях, временно отсутствующих сотрудников, на основании трудовых книжек, находящихся в данной организации, и формы № Т-2 (личная карточка). Совместители в список не включаются. Работники, находящиеся на конец отчетного года на длительной стажировке, в декретном отпуске, длительно болеющие в списки не включаются. </w:t>
      </w:r>
    </w:p>
    <w:p>
      <w:pPr>
        <w:spacing w:after="0"/>
        <w:ind w:left="0"/>
        <w:jc w:val="both"/>
      </w:pPr>
      <w:r>
        <w:rPr>
          <w:rFonts w:ascii="Times New Roman"/>
          <w:b w:val="false"/>
          <w:i w:val="false"/>
          <w:color w:val="000000"/>
          <w:sz w:val="28"/>
        </w:rPr>
        <w:t xml:space="preserve">
      В списки графы 4 "количество специалистов в сельской местности" включаются сведения об основных работниках, из графы 3, осуществляющих свою деятельность в сельской местности. </w:t>
      </w:r>
    </w:p>
    <w:p>
      <w:pPr>
        <w:spacing w:after="0"/>
        <w:ind w:left="0"/>
        <w:jc w:val="both"/>
      </w:pPr>
      <w:r>
        <w:rPr>
          <w:rFonts w:ascii="Times New Roman"/>
          <w:b w:val="false"/>
          <w:i w:val="false"/>
          <w:color w:val="000000"/>
          <w:sz w:val="28"/>
        </w:rPr>
        <w:t>
      В графу 6 "Практикующие специалисты" включаются сведения о работниках из графы 3, занимающихся непосредственно лечением больных и диагностическим процессом, осуществляющих свою деятельность на своем рабочем месте на конец отчетного периода, учитывая работающих на должностях, временно отсутствующих сотрудников. Исключаются работающие в организациях образования, научных организациях и аппаратах органов управления, а также работающие на других должностях, исключающих прямой контакт с пациентами.</w:t>
      </w:r>
    </w:p>
    <w:p>
      <w:pPr>
        <w:spacing w:after="0"/>
        <w:ind w:left="0"/>
        <w:jc w:val="both"/>
      </w:pPr>
      <w:r>
        <w:rPr>
          <w:rFonts w:ascii="Times New Roman"/>
          <w:b w:val="false"/>
          <w:i w:val="false"/>
          <w:color w:val="000000"/>
          <w:sz w:val="28"/>
        </w:rPr>
        <w:t>
      В строках 1-19 по графам 10-13 таблицы 1001 указываются сведения о специалистах со средним медицинским и фармацевтическим образованием, имеющих высшую, первую и вторую квалификационные категории.</w:t>
      </w:r>
    </w:p>
    <w:p>
      <w:pPr>
        <w:spacing w:after="0"/>
        <w:ind w:left="0"/>
        <w:jc w:val="both"/>
      </w:pPr>
      <w:r>
        <w:rPr>
          <w:rFonts w:ascii="Times New Roman"/>
          <w:b w:val="false"/>
          <w:i w:val="false"/>
          <w:color w:val="000000"/>
          <w:sz w:val="28"/>
        </w:rPr>
        <w:t>
      Арифметико - логический контроль формы 17:</w:t>
      </w:r>
    </w:p>
    <w:p>
      <w:pPr>
        <w:spacing w:after="0"/>
        <w:ind w:left="0"/>
        <w:jc w:val="both"/>
      </w:pPr>
      <w:r>
        <w:rPr>
          <w:rFonts w:ascii="Times New Roman"/>
          <w:b w:val="false"/>
          <w:i w:val="false"/>
          <w:color w:val="000000"/>
          <w:sz w:val="28"/>
        </w:rPr>
        <w:t>
      1) Раздел 1 таблица 1000 "Специальности работников с высшим медицинским и фармацевтическим образованием": сумма строк 03,04,11 равно сроке 01 по графам 1-13 таблицы 1000;</w:t>
      </w:r>
    </w:p>
    <w:p>
      <w:pPr>
        <w:spacing w:after="0"/>
        <w:ind w:left="0"/>
        <w:jc w:val="both"/>
      </w:pPr>
      <w:r>
        <w:rPr>
          <w:rFonts w:ascii="Times New Roman"/>
          <w:b w:val="false"/>
          <w:i w:val="false"/>
          <w:color w:val="000000"/>
          <w:sz w:val="28"/>
        </w:rPr>
        <w:t>
      2) Сумма строк 12-15 равна строке 1 по графам 1-13 таблицы 1000;</w:t>
      </w:r>
    </w:p>
    <w:p>
      <w:pPr>
        <w:spacing w:after="0"/>
        <w:ind w:left="0"/>
        <w:jc w:val="both"/>
      </w:pPr>
      <w:r>
        <w:rPr>
          <w:rFonts w:ascii="Times New Roman"/>
          <w:b w:val="false"/>
          <w:i w:val="false"/>
          <w:color w:val="000000"/>
          <w:sz w:val="28"/>
        </w:rPr>
        <w:t>
      3) Раздел 2 таблица 1000 "Специалисты сестринского дела с высшим образованием":</w:t>
      </w:r>
    </w:p>
    <w:p>
      <w:pPr>
        <w:spacing w:after="0"/>
        <w:ind w:left="0"/>
        <w:jc w:val="both"/>
      </w:pPr>
      <w:r>
        <w:rPr>
          <w:rFonts w:ascii="Times New Roman"/>
          <w:b w:val="false"/>
          <w:i w:val="false"/>
          <w:color w:val="000000"/>
          <w:sz w:val="28"/>
        </w:rPr>
        <w:t>
      4) Раздел 3 таблица 1000 "Специальности работников с высшим медицинским и фармацевтическим образованием":</w:t>
      </w:r>
    </w:p>
    <w:p>
      <w:pPr>
        <w:spacing w:after="0"/>
        <w:ind w:left="0"/>
        <w:jc w:val="both"/>
      </w:pPr>
      <w:r>
        <w:rPr>
          <w:rFonts w:ascii="Times New Roman"/>
          <w:b w:val="false"/>
          <w:i w:val="false"/>
          <w:color w:val="000000"/>
          <w:sz w:val="28"/>
        </w:rPr>
        <w:t xml:space="preserve">
      5) Cумма строк 20-23 равна строке 18 по графам 1,2,3,4,5,7, 8,9,10,11,12,13 таблицы 1000; </w:t>
      </w:r>
    </w:p>
    <w:p>
      <w:pPr>
        <w:spacing w:after="0"/>
        <w:ind w:left="0"/>
        <w:jc w:val="both"/>
      </w:pPr>
      <w:r>
        <w:rPr>
          <w:rFonts w:ascii="Times New Roman"/>
          <w:b w:val="false"/>
          <w:i w:val="false"/>
          <w:color w:val="000000"/>
          <w:sz w:val="28"/>
        </w:rPr>
        <w:t>
      6) Раздел 1 таблица 1001 "специальности работников со средним образованием и фармацевтическим образованием":</w:t>
      </w:r>
    </w:p>
    <w:p>
      <w:pPr>
        <w:spacing w:after="0"/>
        <w:ind w:left="0"/>
        <w:jc w:val="both"/>
      </w:pPr>
      <w:r>
        <w:rPr>
          <w:rFonts w:ascii="Times New Roman"/>
          <w:b w:val="false"/>
          <w:i w:val="false"/>
          <w:color w:val="000000"/>
          <w:sz w:val="28"/>
        </w:rPr>
        <w:t>
      7) Сумма строк 3-9 равна строке 1 по графам 1-13 таблицы 1001.</w:t>
      </w:r>
    </w:p>
    <w:p>
      <w:pPr>
        <w:spacing w:after="0"/>
        <w:ind w:left="0"/>
        <w:jc w:val="both"/>
      </w:pPr>
      <w:r>
        <w:rPr>
          <w:rFonts w:ascii="Times New Roman"/>
          <w:b w:val="false"/>
          <w:i w:val="false"/>
          <w:color w:val="000000"/>
          <w:sz w:val="28"/>
        </w:rPr>
        <w:t xml:space="preserve">
      8) Сумма строк 10-13 равна строке 1 по графам 1-13 таблицы 1001. </w:t>
      </w:r>
    </w:p>
    <w:p>
      <w:pPr>
        <w:spacing w:after="0"/>
        <w:ind w:left="0"/>
        <w:jc w:val="both"/>
      </w:pPr>
      <w:r>
        <w:rPr>
          <w:rFonts w:ascii="Times New Roman"/>
          <w:b w:val="false"/>
          <w:i w:val="false"/>
          <w:color w:val="000000"/>
          <w:sz w:val="28"/>
        </w:rPr>
        <w:t>
      9) Раздел 2 таблицы 1001: сумма строк 16-19 равна строке 14 по графам 1,2,3,4,5,7, 8,9,10,11,12,13 таблицы 1001.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33" w:id="3004"/>
    <w:p>
      <w:pPr>
        <w:spacing w:after="0"/>
        <w:ind w:left="0"/>
        <w:jc w:val="both"/>
      </w:pPr>
      <w:r>
        <w:rPr>
          <w:rFonts w:ascii="Times New Roman"/>
          <w:b w:val="false"/>
          <w:i w:val="false"/>
          <w:color w:val="000000"/>
          <w:sz w:val="28"/>
        </w:rPr>
        <w:t>
      Приложение 14</w:t>
      </w:r>
      <w:r>
        <w:br/>
      </w:r>
      <w:r>
        <w:rPr>
          <w:rFonts w:ascii="Times New Roman"/>
          <w:b w:val="false"/>
          <w:i w:val="false"/>
          <w:color w:val="000000"/>
          <w:sz w:val="28"/>
        </w:rPr>
        <w:t>к приказу Министра 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от 23 февраля 2017 года № 31</w:t>
      </w:r>
    </w:p>
    <w:bookmarkEnd w:id="3004"/>
    <w:bookmarkStart w:name="z3534" w:id="3005"/>
    <w:p>
      <w:pPr>
        <w:spacing w:after="0"/>
        <w:ind w:left="0"/>
        <w:jc w:val="both"/>
      </w:pPr>
      <w:r>
        <w:rPr>
          <w:rFonts w:ascii="Times New Roman"/>
          <w:b w:val="false"/>
          <w:i w:val="false"/>
          <w:color w:val="000000"/>
          <w:sz w:val="28"/>
        </w:rPr>
        <w:t>
      Приложение 24</w:t>
      </w:r>
      <w:r>
        <w:br/>
      </w:r>
      <w:r>
        <w:rPr>
          <w:rFonts w:ascii="Times New Roman"/>
          <w:b w:val="false"/>
          <w:i w:val="false"/>
          <w:color w:val="000000"/>
          <w:sz w:val="28"/>
        </w:rPr>
        <w:t>к приказу Министра 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от 6 марта 2013 года № 128</w:t>
      </w:r>
    </w:p>
    <w:bookmarkEnd w:id="3005"/>
    <w:bookmarkStart w:name="z3535" w:id="3006"/>
    <w:p>
      <w:pPr>
        <w:spacing w:after="0"/>
        <w:ind w:left="0"/>
        <w:jc w:val="both"/>
      </w:pPr>
      <w:r>
        <w:rPr>
          <w:rFonts w:ascii="Times New Roman"/>
          <w:b w:val="false"/>
          <w:i w:val="false"/>
          <w:color w:val="000000"/>
          <w:sz w:val="28"/>
        </w:rPr>
        <w:t>
      Форма 30</w:t>
      </w:r>
    </w:p>
    <w:bookmarkEnd w:id="3006"/>
    <w:bookmarkStart w:name="z3536" w:id="3007"/>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3007"/>
    <w:bookmarkStart w:name="z3537" w:id="3008"/>
    <w:p>
      <w:pPr>
        <w:spacing w:after="0"/>
        <w:ind w:left="0"/>
        <w:jc w:val="both"/>
      </w:pPr>
      <w:r>
        <w:rPr>
          <w:rFonts w:ascii="Times New Roman"/>
          <w:b w:val="false"/>
          <w:i w:val="false"/>
          <w:color w:val="000000"/>
          <w:sz w:val="28"/>
        </w:rPr>
        <w:t>
                                     "Отчет организации здравоохранения"</w:t>
      </w:r>
    </w:p>
    <w:bookmarkEnd w:id="3008"/>
    <w:bookmarkStart w:name="z3538" w:id="3009"/>
    <w:p>
      <w:pPr>
        <w:spacing w:after="0"/>
        <w:ind w:left="0"/>
        <w:jc w:val="both"/>
      </w:pPr>
      <w:r>
        <w:rPr>
          <w:rFonts w:ascii="Times New Roman"/>
          <w:b w:val="false"/>
          <w:i w:val="false"/>
          <w:color w:val="000000"/>
          <w:sz w:val="28"/>
        </w:rPr>
        <w:t>
                               Отчетный период за "__"_______ 20____ год</w:t>
      </w:r>
    </w:p>
    <w:bookmarkEnd w:id="3009"/>
    <w:bookmarkStart w:name="z3539" w:id="3010"/>
    <w:p>
      <w:pPr>
        <w:spacing w:after="0"/>
        <w:ind w:left="0"/>
        <w:jc w:val="both"/>
      </w:pPr>
      <w:r>
        <w:rPr>
          <w:rFonts w:ascii="Times New Roman"/>
          <w:b w:val="false"/>
          <w:i w:val="false"/>
          <w:color w:val="000000"/>
          <w:sz w:val="28"/>
        </w:rPr>
        <w:t>
      Индекс: 1 (ОМО)</w:t>
      </w:r>
    </w:p>
    <w:bookmarkEnd w:id="3010"/>
    <w:bookmarkStart w:name="z3540" w:id="3011"/>
    <w:p>
      <w:pPr>
        <w:spacing w:after="0"/>
        <w:ind w:left="0"/>
        <w:jc w:val="both"/>
      </w:pPr>
      <w:r>
        <w:rPr>
          <w:rFonts w:ascii="Times New Roman"/>
          <w:b w:val="false"/>
          <w:i w:val="false"/>
          <w:color w:val="000000"/>
          <w:sz w:val="28"/>
        </w:rPr>
        <w:t>
      Периодичность: годовая</w:t>
      </w:r>
    </w:p>
    <w:bookmarkEnd w:id="3011"/>
    <w:bookmarkStart w:name="z3541" w:id="3012"/>
    <w:p>
      <w:pPr>
        <w:spacing w:after="0"/>
        <w:ind w:left="0"/>
        <w:jc w:val="both"/>
      </w:pPr>
      <w:r>
        <w:rPr>
          <w:rFonts w:ascii="Times New Roman"/>
          <w:b w:val="false"/>
          <w:i w:val="false"/>
          <w:color w:val="000000"/>
          <w:sz w:val="28"/>
        </w:rPr>
        <w:t>
      Круг лиц представляющих: Организации здравоохранения районов, областей, города</w:t>
      </w:r>
      <w:r>
        <w:br/>
      </w:r>
      <w:r>
        <w:rPr>
          <w:rFonts w:ascii="Times New Roman"/>
          <w:b w:val="false"/>
          <w:i w:val="false"/>
          <w:color w:val="000000"/>
          <w:sz w:val="28"/>
        </w:rPr>
        <w:t>республиканского значения и столицы</w:t>
      </w:r>
    </w:p>
    <w:bookmarkEnd w:id="3012"/>
    <w:bookmarkStart w:name="z3542" w:id="3013"/>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3013"/>
    <w:bookmarkStart w:name="z3543" w:id="3014"/>
    <w:p>
      <w:pPr>
        <w:spacing w:after="0"/>
        <w:ind w:left="0"/>
        <w:jc w:val="both"/>
      </w:pPr>
      <w:r>
        <w:rPr>
          <w:rFonts w:ascii="Times New Roman"/>
          <w:b w:val="false"/>
          <w:i w:val="false"/>
          <w:color w:val="000000"/>
          <w:sz w:val="28"/>
        </w:rPr>
        <w:t>
      Срок представления: 10 февраля отчетного периода</w:t>
      </w:r>
    </w:p>
    <w:bookmarkEnd w:id="3014"/>
    <w:bookmarkStart w:name="z3544" w:id="3015"/>
    <w:p>
      <w:pPr>
        <w:spacing w:after="0"/>
        <w:ind w:left="0"/>
        <w:jc w:val="both"/>
      </w:pPr>
      <w:r>
        <w:rPr>
          <w:rFonts w:ascii="Times New Roman"/>
          <w:b w:val="false"/>
          <w:i w:val="false"/>
          <w:color w:val="000000"/>
          <w:sz w:val="28"/>
        </w:rPr>
        <w:t>
      1001 Отделения (кабинеты), прочие подразделения</w:t>
      </w:r>
    </w:p>
    <w:bookmarkEnd w:id="3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8"/>
        <w:gridCol w:w="2065"/>
        <w:gridCol w:w="1986"/>
        <w:gridCol w:w="2309"/>
        <w:gridCol w:w="2065"/>
        <w:gridCol w:w="1987"/>
      </w:tblGrid>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3016"/>
          <w:p>
            <w:pPr>
              <w:spacing w:after="20"/>
              <w:ind w:left="20"/>
              <w:jc w:val="both"/>
            </w:pPr>
            <w:r>
              <w:rPr>
                <w:rFonts w:ascii="Times New Roman"/>
                <w:b w:val="false"/>
                <w:i w:val="false"/>
                <w:color w:val="000000"/>
                <w:sz w:val="20"/>
              </w:rPr>
              <w:t>
Наименование отделения (кабинета)</w:t>
            </w:r>
          </w:p>
          <w:bookmarkEnd w:id="3016"/>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имеющих отделения (кабинеты)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отделения (кабинета)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имеющих отделения (кабинеты)</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3017"/>
          <w:p>
            <w:pPr>
              <w:spacing w:after="20"/>
              <w:ind w:left="20"/>
              <w:jc w:val="both"/>
            </w:pPr>
            <w:r>
              <w:rPr>
                <w:rFonts w:ascii="Times New Roman"/>
                <w:b w:val="false"/>
                <w:i w:val="false"/>
                <w:color w:val="000000"/>
                <w:sz w:val="20"/>
              </w:rPr>
              <w:t>
А</w:t>
            </w:r>
          </w:p>
          <w:bookmarkEnd w:id="3017"/>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3018"/>
          <w:p>
            <w:pPr>
              <w:spacing w:after="20"/>
              <w:ind w:left="20"/>
              <w:jc w:val="both"/>
            </w:pPr>
            <w:r>
              <w:rPr>
                <w:rFonts w:ascii="Times New Roman"/>
                <w:b w:val="false"/>
                <w:i w:val="false"/>
                <w:color w:val="000000"/>
                <w:sz w:val="20"/>
              </w:rPr>
              <w:t>
Подростковое</w:t>
            </w:r>
          </w:p>
          <w:bookmarkEnd w:id="3018"/>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Антиалкогольной пропаганды и профилактической помощи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3019"/>
          <w:p>
            <w:pPr>
              <w:spacing w:after="20"/>
              <w:ind w:left="20"/>
              <w:jc w:val="both"/>
            </w:pPr>
            <w:r>
              <w:rPr>
                <w:rFonts w:ascii="Times New Roman"/>
                <w:b w:val="false"/>
                <w:i w:val="false"/>
                <w:color w:val="000000"/>
                <w:sz w:val="20"/>
              </w:rPr>
              <w:t>
Пульмонологическое</w:t>
            </w:r>
          </w:p>
          <w:bookmarkEnd w:id="3019"/>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Дерматовенерологическое</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3020"/>
          <w:p>
            <w:pPr>
              <w:spacing w:after="20"/>
              <w:ind w:left="20"/>
              <w:jc w:val="both"/>
            </w:pPr>
            <w:r>
              <w:rPr>
                <w:rFonts w:ascii="Times New Roman"/>
                <w:b w:val="false"/>
                <w:i w:val="false"/>
                <w:color w:val="000000"/>
                <w:sz w:val="20"/>
              </w:rPr>
              <w:t>
Ревматологическое</w:t>
            </w:r>
          </w:p>
          <w:bookmarkEnd w:id="3020"/>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3021"/>
          <w:p>
            <w:pPr>
              <w:spacing w:after="20"/>
              <w:ind w:left="20"/>
              <w:jc w:val="both"/>
            </w:pPr>
            <w:r>
              <w:rPr>
                <w:rFonts w:ascii="Times New Roman"/>
                <w:b w:val="false"/>
                <w:i w:val="false"/>
                <w:color w:val="000000"/>
                <w:sz w:val="20"/>
              </w:rPr>
              <w:t>
Кардиологическое</w:t>
            </w:r>
          </w:p>
          <w:bookmarkEnd w:id="3021"/>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Физиотерапевтическое</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1" w:id="3022"/>
          <w:p>
            <w:pPr>
              <w:spacing w:after="20"/>
              <w:ind w:left="20"/>
              <w:jc w:val="both"/>
            </w:pPr>
            <w:r>
              <w:rPr>
                <w:rFonts w:ascii="Times New Roman"/>
                <w:b w:val="false"/>
                <w:i w:val="false"/>
                <w:color w:val="000000"/>
                <w:sz w:val="20"/>
              </w:rPr>
              <w:t>
Гастроэнтерологическое</w:t>
            </w:r>
          </w:p>
          <w:bookmarkEnd w:id="3022"/>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Иглорефлексотерапии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2" w:id="3023"/>
          <w:p>
            <w:pPr>
              <w:spacing w:after="20"/>
              <w:ind w:left="20"/>
              <w:jc w:val="both"/>
            </w:pPr>
            <w:r>
              <w:rPr>
                <w:rFonts w:ascii="Times New Roman"/>
                <w:b w:val="false"/>
                <w:i w:val="false"/>
                <w:color w:val="000000"/>
                <w:sz w:val="20"/>
              </w:rPr>
              <w:t>
Эндокринологическое</w:t>
            </w:r>
          </w:p>
          <w:bookmarkEnd w:id="3023"/>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Лечебной физкультуры для взрослых</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3024"/>
          <w:p>
            <w:pPr>
              <w:spacing w:after="20"/>
              <w:ind w:left="20"/>
              <w:jc w:val="both"/>
            </w:pPr>
            <w:r>
              <w:rPr>
                <w:rFonts w:ascii="Times New Roman"/>
                <w:b w:val="false"/>
                <w:i w:val="false"/>
                <w:color w:val="000000"/>
                <w:sz w:val="20"/>
              </w:rPr>
              <w:t>
Аллергологическое</w:t>
            </w:r>
          </w:p>
          <w:bookmarkEnd w:id="3024"/>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Лечебной физкультуры для детей</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3025"/>
          <w:p>
            <w:pPr>
              <w:spacing w:after="20"/>
              <w:ind w:left="20"/>
              <w:jc w:val="both"/>
            </w:pPr>
            <w:r>
              <w:rPr>
                <w:rFonts w:ascii="Times New Roman"/>
                <w:b w:val="false"/>
                <w:i w:val="false"/>
                <w:color w:val="000000"/>
                <w:sz w:val="20"/>
              </w:rPr>
              <w:t>
Инфекционное для взрослых</w:t>
            </w:r>
          </w:p>
          <w:bookmarkEnd w:id="3025"/>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Женская консультация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3026"/>
          <w:p>
            <w:pPr>
              <w:spacing w:after="20"/>
              <w:ind w:left="20"/>
              <w:jc w:val="both"/>
            </w:pPr>
            <w:r>
              <w:rPr>
                <w:rFonts w:ascii="Times New Roman"/>
                <w:b w:val="false"/>
                <w:i w:val="false"/>
                <w:color w:val="000000"/>
                <w:sz w:val="20"/>
              </w:rPr>
              <w:t>
Инфекционное для детей</w:t>
            </w:r>
          </w:p>
          <w:bookmarkEnd w:id="3026"/>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Восстановительного лечения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3027"/>
          <w:p>
            <w:pPr>
              <w:spacing w:after="20"/>
              <w:ind w:left="20"/>
              <w:jc w:val="both"/>
            </w:pPr>
            <w:r>
              <w:rPr>
                <w:rFonts w:ascii="Times New Roman"/>
                <w:b w:val="false"/>
                <w:i w:val="false"/>
                <w:color w:val="000000"/>
                <w:sz w:val="20"/>
              </w:rPr>
              <w:t>
Врачебного контроля за занимающимися физкультурой и спортом</w:t>
            </w:r>
          </w:p>
          <w:bookmarkEnd w:id="3027"/>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Рентгенологическое</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3028"/>
          <w:p>
            <w:pPr>
              <w:spacing w:after="20"/>
              <w:ind w:left="20"/>
              <w:jc w:val="both"/>
            </w:pPr>
            <w:r>
              <w:rPr>
                <w:rFonts w:ascii="Times New Roman"/>
                <w:b w:val="false"/>
                <w:i w:val="false"/>
                <w:color w:val="000000"/>
                <w:sz w:val="20"/>
              </w:rPr>
              <w:t>
Неврологическое</w:t>
            </w:r>
          </w:p>
          <w:bookmarkEnd w:id="3028"/>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Компьютерной томографии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3029"/>
          <w:p>
            <w:pPr>
              <w:spacing w:after="20"/>
              <w:ind w:left="20"/>
              <w:jc w:val="both"/>
            </w:pPr>
            <w:r>
              <w:rPr>
                <w:rFonts w:ascii="Times New Roman"/>
                <w:b w:val="false"/>
                <w:i w:val="false"/>
                <w:color w:val="000000"/>
                <w:sz w:val="20"/>
              </w:rPr>
              <w:t>
Травматологическое (ортопедическое)</w:t>
            </w:r>
          </w:p>
          <w:bookmarkEnd w:id="3029"/>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Флюорографическое</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9" w:id="3030"/>
          <w:p>
            <w:pPr>
              <w:spacing w:after="20"/>
              <w:ind w:left="20"/>
              <w:jc w:val="both"/>
            </w:pPr>
            <w:r>
              <w:rPr>
                <w:rFonts w:ascii="Times New Roman"/>
                <w:b w:val="false"/>
                <w:i w:val="false"/>
                <w:color w:val="000000"/>
                <w:sz w:val="20"/>
              </w:rPr>
              <w:t>
Урологическое</w:t>
            </w:r>
          </w:p>
          <w:bookmarkEnd w:id="3030"/>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Электрокардиографии и функциональной диагностики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3031"/>
          <w:p>
            <w:pPr>
              <w:spacing w:after="20"/>
              <w:ind w:left="20"/>
              <w:jc w:val="both"/>
            </w:pPr>
            <w:r>
              <w:rPr>
                <w:rFonts w:ascii="Times New Roman"/>
                <w:b w:val="false"/>
                <w:i w:val="false"/>
                <w:color w:val="000000"/>
                <w:sz w:val="20"/>
              </w:rPr>
              <w:t>
Онкологическое</w:t>
            </w:r>
          </w:p>
          <w:bookmarkEnd w:id="3031"/>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Дистанционно-диагностический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3032"/>
          <w:p>
            <w:pPr>
              <w:spacing w:after="20"/>
              <w:ind w:left="20"/>
              <w:jc w:val="both"/>
            </w:pPr>
            <w:r>
              <w:rPr>
                <w:rFonts w:ascii="Times New Roman"/>
                <w:b w:val="false"/>
                <w:i w:val="false"/>
                <w:color w:val="000000"/>
                <w:sz w:val="20"/>
              </w:rPr>
              <w:t>
Радиологическое (лучевой терапии)</w:t>
            </w:r>
          </w:p>
          <w:bookmarkEnd w:id="3032"/>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3033"/>
          <w:p>
            <w:pPr>
              <w:spacing w:after="20"/>
              <w:ind w:left="20"/>
              <w:jc w:val="both"/>
            </w:pPr>
            <w:r>
              <w:rPr>
                <w:rFonts w:ascii="Times New Roman"/>
                <w:b w:val="false"/>
                <w:i w:val="false"/>
                <w:color w:val="000000"/>
                <w:sz w:val="20"/>
              </w:rPr>
              <w:t>
Стоматологическое (зубоврачебное)</w:t>
            </w:r>
          </w:p>
          <w:bookmarkEnd w:id="3033"/>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Ультразвуковой диагностики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3034"/>
          <w:p>
            <w:pPr>
              <w:spacing w:after="20"/>
              <w:ind w:left="20"/>
              <w:jc w:val="both"/>
            </w:pPr>
            <w:r>
              <w:rPr>
                <w:rFonts w:ascii="Times New Roman"/>
                <w:b w:val="false"/>
                <w:i w:val="false"/>
                <w:color w:val="000000"/>
                <w:sz w:val="20"/>
              </w:rPr>
              <w:t>
Зубопротезное</w:t>
            </w:r>
          </w:p>
          <w:bookmarkEnd w:id="3034"/>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Переливания крови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3035"/>
          <w:p>
            <w:pPr>
              <w:spacing w:after="20"/>
              <w:ind w:left="20"/>
              <w:jc w:val="both"/>
            </w:pPr>
            <w:r>
              <w:rPr>
                <w:rFonts w:ascii="Times New Roman"/>
                <w:b w:val="false"/>
                <w:i w:val="false"/>
                <w:color w:val="000000"/>
                <w:sz w:val="20"/>
              </w:rPr>
              <w:t>
Ортодонтическое</w:t>
            </w:r>
          </w:p>
          <w:bookmarkEnd w:id="3035"/>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Гипербарической оксингенации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3036"/>
          <w:p>
            <w:pPr>
              <w:spacing w:after="20"/>
              <w:ind w:left="20"/>
              <w:jc w:val="both"/>
            </w:pPr>
            <w:r>
              <w:rPr>
                <w:rFonts w:ascii="Times New Roman"/>
                <w:b w:val="false"/>
                <w:i w:val="false"/>
                <w:color w:val="000000"/>
                <w:sz w:val="20"/>
              </w:rPr>
              <w:t>
Акушерско-гинекологическое</w:t>
            </w:r>
          </w:p>
          <w:bookmarkEnd w:id="3036"/>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3037"/>
          <w:p>
            <w:pPr>
              <w:spacing w:after="20"/>
              <w:ind w:left="20"/>
              <w:jc w:val="both"/>
            </w:pPr>
            <w:r>
              <w:rPr>
                <w:rFonts w:ascii="Times New Roman"/>
                <w:b w:val="false"/>
                <w:i w:val="false"/>
                <w:color w:val="000000"/>
                <w:sz w:val="20"/>
              </w:rPr>
              <w:t>
Смотровой(женский)</w:t>
            </w:r>
          </w:p>
          <w:bookmarkEnd w:id="3037"/>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7" w:id="3038"/>
          <w:p>
            <w:pPr>
              <w:spacing w:after="20"/>
              <w:ind w:left="20"/>
              <w:jc w:val="both"/>
            </w:pPr>
            <w:r>
              <w:rPr>
                <w:rFonts w:ascii="Times New Roman"/>
                <w:b w:val="false"/>
                <w:i w:val="false"/>
                <w:color w:val="000000"/>
                <w:sz w:val="20"/>
              </w:rPr>
              <w:t>
Смотровой (мужской)</w:t>
            </w:r>
          </w:p>
          <w:bookmarkEnd w:id="3038"/>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Патологоанатомическое</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3039"/>
          <w:p>
            <w:pPr>
              <w:spacing w:after="20"/>
              <w:ind w:left="20"/>
              <w:jc w:val="both"/>
            </w:pPr>
            <w:r>
              <w:rPr>
                <w:rFonts w:ascii="Times New Roman"/>
                <w:b w:val="false"/>
                <w:i w:val="false"/>
                <w:color w:val="000000"/>
                <w:sz w:val="20"/>
              </w:rPr>
              <w:t>
Мамологический</w:t>
            </w:r>
          </w:p>
          <w:bookmarkEnd w:id="3039"/>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3040"/>
          <w:p>
            <w:pPr>
              <w:spacing w:after="20"/>
              <w:ind w:left="20"/>
              <w:jc w:val="both"/>
            </w:pPr>
            <w:r>
              <w:rPr>
                <w:rFonts w:ascii="Times New Roman"/>
                <w:b w:val="false"/>
                <w:i w:val="false"/>
                <w:color w:val="000000"/>
                <w:sz w:val="20"/>
              </w:rPr>
              <w:t>
Консультация "Брак и семья"</w:t>
            </w:r>
          </w:p>
          <w:bookmarkEnd w:id="3040"/>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радиоизотопной диагностики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3041"/>
          <w:p>
            <w:pPr>
              <w:spacing w:after="20"/>
              <w:ind w:left="20"/>
              <w:jc w:val="both"/>
            </w:pPr>
            <w:r>
              <w:rPr>
                <w:rFonts w:ascii="Times New Roman"/>
                <w:b w:val="false"/>
                <w:i w:val="false"/>
                <w:color w:val="000000"/>
                <w:sz w:val="20"/>
              </w:rPr>
              <w:t>
По медицинской генетике</w:t>
            </w:r>
          </w:p>
          <w:bookmarkEnd w:id="3041"/>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клинико-диагностическая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3042"/>
          <w:p>
            <w:pPr>
              <w:spacing w:after="20"/>
              <w:ind w:left="20"/>
              <w:jc w:val="both"/>
            </w:pPr>
            <w:r>
              <w:rPr>
                <w:rFonts w:ascii="Times New Roman"/>
                <w:b w:val="false"/>
                <w:i w:val="false"/>
                <w:color w:val="000000"/>
                <w:sz w:val="20"/>
              </w:rPr>
              <w:t>
Педиатрическое</w:t>
            </w:r>
          </w:p>
          <w:bookmarkEnd w:id="3042"/>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бактериологическая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3043"/>
          <w:p>
            <w:pPr>
              <w:spacing w:after="20"/>
              <w:ind w:left="20"/>
              <w:jc w:val="both"/>
            </w:pPr>
            <w:r>
              <w:rPr>
                <w:rFonts w:ascii="Times New Roman"/>
                <w:b w:val="false"/>
                <w:i w:val="false"/>
                <w:color w:val="000000"/>
                <w:sz w:val="20"/>
              </w:rPr>
              <w:t>
Кабинет здорового ребенка</w:t>
            </w:r>
          </w:p>
          <w:bookmarkEnd w:id="3043"/>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серологическая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3044"/>
          <w:p>
            <w:pPr>
              <w:spacing w:after="20"/>
              <w:ind w:left="20"/>
              <w:jc w:val="both"/>
            </w:pPr>
            <w:r>
              <w:rPr>
                <w:rFonts w:ascii="Times New Roman"/>
                <w:b w:val="false"/>
                <w:i w:val="false"/>
                <w:color w:val="000000"/>
                <w:sz w:val="20"/>
              </w:rPr>
              <w:t>
Терапевтическое</w:t>
            </w:r>
          </w:p>
          <w:bookmarkEnd w:id="3044"/>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биохимическая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3045"/>
          <w:p>
            <w:pPr>
              <w:spacing w:after="20"/>
              <w:ind w:left="20"/>
              <w:jc w:val="both"/>
            </w:pPr>
            <w:r>
              <w:rPr>
                <w:rFonts w:ascii="Times New Roman"/>
                <w:b w:val="false"/>
                <w:i w:val="false"/>
                <w:color w:val="000000"/>
                <w:sz w:val="20"/>
              </w:rPr>
              <w:t>
Прививочный</w:t>
            </w:r>
          </w:p>
          <w:bookmarkEnd w:id="3045"/>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цитологическая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3046"/>
          <w:p>
            <w:pPr>
              <w:spacing w:after="20"/>
              <w:ind w:left="20"/>
              <w:jc w:val="both"/>
            </w:pPr>
            <w:r>
              <w:rPr>
                <w:rFonts w:ascii="Times New Roman"/>
                <w:b w:val="false"/>
                <w:i w:val="false"/>
                <w:color w:val="000000"/>
                <w:sz w:val="20"/>
              </w:rPr>
              <w:t>
Офтальмологическое</w:t>
            </w:r>
          </w:p>
          <w:bookmarkEnd w:id="3046"/>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3047"/>
          <w:p>
            <w:pPr>
              <w:spacing w:after="20"/>
              <w:ind w:left="20"/>
              <w:jc w:val="both"/>
            </w:pPr>
            <w:r>
              <w:rPr>
                <w:rFonts w:ascii="Times New Roman"/>
                <w:b w:val="false"/>
                <w:i w:val="false"/>
                <w:color w:val="000000"/>
                <w:sz w:val="20"/>
              </w:rPr>
              <w:t>
Отоларингологическое</w:t>
            </w:r>
          </w:p>
          <w:bookmarkEnd w:id="3047"/>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статистики в составе орг. метод. отдела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3048"/>
          <w:p>
            <w:pPr>
              <w:spacing w:after="20"/>
              <w:ind w:left="20"/>
              <w:jc w:val="both"/>
            </w:pPr>
            <w:r>
              <w:rPr>
                <w:rFonts w:ascii="Times New Roman"/>
                <w:b w:val="false"/>
                <w:i w:val="false"/>
                <w:color w:val="000000"/>
                <w:sz w:val="20"/>
              </w:rPr>
              <w:t>
Сурдологическое</w:t>
            </w:r>
          </w:p>
          <w:bookmarkEnd w:id="3048"/>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Социально-правовой</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3049"/>
          <w:p>
            <w:pPr>
              <w:spacing w:after="20"/>
              <w:ind w:left="20"/>
              <w:jc w:val="both"/>
            </w:pPr>
            <w:r>
              <w:rPr>
                <w:rFonts w:ascii="Times New Roman"/>
                <w:b w:val="false"/>
                <w:i w:val="false"/>
                <w:color w:val="000000"/>
                <w:sz w:val="20"/>
              </w:rPr>
              <w:t>
Фтизиатрическое</w:t>
            </w:r>
          </w:p>
          <w:bookmarkEnd w:id="3049"/>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Лазерной терапии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9" w:id="3050"/>
          <w:p>
            <w:pPr>
              <w:spacing w:after="20"/>
              <w:ind w:left="20"/>
              <w:jc w:val="both"/>
            </w:pPr>
            <w:r>
              <w:rPr>
                <w:rFonts w:ascii="Times New Roman"/>
                <w:b w:val="false"/>
                <w:i w:val="false"/>
                <w:color w:val="000000"/>
                <w:sz w:val="20"/>
              </w:rPr>
              <w:t>
Психиатрическое</w:t>
            </w:r>
          </w:p>
          <w:bookmarkEnd w:id="3050"/>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Магнитно-резонансной томографии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3051"/>
          <w:p>
            <w:pPr>
              <w:spacing w:after="20"/>
              <w:ind w:left="20"/>
              <w:jc w:val="both"/>
            </w:pPr>
            <w:r>
              <w:rPr>
                <w:rFonts w:ascii="Times New Roman"/>
                <w:b w:val="false"/>
                <w:i w:val="false"/>
                <w:color w:val="000000"/>
                <w:sz w:val="20"/>
              </w:rPr>
              <w:t>
Психотерапевтическое</w:t>
            </w:r>
          </w:p>
          <w:bookmarkEnd w:id="3051"/>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семьи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3052"/>
          <w:p>
            <w:pPr>
              <w:spacing w:after="20"/>
              <w:ind w:left="20"/>
              <w:jc w:val="both"/>
            </w:pPr>
            <w:r>
              <w:rPr>
                <w:rFonts w:ascii="Times New Roman"/>
                <w:b w:val="false"/>
                <w:i w:val="false"/>
                <w:color w:val="000000"/>
                <w:sz w:val="20"/>
              </w:rPr>
              <w:t>
Судебно-психиатрической экспертизы</w:t>
            </w:r>
          </w:p>
          <w:bookmarkEnd w:id="3052"/>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врачебных участков</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3053"/>
          <w:p>
            <w:pPr>
              <w:spacing w:after="20"/>
              <w:ind w:left="20"/>
              <w:jc w:val="both"/>
            </w:pPr>
            <w:r>
              <w:rPr>
                <w:rFonts w:ascii="Times New Roman"/>
                <w:b w:val="false"/>
                <w:i w:val="false"/>
                <w:color w:val="000000"/>
                <w:sz w:val="20"/>
              </w:rPr>
              <w:t>
Медицинской психологии</w:t>
            </w:r>
          </w:p>
          <w:bookmarkEnd w:id="3053"/>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терапевтических</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3054"/>
          <w:p>
            <w:pPr>
              <w:spacing w:after="20"/>
              <w:ind w:left="20"/>
              <w:jc w:val="both"/>
            </w:pPr>
            <w:r>
              <w:rPr>
                <w:rFonts w:ascii="Times New Roman"/>
                <w:b w:val="false"/>
                <w:i w:val="false"/>
                <w:color w:val="000000"/>
                <w:sz w:val="20"/>
              </w:rPr>
              <w:t>
Наркологическое</w:t>
            </w:r>
          </w:p>
          <w:bookmarkEnd w:id="3054"/>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педиатрических</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3055"/>
          <w:p>
            <w:pPr>
              <w:spacing w:after="20"/>
              <w:ind w:left="20"/>
              <w:jc w:val="both"/>
            </w:pPr>
            <w:r>
              <w:rPr>
                <w:rFonts w:ascii="Times New Roman"/>
                <w:b w:val="false"/>
                <w:i w:val="false"/>
                <w:color w:val="000000"/>
                <w:sz w:val="20"/>
              </w:rPr>
              <w:t xml:space="preserve">
Детско-подростковые наркологические </w:t>
            </w:r>
          </w:p>
          <w:bookmarkEnd w:id="3055"/>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3056"/>
          <w:p>
            <w:pPr>
              <w:spacing w:after="20"/>
              <w:ind w:left="20"/>
              <w:jc w:val="both"/>
            </w:pPr>
            <w:r>
              <w:rPr>
                <w:rFonts w:ascii="Times New Roman"/>
                <w:b w:val="false"/>
                <w:i w:val="false"/>
                <w:color w:val="000000"/>
                <w:sz w:val="20"/>
              </w:rPr>
              <w:t>
Анонимного лечения наркологических больных</w:t>
            </w:r>
          </w:p>
          <w:bookmarkEnd w:id="3056"/>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кухня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6" w:id="3057"/>
          <w:p>
            <w:pPr>
              <w:spacing w:after="20"/>
              <w:ind w:left="20"/>
              <w:jc w:val="both"/>
            </w:pPr>
            <w:r>
              <w:rPr>
                <w:rFonts w:ascii="Times New Roman"/>
                <w:b w:val="false"/>
                <w:i w:val="false"/>
                <w:color w:val="000000"/>
                <w:sz w:val="20"/>
              </w:rPr>
              <w:t>
Экспертизы алкогольного опьянения</w:t>
            </w:r>
          </w:p>
          <w:bookmarkEnd w:id="3057"/>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87" w:id="3058"/>
    <w:p>
      <w:pPr>
        <w:spacing w:after="0"/>
        <w:ind w:left="0"/>
        <w:jc w:val="both"/>
      </w:pPr>
      <w:r>
        <w:rPr>
          <w:rFonts w:ascii="Times New Roman"/>
          <w:b w:val="false"/>
          <w:i w:val="false"/>
          <w:color w:val="000000"/>
          <w:sz w:val="28"/>
        </w:rPr>
        <w:t>
      1003 Передвижные установки</w:t>
      </w:r>
    </w:p>
    <w:bookmarkEnd w:id="3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4"/>
        <w:gridCol w:w="5239"/>
        <w:gridCol w:w="3377"/>
      </w:tblGrid>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3059"/>
          <w:p>
            <w:pPr>
              <w:spacing w:after="20"/>
              <w:ind w:left="20"/>
              <w:jc w:val="both"/>
            </w:pPr>
            <w:r>
              <w:rPr>
                <w:rFonts w:ascii="Times New Roman"/>
                <w:b w:val="false"/>
                <w:i w:val="false"/>
                <w:color w:val="000000"/>
                <w:sz w:val="20"/>
              </w:rPr>
              <w:t>
Наименование</w:t>
            </w:r>
          </w:p>
          <w:bookmarkEnd w:id="3059"/>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9" w:id="3060"/>
          <w:p>
            <w:pPr>
              <w:spacing w:after="20"/>
              <w:ind w:left="20"/>
              <w:jc w:val="both"/>
            </w:pPr>
            <w:r>
              <w:rPr>
                <w:rFonts w:ascii="Times New Roman"/>
                <w:b w:val="false"/>
                <w:i w:val="false"/>
                <w:color w:val="000000"/>
                <w:sz w:val="20"/>
              </w:rPr>
              <w:t>
А</w:t>
            </w:r>
          </w:p>
          <w:bookmarkEnd w:id="3060"/>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3061"/>
          <w:p>
            <w:pPr>
              <w:spacing w:after="20"/>
              <w:ind w:left="20"/>
              <w:jc w:val="both"/>
            </w:pPr>
            <w:r>
              <w:rPr>
                <w:rFonts w:ascii="Times New Roman"/>
                <w:b w:val="false"/>
                <w:i w:val="false"/>
                <w:color w:val="000000"/>
                <w:sz w:val="20"/>
              </w:rPr>
              <w:t>
Передвижные медицинские комплексы</w:t>
            </w:r>
          </w:p>
          <w:bookmarkEnd w:id="3061"/>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3062"/>
          <w:p>
            <w:pPr>
              <w:spacing w:after="20"/>
              <w:ind w:left="20"/>
              <w:jc w:val="both"/>
            </w:pPr>
            <w:r>
              <w:rPr>
                <w:rFonts w:ascii="Times New Roman"/>
                <w:b w:val="false"/>
                <w:i w:val="false"/>
                <w:color w:val="000000"/>
                <w:sz w:val="20"/>
              </w:rPr>
              <w:t>
Стоматологические установки</w:t>
            </w:r>
          </w:p>
          <w:bookmarkEnd w:id="3062"/>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3063"/>
          <w:p>
            <w:pPr>
              <w:spacing w:after="20"/>
              <w:ind w:left="20"/>
              <w:jc w:val="both"/>
            </w:pPr>
            <w:r>
              <w:rPr>
                <w:rFonts w:ascii="Times New Roman"/>
                <w:b w:val="false"/>
                <w:i w:val="false"/>
                <w:color w:val="000000"/>
                <w:sz w:val="20"/>
              </w:rPr>
              <w:t>
Флюорографические установки</w:t>
            </w:r>
          </w:p>
          <w:bookmarkEnd w:id="3063"/>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3064"/>
          <w:p>
            <w:pPr>
              <w:spacing w:after="20"/>
              <w:ind w:left="20"/>
              <w:jc w:val="both"/>
            </w:pPr>
            <w:r>
              <w:rPr>
                <w:rFonts w:ascii="Times New Roman"/>
                <w:b w:val="false"/>
                <w:i w:val="false"/>
                <w:color w:val="000000"/>
                <w:sz w:val="20"/>
              </w:rPr>
              <w:t>
Клинико-диагностические лаборатории</w:t>
            </w:r>
          </w:p>
          <w:bookmarkEnd w:id="3064"/>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94" w:id="3065"/>
    <w:p>
      <w:pPr>
        <w:spacing w:after="0"/>
        <w:ind w:left="0"/>
        <w:jc w:val="both"/>
      </w:pPr>
      <w:r>
        <w:rPr>
          <w:rFonts w:ascii="Times New Roman"/>
          <w:b w:val="false"/>
          <w:i w:val="false"/>
          <w:color w:val="000000"/>
          <w:sz w:val="28"/>
        </w:rPr>
        <w:t>
      1006</w:t>
      </w:r>
    </w:p>
    <w:bookmarkEnd w:id="3065"/>
    <w:bookmarkStart w:name="z3595" w:id="3066"/>
    <w:p>
      <w:pPr>
        <w:spacing w:after="0"/>
        <w:ind w:left="0"/>
        <w:jc w:val="both"/>
      </w:pPr>
      <w:r>
        <w:rPr>
          <w:rFonts w:ascii="Times New Roman"/>
          <w:b w:val="false"/>
          <w:i w:val="false"/>
          <w:color w:val="000000"/>
          <w:sz w:val="28"/>
        </w:rPr>
        <w:t>
      Число травмпунктов 1___#1___, число посещений травматологических пунктов всего 2____#2___,</w:t>
      </w:r>
    </w:p>
    <w:bookmarkEnd w:id="3066"/>
    <w:bookmarkStart w:name="z3596" w:id="3067"/>
    <w:p>
      <w:pPr>
        <w:spacing w:after="0"/>
        <w:ind w:left="0"/>
        <w:jc w:val="both"/>
      </w:pPr>
      <w:r>
        <w:rPr>
          <w:rFonts w:ascii="Times New Roman"/>
          <w:b w:val="false"/>
          <w:i w:val="false"/>
          <w:color w:val="000000"/>
          <w:sz w:val="28"/>
        </w:rPr>
        <w:t>
      в том числе детьми до 14 лет включительно 3____#3______</w:t>
      </w:r>
    </w:p>
    <w:bookmarkEnd w:id="3067"/>
    <w:bookmarkStart w:name="z3597" w:id="3068"/>
    <w:p>
      <w:pPr>
        <w:spacing w:after="0"/>
        <w:ind w:left="0"/>
        <w:jc w:val="both"/>
      </w:pPr>
      <w:r>
        <w:rPr>
          <w:rFonts w:ascii="Times New Roman"/>
          <w:b w:val="false"/>
          <w:i w:val="false"/>
          <w:color w:val="000000"/>
          <w:sz w:val="28"/>
        </w:rPr>
        <w:t>
      1007</w:t>
      </w:r>
    </w:p>
    <w:bookmarkEnd w:id="3068"/>
    <w:bookmarkStart w:name="z3598" w:id="3069"/>
    <w:p>
      <w:pPr>
        <w:spacing w:after="0"/>
        <w:ind w:left="0"/>
        <w:jc w:val="both"/>
      </w:pPr>
      <w:r>
        <w:rPr>
          <w:rFonts w:ascii="Times New Roman"/>
          <w:b w:val="false"/>
          <w:i w:val="false"/>
          <w:color w:val="000000"/>
          <w:sz w:val="28"/>
        </w:rPr>
        <w:t>
      Число посещений в ПМК всего 1_____#1_____, в том числе детей до 14 лет включительно 2____#2_____</w:t>
      </w:r>
    </w:p>
    <w:bookmarkEnd w:id="3069"/>
    <w:bookmarkStart w:name="z3599" w:id="3070"/>
    <w:p>
      <w:pPr>
        <w:spacing w:after="0"/>
        <w:ind w:left="0"/>
        <w:jc w:val="both"/>
      </w:pPr>
      <w:r>
        <w:rPr>
          <w:rFonts w:ascii="Times New Roman"/>
          <w:b w:val="false"/>
          <w:i w:val="false"/>
          <w:color w:val="000000"/>
          <w:sz w:val="28"/>
        </w:rPr>
        <w:t>
      1010 МОЩНОСТЬ (число посещений в смену)</w:t>
      </w:r>
    </w:p>
    <w:bookmarkEnd w:id="3070"/>
    <w:bookmarkStart w:name="z3600" w:id="3071"/>
    <w:p>
      <w:pPr>
        <w:spacing w:after="0"/>
        <w:ind w:left="0"/>
        <w:jc w:val="both"/>
      </w:pPr>
      <w:r>
        <w:rPr>
          <w:rFonts w:ascii="Times New Roman"/>
          <w:b w:val="false"/>
          <w:i w:val="false"/>
          <w:color w:val="000000"/>
          <w:sz w:val="28"/>
        </w:rPr>
        <w:t>
      Поликлиники (поликлинического отделения 1 ____#1_____; Детской поликлиники 2 ____#2___; Женской консультации 3 ___#3____;</w:t>
      </w:r>
    </w:p>
    <w:bookmarkEnd w:id="3071"/>
    <w:bookmarkStart w:name="z3601" w:id="3072"/>
    <w:p>
      <w:pPr>
        <w:spacing w:after="0"/>
        <w:ind w:left="0"/>
        <w:jc w:val="both"/>
      </w:pPr>
      <w:r>
        <w:rPr>
          <w:rFonts w:ascii="Times New Roman"/>
          <w:b w:val="false"/>
          <w:i w:val="false"/>
          <w:color w:val="000000"/>
          <w:sz w:val="28"/>
        </w:rPr>
        <w:t>
      Диспансерного отделения (больницы, диспансера) 4 ___#4____.</w:t>
      </w:r>
    </w:p>
    <w:bookmarkEnd w:id="3072"/>
    <w:bookmarkStart w:name="z3602" w:id="3073"/>
    <w:p>
      <w:pPr>
        <w:spacing w:after="0"/>
        <w:ind w:left="0"/>
        <w:jc w:val="both"/>
      </w:pPr>
      <w:r>
        <w:rPr>
          <w:rFonts w:ascii="Times New Roman"/>
          <w:b w:val="false"/>
          <w:i w:val="false"/>
          <w:color w:val="000000"/>
          <w:sz w:val="28"/>
        </w:rPr>
        <w:t>
      1100 Штатные должности организации на конец отчетного года</w:t>
      </w:r>
    </w:p>
    <w:bookmarkEnd w:id="30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1915"/>
        <w:gridCol w:w="652"/>
        <w:gridCol w:w="652"/>
        <w:gridCol w:w="1201"/>
        <w:gridCol w:w="1201"/>
        <w:gridCol w:w="833"/>
        <w:gridCol w:w="1559"/>
        <w:gridCol w:w="471"/>
        <w:gridCol w:w="1556"/>
        <w:gridCol w:w="143"/>
        <w:gridCol w:w="143"/>
        <w:gridCol w:w="144"/>
        <w:gridCol w:w="144"/>
        <w:gridCol w:w="144"/>
        <w:gridCol w:w="144"/>
      </w:tblGrid>
      <w:tr>
        <w:trPr>
          <w:trHeight w:val="30" w:hRule="atLeast"/>
        </w:trPr>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3074"/>
          <w:p>
            <w:pPr>
              <w:spacing w:after="20"/>
              <w:ind w:left="20"/>
              <w:jc w:val="both"/>
            </w:pPr>
            <w:r>
              <w:rPr>
                <w:rFonts w:ascii="Times New Roman"/>
                <w:b w:val="false"/>
                <w:i w:val="false"/>
                <w:color w:val="000000"/>
                <w:sz w:val="20"/>
              </w:rPr>
              <w:t>
Наименование должности</w:t>
            </w:r>
          </w:p>
          <w:bookmarkEnd w:id="3074"/>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поликлинике (амбулатории), диспансере, консультации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основных работников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поликлинике, диспансере, консультации</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3075"/>
          <w:p>
            <w:pPr>
              <w:spacing w:after="20"/>
              <w:ind w:left="20"/>
              <w:jc w:val="both"/>
            </w:pPr>
            <w:r>
              <w:rPr>
                <w:rFonts w:ascii="Times New Roman"/>
                <w:b w:val="false"/>
                <w:i w:val="false"/>
                <w:color w:val="000000"/>
                <w:sz w:val="20"/>
              </w:rPr>
              <w:t>
А</w:t>
            </w:r>
          </w:p>
          <w:bookmarkEnd w:id="3075"/>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3076"/>
          <w:p>
            <w:pPr>
              <w:spacing w:after="20"/>
              <w:ind w:left="20"/>
              <w:jc w:val="both"/>
            </w:pPr>
            <w:r>
              <w:rPr>
                <w:rFonts w:ascii="Times New Roman"/>
                <w:b w:val="false"/>
                <w:i w:val="false"/>
                <w:color w:val="000000"/>
                <w:sz w:val="20"/>
              </w:rPr>
              <w:t>
Врачи, всего</w:t>
            </w:r>
          </w:p>
          <w:bookmarkEnd w:id="3076"/>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7" w:id="3077"/>
          <w:p>
            <w:pPr>
              <w:spacing w:after="20"/>
              <w:ind w:left="20"/>
              <w:jc w:val="both"/>
            </w:pPr>
            <w:r>
              <w:rPr>
                <w:rFonts w:ascii="Times New Roman"/>
                <w:b w:val="false"/>
                <w:i w:val="false"/>
                <w:color w:val="000000"/>
                <w:sz w:val="20"/>
              </w:rPr>
              <w:t>
в том числе руководители организации здравоохранения</w:t>
            </w:r>
          </w:p>
          <w:bookmarkEnd w:id="3077"/>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8" w:id="3078"/>
          <w:p>
            <w:pPr>
              <w:spacing w:after="20"/>
              <w:ind w:left="20"/>
              <w:jc w:val="both"/>
            </w:pPr>
            <w:r>
              <w:rPr>
                <w:rFonts w:ascii="Times New Roman"/>
                <w:b w:val="false"/>
                <w:i w:val="false"/>
                <w:color w:val="000000"/>
                <w:sz w:val="20"/>
              </w:rPr>
              <w:t>
заместители руководителя по медицинской части</w:t>
            </w:r>
          </w:p>
          <w:bookmarkEnd w:id="3078"/>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3079"/>
          <w:p>
            <w:pPr>
              <w:spacing w:after="20"/>
              <w:ind w:left="20"/>
              <w:jc w:val="both"/>
            </w:pPr>
            <w:r>
              <w:rPr>
                <w:rFonts w:ascii="Times New Roman"/>
                <w:b w:val="false"/>
                <w:i w:val="false"/>
                <w:color w:val="000000"/>
                <w:sz w:val="20"/>
              </w:rPr>
              <w:t>
менеджеры здравоохранения</w:t>
            </w:r>
          </w:p>
          <w:bookmarkEnd w:id="3079"/>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1" w:id="3080"/>
          <w:p>
            <w:pPr>
              <w:spacing w:after="20"/>
              <w:ind w:left="20"/>
              <w:jc w:val="both"/>
            </w:pPr>
            <w:r>
              <w:rPr>
                <w:rFonts w:ascii="Times New Roman"/>
                <w:b w:val="false"/>
                <w:i w:val="false"/>
                <w:color w:val="000000"/>
                <w:sz w:val="20"/>
              </w:rPr>
              <w:t>
терапевты, всего</w:t>
            </w:r>
          </w:p>
          <w:bookmarkEnd w:id="3080"/>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3081"/>
          <w:p>
            <w:pPr>
              <w:spacing w:after="20"/>
              <w:ind w:left="20"/>
              <w:jc w:val="both"/>
            </w:pPr>
            <w:r>
              <w:rPr>
                <w:rFonts w:ascii="Times New Roman"/>
                <w:b w:val="false"/>
                <w:i w:val="false"/>
                <w:color w:val="000000"/>
                <w:sz w:val="20"/>
              </w:rPr>
              <w:t>
из них: участковые терапевты</w:t>
            </w:r>
          </w:p>
          <w:bookmarkEnd w:id="3081"/>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3082"/>
          <w:p>
            <w:pPr>
              <w:spacing w:after="20"/>
              <w:ind w:left="20"/>
              <w:jc w:val="both"/>
            </w:pPr>
            <w:r>
              <w:rPr>
                <w:rFonts w:ascii="Times New Roman"/>
                <w:b w:val="false"/>
                <w:i w:val="false"/>
                <w:color w:val="000000"/>
                <w:sz w:val="20"/>
              </w:rPr>
              <w:t>
врачи цеховых участков</w:t>
            </w:r>
          </w:p>
          <w:bookmarkEnd w:id="3082"/>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3083"/>
          <w:p>
            <w:pPr>
              <w:spacing w:after="20"/>
              <w:ind w:left="20"/>
              <w:jc w:val="both"/>
            </w:pPr>
            <w:r>
              <w:rPr>
                <w:rFonts w:ascii="Times New Roman"/>
                <w:b w:val="false"/>
                <w:i w:val="false"/>
                <w:color w:val="000000"/>
                <w:sz w:val="20"/>
              </w:rPr>
              <w:t>
терапевты подростковые</w:t>
            </w:r>
          </w:p>
          <w:bookmarkEnd w:id="308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3084"/>
          <w:p>
            <w:pPr>
              <w:spacing w:after="20"/>
              <w:ind w:left="20"/>
              <w:jc w:val="both"/>
            </w:pPr>
            <w:r>
              <w:rPr>
                <w:rFonts w:ascii="Times New Roman"/>
                <w:b w:val="false"/>
                <w:i w:val="false"/>
                <w:color w:val="000000"/>
                <w:sz w:val="20"/>
              </w:rPr>
              <w:t>
диетологи</w:t>
            </w:r>
          </w:p>
          <w:bookmarkEnd w:id="3084"/>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3085"/>
          <w:p>
            <w:pPr>
              <w:spacing w:after="20"/>
              <w:ind w:left="20"/>
              <w:jc w:val="both"/>
            </w:pPr>
            <w:r>
              <w:rPr>
                <w:rFonts w:ascii="Times New Roman"/>
                <w:b w:val="false"/>
                <w:i w:val="false"/>
                <w:color w:val="000000"/>
                <w:sz w:val="20"/>
              </w:rPr>
              <w:t>
пульмонологи взрослые</w:t>
            </w:r>
          </w:p>
          <w:bookmarkEnd w:id="3085"/>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3086"/>
          <w:p>
            <w:pPr>
              <w:spacing w:after="20"/>
              <w:ind w:left="20"/>
              <w:jc w:val="both"/>
            </w:pPr>
            <w:r>
              <w:rPr>
                <w:rFonts w:ascii="Times New Roman"/>
                <w:b w:val="false"/>
                <w:i w:val="false"/>
                <w:color w:val="000000"/>
                <w:sz w:val="20"/>
              </w:rPr>
              <w:t>
пульмонологи детские</w:t>
            </w:r>
          </w:p>
          <w:bookmarkEnd w:id="3086"/>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3087"/>
          <w:p>
            <w:pPr>
              <w:spacing w:after="20"/>
              <w:ind w:left="20"/>
              <w:jc w:val="both"/>
            </w:pPr>
            <w:r>
              <w:rPr>
                <w:rFonts w:ascii="Times New Roman"/>
                <w:b w:val="false"/>
                <w:i w:val="false"/>
                <w:color w:val="000000"/>
                <w:sz w:val="20"/>
              </w:rPr>
              <w:t>
ревматологи взрослые</w:t>
            </w:r>
          </w:p>
          <w:bookmarkEnd w:id="3087"/>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3088"/>
          <w:p>
            <w:pPr>
              <w:spacing w:after="20"/>
              <w:ind w:left="20"/>
              <w:jc w:val="both"/>
            </w:pPr>
            <w:r>
              <w:rPr>
                <w:rFonts w:ascii="Times New Roman"/>
                <w:b w:val="false"/>
                <w:i w:val="false"/>
                <w:color w:val="000000"/>
                <w:sz w:val="20"/>
              </w:rPr>
              <w:t>
ревматологи детские</w:t>
            </w:r>
          </w:p>
          <w:bookmarkEnd w:id="308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0" w:id="3089"/>
          <w:p>
            <w:pPr>
              <w:spacing w:after="20"/>
              <w:ind w:left="20"/>
              <w:jc w:val="both"/>
            </w:pPr>
            <w:r>
              <w:rPr>
                <w:rFonts w:ascii="Times New Roman"/>
                <w:b w:val="false"/>
                <w:i w:val="false"/>
                <w:color w:val="000000"/>
                <w:sz w:val="20"/>
              </w:rPr>
              <w:t>
кардиологи взрослые</w:t>
            </w:r>
          </w:p>
          <w:bookmarkEnd w:id="3089"/>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1" w:id="3090"/>
          <w:p>
            <w:pPr>
              <w:spacing w:after="20"/>
              <w:ind w:left="20"/>
              <w:jc w:val="both"/>
            </w:pPr>
            <w:r>
              <w:rPr>
                <w:rFonts w:ascii="Times New Roman"/>
                <w:b w:val="false"/>
                <w:i w:val="false"/>
                <w:color w:val="000000"/>
                <w:sz w:val="20"/>
              </w:rPr>
              <w:t>
из них: интервенционные</w:t>
            </w:r>
          </w:p>
          <w:bookmarkEnd w:id="3090"/>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3091"/>
          <w:p>
            <w:pPr>
              <w:spacing w:after="20"/>
              <w:ind w:left="20"/>
              <w:jc w:val="both"/>
            </w:pPr>
            <w:r>
              <w:rPr>
                <w:rFonts w:ascii="Times New Roman"/>
                <w:b w:val="false"/>
                <w:i w:val="false"/>
                <w:color w:val="000000"/>
                <w:sz w:val="20"/>
              </w:rPr>
              <w:t>
кардиологи детские</w:t>
            </w:r>
          </w:p>
          <w:bookmarkEnd w:id="3091"/>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3092"/>
          <w:p>
            <w:pPr>
              <w:spacing w:after="20"/>
              <w:ind w:left="20"/>
              <w:jc w:val="both"/>
            </w:pPr>
            <w:r>
              <w:rPr>
                <w:rFonts w:ascii="Times New Roman"/>
                <w:b w:val="false"/>
                <w:i w:val="false"/>
                <w:color w:val="000000"/>
                <w:sz w:val="20"/>
              </w:rPr>
              <w:t>
гастроэнтерологи взрослые</w:t>
            </w:r>
          </w:p>
          <w:bookmarkEnd w:id="3092"/>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3093"/>
          <w:p>
            <w:pPr>
              <w:spacing w:after="20"/>
              <w:ind w:left="20"/>
              <w:jc w:val="both"/>
            </w:pPr>
            <w:r>
              <w:rPr>
                <w:rFonts w:ascii="Times New Roman"/>
                <w:b w:val="false"/>
                <w:i w:val="false"/>
                <w:color w:val="000000"/>
                <w:sz w:val="20"/>
              </w:rPr>
              <w:t>
гастроэнтерологи детские</w:t>
            </w:r>
          </w:p>
          <w:bookmarkEnd w:id="309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3094"/>
          <w:p>
            <w:pPr>
              <w:spacing w:after="20"/>
              <w:ind w:left="20"/>
              <w:jc w:val="both"/>
            </w:pPr>
            <w:r>
              <w:rPr>
                <w:rFonts w:ascii="Times New Roman"/>
                <w:b w:val="false"/>
                <w:i w:val="false"/>
                <w:color w:val="000000"/>
                <w:sz w:val="20"/>
              </w:rPr>
              <w:t>
нефрологи взрослые</w:t>
            </w:r>
          </w:p>
          <w:bookmarkEnd w:id="3094"/>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3095"/>
          <w:p>
            <w:pPr>
              <w:spacing w:after="20"/>
              <w:ind w:left="20"/>
              <w:jc w:val="both"/>
            </w:pPr>
            <w:r>
              <w:rPr>
                <w:rFonts w:ascii="Times New Roman"/>
                <w:b w:val="false"/>
                <w:i w:val="false"/>
                <w:color w:val="000000"/>
                <w:sz w:val="20"/>
              </w:rPr>
              <w:t>
нефрологи детские</w:t>
            </w:r>
          </w:p>
          <w:bookmarkEnd w:id="3095"/>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3096"/>
          <w:p>
            <w:pPr>
              <w:spacing w:after="20"/>
              <w:ind w:left="20"/>
              <w:jc w:val="both"/>
            </w:pPr>
            <w:r>
              <w:rPr>
                <w:rFonts w:ascii="Times New Roman"/>
                <w:b w:val="false"/>
                <w:i w:val="false"/>
                <w:color w:val="000000"/>
                <w:sz w:val="20"/>
              </w:rPr>
              <w:t>
эндокринологи взрослые</w:t>
            </w:r>
          </w:p>
          <w:bookmarkEnd w:id="3096"/>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3097"/>
          <w:p>
            <w:pPr>
              <w:spacing w:after="20"/>
              <w:ind w:left="20"/>
              <w:jc w:val="both"/>
            </w:pPr>
            <w:r>
              <w:rPr>
                <w:rFonts w:ascii="Times New Roman"/>
                <w:b w:val="false"/>
                <w:i w:val="false"/>
                <w:color w:val="000000"/>
                <w:sz w:val="20"/>
              </w:rPr>
              <w:t>
эндокринологи детские</w:t>
            </w:r>
          </w:p>
          <w:bookmarkEnd w:id="3097"/>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3098"/>
          <w:p>
            <w:pPr>
              <w:spacing w:after="20"/>
              <w:ind w:left="20"/>
              <w:jc w:val="both"/>
            </w:pPr>
            <w:r>
              <w:rPr>
                <w:rFonts w:ascii="Times New Roman"/>
                <w:b w:val="false"/>
                <w:i w:val="false"/>
                <w:color w:val="000000"/>
                <w:sz w:val="20"/>
              </w:rPr>
              <w:t>
аллергологи взрослые</w:t>
            </w:r>
          </w:p>
          <w:bookmarkEnd w:id="309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3099"/>
          <w:p>
            <w:pPr>
              <w:spacing w:after="20"/>
              <w:ind w:left="20"/>
              <w:jc w:val="both"/>
            </w:pPr>
            <w:r>
              <w:rPr>
                <w:rFonts w:ascii="Times New Roman"/>
                <w:b w:val="false"/>
                <w:i w:val="false"/>
                <w:color w:val="000000"/>
                <w:sz w:val="20"/>
              </w:rPr>
              <w:t>
аллергологи детские</w:t>
            </w:r>
          </w:p>
          <w:bookmarkEnd w:id="3099"/>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1" w:id="3100"/>
          <w:p>
            <w:pPr>
              <w:spacing w:after="20"/>
              <w:ind w:left="20"/>
              <w:jc w:val="both"/>
            </w:pPr>
            <w:r>
              <w:rPr>
                <w:rFonts w:ascii="Times New Roman"/>
                <w:b w:val="false"/>
                <w:i w:val="false"/>
                <w:color w:val="000000"/>
                <w:sz w:val="20"/>
              </w:rPr>
              <w:t>
гематологи взрослые</w:t>
            </w:r>
          </w:p>
          <w:bookmarkEnd w:id="3100"/>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3101"/>
          <w:p>
            <w:pPr>
              <w:spacing w:after="20"/>
              <w:ind w:left="20"/>
              <w:jc w:val="both"/>
            </w:pPr>
            <w:r>
              <w:rPr>
                <w:rFonts w:ascii="Times New Roman"/>
                <w:b w:val="false"/>
                <w:i w:val="false"/>
                <w:color w:val="000000"/>
                <w:sz w:val="20"/>
              </w:rPr>
              <w:t>
гематологи детские</w:t>
            </w:r>
          </w:p>
          <w:bookmarkEnd w:id="3101"/>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3102"/>
          <w:p>
            <w:pPr>
              <w:spacing w:after="20"/>
              <w:ind w:left="20"/>
              <w:jc w:val="both"/>
            </w:pPr>
            <w:r>
              <w:rPr>
                <w:rFonts w:ascii="Times New Roman"/>
                <w:b w:val="false"/>
                <w:i w:val="false"/>
                <w:color w:val="000000"/>
                <w:sz w:val="20"/>
              </w:rPr>
              <w:t>
инфекционисты взрослые</w:t>
            </w:r>
          </w:p>
          <w:bookmarkEnd w:id="3102"/>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3103"/>
          <w:p>
            <w:pPr>
              <w:spacing w:after="20"/>
              <w:ind w:left="20"/>
              <w:jc w:val="both"/>
            </w:pPr>
            <w:r>
              <w:rPr>
                <w:rFonts w:ascii="Times New Roman"/>
                <w:b w:val="false"/>
                <w:i w:val="false"/>
                <w:color w:val="000000"/>
                <w:sz w:val="20"/>
              </w:rPr>
              <w:t>
из них: лепрологи</w:t>
            </w:r>
          </w:p>
          <w:bookmarkEnd w:id="310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5" w:id="3104"/>
          <w:p>
            <w:pPr>
              <w:spacing w:after="20"/>
              <w:ind w:left="20"/>
              <w:jc w:val="both"/>
            </w:pPr>
            <w:r>
              <w:rPr>
                <w:rFonts w:ascii="Times New Roman"/>
                <w:b w:val="false"/>
                <w:i w:val="false"/>
                <w:color w:val="000000"/>
                <w:sz w:val="20"/>
              </w:rPr>
              <w:t>
инфекционисты детские</w:t>
            </w:r>
          </w:p>
          <w:bookmarkEnd w:id="3104"/>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3105"/>
          <w:p>
            <w:pPr>
              <w:spacing w:after="20"/>
              <w:ind w:left="20"/>
              <w:jc w:val="both"/>
            </w:pPr>
            <w:r>
              <w:rPr>
                <w:rFonts w:ascii="Times New Roman"/>
                <w:b w:val="false"/>
                <w:i w:val="false"/>
                <w:color w:val="000000"/>
                <w:sz w:val="20"/>
              </w:rPr>
              <w:t>
Врачи реабилитологи, восстановительного лечения</w:t>
            </w:r>
          </w:p>
          <w:bookmarkEnd w:id="3105"/>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3106"/>
          <w:p>
            <w:pPr>
              <w:spacing w:after="20"/>
              <w:ind w:left="20"/>
              <w:jc w:val="both"/>
            </w:pPr>
            <w:r>
              <w:rPr>
                <w:rFonts w:ascii="Times New Roman"/>
                <w:b w:val="false"/>
                <w:i w:val="false"/>
                <w:color w:val="000000"/>
                <w:sz w:val="20"/>
              </w:rPr>
              <w:t>
из них:</w:t>
            </w:r>
          </w:p>
          <w:bookmarkEnd w:id="3106"/>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3107"/>
          <w:p>
            <w:pPr>
              <w:spacing w:after="20"/>
              <w:ind w:left="20"/>
              <w:jc w:val="both"/>
            </w:pPr>
            <w:r>
              <w:rPr>
                <w:rFonts w:ascii="Times New Roman"/>
                <w:b w:val="false"/>
                <w:i w:val="false"/>
                <w:color w:val="000000"/>
                <w:sz w:val="20"/>
              </w:rPr>
              <w:t>
физиотерапевты взрослые</w:t>
            </w:r>
          </w:p>
          <w:bookmarkEnd w:id="310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3108"/>
          <w:p>
            <w:pPr>
              <w:spacing w:after="20"/>
              <w:ind w:left="20"/>
              <w:jc w:val="both"/>
            </w:pPr>
            <w:r>
              <w:rPr>
                <w:rFonts w:ascii="Times New Roman"/>
                <w:b w:val="false"/>
                <w:i w:val="false"/>
                <w:color w:val="000000"/>
                <w:sz w:val="20"/>
              </w:rPr>
              <w:t>
физиотерапевты детские</w:t>
            </w:r>
          </w:p>
          <w:bookmarkEnd w:id="310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0" w:id="3109"/>
          <w:p>
            <w:pPr>
              <w:spacing w:after="20"/>
              <w:ind w:left="20"/>
              <w:jc w:val="both"/>
            </w:pPr>
            <w:r>
              <w:rPr>
                <w:rFonts w:ascii="Times New Roman"/>
                <w:b w:val="false"/>
                <w:i w:val="false"/>
                <w:color w:val="000000"/>
                <w:sz w:val="20"/>
              </w:rPr>
              <w:t>
врачи по лечебной физкультуре</w:t>
            </w:r>
          </w:p>
          <w:bookmarkEnd w:id="3109"/>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1" w:id="3110"/>
          <w:p>
            <w:pPr>
              <w:spacing w:after="20"/>
              <w:ind w:left="20"/>
              <w:jc w:val="both"/>
            </w:pPr>
            <w:r>
              <w:rPr>
                <w:rFonts w:ascii="Times New Roman"/>
                <w:b w:val="false"/>
                <w:i w:val="false"/>
                <w:color w:val="000000"/>
                <w:sz w:val="20"/>
              </w:rPr>
              <w:t>
Спортивная медицина</w:t>
            </w:r>
          </w:p>
          <w:bookmarkEnd w:id="3110"/>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3111"/>
          <w:p>
            <w:pPr>
              <w:spacing w:after="20"/>
              <w:ind w:left="20"/>
              <w:jc w:val="both"/>
            </w:pPr>
            <w:r>
              <w:rPr>
                <w:rFonts w:ascii="Times New Roman"/>
                <w:b w:val="false"/>
                <w:i w:val="false"/>
                <w:color w:val="000000"/>
                <w:sz w:val="20"/>
              </w:rPr>
              <w:t>
Профпатологи</w:t>
            </w:r>
          </w:p>
          <w:bookmarkEnd w:id="3111"/>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3112"/>
          <w:p>
            <w:pPr>
              <w:spacing w:after="20"/>
              <w:ind w:left="20"/>
              <w:jc w:val="both"/>
            </w:pPr>
            <w:r>
              <w:rPr>
                <w:rFonts w:ascii="Times New Roman"/>
                <w:b w:val="false"/>
                <w:i w:val="false"/>
                <w:color w:val="000000"/>
                <w:sz w:val="20"/>
              </w:rPr>
              <w:t>
Врачи функциональной диагностики</w:t>
            </w:r>
          </w:p>
          <w:bookmarkEnd w:id="3112"/>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4" w:id="3113"/>
          <w:p>
            <w:pPr>
              <w:spacing w:after="20"/>
              <w:ind w:left="20"/>
              <w:jc w:val="both"/>
            </w:pPr>
            <w:r>
              <w:rPr>
                <w:rFonts w:ascii="Times New Roman"/>
                <w:b w:val="false"/>
                <w:i w:val="false"/>
                <w:color w:val="000000"/>
                <w:sz w:val="20"/>
              </w:rPr>
              <w:t>
Токсикологи взрослые</w:t>
            </w:r>
          </w:p>
          <w:bookmarkEnd w:id="311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5" w:id="3114"/>
          <w:p>
            <w:pPr>
              <w:spacing w:after="20"/>
              <w:ind w:left="20"/>
              <w:jc w:val="both"/>
            </w:pPr>
            <w:r>
              <w:rPr>
                <w:rFonts w:ascii="Times New Roman"/>
                <w:b w:val="false"/>
                <w:i w:val="false"/>
                <w:color w:val="000000"/>
                <w:sz w:val="20"/>
              </w:rPr>
              <w:t>
Токсикологи детские</w:t>
            </w:r>
          </w:p>
          <w:bookmarkEnd w:id="3114"/>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3115"/>
          <w:p>
            <w:pPr>
              <w:spacing w:after="20"/>
              <w:ind w:left="20"/>
              <w:jc w:val="both"/>
            </w:pPr>
            <w:r>
              <w:rPr>
                <w:rFonts w:ascii="Times New Roman"/>
                <w:b w:val="false"/>
                <w:i w:val="false"/>
                <w:color w:val="000000"/>
                <w:sz w:val="20"/>
              </w:rPr>
              <w:t>
Хирурги, всего</w:t>
            </w:r>
          </w:p>
          <w:bookmarkEnd w:id="3115"/>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3116"/>
          <w:p>
            <w:pPr>
              <w:spacing w:after="20"/>
              <w:ind w:left="20"/>
              <w:jc w:val="both"/>
            </w:pPr>
            <w:r>
              <w:rPr>
                <w:rFonts w:ascii="Times New Roman"/>
                <w:b w:val="false"/>
                <w:i w:val="false"/>
                <w:color w:val="000000"/>
                <w:sz w:val="20"/>
              </w:rPr>
              <w:t>
из них: хирурги взрослые</w:t>
            </w:r>
          </w:p>
          <w:bookmarkEnd w:id="3116"/>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8" w:id="3117"/>
          <w:p>
            <w:pPr>
              <w:spacing w:after="20"/>
              <w:ind w:left="20"/>
              <w:jc w:val="both"/>
            </w:pPr>
            <w:r>
              <w:rPr>
                <w:rFonts w:ascii="Times New Roman"/>
                <w:b w:val="false"/>
                <w:i w:val="false"/>
                <w:color w:val="000000"/>
                <w:sz w:val="20"/>
              </w:rPr>
              <w:t>
торакальные хирурги</w:t>
            </w:r>
          </w:p>
          <w:bookmarkEnd w:id="3117"/>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3118"/>
          <w:p>
            <w:pPr>
              <w:spacing w:after="20"/>
              <w:ind w:left="20"/>
              <w:jc w:val="both"/>
            </w:pPr>
            <w:r>
              <w:rPr>
                <w:rFonts w:ascii="Times New Roman"/>
                <w:b w:val="false"/>
                <w:i w:val="false"/>
                <w:color w:val="000000"/>
                <w:sz w:val="20"/>
              </w:rPr>
              <w:t>
колопроктологи</w:t>
            </w:r>
          </w:p>
          <w:bookmarkEnd w:id="311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0" w:id="3119"/>
          <w:p>
            <w:pPr>
              <w:spacing w:after="20"/>
              <w:ind w:left="20"/>
              <w:jc w:val="both"/>
            </w:pPr>
            <w:r>
              <w:rPr>
                <w:rFonts w:ascii="Times New Roman"/>
                <w:b w:val="false"/>
                <w:i w:val="false"/>
                <w:color w:val="000000"/>
                <w:sz w:val="20"/>
              </w:rPr>
              <w:t>
трансплантологи</w:t>
            </w:r>
          </w:p>
          <w:bookmarkEnd w:id="3119"/>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1" w:id="3120"/>
          <w:p>
            <w:pPr>
              <w:spacing w:after="20"/>
              <w:ind w:left="20"/>
              <w:jc w:val="both"/>
            </w:pPr>
            <w:r>
              <w:rPr>
                <w:rFonts w:ascii="Times New Roman"/>
                <w:b w:val="false"/>
                <w:i w:val="false"/>
                <w:color w:val="000000"/>
                <w:sz w:val="20"/>
              </w:rPr>
              <w:t>
Хирурги детские</w:t>
            </w:r>
          </w:p>
          <w:bookmarkEnd w:id="3120"/>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3121"/>
          <w:p>
            <w:pPr>
              <w:spacing w:after="20"/>
              <w:ind w:left="20"/>
              <w:jc w:val="both"/>
            </w:pPr>
            <w:r>
              <w:rPr>
                <w:rFonts w:ascii="Times New Roman"/>
                <w:b w:val="false"/>
                <w:i w:val="false"/>
                <w:color w:val="000000"/>
                <w:sz w:val="20"/>
              </w:rPr>
              <w:t>
Кардиохирурги взрослые</w:t>
            </w:r>
          </w:p>
          <w:bookmarkEnd w:id="3121"/>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3122"/>
          <w:p>
            <w:pPr>
              <w:spacing w:after="20"/>
              <w:ind w:left="20"/>
              <w:jc w:val="both"/>
            </w:pPr>
            <w:r>
              <w:rPr>
                <w:rFonts w:ascii="Times New Roman"/>
                <w:b w:val="false"/>
                <w:i w:val="false"/>
                <w:color w:val="000000"/>
                <w:sz w:val="20"/>
              </w:rPr>
              <w:t>
Кардиохирурги детские</w:t>
            </w:r>
          </w:p>
          <w:bookmarkEnd w:id="3122"/>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3123"/>
          <w:p>
            <w:pPr>
              <w:spacing w:after="20"/>
              <w:ind w:left="20"/>
              <w:jc w:val="both"/>
            </w:pPr>
            <w:r>
              <w:rPr>
                <w:rFonts w:ascii="Times New Roman"/>
                <w:b w:val="false"/>
                <w:i w:val="false"/>
                <w:color w:val="000000"/>
                <w:sz w:val="20"/>
              </w:rPr>
              <w:t>
Ангиохирурги взрослые</w:t>
            </w:r>
          </w:p>
          <w:bookmarkEnd w:id="312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5" w:id="3124"/>
          <w:p>
            <w:pPr>
              <w:spacing w:after="20"/>
              <w:ind w:left="20"/>
              <w:jc w:val="both"/>
            </w:pPr>
            <w:r>
              <w:rPr>
                <w:rFonts w:ascii="Times New Roman"/>
                <w:b w:val="false"/>
                <w:i w:val="false"/>
                <w:color w:val="000000"/>
                <w:sz w:val="20"/>
              </w:rPr>
              <w:t>
Ангиохирурги детские</w:t>
            </w:r>
          </w:p>
          <w:bookmarkEnd w:id="3124"/>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3125"/>
          <w:p>
            <w:pPr>
              <w:spacing w:after="20"/>
              <w:ind w:left="20"/>
              <w:jc w:val="both"/>
            </w:pPr>
            <w:r>
              <w:rPr>
                <w:rFonts w:ascii="Times New Roman"/>
                <w:b w:val="false"/>
                <w:i w:val="false"/>
                <w:color w:val="000000"/>
                <w:sz w:val="20"/>
              </w:rPr>
              <w:t>
Травматологи-ортопеды взрослые</w:t>
            </w:r>
          </w:p>
          <w:bookmarkEnd w:id="3125"/>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3126"/>
          <w:p>
            <w:pPr>
              <w:spacing w:after="20"/>
              <w:ind w:left="20"/>
              <w:jc w:val="both"/>
            </w:pPr>
            <w:r>
              <w:rPr>
                <w:rFonts w:ascii="Times New Roman"/>
                <w:b w:val="false"/>
                <w:i w:val="false"/>
                <w:color w:val="000000"/>
                <w:sz w:val="20"/>
              </w:rPr>
              <w:t>
из них: камбустиологи взрослые</w:t>
            </w:r>
          </w:p>
          <w:bookmarkEnd w:id="3126"/>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8" w:id="3127"/>
          <w:p>
            <w:pPr>
              <w:spacing w:after="20"/>
              <w:ind w:left="20"/>
              <w:jc w:val="both"/>
            </w:pPr>
            <w:r>
              <w:rPr>
                <w:rFonts w:ascii="Times New Roman"/>
                <w:b w:val="false"/>
                <w:i w:val="false"/>
                <w:color w:val="000000"/>
                <w:sz w:val="20"/>
              </w:rPr>
              <w:t>
Травматологи-ортопеды детские</w:t>
            </w:r>
          </w:p>
          <w:bookmarkEnd w:id="3127"/>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3128"/>
          <w:p>
            <w:pPr>
              <w:spacing w:after="20"/>
              <w:ind w:left="20"/>
              <w:jc w:val="both"/>
            </w:pPr>
            <w:r>
              <w:rPr>
                <w:rFonts w:ascii="Times New Roman"/>
                <w:b w:val="false"/>
                <w:i w:val="false"/>
                <w:color w:val="000000"/>
                <w:sz w:val="20"/>
              </w:rPr>
              <w:t>
из них: камбустиологи детские</w:t>
            </w:r>
          </w:p>
          <w:bookmarkEnd w:id="312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3129"/>
          <w:p>
            <w:pPr>
              <w:spacing w:after="20"/>
              <w:ind w:left="20"/>
              <w:jc w:val="both"/>
            </w:pPr>
            <w:r>
              <w:rPr>
                <w:rFonts w:ascii="Times New Roman"/>
                <w:b w:val="false"/>
                <w:i w:val="false"/>
                <w:color w:val="000000"/>
                <w:sz w:val="20"/>
              </w:rPr>
              <w:t>
Урологи взрослые</w:t>
            </w:r>
          </w:p>
          <w:bookmarkEnd w:id="3129"/>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3130"/>
          <w:p>
            <w:pPr>
              <w:spacing w:after="20"/>
              <w:ind w:left="20"/>
              <w:jc w:val="both"/>
            </w:pPr>
            <w:r>
              <w:rPr>
                <w:rFonts w:ascii="Times New Roman"/>
                <w:b w:val="false"/>
                <w:i w:val="false"/>
                <w:color w:val="000000"/>
                <w:sz w:val="20"/>
              </w:rPr>
              <w:t>
из них: андрологи</w:t>
            </w:r>
          </w:p>
          <w:bookmarkEnd w:id="3130"/>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2" w:id="3131"/>
          <w:p>
            <w:pPr>
              <w:spacing w:after="20"/>
              <w:ind w:left="20"/>
              <w:jc w:val="both"/>
            </w:pPr>
            <w:r>
              <w:rPr>
                <w:rFonts w:ascii="Times New Roman"/>
                <w:b w:val="false"/>
                <w:i w:val="false"/>
                <w:color w:val="000000"/>
                <w:sz w:val="20"/>
              </w:rPr>
              <w:t>
Урологи детские</w:t>
            </w:r>
          </w:p>
          <w:bookmarkEnd w:id="3131"/>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3" w:id="3132"/>
          <w:p>
            <w:pPr>
              <w:spacing w:after="20"/>
              <w:ind w:left="20"/>
              <w:jc w:val="both"/>
            </w:pPr>
            <w:r>
              <w:rPr>
                <w:rFonts w:ascii="Times New Roman"/>
                <w:b w:val="false"/>
                <w:i w:val="false"/>
                <w:color w:val="000000"/>
                <w:sz w:val="20"/>
              </w:rPr>
              <w:t>
Нейрохирурги взрослые</w:t>
            </w:r>
          </w:p>
          <w:bookmarkEnd w:id="3132"/>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4" w:id="3133"/>
          <w:p>
            <w:pPr>
              <w:spacing w:after="20"/>
              <w:ind w:left="20"/>
              <w:jc w:val="both"/>
            </w:pPr>
            <w:r>
              <w:rPr>
                <w:rFonts w:ascii="Times New Roman"/>
                <w:b w:val="false"/>
                <w:i w:val="false"/>
                <w:color w:val="000000"/>
                <w:sz w:val="20"/>
              </w:rPr>
              <w:t>
Нейрохирурги детские</w:t>
            </w:r>
          </w:p>
          <w:bookmarkEnd w:id="313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3134"/>
          <w:p>
            <w:pPr>
              <w:spacing w:after="20"/>
              <w:ind w:left="20"/>
              <w:jc w:val="both"/>
            </w:pPr>
            <w:r>
              <w:rPr>
                <w:rFonts w:ascii="Times New Roman"/>
                <w:b w:val="false"/>
                <w:i w:val="false"/>
                <w:color w:val="000000"/>
                <w:sz w:val="20"/>
              </w:rPr>
              <w:t>
Анестезиологи-реаниматологи взрослые</w:t>
            </w:r>
          </w:p>
          <w:bookmarkEnd w:id="3134"/>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6" w:id="3135"/>
          <w:p>
            <w:pPr>
              <w:spacing w:after="20"/>
              <w:ind w:left="20"/>
              <w:jc w:val="both"/>
            </w:pPr>
            <w:r>
              <w:rPr>
                <w:rFonts w:ascii="Times New Roman"/>
                <w:b w:val="false"/>
                <w:i w:val="false"/>
                <w:color w:val="000000"/>
                <w:sz w:val="20"/>
              </w:rPr>
              <w:t>
Анестезиологи-реаниматологи детские</w:t>
            </w:r>
          </w:p>
          <w:bookmarkEnd w:id="3135"/>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3136"/>
          <w:p>
            <w:pPr>
              <w:spacing w:after="20"/>
              <w:ind w:left="20"/>
              <w:jc w:val="both"/>
            </w:pPr>
            <w:r>
              <w:rPr>
                <w:rFonts w:ascii="Times New Roman"/>
                <w:b w:val="false"/>
                <w:i w:val="false"/>
                <w:color w:val="000000"/>
                <w:sz w:val="20"/>
              </w:rPr>
              <w:t>
Пластические хирурги</w:t>
            </w:r>
          </w:p>
          <w:bookmarkEnd w:id="3136"/>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3137"/>
          <w:p>
            <w:pPr>
              <w:spacing w:after="20"/>
              <w:ind w:left="20"/>
              <w:jc w:val="both"/>
            </w:pPr>
            <w:r>
              <w:rPr>
                <w:rFonts w:ascii="Times New Roman"/>
                <w:b w:val="false"/>
                <w:i w:val="false"/>
                <w:color w:val="000000"/>
                <w:sz w:val="20"/>
              </w:rPr>
              <w:t>
Эндоскописты взрослые</w:t>
            </w:r>
          </w:p>
          <w:bookmarkEnd w:id="3137"/>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9" w:id="3138"/>
          <w:p>
            <w:pPr>
              <w:spacing w:after="20"/>
              <w:ind w:left="20"/>
              <w:jc w:val="both"/>
            </w:pPr>
            <w:r>
              <w:rPr>
                <w:rFonts w:ascii="Times New Roman"/>
                <w:b w:val="false"/>
                <w:i w:val="false"/>
                <w:color w:val="000000"/>
                <w:sz w:val="20"/>
              </w:rPr>
              <w:t>
Эндоскописты детские</w:t>
            </w:r>
          </w:p>
          <w:bookmarkEnd w:id="313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3139"/>
          <w:p>
            <w:pPr>
              <w:spacing w:after="20"/>
              <w:ind w:left="20"/>
              <w:jc w:val="both"/>
            </w:pPr>
            <w:r>
              <w:rPr>
                <w:rFonts w:ascii="Times New Roman"/>
                <w:b w:val="false"/>
                <w:i w:val="false"/>
                <w:color w:val="000000"/>
                <w:sz w:val="20"/>
              </w:rPr>
              <w:t>
Онкологи взрослые</w:t>
            </w:r>
          </w:p>
          <w:bookmarkEnd w:id="3139"/>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3140"/>
          <w:p>
            <w:pPr>
              <w:spacing w:after="20"/>
              <w:ind w:left="20"/>
              <w:jc w:val="both"/>
            </w:pPr>
            <w:r>
              <w:rPr>
                <w:rFonts w:ascii="Times New Roman"/>
                <w:b w:val="false"/>
                <w:i w:val="false"/>
                <w:color w:val="000000"/>
                <w:sz w:val="20"/>
              </w:rPr>
              <w:t>
из них: маммологи</w:t>
            </w:r>
          </w:p>
          <w:bookmarkEnd w:id="3140"/>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3141"/>
          <w:p>
            <w:pPr>
              <w:spacing w:after="20"/>
              <w:ind w:left="20"/>
              <w:jc w:val="both"/>
            </w:pPr>
            <w:r>
              <w:rPr>
                <w:rFonts w:ascii="Times New Roman"/>
                <w:b w:val="false"/>
                <w:i w:val="false"/>
                <w:color w:val="000000"/>
                <w:sz w:val="20"/>
              </w:rPr>
              <w:t>
Онкологи детские</w:t>
            </w:r>
          </w:p>
          <w:bookmarkEnd w:id="3141"/>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3142"/>
          <w:p>
            <w:pPr>
              <w:spacing w:after="20"/>
              <w:ind w:left="20"/>
              <w:jc w:val="both"/>
            </w:pPr>
            <w:r>
              <w:rPr>
                <w:rFonts w:ascii="Times New Roman"/>
                <w:b w:val="false"/>
                <w:i w:val="false"/>
                <w:color w:val="000000"/>
                <w:sz w:val="20"/>
              </w:rPr>
              <w:t>
Радиологи (лучевая терапия)</w:t>
            </w:r>
          </w:p>
          <w:bookmarkEnd w:id="3142"/>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3143"/>
          <w:p>
            <w:pPr>
              <w:spacing w:after="20"/>
              <w:ind w:left="20"/>
              <w:jc w:val="both"/>
            </w:pPr>
            <w:r>
              <w:rPr>
                <w:rFonts w:ascii="Times New Roman"/>
                <w:b w:val="false"/>
                <w:i w:val="false"/>
                <w:color w:val="000000"/>
                <w:sz w:val="20"/>
              </w:rPr>
              <w:t>
Стоматологи взрослые</w:t>
            </w:r>
          </w:p>
          <w:bookmarkEnd w:id="314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3144"/>
          <w:p>
            <w:pPr>
              <w:spacing w:after="20"/>
              <w:ind w:left="20"/>
              <w:jc w:val="both"/>
            </w:pPr>
            <w:r>
              <w:rPr>
                <w:rFonts w:ascii="Times New Roman"/>
                <w:b w:val="false"/>
                <w:i w:val="false"/>
                <w:color w:val="000000"/>
                <w:sz w:val="20"/>
              </w:rPr>
              <w:t>
Стоматологи детские</w:t>
            </w:r>
          </w:p>
          <w:bookmarkEnd w:id="3144"/>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6" w:id="3145"/>
          <w:p>
            <w:pPr>
              <w:spacing w:after="20"/>
              <w:ind w:left="20"/>
              <w:jc w:val="both"/>
            </w:pPr>
            <w:r>
              <w:rPr>
                <w:rFonts w:ascii="Times New Roman"/>
                <w:b w:val="false"/>
                <w:i w:val="false"/>
                <w:color w:val="000000"/>
                <w:sz w:val="20"/>
              </w:rPr>
              <w:t>
Челюстно-лицевые хирурги взрослые</w:t>
            </w:r>
          </w:p>
          <w:bookmarkEnd w:id="3145"/>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3146"/>
          <w:p>
            <w:pPr>
              <w:spacing w:after="20"/>
              <w:ind w:left="20"/>
              <w:jc w:val="both"/>
            </w:pPr>
            <w:r>
              <w:rPr>
                <w:rFonts w:ascii="Times New Roman"/>
                <w:b w:val="false"/>
                <w:i w:val="false"/>
                <w:color w:val="000000"/>
                <w:sz w:val="20"/>
              </w:rPr>
              <w:t>
Челюстно-лицевые хирурги детские</w:t>
            </w:r>
          </w:p>
          <w:bookmarkEnd w:id="3146"/>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3147"/>
          <w:p>
            <w:pPr>
              <w:spacing w:after="20"/>
              <w:ind w:left="20"/>
              <w:jc w:val="both"/>
            </w:pPr>
            <w:r>
              <w:rPr>
                <w:rFonts w:ascii="Times New Roman"/>
                <w:b w:val="false"/>
                <w:i w:val="false"/>
                <w:color w:val="000000"/>
                <w:sz w:val="20"/>
              </w:rPr>
              <w:t>
Трансфузиологи</w:t>
            </w:r>
          </w:p>
          <w:bookmarkEnd w:id="3147"/>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3148"/>
          <w:p>
            <w:pPr>
              <w:spacing w:after="20"/>
              <w:ind w:left="20"/>
              <w:jc w:val="both"/>
            </w:pPr>
            <w:r>
              <w:rPr>
                <w:rFonts w:ascii="Times New Roman"/>
                <w:b w:val="false"/>
                <w:i w:val="false"/>
                <w:color w:val="000000"/>
                <w:sz w:val="20"/>
              </w:rPr>
              <w:t>
Перфузиологи</w:t>
            </w:r>
          </w:p>
          <w:bookmarkEnd w:id="314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0" w:id="3149"/>
          <w:p>
            <w:pPr>
              <w:spacing w:after="20"/>
              <w:ind w:left="20"/>
              <w:jc w:val="both"/>
            </w:pPr>
            <w:r>
              <w:rPr>
                <w:rFonts w:ascii="Times New Roman"/>
                <w:b w:val="false"/>
                <w:i w:val="false"/>
                <w:color w:val="000000"/>
                <w:sz w:val="20"/>
              </w:rPr>
              <w:t>
Акушеры-гинекологи</w:t>
            </w:r>
          </w:p>
          <w:bookmarkEnd w:id="3149"/>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3150"/>
          <w:p>
            <w:pPr>
              <w:spacing w:after="20"/>
              <w:ind w:left="20"/>
              <w:jc w:val="both"/>
            </w:pPr>
            <w:r>
              <w:rPr>
                <w:rFonts w:ascii="Times New Roman"/>
                <w:b w:val="false"/>
                <w:i w:val="false"/>
                <w:color w:val="000000"/>
                <w:sz w:val="20"/>
              </w:rPr>
              <w:t>
из них: гинекологи детские</w:t>
            </w:r>
          </w:p>
          <w:bookmarkEnd w:id="3150"/>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3151"/>
          <w:p>
            <w:pPr>
              <w:spacing w:after="20"/>
              <w:ind w:left="20"/>
              <w:jc w:val="both"/>
            </w:pPr>
            <w:r>
              <w:rPr>
                <w:rFonts w:ascii="Times New Roman"/>
                <w:b w:val="false"/>
                <w:i w:val="false"/>
                <w:color w:val="000000"/>
                <w:sz w:val="20"/>
              </w:rPr>
              <w:t>
Педиатры</w:t>
            </w:r>
          </w:p>
          <w:bookmarkEnd w:id="3151"/>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3" w:id="3152"/>
          <w:p>
            <w:pPr>
              <w:spacing w:after="20"/>
              <w:ind w:left="20"/>
              <w:jc w:val="both"/>
            </w:pPr>
            <w:r>
              <w:rPr>
                <w:rFonts w:ascii="Times New Roman"/>
                <w:b w:val="false"/>
                <w:i w:val="false"/>
                <w:color w:val="000000"/>
                <w:sz w:val="20"/>
              </w:rPr>
              <w:t>
из них: участковые педиатры</w:t>
            </w:r>
          </w:p>
          <w:bookmarkEnd w:id="3152"/>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3153"/>
          <w:p>
            <w:pPr>
              <w:spacing w:after="20"/>
              <w:ind w:left="20"/>
              <w:jc w:val="both"/>
            </w:pPr>
            <w:r>
              <w:rPr>
                <w:rFonts w:ascii="Times New Roman"/>
                <w:b w:val="false"/>
                <w:i w:val="false"/>
                <w:color w:val="000000"/>
                <w:sz w:val="20"/>
              </w:rPr>
              <w:t>
Неонатологи</w:t>
            </w:r>
          </w:p>
          <w:bookmarkEnd w:id="315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3154"/>
          <w:p>
            <w:pPr>
              <w:spacing w:after="20"/>
              <w:ind w:left="20"/>
              <w:jc w:val="both"/>
            </w:pPr>
            <w:r>
              <w:rPr>
                <w:rFonts w:ascii="Times New Roman"/>
                <w:b w:val="false"/>
                <w:i w:val="false"/>
                <w:color w:val="000000"/>
                <w:sz w:val="20"/>
              </w:rPr>
              <w:t>
Офтальмологи взрослые</w:t>
            </w:r>
          </w:p>
          <w:bookmarkEnd w:id="3154"/>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3155"/>
          <w:p>
            <w:pPr>
              <w:spacing w:after="20"/>
              <w:ind w:left="20"/>
              <w:jc w:val="both"/>
            </w:pPr>
            <w:r>
              <w:rPr>
                <w:rFonts w:ascii="Times New Roman"/>
                <w:b w:val="false"/>
                <w:i w:val="false"/>
                <w:color w:val="000000"/>
                <w:sz w:val="20"/>
              </w:rPr>
              <w:t>
Офтальмологи детские</w:t>
            </w:r>
          </w:p>
          <w:bookmarkEnd w:id="3155"/>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3156"/>
          <w:p>
            <w:pPr>
              <w:spacing w:after="20"/>
              <w:ind w:left="20"/>
              <w:jc w:val="both"/>
            </w:pPr>
            <w:r>
              <w:rPr>
                <w:rFonts w:ascii="Times New Roman"/>
                <w:b w:val="false"/>
                <w:i w:val="false"/>
                <w:color w:val="000000"/>
                <w:sz w:val="20"/>
              </w:rPr>
              <w:t>
Отоларингологи взрослые</w:t>
            </w:r>
          </w:p>
          <w:bookmarkEnd w:id="3156"/>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8" w:id="3157"/>
          <w:p>
            <w:pPr>
              <w:spacing w:after="20"/>
              <w:ind w:left="20"/>
              <w:jc w:val="both"/>
            </w:pPr>
            <w:r>
              <w:rPr>
                <w:rFonts w:ascii="Times New Roman"/>
                <w:b w:val="false"/>
                <w:i w:val="false"/>
                <w:color w:val="000000"/>
                <w:sz w:val="20"/>
              </w:rPr>
              <w:t>
Отоларингологи детские</w:t>
            </w:r>
          </w:p>
          <w:bookmarkEnd w:id="3157"/>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3158"/>
          <w:p>
            <w:pPr>
              <w:spacing w:after="20"/>
              <w:ind w:left="20"/>
              <w:jc w:val="both"/>
            </w:pPr>
            <w:r>
              <w:rPr>
                <w:rFonts w:ascii="Times New Roman"/>
                <w:b w:val="false"/>
                <w:i w:val="false"/>
                <w:color w:val="000000"/>
                <w:sz w:val="20"/>
              </w:rPr>
              <w:t>
из них: сурдологи</w:t>
            </w:r>
          </w:p>
          <w:bookmarkEnd w:id="315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3159"/>
          <w:p>
            <w:pPr>
              <w:spacing w:after="20"/>
              <w:ind w:left="20"/>
              <w:jc w:val="both"/>
            </w:pPr>
            <w:r>
              <w:rPr>
                <w:rFonts w:ascii="Times New Roman"/>
                <w:b w:val="false"/>
                <w:i w:val="false"/>
                <w:color w:val="000000"/>
                <w:sz w:val="20"/>
              </w:rPr>
              <w:t>
Фтизиатры взрослые</w:t>
            </w:r>
          </w:p>
          <w:bookmarkEnd w:id="3159"/>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3160"/>
          <w:p>
            <w:pPr>
              <w:spacing w:after="20"/>
              <w:ind w:left="20"/>
              <w:jc w:val="both"/>
            </w:pPr>
            <w:r>
              <w:rPr>
                <w:rFonts w:ascii="Times New Roman"/>
                <w:b w:val="false"/>
                <w:i w:val="false"/>
                <w:color w:val="000000"/>
                <w:sz w:val="20"/>
              </w:rPr>
              <w:t>
Фтизиатры детские</w:t>
            </w:r>
          </w:p>
          <w:bookmarkEnd w:id="3160"/>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2" w:id="3161"/>
          <w:p>
            <w:pPr>
              <w:spacing w:after="20"/>
              <w:ind w:left="20"/>
              <w:jc w:val="both"/>
            </w:pPr>
            <w:r>
              <w:rPr>
                <w:rFonts w:ascii="Times New Roman"/>
                <w:b w:val="false"/>
                <w:i w:val="false"/>
                <w:color w:val="000000"/>
                <w:sz w:val="20"/>
              </w:rPr>
              <w:t>
Невропатологи взрослые</w:t>
            </w:r>
          </w:p>
          <w:bookmarkEnd w:id="3161"/>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3" w:id="3162"/>
          <w:p>
            <w:pPr>
              <w:spacing w:after="20"/>
              <w:ind w:left="20"/>
              <w:jc w:val="both"/>
            </w:pPr>
            <w:r>
              <w:rPr>
                <w:rFonts w:ascii="Times New Roman"/>
                <w:b w:val="false"/>
                <w:i w:val="false"/>
                <w:color w:val="000000"/>
                <w:sz w:val="20"/>
              </w:rPr>
              <w:t>
Невропатологи детские</w:t>
            </w:r>
          </w:p>
          <w:bookmarkEnd w:id="3162"/>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4" w:id="3163"/>
          <w:p>
            <w:pPr>
              <w:spacing w:after="20"/>
              <w:ind w:left="20"/>
              <w:jc w:val="both"/>
            </w:pPr>
            <w:r>
              <w:rPr>
                <w:rFonts w:ascii="Times New Roman"/>
                <w:b w:val="false"/>
                <w:i w:val="false"/>
                <w:color w:val="000000"/>
                <w:sz w:val="20"/>
              </w:rPr>
              <w:t>
Врачи психиатрического профиля, взрослые</w:t>
            </w:r>
          </w:p>
          <w:bookmarkEnd w:id="316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5" w:id="3164"/>
          <w:p>
            <w:pPr>
              <w:spacing w:after="20"/>
              <w:ind w:left="20"/>
              <w:jc w:val="both"/>
            </w:pPr>
            <w:r>
              <w:rPr>
                <w:rFonts w:ascii="Times New Roman"/>
                <w:b w:val="false"/>
                <w:i w:val="false"/>
                <w:color w:val="000000"/>
                <w:sz w:val="20"/>
              </w:rPr>
              <w:t>
из них: наркологи</w:t>
            </w:r>
          </w:p>
          <w:bookmarkEnd w:id="3164"/>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3165"/>
          <w:p>
            <w:pPr>
              <w:spacing w:after="20"/>
              <w:ind w:left="20"/>
              <w:jc w:val="both"/>
            </w:pPr>
            <w:r>
              <w:rPr>
                <w:rFonts w:ascii="Times New Roman"/>
                <w:b w:val="false"/>
                <w:i w:val="false"/>
                <w:color w:val="000000"/>
                <w:sz w:val="20"/>
              </w:rPr>
              <w:t>
психотерапевты</w:t>
            </w:r>
          </w:p>
          <w:bookmarkEnd w:id="3165"/>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7" w:id="3166"/>
          <w:p>
            <w:pPr>
              <w:spacing w:after="20"/>
              <w:ind w:left="20"/>
              <w:jc w:val="both"/>
            </w:pPr>
            <w:r>
              <w:rPr>
                <w:rFonts w:ascii="Times New Roman"/>
                <w:b w:val="false"/>
                <w:i w:val="false"/>
                <w:color w:val="000000"/>
                <w:sz w:val="20"/>
              </w:rPr>
              <w:t>
сексопатологи</w:t>
            </w:r>
          </w:p>
          <w:bookmarkEnd w:id="3166"/>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3167"/>
          <w:p>
            <w:pPr>
              <w:spacing w:after="20"/>
              <w:ind w:left="20"/>
              <w:jc w:val="both"/>
            </w:pPr>
            <w:r>
              <w:rPr>
                <w:rFonts w:ascii="Times New Roman"/>
                <w:b w:val="false"/>
                <w:i w:val="false"/>
                <w:color w:val="000000"/>
                <w:sz w:val="20"/>
              </w:rPr>
              <w:t>
медицинские психологи</w:t>
            </w:r>
          </w:p>
          <w:bookmarkEnd w:id="3167"/>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9" w:id="3168"/>
          <w:p>
            <w:pPr>
              <w:spacing w:after="20"/>
              <w:ind w:left="20"/>
              <w:jc w:val="both"/>
            </w:pPr>
            <w:r>
              <w:rPr>
                <w:rFonts w:ascii="Times New Roman"/>
                <w:b w:val="false"/>
                <w:i w:val="false"/>
                <w:color w:val="000000"/>
                <w:sz w:val="20"/>
              </w:rPr>
              <w:t>
судебно-психиатрические эксперты</w:t>
            </w:r>
          </w:p>
          <w:bookmarkEnd w:id="316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0" w:id="3169"/>
          <w:p>
            <w:pPr>
              <w:spacing w:after="20"/>
              <w:ind w:left="20"/>
              <w:jc w:val="both"/>
            </w:pPr>
            <w:r>
              <w:rPr>
                <w:rFonts w:ascii="Times New Roman"/>
                <w:b w:val="false"/>
                <w:i w:val="false"/>
                <w:color w:val="000000"/>
                <w:sz w:val="20"/>
              </w:rPr>
              <w:t>
судебно-наркологические эксперты</w:t>
            </w:r>
          </w:p>
          <w:bookmarkEnd w:id="3169"/>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1" w:id="3170"/>
          <w:p>
            <w:pPr>
              <w:spacing w:after="20"/>
              <w:ind w:left="20"/>
              <w:jc w:val="both"/>
            </w:pPr>
            <w:r>
              <w:rPr>
                <w:rFonts w:ascii="Times New Roman"/>
                <w:b w:val="false"/>
                <w:i w:val="false"/>
                <w:color w:val="000000"/>
                <w:sz w:val="20"/>
              </w:rPr>
              <w:t>
психиатры взрослые</w:t>
            </w:r>
          </w:p>
          <w:bookmarkEnd w:id="3170"/>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3171"/>
          <w:p>
            <w:pPr>
              <w:spacing w:after="20"/>
              <w:ind w:left="20"/>
              <w:jc w:val="both"/>
            </w:pPr>
            <w:r>
              <w:rPr>
                <w:rFonts w:ascii="Times New Roman"/>
                <w:b w:val="false"/>
                <w:i w:val="false"/>
                <w:color w:val="000000"/>
                <w:sz w:val="20"/>
              </w:rPr>
              <w:t>
Врачи психиатрического профиля, детские</w:t>
            </w:r>
          </w:p>
          <w:bookmarkEnd w:id="3171"/>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3" w:id="3172"/>
          <w:p>
            <w:pPr>
              <w:spacing w:after="20"/>
              <w:ind w:left="20"/>
              <w:jc w:val="both"/>
            </w:pPr>
            <w:r>
              <w:rPr>
                <w:rFonts w:ascii="Times New Roman"/>
                <w:b w:val="false"/>
                <w:i w:val="false"/>
                <w:color w:val="000000"/>
                <w:sz w:val="20"/>
              </w:rPr>
              <w:t>
из них: психотерапевты детские</w:t>
            </w:r>
          </w:p>
          <w:bookmarkEnd w:id="3172"/>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3173"/>
          <w:p>
            <w:pPr>
              <w:spacing w:after="20"/>
              <w:ind w:left="20"/>
              <w:jc w:val="both"/>
            </w:pPr>
            <w:r>
              <w:rPr>
                <w:rFonts w:ascii="Times New Roman"/>
                <w:b w:val="false"/>
                <w:i w:val="false"/>
                <w:color w:val="000000"/>
                <w:sz w:val="20"/>
              </w:rPr>
              <w:t>
медицинские психологи детские</w:t>
            </w:r>
          </w:p>
          <w:bookmarkEnd w:id="317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5" w:id="3174"/>
          <w:p>
            <w:pPr>
              <w:spacing w:after="20"/>
              <w:ind w:left="20"/>
              <w:jc w:val="both"/>
            </w:pPr>
            <w:r>
              <w:rPr>
                <w:rFonts w:ascii="Times New Roman"/>
                <w:b w:val="false"/>
                <w:i w:val="false"/>
                <w:color w:val="000000"/>
                <w:sz w:val="20"/>
              </w:rPr>
              <w:t>
наркологи детские</w:t>
            </w:r>
          </w:p>
          <w:bookmarkEnd w:id="3174"/>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3175"/>
          <w:p>
            <w:pPr>
              <w:spacing w:after="20"/>
              <w:ind w:left="20"/>
              <w:jc w:val="both"/>
            </w:pPr>
            <w:r>
              <w:rPr>
                <w:rFonts w:ascii="Times New Roman"/>
                <w:b w:val="false"/>
                <w:i w:val="false"/>
                <w:color w:val="000000"/>
                <w:sz w:val="20"/>
              </w:rPr>
              <w:t>
судебно-психиатрические эксперты детские</w:t>
            </w:r>
          </w:p>
          <w:bookmarkEnd w:id="3175"/>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3176"/>
          <w:p>
            <w:pPr>
              <w:spacing w:after="20"/>
              <w:ind w:left="20"/>
              <w:jc w:val="both"/>
            </w:pPr>
            <w:r>
              <w:rPr>
                <w:rFonts w:ascii="Times New Roman"/>
                <w:b w:val="false"/>
                <w:i w:val="false"/>
                <w:color w:val="000000"/>
                <w:sz w:val="20"/>
              </w:rPr>
              <w:t>
судебно-наркологические эксперты детские</w:t>
            </w:r>
          </w:p>
          <w:bookmarkEnd w:id="3176"/>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3177"/>
          <w:p>
            <w:pPr>
              <w:spacing w:after="20"/>
              <w:ind w:left="20"/>
              <w:jc w:val="both"/>
            </w:pPr>
            <w:r>
              <w:rPr>
                <w:rFonts w:ascii="Times New Roman"/>
                <w:b w:val="false"/>
                <w:i w:val="false"/>
                <w:color w:val="000000"/>
                <w:sz w:val="20"/>
              </w:rPr>
              <w:t>
психиатры детские</w:t>
            </w:r>
          </w:p>
          <w:bookmarkEnd w:id="3177"/>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9" w:id="3178"/>
          <w:p>
            <w:pPr>
              <w:spacing w:after="20"/>
              <w:ind w:left="20"/>
              <w:jc w:val="both"/>
            </w:pPr>
            <w:r>
              <w:rPr>
                <w:rFonts w:ascii="Times New Roman"/>
                <w:b w:val="false"/>
                <w:i w:val="false"/>
                <w:color w:val="000000"/>
                <w:sz w:val="20"/>
              </w:rPr>
              <w:t>
Дерматовенерологи взрослые</w:t>
            </w:r>
          </w:p>
          <w:bookmarkEnd w:id="317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 w:id="3179"/>
          <w:p>
            <w:pPr>
              <w:spacing w:after="20"/>
              <w:ind w:left="20"/>
              <w:jc w:val="both"/>
            </w:pPr>
            <w:r>
              <w:rPr>
                <w:rFonts w:ascii="Times New Roman"/>
                <w:b w:val="false"/>
                <w:i w:val="false"/>
                <w:color w:val="000000"/>
                <w:sz w:val="20"/>
              </w:rPr>
              <w:t>
Дерматовенерологи детские</w:t>
            </w:r>
          </w:p>
          <w:bookmarkEnd w:id="3179"/>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3180"/>
          <w:p>
            <w:pPr>
              <w:spacing w:after="20"/>
              <w:ind w:left="20"/>
              <w:jc w:val="both"/>
            </w:pPr>
            <w:r>
              <w:rPr>
                <w:rFonts w:ascii="Times New Roman"/>
                <w:b w:val="false"/>
                <w:i w:val="false"/>
                <w:color w:val="000000"/>
                <w:sz w:val="20"/>
              </w:rPr>
              <w:t>
Дерматокосметологи</w:t>
            </w:r>
          </w:p>
          <w:bookmarkEnd w:id="3180"/>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2" w:id="3181"/>
          <w:p>
            <w:pPr>
              <w:spacing w:after="20"/>
              <w:ind w:left="20"/>
              <w:jc w:val="both"/>
            </w:pPr>
            <w:r>
              <w:rPr>
                <w:rFonts w:ascii="Times New Roman"/>
                <w:b w:val="false"/>
                <w:i w:val="false"/>
                <w:color w:val="000000"/>
                <w:sz w:val="20"/>
              </w:rPr>
              <w:t>
Патологоанатомы взрослые</w:t>
            </w:r>
          </w:p>
          <w:bookmarkEnd w:id="3181"/>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3182"/>
          <w:p>
            <w:pPr>
              <w:spacing w:after="20"/>
              <w:ind w:left="20"/>
              <w:jc w:val="both"/>
            </w:pPr>
            <w:r>
              <w:rPr>
                <w:rFonts w:ascii="Times New Roman"/>
                <w:b w:val="false"/>
                <w:i w:val="false"/>
                <w:color w:val="000000"/>
                <w:sz w:val="20"/>
              </w:rPr>
              <w:t>
Патологоанатомы детские</w:t>
            </w:r>
          </w:p>
          <w:bookmarkEnd w:id="3182"/>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4" w:id="3183"/>
          <w:p>
            <w:pPr>
              <w:spacing w:after="20"/>
              <w:ind w:left="20"/>
              <w:jc w:val="both"/>
            </w:pPr>
            <w:r>
              <w:rPr>
                <w:rFonts w:ascii="Times New Roman"/>
                <w:b w:val="false"/>
                <w:i w:val="false"/>
                <w:color w:val="000000"/>
                <w:sz w:val="20"/>
              </w:rPr>
              <w:t>
Врачи эпидемиологи и гигиенисты</w:t>
            </w:r>
          </w:p>
          <w:bookmarkEnd w:id="318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5" w:id="3184"/>
          <w:p>
            <w:pPr>
              <w:spacing w:after="20"/>
              <w:ind w:left="20"/>
              <w:jc w:val="both"/>
            </w:pPr>
            <w:r>
              <w:rPr>
                <w:rFonts w:ascii="Times New Roman"/>
                <w:b w:val="false"/>
                <w:i w:val="false"/>
                <w:color w:val="000000"/>
                <w:sz w:val="20"/>
              </w:rPr>
              <w:t>
из них: эпидемиологи</w:t>
            </w:r>
          </w:p>
          <w:bookmarkEnd w:id="3184"/>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6" w:id="3185"/>
          <w:p>
            <w:pPr>
              <w:spacing w:after="20"/>
              <w:ind w:left="20"/>
              <w:jc w:val="both"/>
            </w:pPr>
            <w:r>
              <w:rPr>
                <w:rFonts w:ascii="Times New Roman"/>
                <w:b w:val="false"/>
                <w:i w:val="false"/>
                <w:color w:val="000000"/>
                <w:sz w:val="20"/>
              </w:rPr>
              <w:t>
бактериологи</w:t>
            </w:r>
          </w:p>
          <w:bookmarkEnd w:id="3185"/>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3186"/>
          <w:p>
            <w:pPr>
              <w:spacing w:after="20"/>
              <w:ind w:left="20"/>
              <w:jc w:val="both"/>
            </w:pPr>
            <w:r>
              <w:rPr>
                <w:rFonts w:ascii="Times New Roman"/>
                <w:b w:val="false"/>
                <w:i w:val="false"/>
                <w:color w:val="000000"/>
                <w:sz w:val="20"/>
              </w:rPr>
              <w:t>
вирусологи</w:t>
            </w:r>
          </w:p>
          <w:bookmarkEnd w:id="3186"/>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3187"/>
          <w:p>
            <w:pPr>
              <w:spacing w:after="20"/>
              <w:ind w:left="20"/>
              <w:jc w:val="both"/>
            </w:pPr>
            <w:r>
              <w:rPr>
                <w:rFonts w:ascii="Times New Roman"/>
                <w:b w:val="false"/>
                <w:i w:val="false"/>
                <w:color w:val="000000"/>
                <w:sz w:val="20"/>
              </w:rPr>
              <w:t>
паразитологи</w:t>
            </w:r>
          </w:p>
          <w:bookmarkEnd w:id="3187"/>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3188"/>
          <w:p>
            <w:pPr>
              <w:spacing w:after="20"/>
              <w:ind w:left="20"/>
              <w:jc w:val="both"/>
            </w:pPr>
            <w:r>
              <w:rPr>
                <w:rFonts w:ascii="Times New Roman"/>
                <w:b w:val="false"/>
                <w:i w:val="false"/>
                <w:color w:val="000000"/>
                <w:sz w:val="20"/>
              </w:rPr>
              <w:t>
Врачи-лаборанты</w:t>
            </w:r>
          </w:p>
          <w:bookmarkEnd w:id="318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0" w:id="3189"/>
          <w:p>
            <w:pPr>
              <w:spacing w:after="20"/>
              <w:ind w:left="20"/>
              <w:jc w:val="both"/>
            </w:pPr>
            <w:r>
              <w:rPr>
                <w:rFonts w:ascii="Times New Roman"/>
                <w:b w:val="false"/>
                <w:i w:val="false"/>
                <w:color w:val="000000"/>
                <w:sz w:val="20"/>
              </w:rPr>
              <w:t>
из них: лаборанты-цитологи</w:t>
            </w:r>
          </w:p>
          <w:bookmarkEnd w:id="3189"/>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3190"/>
          <w:p>
            <w:pPr>
              <w:spacing w:after="20"/>
              <w:ind w:left="20"/>
              <w:jc w:val="both"/>
            </w:pPr>
            <w:r>
              <w:rPr>
                <w:rFonts w:ascii="Times New Roman"/>
                <w:b w:val="false"/>
                <w:i w:val="false"/>
                <w:color w:val="000000"/>
                <w:sz w:val="20"/>
              </w:rPr>
              <w:t>
Генетики</w:t>
            </w:r>
          </w:p>
          <w:bookmarkEnd w:id="3190"/>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3191"/>
          <w:p>
            <w:pPr>
              <w:spacing w:after="20"/>
              <w:ind w:left="20"/>
              <w:jc w:val="both"/>
            </w:pPr>
            <w:r>
              <w:rPr>
                <w:rFonts w:ascii="Times New Roman"/>
                <w:b w:val="false"/>
                <w:i w:val="false"/>
                <w:color w:val="000000"/>
                <w:sz w:val="20"/>
              </w:rPr>
              <w:t>
Врачи общественного здравоохранения</w:t>
            </w:r>
          </w:p>
          <w:bookmarkEnd w:id="3191"/>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3192"/>
          <w:p>
            <w:pPr>
              <w:spacing w:after="20"/>
              <w:ind w:left="20"/>
              <w:jc w:val="both"/>
            </w:pPr>
            <w:r>
              <w:rPr>
                <w:rFonts w:ascii="Times New Roman"/>
                <w:b w:val="false"/>
                <w:i w:val="false"/>
                <w:color w:val="000000"/>
                <w:sz w:val="20"/>
              </w:rPr>
              <w:t>
из них: валеологи</w:t>
            </w:r>
          </w:p>
          <w:bookmarkEnd w:id="3192"/>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4" w:id="3193"/>
          <w:p>
            <w:pPr>
              <w:spacing w:after="20"/>
              <w:ind w:left="20"/>
              <w:jc w:val="both"/>
            </w:pPr>
            <w:r>
              <w:rPr>
                <w:rFonts w:ascii="Times New Roman"/>
                <w:b w:val="false"/>
                <w:i w:val="false"/>
                <w:color w:val="000000"/>
                <w:sz w:val="20"/>
              </w:rPr>
              <w:t>
статистики</w:t>
            </w:r>
          </w:p>
          <w:bookmarkEnd w:id="319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3194"/>
          <w:p>
            <w:pPr>
              <w:spacing w:after="20"/>
              <w:ind w:left="20"/>
              <w:jc w:val="both"/>
            </w:pPr>
            <w:r>
              <w:rPr>
                <w:rFonts w:ascii="Times New Roman"/>
                <w:b w:val="false"/>
                <w:i w:val="false"/>
                <w:color w:val="000000"/>
                <w:sz w:val="20"/>
              </w:rPr>
              <w:t>
методисты</w:t>
            </w:r>
          </w:p>
          <w:bookmarkEnd w:id="3194"/>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3195"/>
          <w:p>
            <w:pPr>
              <w:spacing w:after="20"/>
              <w:ind w:left="20"/>
              <w:jc w:val="both"/>
            </w:pPr>
            <w:r>
              <w:rPr>
                <w:rFonts w:ascii="Times New Roman"/>
                <w:b w:val="false"/>
                <w:i w:val="false"/>
                <w:color w:val="000000"/>
                <w:sz w:val="20"/>
              </w:rPr>
              <w:t>
эксперты</w:t>
            </w:r>
          </w:p>
          <w:bookmarkEnd w:id="3195"/>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7" w:id="3196"/>
          <w:p>
            <w:pPr>
              <w:spacing w:after="20"/>
              <w:ind w:left="20"/>
              <w:jc w:val="both"/>
            </w:pPr>
            <w:r>
              <w:rPr>
                <w:rFonts w:ascii="Times New Roman"/>
                <w:b w:val="false"/>
                <w:i w:val="false"/>
                <w:color w:val="000000"/>
                <w:sz w:val="20"/>
              </w:rPr>
              <w:t>
Геронтологи</w:t>
            </w:r>
          </w:p>
          <w:bookmarkEnd w:id="3196"/>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8" w:id="3197"/>
          <w:p>
            <w:pPr>
              <w:spacing w:after="20"/>
              <w:ind w:left="20"/>
              <w:jc w:val="both"/>
            </w:pPr>
            <w:r>
              <w:rPr>
                <w:rFonts w:ascii="Times New Roman"/>
                <w:b w:val="false"/>
                <w:i w:val="false"/>
                <w:color w:val="000000"/>
                <w:sz w:val="20"/>
              </w:rPr>
              <w:t>
Врачи лучевой диагностики</w:t>
            </w:r>
          </w:p>
          <w:bookmarkEnd w:id="3197"/>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3198"/>
          <w:p>
            <w:pPr>
              <w:spacing w:after="20"/>
              <w:ind w:left="20"/>
              <w:jc w:val="both"/>
            </w:pPr>
            <w:r>
              <w:rPr>
                <w:rFonts w:ascii="Times New Roman"/>
                <w:b w:val="false"/>
                <w:i w:val="false"/>
                <w:color w:val="000000"/>
                <w:sz w:val="20"/>
              </w:rPr>
              <w:t>
из них: ультразвуковой диагностики</w:t>
            </w:r>
          </w:p>
          <w:bookmarkEnd w:id="319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3199"/>
          <w:p>
            <w:pPr>
              <w:spacing w:after="20"/>
              <w:ind w:left="20"/>
              <w:jc w:val="both"/>
            </w:pPr>
            <w:r>
              <w:rPr>
                <w:rFonts w:ascii="Times New Roman"/>
                <w:b w:val="false"/>
                <w:i w:val="false"/>
                <w:color w:val="000000"/>
                <w:sz w:val="20"/>
              </w:rPr>
              <w:t>
рентгенологи</w:t>
            </w:r>
          </w:p>
          <w:bookmarkEnd w:id="3199"/>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3200"/>
          <w:p>
            <w:pPr>
              <w:spacing w:after="20"/>
              <w:ind w:left="20"/>
              <w:jc w:val="both"/>
            </w:pPr>
            <w:r>
              <w:rPr>
                <w:rFonts w:ascii="Times New Roman"/>
                <w:b w:val="false"/>
                <w:i w:val="false"/>
                <w:color w:val="000000"/>
                <w:sz w:val="20"/>
              </w:rPr>
              <w:t>
компьютерной и магнито-резонансной томографии</w:t>
            </w:r>
          </w:p>
          <w:bookmarkEnd w:id="3200"/>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3201"/>
          <w:p>
            <w:pPr>
              <w:spacing w:after="20"/>
              <w:ind w:left="20"/>
              <w:jc w:val="both"/>
            </w:pPr>
            <w:r>
              <w:rPr>
                <w:rFonts w:ascii="Times New Roman"/>
                <w:b w:val="false"/>
                <w:i w:val="false"/>
                <w:color w:val="000000"/>
                <w:sz w:val="20"/>
              </w:rPr>
              <w:t>
радиоизотопной диагностики</w:t>
            </w:r>
          </w:p>
          <w:bookmarkEnd w:id="3201"/>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3202"/>
          <w:p>
            <w:pPr>
              <w:spacing w:after="20"/>
              <w:ind w:left="20"/>
              <w:jc w:val="both"/>
            </w:pPr>
            <w:r>
              <w:rPr>
                <w:rFonts w:ascii="Times New Roman"/>
                <w:b w:val="false"/>
                <w:i w:val="false"/>
                <w:color w:val="000000"/>
                <w:sz w:val="20"/>
              </w:rPr>
              <w:t>
Врачи общей практики / семейные врачи</w:t>
            </w:r>
          </w:p>
          <w:bookmarkEnd w:id="3202"/>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5" w:id="3203"/>
          <w:p>
            <w:pPr>
              <w:spacing w:after="20"/>
              <w:ind w:left="20"/>
              <w:jc w:val="both"/>
            </w:pPr>
            <w:r>
              <w:rPr>
                <w:rFonts w:ascii="Times New Roman"/>
                <w:b w:val="false"/>
                <w:i w:val="false"/>
                <w:color w:val="000000"/>
                <w:sz w:val="20"/>
              </w:rPr>
              <w:t>
Врачи традиционной терапии</w:t>
            </w:r>
          </w:p>
          <w:bookmarkEnd w:id="320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3204"/>
          <w:p>
            <w:pPr>
              <w:spacing w:after="20"/>
              <w:ind w:left="20"/>
              <w:jc w:val="both"/>
            </w:pPr>
            <w:r>
              <w:rPr>
                <w:rFonts w:ascii="Times New Roman"/>
                <w:b w:val="false"/>
                <w:i w:val="false"/>
                <w:color w:val="000000"/>
                <w:sz w:val="20"/>
              </w:rPr>
              <w:t>
Врачи - клинические фармакологи</w:t>
            </w:r>
          </w:p>
          <w:bookmarkEnd w:id="3204"/>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3205"/>
          <w:p>
            <w:pPr>
              <w:spacing w:after="20"/>
              <w:ind w:left="20"/>
              <w:jc w:val="both"/>
            </w:pPr>
            <w:r>
              <w:rPr>
                <w:rFonts w:ascii="Times New Roman"/>
                <w:b w:val="false"/>
                <w:i w:val="false"/>
                <w:color w:val="000000"/>
                <w:sz w:val="20"/>
              </w:rPr>
              <w:t>
Специалисты с высшим немедицинским образованием</w:t>
            </w:r>
          </w:p>
          <w:bookmarkEnd w:id="3205"/>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3206"/>
          <w:p>
            <w:pPr>
              <w:spacing w:after="20"/>
              <w:ind w:left="20"/>
              <w:jc w:val="both"/>
            </w:pPr>
            <w:r>
              <w:rPr>
                <w:rFonts w:ascii="Times New Roman"/>
                <w:b w:val="false"/>
                <w:i w:val="false"/>
                <w:color w:val="000000"/>
                <w:sz w:val="20"/>
              </w:rPr>
              <w:t>
из них: социальные работники</w:t>
            </w:r>
          </w:p>
          <w:bookmarkEnd w:id="3206"/>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9" w:id="3207"/>
          <w:p>
            <w:pPr>
              <w:spacing w:after="20"/>
              <w:ind w:left="20"/>
              <w:jc w:val="both"/>
            </w:pPr>
            <w:r>
              <w:rPr>
                <w:rFonts w:ascii="Times New Roman"/>
                <w:b w:val="false"/>
                <w:i w:val="false"/>
                <w:color w:val="000000"/>
                <w:sz w:val="20"/>
              </w:rPr>
              <w:t>
психологи</w:t>
            </w:r>
          </w:p>
          <w:bookmarkEnd w:id="3207"/>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3208"/>
          <w:p>
            <w:pPr>
              <w:spacing w:after="20"/>
              <w:ind w:left="20"/>
              <w:jc w:val="both"/>
            </w:pPr>
            <w:r>
              <w:rPr>
                <w:rFonts w:ascii="Times New Roman"/>
                <w:b w:val="false"/>
                <w:i w:val="false"/>
                <w:color w:val="000000"/>
                <w:sz w:val="20"/>
              </w:rPr>
              <w:t>
Средний медперсонал, всего</w:t>
            </w:r>
          </w:p>
          <w:bookmarkEnd w:id="320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3209"/>
          <w:p>
            <w:pPr>
              <w:spacing w:after="20"/>
              <w:ind w:left="20"/>
              <w:jc w:val="both"/>
            </w:pPr>
            <w:r>
              <w:rPr>
                <w:rFonts w:ascii="Times New Roman"/>
                <w:b w:val="false"/>
                <w:i w:val="false"/>
                <w:color w:val="000000"/>
                <w:sz w:val="20"/>
              </w:rPr>
              <w:t>
в том числе: медицинские сестры</w:t>
            </w:r>
          </w:p>
          <w:bookmarkEnd w:id="3209"/>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2" w:id="3210"/>
          <w:p>
            <w:pPr>
              <w:spacing w:after="20"/>
              <w:ind w:left="20"/>
              <w:jc w:val="both"/>
            </w:pPr>
            <w:r>
              <w:rPr>
                <w:rFonts w:ascii="Times New Roman"/>
                <w:b w:val="false"/>
                <w:i w:val="false"/>
                <w:color w:val="000000"/>
                <w:sz w:val="20"/>
              </w:rPr>
              <w:t>
медицинские сестры участковые</w:t>
            </w:r>
          </w:p>
          <w:bookmarkEnd w:id="3210"/>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3" w:id="3211"/>
          <w:p>
            <w:pPr>
              <w:spacing w:after="20"/>
              <w:ind w:left="20"/>
              <w:jc w:val="both"/>
            </w:pPr>
            <w:r>
              <w:rPr>
                <w:rFonts w:ascii="Times New Roman"/>
                <w:b w:val="false"/>
                <w:i w:val="false"/>
                <w:color w:val="000000"/>
                <w:sz w:val="20"/>
              </w:rPr>
              <w:t>
из них: терапевтических участков</w:t>
            </w:r>
          </w:p>
          <w:bookmarkEnd w:id="3211"/>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3212"/>
          <w:p>
            <w:pPr>
              <w:spacing w:after="20"/>
              <w:ind w:left="20"/>
              <w:jc w:val="both"/>
            </w:pPr>
            <w:r>
              <w:rPr>
                <w:rFonts w:ascii="Times New Roman"/>
                <w:b w:val="false"/>
                <w:i w:val="false"/>
                <w:color w:val="000000"/>
                <w:sz w:val="20"/>
              </w:rPr>
              <w:t>
педиатрических участков</w:t>
            </w:r>
          </w:p>
          <w:bookmarkEnd w:id="3212"/>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3213"/>
          <w:p>
            <w:pPr>
              <w:spacing w:after="20"/>
              <w:ind w:left="20"/>
              <w:jc w:val="both"/>
            </w:pPr>
            <w:r>
              <w:rPr>
                <w:rFonts w:ascii="Times New Roman"/>
                <w:b w:val="false"/>
                <w:i w:val="false"/>
                <w:color w:val="000000"/>
                <w:sz w:val="20"/>
              </w:rPr>
              <w:t>
медицинские сестры общей практики</w:t>
            </w:r>
          </w:p>
          <w:bookmarkEnd w:id="321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3214"/>
          <w:p>
            <w:pPr>
              <w:spacing w:after="20"/>
              <w:ind w:left="20"/>
              <w:jc w:val="both"/>
            </w:pPr>
            <w:r>
              <w:rPr>
                <w:rFonts w:ascii="Times New Roman"/>
                <w:b w:val="false"/>
                <w:i w:val="false"/>
                <w:color w:val="000000"/>
                <w:sz w:val="20"/>
              </w:rPr>
              <w:t>
медицинские сестры по ЗОЖ</w:t>
            </w:r>
          </w:p>
          <w:bookmarkEnd w:id="3214"/>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7" w:id="3215"/>
          <w:p>
            <w:pPr>
              <w:spacing w:after="20"/>
              <w:ind w:left="20"/>
              <w:jc w:val="both"/>
            </w:pPr>
            <w:r>
              <w:rPr>
                <w:rFonts w:ascii="Times New Roman"/>
                <w:b w:val="false"/>
                <w:i w:val="false"/>
                <w:color w:val="000000"/>
                <w:sz w:val="20"/>
              </w:rPr>
              <w:t>
медицинские статистики</w:t>
            </w:r>
          </w:p>
          <w:bookmarkEnd w:id="3215"/>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3216"/>
          <w:p>
            <w:pPr>
              <w:spacing w:after="20"/>
              <w:ind w:left="20"/>
              <w:jc w:val="both"/>
            </w:pPr>
            <w:r>
              <w:rPr>
                <w:rFonts w:ascii="Times New Roman"/>
                <w:b w:val="false"/>
                <w:i w:val="false"/>
                <w:color w:val="000000"/>
                <w:sz w:val="20"/>
              </w:rPr>
              <w:t>
акушерки</w:t>
            </w:r>
          </w:p>
          <w:bookmarkEnd w:id="3216"/>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3217"/>
          <w:p>
            <w:pPr>
              <w:spacing w:after="20"/>
              <w:ind w:left="20"/>
              <w:jc w:val="both"/>
            </w:pPr>
            <w:r>
              <w:rPr>
                <w:rFonts w:ascii="Times New Roman"/>
                <w:b w:val="false"/>
                <w:i w:val="false"/>
                <w:color w:val="000000"/>
                <w:sz w:val="20"/>
              </w:rPr>
              <w:t>
акушерки общей практики</w:t>
            </w:r>
          </w:p>
          <w:bookmarkEnd w:id="3217"/>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3218"/>
          <w:p>
            <w:pPr>
              <w:spacing w:after="20"/>
              <w:ind w:left="20"/>
              <w:jc w:val="both"/>
            </w:pPr>
            <w:r>
              <w:rPr>
                <w:rFonts w:ascii="Times New Roman"/>
                <w:b w:val="false"/>
                <w:i w:val="false"/>
                <w:color w:val="000000"/>
                <w:sz w:val="20"/>
              </w:rPr>
              <w:t>
фельдшера</w:t>
            </w:r>
          </w:p>
          <w:bookmarkEnd w:id="321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1" w:id="3219"/>
          <w:p>
            <w:pPr>
              <w:spacing w:after="20"/>
              <w:ind w:left="20"/>
              <w:jc w:val="both"/>
            </w:pPr>
            <w:r>
              <w:rPr>
                <w:rFonts w:ascii="Times New Roman"/>
                <w:b w:val="false"/>
                <w:i w:val="false"/>
                <w:color w:val="000000"/>
                <w:sz w:val="20"/>
              </w:rPr>
              <w:t>
фельдшера общей практики</w:t>
            </w:r>
          </w:p>
          <w:bookmarkEnd w:id="3219"/>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3220"/>
          <w:p>
            <w:pPr>
              <w:spacing w:after="20"/>
              <w:ind w:left="20"/>
              <w:jc w:val="both"/>
            </w:pPr>
            <w:r>
              <w:rPr>
                <w:rFonts w:ascii="Times New Roman"/>
                <w:b w:val="false"/>
                <w:i w:val="false"/>
                <w:color w:val="000000"/>
                <w:sz w:val="20"/>
              </w:rPr>
              <w:t>
рентгенолаборанты</w:t>
            </w:r>
          </w:p>
          <w:bookmarkEnd w:id="3220"/>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3221"/>
          <w:p>
            <w:pPr>
              <w:spacing w:after="20"/>
              <w:ind w:left="20"/>
              <w:jc w:val="both"/>
            </w:pPr>
            <w:r>
              <w:rPr>
                <w:rFonts w:ascii="Times New Roman"/>
                <w:b w:val="false"/>
                <w:i w:val="false"/>
                <w:color w:val="000000"/>
                <w:sz w:val="20"/>
              </w:rPr>
              <w:t>
зубные врачи</w:t>
            </w:r>
          </w:p>
          <w:bookmarkEnd w:id="3221"/>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3222"/>
          <w:p>
            <w:pPr>
              <w:spacing w:after="20"/>
              <w:ind w:left="20"/>
              <w:jc w:val="both"/>
            </w:pPr>
            <w:r>
              <w:rPr>
                <w:rFonts w:ascii="Times New Roman"/>
                <w:b w:val="false"/>
                <w:i w:val="false"/>
                <w:color w:val="000000"/>
                <w:sz w:val="20"/>
              </w:rPr>
              <w:t>
зубные техники</w:t>
            </w:r>
          </w:p>
          <w:bookmarkEnd w:id="3222"/>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3223"/>
          <w:p>
            <w:pPr>
              <w:spacing w:after="20"/>
              <w:ind w:left="20"/>
              <w:jc w:val="both"/>
            </w:pPr>
            <w:r>
              <w:rPr>
                <w:rFonts w:ascii="Times New Roman"/>
                <w:b w:val="false"/>
                <w:i w:val="false"/>
                <w:color w:val="000000"/>
                <w:sz w:val="20"/>
              </w:rPr>
              <w:t>
лаборанты клинических лабораторий</w:t>
            </w:r>
          </w:p>
          <w:bookmarkEnd w:id="322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6" w:id="3224"/>
          <w:p>
            <w:pPr>
              <w:spacing w:after="20"/>
              <w:ind w:left="20"/>
              <w:jc w:val="both"/>
            </w:pPr>
            <w:r>
              <w:rPr>
                <w:rFonts w:ascii="Times New Roman"/>
                <w:b w:val="false"/>
                <w:i w:val="false"/>
                <w:color w:val="000000"/>
                <w:sz w:val="20"/>
              </w:rPr>
              <w:t>
лаборанты-гистологи</w:t>
            </w:r>
          </w:p>
          <w:bookmarkEnd w:id="3224"/>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7" w:id="3225"/>
          <w:p>
            <w:pPr>
              <w:spacing w:after="20"/>
              <w:ind w:left="20"/>
              <w:jc w:val="both"/>
            </w:pPr>
            <w:r>
              <w:rPr>
                <w:rFonts w:ascii="Times New Roman"/>
                <w:b w:val="false"/>
                <w:i w:val="false"/>
                <w:color w:val="000000"/>
                <w:sz w:val="20"/>
              </w:rPr>
              <w:t>
прочий медперсонал</w:t>
            </w:r>
          </w:p>
          <w:bookmarkEnd w:id="3225"/>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8" w:id="3226"/>
          <w:p>
            <w:pPr>
              <w:spacing w:after="20"/>
              <w:ind w:left="20"/>
              <w:jc w:val="both"/>
            </w:pPr>
            <w:r>
              <w:rPr>
                <w:rFonts w:ascii="Times New Roman"/>
                <w:b w:val="false"/>
                <w:i w:val="false"/>
                <w:color w:val="000000"/>
                <w:sz w:val="20"/>
              </w:rPr>
              <w:t>
Провизоры</w:t>
            </w:r>
          </w:p>
          <w:bookmarkEnd w:id="3226"/>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3227"/>
          <w:p>
            <w:pPr>
              <w:spacing w:after="20"/>
              <w:ind w:left="20"/>
              <w:jc w:val="both"/>
            </w:pPr>
            <w:r>
              <w:rPr>
                <w:rFonts w:ascii="Times New Roman"/>
                <w:b w:val="false"/>
                <w:i w:val="false"/>
                <w:color w:val="000000"/>
                <w:sz w:val="20"/>
              </w:rPr>
              <w:t>
Фармацевты</w:t>
            </w:r>
          </w:p>
          <w:bookmarkEnd w:id="3227"/>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3228"/>
          <w:p>
            <w:pPr>
              <w:spacing w:after="20"/>
              <w:ind w:left="20"/>
              <w:jc w:val="both"/>
            </w:pPr>
            <w:r>
              <w:rPr>
                <w:rFonts w:ascii="Times New Roman"/>
                <w:b w:val="false"/>
                <w:i w:val="false"/>
                <w:color w:val="000000"/>
                <w:sz w:val="20"/>
              </w:rPr>
              <w:t>
Младший медперсонал</w:t>
            </w:r>
          </w:p>
          <w:bookmarkEnd w:id="322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3229"/>
          <w:p>
            <w:pPr>
              <w:spacing w:after="20"/>
              <w:ind w:left="20"/>
              <w:jc w:val="both"/>
            </w:pPr>
            <w:r>
              <w:rPr>
                <w:rFonts w:ascii="Times New Roman"/>
                <w:b w:val="false"/>
                <w:i w:val="false"/>
                <w:color w:val="000000"/>
                <w:sz w:val="20"/>
              </w:rPr>
              <w:t>
Прочий немедицинский персонал</w:t>
            </w:r>
          </w:p>
          <w:bookmarkEnd w:id="3229"/>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3230"/>
          <w:p>
            <w:pPr>
              <w:spacing w:after="20"/>
              <w:ind w:left="20"/>
              <w:jc w:val="both"/>
            </w:pPr>
            <w:r>
              <w:rPr>
                <w:rFonts w:ascii="Times New Roman"/>
                <w:b w:val="false"/>
                <w:i w:val="false"/>
                <w:color w:val="000000"/>
                <w:sz w:val="20"/>
              </w:rPr>
              <w:t>
из них: социальные работники</w:t>
            </w:r>
          </w:p>
          <w:bookmarkEnd w:id="3230"/>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3" w:id="3231"/>
          <w:p>
            <w:pPr>
              <w:spacing w:after="20"/>
              <w:ind w:left="20"/>
              <w:jc w:val="both"/>
            </w:pPr>
            <w:r>
              <w:rPr>
                <w:rFonts w:ascii="Times New Roman"/>
                <w:b w:val="false"/>
                <w:i w:val="false"/>
                <w:color w:val="000000"/>
                <w:sz w:val="20"/>
              </w:rPr>
              <w:t>
Всего должностей</w:t>
            </w:r>
          </w:p>
          <w:bookmarkEnd w:id="3231"/>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64" w:id="3232"/>
    <w:p>
      <w:pPr>
        <w:spacing w:after="0"/>
        <w:ind w:left="0"/>
        <w:jc w:val="both"/>
      </w:pPr>
      <w:r>
        <w:rPr>
          <w:rFonts w:ascii="Times New Roman"/>
          <w:b w:val="false"/>
          <w:i w:val="false"/>
          <w:color w:val="000000"/>
          <w:sz w:val="28"/>
        </w:rPr>
        <w:t>
      1103 Число физических лиц специалистов с высшим немедицинским образованием - основных работников, занимающих должности врачей-лаборантов1___#1___врачей-статистиков 2__#2__по лечебной физкультуре 3__#3__психологи 4__#4__</w:t>
      </w:r>
    </w:p>
    <w:bookmarkEnd w:id="3232"/>
    <w:bookmarkStart w:name="z3765" w:id="3233"/>
    <w:p>
      <w:pPr>
        <w:spacing w:after="0"/>
        <w:ind w:left="0"/>
        <w:jc w:val="both"/>
      </w:pPr>
      <w:r>
        <w:rPr>
          <w:rFonts w:ascii="Times New Roman"/>
          <w:b w:val="false"/>
          <w:i w:val="false"/>
          <w:color w:val="000000"/>
          <w:sz w:val="28"/>
        </w:rPr>
        <w:t>
      1104 Штатные должности организаций на хозрасчете</w:t>
      </w:r>
    </w:p>
    <w:bookmarkEnd w:id="3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2749"/>
        <w:gridCol w:w="1772"/>
        <w:gridCol w:w="1772"/>
        <w:gridCol w:w="3250"/>
      </w:tblGrid>
      <w:tr>
        <w:trPr>
          <w:trHeight w:val="30" w:hRule="atLeast"/>
        </w:trPr>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6" w:id="3234"/>
          <w:p>
            <w:pPr>
              <w:spacing w:after="20"/>
              <w:ind w:left="20"/>
              <w:jc w:val="both"/>
            </w:pPr>
            <w:r>
              <w:rPr>
                <w:rFonts w:ascii="Times New Roman"/>
                <w:b w:val="false"/>
                <w:i w:val="false"/>
                <w:color w:val="000000"/>
                <w:sz w:val="20"/>
              </w:rPr>
              <w:t>
Наименование должности</w:t>
            </w:r>
          </w:p>
          <w:bookmarkEnd w:id="3234"/>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в целом по организации</w:t>
            </w:r>
          </w:p>
        </w:tc>
        <w:tc>
          <w:tcPr>
            <w:tcW w:w="3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w:t>
            </w:r>
          </w:p>
        </w:tc>
        <w:tc>
          <w:tcPr>
            <w:tcW w:w="0" w:type="auto"/>
            <w:vMerge/>
            <w:tcBorders>
              <w:top w:val="nil"/>
              <w:left w:val="single" w:color="cfcfcf" w:sz="5"/>
              <w:bottom w:val="single" w:color="cfcfcf" w:sz="5"/>
              <w:right w:val="single" w:color="cfcfcf" w:sz="5"/>
            </w:tcBorders>
          </w:tcP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3235"/>
          <w:p>
            <w:pPr>
              <w:spacing w:after="20"/>
              <w:ind w:left="20"/>
              <w:jc w:val="both"/>
            </w:pPr>
            <w:r>
              <w:rPr>
                <w:rFonts w:ascii="Times New Roman"/>
                <w:b w:val="false"/>
                <w:i w:val="false"/>
                <w:color w:val="000000"/>
                <w:sz w:val="20"/>
              </w:rPr>
              <w:t>
А</w:t>
            </w:r>
          </w:p>
          <w:bookmarkEnd w:id="3235"/>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9" w:id="3236"/>
          <w:p>
            <w:pPr>
              <w:spacing w:after="20"/>
              <w:ind w:left="20"/>
              <w:jc w:val="both"/>
            </w:pPr>
            <w:r>
              <w:rPr>
                <w:rFonts w:ascii="Times New Roman"/>
                <w:b w:val="false"/>
                <w:i w:val="false"/>
                <w:color w:val="000000"/>
                <w:sz w:val="20"/>
              </w:rPr>
              <w:t>
Врачи</w:t>
            </w:r>
          </w:p>
          <w:bookmarkEnd w:id="3236"/>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0" w:id="3237"/>
          <w:p>
            <w:pPr>
              <w:spacing w:after="20"/>
              <w:ind w:left="20"/>
              <w:jc w:val="both"/>
            </w:pPr>
            <w:r>
              <w:rPr>
                <w:rFonts w:ascii="Times New Roman"/>
                <w:b w:val="false"/>
                <w:i w:val="false"/>
                <w:color w:val="000000"/>
                <w:sz w:val="20"/>
              </w:rPr>
              <w:t>
Специалисты с высшим немедицинским образованием</w:t>
            </w:r>
          </w:p>
          <w:bookmarkEnd w:id="3237"/>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1" w:id="3238"/>
          <w:p>
            <w:pPr>
              <w:spacing w:after="20"/>
              <w:ind w:left="20"/>
              <w:jc w:val="both"/>
            </w:pPr>
            <w:r>
              <w:rPr>
                <w:rFonts w:ascii="Times New Roman"/>
                <w:b w:val="false"/>
                <w:i w:val="false"/>
                <w:color w:val="000000"/>
                <w:sz w:val="20"/>
              </w:rPr>
              <w:t>
Провизоры</w:t>
            </w:r>
          </w:p>
          <w:bookmarkEnd w:id="3238"/>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2" w:id="3239"/>
          <w:p>
            <w:pPr>
              <w:spacing w:after="20"/>
              <w:ind w:left="20"/>
              <w:jc w:val="both"/>
            </w:pPr>
            <w:r>
              <w:rPr>
                <w:rFonts w:ascii="Times New Roman"/>
                <w:b w:val="false"/>
                <w:i w:val="false"/>
                <w:color w:val="000000"/>
                <w:sz w:val="20"/>
              </w:rPr>
              <w:t>
Фармацевты</w:t>
            </w:r>
          </w:p>
          <w:bookmarkEnd w:id="3239"/>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3" w:id="3240"/>
          <w:p>
            <w:pPr>
              <w:spacing w:after="20"/>
              <w:ind w:left="20"/>
              <w:jc w:val="both"/>
            </w:pPr>
            <w:r>
              <w:rPr>
                <w:rFonts w:ascii="Times New Roman"/>
                <w:b w:val="false"/>
                <w:i w:val="false"/>
                <w:color w:val="000000"/>
                <w:sz w:val="20"/>
              </w:rPr>
              <w:t>
Средние медицинские работники</w:t>
            </w:r>
          </w:p>
          <w:bookmarkEnd w:id="3240"/>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4" w:id="3241"/>
          <w:p>
            <w:pPr>
              <w:spacing w:after="20"/>
              <w:ind w:left="20"/>
              <w:jc w:val="both"/>
            </w:pPr>
            <w:r>
              <w:rPr>
                <w:rFonts w:ascii="Times New Roman"/>
                <w:b w:val="false"/>
                <w:i w:val="false"/>
                <w:color w:val="000000"/>
                <w:sz w:val="20"/>
              </w:rPr>
              <w:t>
Прочие</w:t>
            </w:r>
          </w:p>
          <w:bookmarkEnd w:id="3241"/>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5" w:id="3242"/>
          <w:p>
            <w:pPr>
              <w:spacing w:after="20"/>
              <w:ind w:left="20"/>
              <w:jc w:val="both"/>
            </w:pPr>
            <w:r>
              <w:rPr>
                <w:rFonts w:ascii="Times New Roman"/>
                <w:b w:val="false"/>
                <w:i w:val="false"/>
                <w:color w:val="000000"/>
                <w:sz w:val="20"/>
              </w:rPr>
              <w:t>
Всего должностей</w:t>
            </w:r>
          </w:p>
          <w:bookmarkEnd w:id="3242"/>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76" w:id="3243"/>
    <w:p>
      <w:pPr>
        <w:spacing w:after="0"/>
        <w:ind w:left="0"/>
        <w:jc w:val="both"/>
      </w:pPr>
      <w:r>
        <w:rPr>
          <w:rFonts w:ascii="Times New Roman"/>
          <w:b w:val="false"/>
          <w:i w:val="false"/>
          <w:color w:val="000000"/>
          <w:sz w:val="28"/>
        </w:rPr>
        <w:t>
      Раздел 2. Деятельность поликлиники (амбулаторий), диспансера, консультации</w:t>
      </w:r>
    </w:p>
    <w:bookmarkEnd w:id="3243"/>
    <w:bookmarkStart w:name="z3777" w:id="3244"/>
    <w:p>
      <w:pPr>
        <w:spacing w:after="0"/>
        <w:ind w:left="0"/>
        <w:jc w:val="both"/>
      </w:pPr>
      <w:r>
        <w:rPr>
          <w:rFonts w:ascii="Times New Roman"/>
          <w:b w:val="false"/>
          <w:i w:val="false"/>
          <w:color w:val="000000"/>
          <w:sz w:val="28"/>
        </w:rPr>
        <w:t>
      2100 Работа врачей поликлиники (амбулаторий), диспансера, консультаций</w:t>
      </w:r>
    </w:p>
    <w:bookmarkEnd w:id="3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922"/>
        <w:gridCol w:w="386"/>
        <w:gridCol w:w="1280"/>
        <w:gridCol w:w="1708"/>
        <w:gridCol w:w="1030"/>
        <w:gridCol w:w="386"/>
        <w:gridCol w:w="1280"/>
        <w:gridCol w:w="1709"/>
        <w:gridCol w:w="1030"/>
        <w:gridCol w:w="386"/>
        <w:gridCol w:w="676"/>
        <w:gridCol w:w="678"/>
      </w:tblGrid>
      <w:tr>
        <w:trPr>
          <w:trHeight w:val="30" w:hRule="atLeast"/>
        </w:trPr>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3245"/>
          <w:p>
            <w:pPr>
              <w:spacing w:after="20"/>
              <w:ind w:left="20"/>
              <w:jc w:val="both"/>
            </w:pPr>
            <w:r>
              <w:rPr>
                <w:rFonts w:ascii="Times New Roman"/>
                <w:b w:val="false"/>
                <w:i w:val="false"/>
                <w:color w:val="000000"/>
                <w:sz w:val="20"/>
              </w:rPr>
              <w:t>
Наименование</w:t>
            </w:r>
          </w:p>
          <w:bookmarkEnd w:id="3245"/>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врачей, включая профилактические и по поводу скрининговых осмотров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посещений сделано по поводу заболеваний пациентами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врачами на дому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детьми до 14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лет вкл.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18 лет и старше</w:t>
            </w:r>
          </w:p>
        </w:tc>
        <w:tc>
          <w:tcPr>
            <w:tcW w:w="0" w:type="auto"/>
            <w:vMerge/>
            <w:tcBorders>
              <w:top w:val="nil"/>
              <w:left w:val="single" w:color="cfcfcf" w:sz="5"/>
              <w:bottom w:val="single" w:color="cfcfcf" w:sz="5"/>
              <w:right w:val="single" w:color="cfcfcf" w:sz="5"/>
            </w:tcBorders>
          </w:tc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лет вкл.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18 лет и старше</w:t>
            </w:r>
          </w:p>
        </w:tc>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поводу</w:t>
            </w:r>
            <w:r>
              <w:br/>
            </w:r>
            <w:r>
              <w:rPr>
                <w:rFonts w:ascii="Times New Roman"/>
                <w:b w:val="false"/>
                <w:i w:val="false"/>
                <w:color w:val="000000"/>
                <w:sz w:val="20"/>
              </w:rPr>
              <w:t>
заболеваний</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3246"/>
          <w:p>
            <w:pPr>
              <w:spacing w:after="20"/>
              <w:ind w:left="20"/>
              <w:jc w:val="both"/>
            </w:pPr>
            <w:r>
              <w:rPr>
                <w:rFonts w:ascii="Times New Roman"/>
                <w:b w:val="false"/>
                <w:i w:val="false"/>
                <w:color w:val="000000"/>
                <w:sz w:val="20"/>
              </w:rPr>
              <w:t>
А</w:t>
            </w:r>
          </w:p>
          <w:bookmarkEnd w:id="3246"/>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3" w:id="3247"/>
          <w:p>
            <w:pPr>
              <w:spacing w:after="20"/>
              <w:ind w:left="20"/>
              <w:jc w:val="both"/>
            </w:pPr>
            <w:r>
              <w:rPr>
                <w:rFonts w:ascii="Times New Roman"/>
                <w:b w:val="false"/>
                <w:i w:val="false"/>
                <w:color w:val="000000"/>
                <w:sz w:val="20"/>
              </w:rPr>
              <w:t>
Всего</w:t>
            </w:r>
          </w:p>
          <w:bookmarkEnd w:id="3247"/>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4" w:id="3248"/>
          <w:p>
            <w:pPr>
              <w:spacing w:after="20"/>
              <w:ind w:left="20"/>
              <w:jc w:val="both"/>
            </w:pPr>
            <w:r>
              <w:rPr>
                <w:rFonts w:ascii="Times New Roman"/>
                <w:b w:val="false"/>
                <w:i w:val="false"/>
                <w:color w:val="000000"/>
                <w:sz w:val="20"/>
              </w:rPr>
              <w:t>
из них сельскими жителями</w:t>
            </w:r>
          </w:p>
          <w:bookmarkEnd w:id="3248"/>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5" w:id="3249"/>
          <w:p>
            <w:pPr>
              <w:spacing w:after="20"/>
              <w:ind w:left="20"/>
              <w:jc w:val="both"/>
            </w:pPr>
            <w:r>
              <w:rPr>
                <w:rFonts w:ascii="Times New Roman"/>
                <w:b w:val="false"/>
                <w:i w:val="false"/>
                <w:color w:val="000000"/>
                <w:sz w:val="20"/>
              </w:rPr>
              <w:t>
терапевты</w:t>
            </w:r>
          </w:p>
          <w:bookmarkEnd w:id="3249"/>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6" w:id="3250"/>
          <w:p>
            <w:pPr>
              <w:spacing w:after="20"/>
              <w:ind w:left="20"/>
              <w:jc w:val="both"/>
            </w:pPr>
            <w:r>
              <w:rPr>
                <w:rFonts w:ascii="Times New Roman"/>
                <w:b w:val="false"/>
                <w:i w:val="false"/>
                <w:color w:val="000000"/>
                <w:sz w:val="20"/>
              </w:rPr>
              <w:t>
из них: терапевты участковые</w:t>
            </w:r>
          </w:p>
          <w:bookmarkEnd w:id="3250"/>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7" w:id="3251"/>
          <w:p>
            <w:pPr>
              <w:spacing w:after="20"/>
              <w:ind w:left="20"/>
              <w:jc w:val="both"/>
            </w:pPr>
            <w:r>
              <w:rPr>
                <w:rFonts w:ascii="Times New Roman"/>
                <w:b w:val="false"/>
                <w:i w:val="false"/>
                <w:color w:val="000000"/>
                <w:sz w:val="20"/>
              </w:rPr>
              <w:t>
терапевты подростковые</w:t>
            </w:r>
          </w:p>
          <w:bookmarkEnd w:id="3251"/>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8" w:id="3252"/>
          <w:p>
            <w:pPr>
              <w:spacing w:after="20"/>
              <w:ind w:left="20"/>
              <w:jc w:val="both"/>
            </w:pPr>
            <w:r>
              <w:rPr>
                <w:rFonts w:ascii="Times New Roman"/>
                <w:b w:val="false"/>
                <w:i w:val="false"/>
                <w:color w:val="000000"/>
                <w:sz w:val="20"/>
              </w:rPr>
              <w:t>
пульмонологи</w:t>
            </w:r>
          </w:p>
          <w:bookmarkEnd w:id="3252"/>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9" w:id="3253"/>
          <w:p>
            <w:pPr>
              <w:spacing w:after="20"/>
              <w:ind w:left="20"/>
              <w:jc w:val="both"/>
            </w:pPr>
            <w:r>
              <w:rPr>
                <w:rFonts w:ascii="Times New Roman"/>
                <w:b w:val="false"/>
                <w:i w:val="false"/>
                <w:color w:val="000000"/>
                <w:sz w:val="20"/>
              </w:rPr>
              <w:t>
кардиологи</w:t>
            </w:r>
          </w:p>
          <w:bookmarkEnd w:id="3253"/>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0" w:id="3254"/>
          <w:p>
            <w:pPr>
              <w:spacing w:after="20"/>
              <w:ind w:left="20"/>
              <w:jc w:val="both"/>
            </w:pPr>
            <w:r>
              <w:rPr>
                <w:rFonts w:ascii="Times New Roman"/>
                <w:b w:val="false"/>
                <w:i w:val="false"/>
                <w:color w:val="000000"/>
                <w:sz w:val="20"/>
              </w:rPr>
              <w:t>
ревматологи</w:t>
            </w:r>
          </w:p>
          <w:bookmarkEnd w:id="3254"/>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3255"/>
          <w:p>
            <w:pPr>
              <w:spacing w:after="20"/>
              <w:ind w:left="20"/>
              <w:jc w:val="both"/>
            </w:pPr>
            <w:r>
              <w:rPr>
                <w:rFonts w:ascii="Times New Roman"/>
                <w:b w:val="false"/>
                <w:i w:val="false"/>
                <w:color w:val="000000"/>
                <w:sz w:val="20"/>
              </w:rPr>
              <w:t>
гастроэнтерологи</w:t>
            </w:r>
          </w:p>
          <w:bookmarkEnd w:id="3255"/>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2" w:id="3256"/>
          <w:p>
            <w:pPr>
              <w:spacing w:after="20"/>
              <w:ind w:left="20"/>
              <w:jc w:val="both"/>
            </w:pPr>
            <w:r>
              <w:rPr>
                <w:rFonts w:ascii="Times New Roman"/>
                <w:b w:val="false"/>
                <w:i w:val="false"/>
                <w:color w:val="000000"/>
                <w:sz w:val="20"/>
              </w:rPr>
              <w:t>
нефрологи</w:t>
            </w:r>
          </w:p>
          <w:bookmarkEnd w:id="3256"/>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3257"/>
          <w:p>
            <w:pPr>
              <w:spacing w:after="20"/>
              <w:ind w:left="20"/>
              <w:jc w:val="both"/>
            </w:pPr>
            <w:r>
              <w:rPr>
                <w:rFonts w:ascii="Times New Roman"/>
                <w:b w:val="false"/>
                <w:i w:val="false"/>
                <w:color w:val="000000"/>
                <w:sz w:val="20"/>
              </w:rPr>
              <w:t>
эндокринологи</w:t>
            </w:r>
          </w:p>
          <w:bookmarkEnd w:id="3257"/>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3258"/>
          <w:p>
            <w:pPr>
              <w:spacing w:after="20"/>
              <w:ind w:left="20"/>
              <w:jc w:val="both"/>
            </w:pPr>
            <w:r>
              <w:rPr>
                <w:rFonts w:ascii="Times New Roman"/>
                <w:b w:val="false"/>
                <w:i w:val="false"/>
                <w:color w:val="000000"/>
                <w:sz w:val="20"/>
              </w:rPr>
              <w:t>
аллергологи (иммунологи)</w:t>
            </w:r>
          </w:p>
          <w:bookmarkEnd w:id="3258"/>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5" w:id="3259"/>
          <w:p>
            <w:pPr>
              <w:spacing w:after="20"/>
              <w:ind w:left="20"/>
              <w:jc w:val="both"/>
            </w:pPr>
            <w:r>
              <w:rPr>
                <w:rFonts w:ascii="Times New Roman"/>
                <w:b w:val="false"/>
                <w:i w:val="false"/>
                <w:color w:val="000000"/>
                <w:sz w:val="20"/>
              </w:rPr>
              <w:t>
гематологи</w:t>
            </w:r>
          </w:p>
          <w:bookmarkEnd w:id="3259"/>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3260"/>
          <w:p>
            <w:pPr>
              <w:spacing w:after="20"/>
              <w:ind w:left="20"/>
              <w:jc w:val="both"/>
            </w:pPr>
            <w:r>
              <w:rPr>
                <w:rFonts w:ascii="Times New Roman"/>
                <w:b w:val="false"/>
                <w:i w:val="false"/>
                <w:color w:val="000000"/>
                <w:sz w:val="20"/>
              </w:rPr>
              <w:t>
реабилитологи и врачи восстановительного лечения</w:t>
            </w:r>
          </w:p>
          <w:bookmarkEnd w:id="3260"/>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7" w:id="3261"/>
          <w:p>
            <w:pPr>
              <w:spacing w:after="20"/>
              <w:ind w:left="20"/>
              <w:jc w:val="both"/>
            </w:pPr>
            <w:r>
              <w:rPr>
                <w:rFonts w:ascii="Times New Roman"/>
                <w:b w:val="false"/>
                <w:i w:val="false"/>
                <w:color w:val="000000"/>
                <w:sz w:val="20"/>
              </w:rPr>
              <w:t>
профпатологи</w:t>
            </w:r>
          </w:p>
          <w:bookmarkEnd w:id="3261"/>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8" w:id="3262"/>
          <w:p>
            <w:pPr>
              <w:spacing w:after="20"/>
              <w:ind w:left="20"/>
              <w:jc w:val="both"/>
            </w:pPr>
            <w:r>
              <w:rPr>
                <w:rFonts w:ascii="Times New Roman"/>
                <w:b w:val="false"/>
                <w:i w:val="false"/>
                <w:color w:val="000000"/>
                <w:sz w:val="20"/>
              </w:rPr>
              <w:t>
хирурги</w:t>
            </w:r>
          </w:p>
          <w:bookmarkEnd w:id="3262"/>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9" w:id="3263"/>
          <w:p>
            <w:pPr>
              <w:spacing w:after="20"/>
              <w:ind w:left="20"/>
              <w:jc w:val="both"/>
            </w:pPr>
            <w:r>
              <w:rPr>
                <w:rFonts w:ascii="Times New Roman"/>
                <w:b w:val="false"/>
                <w:i w:val="false"/>
                <w:color w:val="000000"/>
                <w:sz w:val="20"/>
              </w:rPr>
              <w:t>
ангиохирурги</w:t>
            </w:r>
          </w:p>
          <w:bookmarkEnd w:id="3263"/>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0" w:id="3264"/>
          <w:p>
            <w:pPr>
              <w:spacing w:after="20"/>
              <w:ind w:left="20"/>
              <w:jc w:val="both"/>
            </w:pPr>
            <w:r>
              <w:rPr>
                <w:rFonts w:ascii="Times New Roman"/>
                <w:b w:val="false"/>
                <w:i w:val="false"/>
                <w:color w:val="000000"/>
                <w:sz w:val="20"/>
              </w:rPr>
              <w:t>
проктологи</w:t>
            </w:r>
          </w:p>
          <w:bookmarkEnd w:id="3264"/>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1" w:id="3265"/>
          <w:p>
            <w:pPr>
              <w:spacing w:after="20"/>
              <w:ind w:left="20"/>
              <w:jc w:val="both"/>
            </w:pPr>
            <w:r>
              <w:rPr>
                <w:rFonts w:ascii="Times New Roman"/>
                <w:b w:val="false"/>
                <w:i w:val="false"/>
                <w:color w:val="000000"/>
                <w:sz w:val="20"/>
              </w:rPr>
              <w:t>
травматологи-ортопеды</w:t>
            </w:r>
          </w:p>
          <w:bookmarkEnd w:id="3265"/>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3266"/>
          <w:p>
            <w:pPr>
              <w:spacing w:after="20"/>
              <w:ind w:left="20"/>
              <w:jc w:val="both"/>
            </w:pPr>
            <w:r>
              <w:rPr>
                <w:rFonts w:ascii="Times New Roman"/>
                <w:b w:val="false"/>
                <w:i w:val="false"/>
                <w:color w:val="000000"/>
                <w:sz w:val="20"/>
              </w:rPr>
              <w:t>
урологи</w:t>
            </w:r>
          </w:p>
          <w:bookmarkEnd w:id="3266"/>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3267"/>
          <w:p>
            <w:pPr>
              <w:spacing w:after="20"/>
              <w:ind w:left="20"/>
              <w:jc w:val="both"/>
            </w:pPr>
            <w:r>
              <w:rPr>
                <w:rFonts w:ascii="Times New Roman"/>
                <w:b w:val="false"/>
                <w:i w:val="false"/>
                <w:color w:val="000000"/>
                <w:sz w:val="20"/>
              </w:rPr>
              <w:t>
эндоскописты</w:t>
            </w:r>
          </w:p>
          <w:bookmarkEnd w:id="3267"/>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3268"/>
          <w:p>
            <w:pPr>
              <w:spacing w:after="20"/>
              <w:ind w:left="20"/>
              <w:jc w:val="both"/>
            </w:pPr>
            <w:r>
              <w:rPr>
                <w:rFonts w:ascii="Times New Roman"/>
                <w:b w:val="false"/>
                <w:i w:val="false"/>
                <w:color w:val="000000"/>
                <w:sz w:val="20"/>
              </w:rPr>
              <w:t>
онкологи</w:t>
            </w:r>
          </w:p>
          <w:bookmarkEnd w:id="3268"/>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5" w:id="3269"/>
          <w:p>
            <w:pPr>
              <w:spacing w:after="20"/>
              <w:ind w:left="20"/>
              <w:jc w:val="both"/>
            </w:pPr>
            <w:r>
              <w:rPr>
                <w:rFonts w:ascii="Times New Roman"/>
                <w:b w:val="false"/>
                <w:i w:val="false"/>
                <w:color w:val="000000"/>
                <w:sz w:val="20"/>
              </w:rPr>
              <w:t>
маммологи</w:t>
            </w:r>
          </w:p>
          <w:bookmarkEnd w:id="3269"/>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6" w:id="3270"/>
          <w:p>
            <w:pPr>
              <w:spacing w:after="20"/>
              <w:ind w:left="20"/>
              <w:jc w:val="both"/>
            </w:pPr>
            <w:r>
              <w:rPr>
                <w:rFonts w:ascii="Times New Roman"/>
                <w:b w:val="false"/>
                <w:i w:val="false"/>
                <w:color w:val="000000"/>
                <w:sz w:val="20"/>
              </w:rPr>
              <w:t>
радиологи</w:t>
            </w:r>
          </w:p>
          <w:bookmarkEnd w:id="3270"/>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7" w:id="3271"/>
          <w:p>
            <w:pPr>
              <w:spacing w:after="20"/>
              <w:ind w:left="20"/>
              <w:jc w:val="both"/>
            </w:pPr>
            <w:r>
              <w:rPr>
                <w:rFonts w:ascii="Times New Roman"/>
                <w:b w:val="false"/>
                <w:i w:val="false"/>
                <w:color w:val="000000"/>
                <w:sz w:val="20"/>
              </w:rPr>
              <w:t>
нейрохирурги</w:t>
            </w:r>
          </w:p>
          <w:bookmarkEnd w:id="3271"/>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8" w:id="3272"/>
          <w:p>
            <w:pPr>
              <w:spacing w:after="20"/>
              <w:ind w:left="20"/>
              <w:jc w:val="both"/>
            </w:pPr>
            <w:r>
              <w:rPr>
                <w:rFonts w:ascii="Times New Roman"/>
                <w:b w:val="false"/>
                <w:i w:val="false"/>
                <w:color w:val="000000"/>
                <w:sz w:val="20"/>
              </w:rPr>
              <w:t>
челюстно лицевой хирург</w:t>
            </w:r>
          </w:p>
          <w:bookmarkEnd w:id="3272"/>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9" w:id="3273"/>
          <w:p>
            <w:pPr>
              <w:spacing w:after="20"/>
              <w:ind w:left="20"/>
              <w:jc w:val="both"/>
            </w:pPr>
            <w:r>
              <w:rPr>
                <w:rFonts w:ascii="Times New Roman"/>
                <w:b w:val="false"/>
                <w:i w:val="false"/>
                <w:color w:val="000000"/>
                <w:sz w:val="20"/>
              </w:rPr>
              <w:t>
акушеры-гинекологи</w:t>
            </w:r>
          </w:p>
          <w:bookmarkEnd w:id="3273"/>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3274"/>
          <w:p>
            <w:pPr>
              <w:spacing w:after="20"/>
              <w:ind w:left="20"/>
              <w:jc w:val="both"/>
            </w:pPr>
            <w:r>
              <w:rPr>
                <w:rFonts w:ascii="Times New Roman"/>
                <w:b w:val="false"/>
                <w:i w:val="false"/>
                <w:color w:val="000000"/>
                <w:sz w:val="20"/>
              </w:rPr>
              <w:t>
педиатры</w:t>
            </w:r>
          </w:p>
          <w:bookmarkEnd w:id="3274"/>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1" w:id="3275"/>
          <w:p>
            <w:pPr>
              <w:spacing w:after="20"/>
              <w:ind w:left="20"/>
              <w:jc w:val="both"/>
            </w:pPr>
            <w:r>
              <w:rPr>
                <w:rFonts w:ascii="Times New Roman"/>
                <w:b w:val="false"/>
                <w:i w:val="false"/>
                <w:color w:val="000000"/>
                <w:sz w:val="20"/>
              </w:rPr>
              <w:t>
из них: участковые педиатры</w:t>
            </w:r>
          </w:p>
          <w:bookmarkEnd w:id="3275"/>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2" w:id="3276"/>
          <w:p>
            <w:pPr>
              <w:spacing w:after="20"/>
              <w:ind w:left="20"/>
              <w:jc w:val="both"/>
            </w:pPr>
            <w:r>
              <w:rPr>
                <w:rFonts w:ascii="Times New Roman"/>
                <w:b w:val="false"/>
                <w:i w:val="false"/>
                <w:color w:val="000000"/>
                <w:sz w:val="20"/>
              </w:rPr>
              <w:t>
офтальмологи</w:t>
            </w:r>
          </w:p>
          <w:bookmarkEnd w:id="3276"/>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3277"/>
          <w:p>
            <w:pPr>
              <w:spacing w:after="20"/>
              <w:ind w:left="20"/>
              <w:jc w:val="both"/>
            </w:pPr>
            <w:r>
              <w:rPr>
                <w:rFonts w:ascii="Times New Roman"/>
                <w:b w:val="false"/>
                <w:i w:val="false"/>
                <w:color w:val="000000"/>
                <w:sz w:val="20"/>
              </w:rPr>
              <w:t>
отоларингологи</w:t>
            </w:r>
          </w:p>
          <w:bookmarkEnd w:id="3277"/>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4" w:id="3278"/>
          <w:p>
            <w:pPr>
              <w:spacing w:after="20"/>
              <w:ind w:left="20"/>
              <w:jc w:val="both"/>
            </w:pPr>
            <w:r>
              <w:rPr>
                <w:rFonts w:ascii="Times New Roman"/>
                <w:b w:val="false"/>
                <w:i w:val="false"/>
                <w:color w:val="000000"/>
                <w:sz w:val="20"/>
              </w:rPr>
              <w:t>
из них: сурдологи</w:t>
            </w:r>
          </w:p>
          <w:bookmarkEnd w:id="3278"/>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5" w:id="3279"/>
          <w:p>
            <w:pPr>
              <w:spacing w:after="20"/>
              <w:ind w:left="20"/>
              <w:jc w:val="both"/>
            </w:pPr>
            <w:r>
              <w:rPr>
                <w:rFonts w:ascii="Times New Roman"/>
                <w:b w:val="false"/>
                <w:i w:val="false"/>
                <w:color w:val="000000"/>
                <w:sz w:val="20"/>
              </w:rPr>
              <w:t>
фтизиатры</w:t>
            </w:r>
          </w:p>
          <w:bookmarkEnd w:id="3279"/>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6" w:id="3280"/>
          <w:p>
            <w:pPr>
              <w:spacing w:after="20"/>
              <w:ind w:left="20"/>
              <w:jc w:val="both"/>
            </w:pPr>
            <w:r>
              <w:rPr>
                <w:rFonts w:ascii="Times New Roman"/>
                <w:b w:val="false"/>
                <w:i w:val="false"/>
                <w:color w:val="000000"/>
                <w:sz w:val="20"/>
              </w:rPr>
              <w:t>
невропатологи</w:t>
            </w:r>
          </w:p>
          <w:bookmarkEnd w:id="3280"/>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7" w:id="3281"/>
          <w:p>
            <w:pPr>
              <w:spacing w:after="20"/>
              <w:ind w:left="20"/>
              <w:jc w:val="both"/>
            </w:pPr>
            <w:r>
              <w:rPr>
                <w:rFonts w:ascii="Times New Roman"/>
                <w:b w:val="false"/>
                <w:i w:val="false"/>
                <w:color w:val="000000"/>
                <w:sz w:val="20"/>
              </w:rPr>
              <w:t>
психиатры</w:t>
            </w:r>
          </w:p>
          <w:bookmarkEnd w:id="3281"/>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3282"/>
          <w:p>
            <w:pPr>
              <w:spacing w:after="20"/>
              <w:ind w:left="20"/>
              <w:jc w:val="both"/>
            </w:pPr>
            <w:r>
              <w:rPr>
                <w:rFonts w:ascii="Times New Roman"/>
                <w:b w:val="false"/>
                <w:i w:val="false"/>
                <w:color w:val="000000"/>
                <w:sz w:val="20"/>
              </w:rPr>
              <w:t>
психотерапевты</w:t>
            </w:r>
          </w:p>
          <w:bookmarkEnd w:id="3282"/>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9" w:id="3283"/>
          <w:p>
            <w:pPr>
              <w:spacing w:after="20"/>
              <w:ind w:left="20"/>
              <w:jc w:val="both"/>
            </w:pPr>
            <w:r>
              <w:rPr>
                <w:rFonts w:ascii="Times New Roman"/>
                <w:b w:val="false"/>
                <w:i w:val="false"/>
                <w:color w:val="000000"/>
                <w:sz w:val="20"/>
              </w:rPr>
              <w:t>
наркологи</w:t>
            </w:r>
          </w:p>
          <w:bookmarkEnd w:id="3283"/>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0" w:id="3284"/>
          <w:p>
            <w:pPr>
              <w:spacing w:after="20"/>
              <w:ind w:left="20"/>
              <w:jc w:val="both"/>
            </w:pPr>
            <w:r>
              <w:rPr>
                <w:rFonts w:ascii="Times New Roman"/>
                <w:b w:val="false"/>
                <w:i w:val="false"/>
                <w:color w:val="000000"/>
                <w:sz w:val="20"/>
              </w:rPr>
              <w:t>
медицинские психологи</w:t>
            </w:r>
          </w:p>
          <w:bookmarkEnd w:id="3284"/>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1" w:id="3285"/>
          <w:p>
            <w:pPr>
              <w:spacing w:after="20"/>
              <w:ind w:left="20"/>
              <w:jc w:val="both"/>
            </w:pPr>
            <w:r>
              <w:rPr>
                <w:rFonts w:ascii="Times New Roman"/>
                <w:b w:val="false"/>
                <w:i w:val="false"/>
                <w:color w:val="000000"/>
                <w:sz w:val="20"/>
              </w:rPr>
              <w:t>
дерматовенерологи</w:t>
            </w:r>
          </w:p>
          <w:bookmarkEnd w:id="3285"/>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2" w:id="3286"/>
          <w:p>
            <w:pPr>
              <w:spacing w:after="20"/>
              <w:ind w:left="20"/>
              <w:jc w:val="both"/>
            </w:pPr>
            <w:r>
              <w:rPr>
                <w:rFonts w:ascii="Times New Roman"/>
                <w:b w:val="false"/>
                <w:i w:val="false"/>
                <w:color w:val="000000"/>
                <w:sz w:val="20"/>
              </w:rPr>
              <w:t>
генетики</w:t>
            </w:r>
          </w:p>
          <w:bookmarkEnd w:id="3286"/>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3" w:id="3287"/>
          <w:p>
            <w:pPr>
              <w:spacing w:after="20"/>
              <w:ind w:left="20"/>
              <w:jc w:val="both"/>
            </w:pPr>
            <w:r>
              <w:rPr>
                <w:rFonts w:ascii="Times New Roman"/>
                <w:b w:val="false"/>
                <w:i w:val="false"/>
                <w:color w:val="000000"/>
                <w:sz w:val="20"/>
              </w:rPr>
              <w:t>
инфекционисты</w:t>
            </w:r>
          </w:p>
          <w:bookmarkEnd w:id="3287"/>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4" w:id="3288"/>
          <w:p>
            <w:pPr>
              <w:spacing w:after="20"/>
              <w:ind w:left="20"/>
              <w:jc w:val="both"/>
            </w:pPr>
            <w:r>
              <w:rPr>
                <w:rFonts w:ascii="Times New Roman"/>
                <w:b w:val="false"/>
                <w:i w:val="false"/>
                <w:color w:val="000000"/>
                <w:sz w:val="20"/>
              </w:rPr>
              <w:t>
врачи общей практики / семейные врачи</w:t>
            </w:r>
          </w:p>
          <w:bookmarkEnd w:id="3288"/>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5" w:id="3289"/>
          <w:p>
            <w:pPr>
              <w:spacing w:after="20"/>
              <w:ind w:left="20"/>
              <w:jc w:val="both"/>
            </w:pPr>
            <w:r>
              <w:rPr>
                <w:rFonts w:ascii="Times New Roman"/>
                <w:b w:val="false"/>
                <w:i w:val="false"/>
                <w:color w:val="000000"/>
                <w:sz w:val="20"/>
              </w:rPr>
              <w:t>
врачи лучевой диагностики</w:t>
            </w:r>
          </w:p>
          <w:bookmarkEnd w:id="3289"/>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6" w:id="3290"/>
          <w:p>
            <w:pPr>
              <w:spacing w:after="20"/>
              <w:ind w:left="20"/>
              <w:jc w:val="both"/>
            </w:pPr>
            <w:r>
              <w:rPr>
                <w:rFonts w:ascii="Times New Roman"/>
                <w:b w:val="false"/>
                <w:i w:val="false"/>
                <w:color w:val="000000"/>
                <w:sz w:val="20"/>
              </w:rPr>
              <w:t>
врачи функциональной диагностики</w:t>
            </w:r>
          </w:p>
          <w:bookmarkEnd w:id="3290"/>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7" w:id="3291"/>
          <w:p>
            <w:pPr>
              <w:spacing w:after="20"/>
              <w:ind w:left="20"/>
              <w:jc w:val="both"/>
            </w:pPr>
            <w:r>
              <w:rPr>
                <w:rFonts w:ascii="Times New Roman"/>
                <w:b w:val="false"/>
                <w:i w:val="false"/>
                <w:color w:val="000000"/>
                <w:sz w:val="20"/>
              </w:rPr>
              <w:t>
врачи традиционной терапии</w:t>
            </w:r>
          </w:p>
          <w:bookmarkEnd w:id="3291"/>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8" w:id="3292"/>
          <w:p>
            <w:pPr>
              <w:spacing w:after="20"/>
              <w:ind w:left="20"/>
              <w:jc w:val="both"/>
            </w:pPr>
            <w:r>
              <w:rPr>
                <w:rFonts w:ascii="Times New Roman"/>
                <w:b w:val="false"/>
                <w:i w:val="false"/>
                <w:color w:val="000000"/>
                <w:sz w:val="20"/>
              </w:rPr>
              <w:t>
прочие</w:t>
            </w:r>
          </w:p>
          <w:bookmarkEnd w:id="3292"/>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29" w:id="3293"/>
    <w:p>
      <w:pPr>
        <w:spacing w:after="0"/>
        <w:ind w:left="0"/>
        <w:jc w:val="both"/>
      </w:pPr>
      <w:r>
        <w:rPr>
          <w:rFonts w:ascii="Times New Roman"/>
          <w:b w:val="false"/>
          <w:i w:val="false"/>
          <w:color w:val="000000"/>
          <w:sz w:val="28"/>
        </w:rPr>
        <w:t>
      2101 Число посещений в хозрасчетных отделениях 1___#1___, из них сельскими жителями 2___#2____</w:t>
      </w:r>
    </w:p>
    <w:bookmarkEnd w:id="3293"/>
    <w:bookmarkStart w:name="z3830" w:id="3294"/>
    <w:p>
      <w:pPr>
        <w:spacing w:after="0"/>
        <w:ind w:left="0"/>
        <w:jc w:val="both"/>
      </w:pPr>
      <w:r>
        <w:rPr>
          <w:rFonts w:ascii="Times New Roman"/>
          <w:b w:val="false"/>
          <w:i w:val="false"/>
          <w:color w:val="000000"/>
          <w:sz w:val="28"/>
        </w:rPr>
        <w:t>
      2103 Выдано данной организацией по поводу смерти на дому (без ФАП, ФП, МП и МР без содержания отдельного помещения)</w:t>
      </w:r>
    </w:p>
    <w:bookmarkEnd w:id="3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643"/>
        <w:gridCol w:w="1703"/>
        <w:gridCol w:w="4072"/>
        <w:gridCol w:w="2652"/>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1" w:id="3295"/>
          <w:p>
            <w:pPr>
              <w:spacing w:after="20"/>
              <w:ind w:left="20"/>
              <w:jc w:val="both"/>
            </w:pPr>
            <w:r>
              <w:rPr>
                <w:rFonts w:ascii="Times New Roman"/>
                <w:b w:val="false"/>
                <w:i w:val="false"/>
                <w:color w:val="000000"/>
                <w:sz w:val="20"/>
              </w:rPr>
              <w:t>
Наименование организации</w:t>
            </w:r>
          </w:p>
          <w:bookmarkEnd w:id="3295"/>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медицинских свидетельств о смерти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в возрасте до 1 года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Беременным, роженицам и родильницам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3296"/>
          <w:p>
            <w:pPr>
              <w:spacing w:after="20"/>
              <w:ind w:left="20"/>
              <w:jc w:val="both"/>
            </w:pPr>
            <w:r>
              <w:rPr>
                <w:rFonts w:ascii="Times New Roman"/>
                <w:b w:val="false"/>
                <w:i w:val="false"/>
                <w:color w:val="000000"/>
                <w:sz w:val="20"/>
              </w:rPr>
              <w:t>
А</w:t>
            </w:r>
          </w:p>
          <w:bookmarkEnd w:id="3296"/>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35" w:id="3297"/>
    <w:p>
      <w:pPr>
        <w:spacing w:after="0"/>
        <w:ind w:left="0"/>
        <w:jc w:val="both"/>
      </w:pPr>
      <w:r>
        <w:rPr>
          <w:rFonts w:ascii="Times New Roman"/>
          <w:b w:val="false"/>
          <w:i w:val="false"/>
          <w:color w:val="000000"/>
          <w:sz w:val="28"/>
        </w:rPr>
        <w:t>
      2400 Родовспоможение на дому (без ФАП, ФП, МП и МР без содержания отдельного помещения)</w:t>
      </w:r>
    </w:p>
    <w:bookmarkEnd w:id="3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1363"/>
        <w:gridCol w:w="1122"/>
        <w:gridCol w:w="1931"/>
        <w:gridCol w:w="2420"/>
        <w:gridCol w:w="3072"/>
        <w:gridCol w:w="879"/>
        <w:gridCol w:w="879"/>
      </w:tblGrid>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3298"/>
          <w:p>
            <w:pPr>
              <w:spacing w:after="20"/>
              <w:ind w:left="20"/>
              <w:jc w:val="both"/>
            </w:pPr>
            <w:r>
              <w:rPr>
                <w:rFonts w:ascii="Times New Roman"/>
                <w:b w:val="false"/>
                <w:i w:val="false"/>
                <w:color w:val="000000"/>
                <w:sz w:val="20"/>
              </w:rPr>
              <w:t>
Наименование организации</w:t>
            </w:r>
          </w:p>
          <w:bookmarkEnd w:id="3298"/>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Родилось живыми,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умерло в возрасте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Родилось мертвыми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суток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суток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28 дней до 1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антенатально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интранатально</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3299"/>
          <w:p>
            <w:pPr>
              <w:spacing w:after="20"/>
              <w:ind w:left="20"/>
              <w:jc w:val="both"/>
            </w:pPr>
            <w:r>
              <w:rPr>
                <w:rFonts w:ascii="Times New Roman"/>
                <w:b w:val="false"/>
                <w:i w:val="false"/>
                <w:color w:val="000000"/>
                <w:sz w:val="20"/>
              </w:rPr>
              <w:t>
А</w:t>
            </w:r>
          </w:p>
          <w:bookmarkEnd w:id="3299"/>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40" w:id="3300"/>
    <w:p>
      <w:pPr>
        <w:spacing w:after="0"/>
        <w:ind w:left="0"/>
        <w:jc w:val="both"/>
      </w:pPr>
      <w:r>
        <w:rPr>
          <w:rFonts w:ascii="Times New Roman"/>
          <w:b w:val="false"/>
          <w:i w:val="false"/>
          <w:color w:val="000000"/>
          <w:sz w:val="28"/>
        </w:rPr>
        <w:t>
      2401</w:t>
      </w:r>
    </w:p>
    <w:bookmarkEnd w:id="3300"/>
    <w:bookmarkStart w:name="z3841" w:id="3301"/>
    <w:p>
      <w:pPr>
        <w:spacing w:after="0"/>
        <w:ind w:left="0"/>
        <w:jc w:val="both"/>
      </w:pPr>
      <w:r>
        <w:rPr>
          <w:rFonts w:ascii="Times New Roman"/>
          <w:b w:val="false"/>
          <w:i w:val="false"/>
          <w:color w:val="000000"/>
          <w:sz w:val="28"/>
        </w:rPr>
        <w:t>
      Число родов на дому, всего 1 __#1____, из них без последующей госпитализации родильницы 2___#2___;</w:t>
      </w:r>
    </w:p>
    <w:bookmarkEnd w:id="3301"/>
    <w:bookmarkStart w:name="z3842" w:id="3302"/>
    <w:p>
      <w:pPr>
        <w:spacing w:after="0"/>
        <w:ind w:left="0"/>
        <w:jc w:val="both"/>
      </w:pPr>
      <w:r>
        <w:rPr>
          <w:rFonts w:ascii="Times New Roman"/>
          <w:b w:val="false"/>
          <w:i w:val="false"/>
          <w:color w:val="000000"/>
          <w:sz w:val="28"/>
        </w:rPr>
        <w:t>
      из общего числа родившихся без последующей госпитализации родильниц: родилось живыми 3__#3__, в том числе недоношенными 4___#4____,</w:t>
      </w:r>
    </w:p>
    <w:bookmarkEnd w:id="3302"/>
    <w:bookmarkStart w:name="z3843" w:id="3303"/>
    <w:p>
      <w:pPr>
        <w:spacing w:after="0"/>
        <w:ind w:left="0"/>
        <w:jc w:val="both"/>
      </w:pPr>
      <w:r>
        <w:rPr>
          <w:rFonts w:ascii="Times New Roman"/>
          <w:b w:val="false"/>
          <w:i w:val="false"/>
          <w:color w:val="000000"/>
          <w:sz w:val="28"/>
        </w:rPr>
        <w:t>
      из них умерло в возрасте 0-6 суток 5__#5__; родилось мертвыми 6__#6__; в т.ч. недоношенными 7 __#7__вакцинировано против туберкулеза 8__#8_</w:t>
      </w:r>
    </w:p>
    <w:bookmarkEnd w:id="3303"/>
    <w:bookmarkStart w:name="z3844" w:id="3304"/>
    <w:p>
      <w:pPr>
        <w:spacing w:after="0"/>
        <w:ind w:left="0"/>
        <w:jc w:val="both"/>
      </w:pPr>
      <w:r>
        <w:rPr>
          <w:rFonts w:ascii="Times New Roman"/>
          <w:b w:val="false"/>
          <w:i w:val="false"/>
          <w:color w:val="000000"/>
          <w:sz w:val="28"/>
        </w:rPr>
        <w:t>
      2512</w:t>
      </w:r>
    </w:p>
    <w:bookmarkEnd w:id="3304"/>
    <w:bookmarkStart w:name="z3845" w:id="3305"/>
    <w:p>
      <w:pPr>
        <w:spacing w:after="0"/>
        <w:ind w:left="0"/>
        <w:jc w:val="both"/>
      </w:pPr>
      <w:r>
        <w:rPr>
          <w:rFonts w:ascii="Times New Roman"/>
          <w:b w:val="false"/>
          <w:i w:val="false"/>
          <w:color w:val="000000"/>
          <w:sz w:val="28"/>
        </w:rPr>
        <w:t>
      Осмотрено с целью выявления больных туберкулезом: всего 1__#1___, из них детям до 14 лет вкл. Манту 2___#2___</w:t>
      </w:r>
    </w:p>
    <w:bookmarkEnd w:id="3305"/>
    <w:bookmarkStart w:name="z3846" w:id="3306"/>
    <w:p>
      <w:pPr>
        <w:spacing w:after="0"/>
        <w:ind w:left="0"/>
        <w:jc w:val="both"/>
      </w:pPr>
      <w:r>
        <w:rPr>
          <w:rFonts w:ascii="Times New Roman"/>
          <w:b w:val="false"/>
          <w:i w:val="false"/>
          <w:color w:val="000000"/>
          <w:sz w:val="28"/>
        </w:rPr>
        <w:t>
      Обследовано с целью выявления больных сифилисом всего 1__#1__в том числе с использованием микрореакции преципитации 2__#2__,</w:t>
      </w:r>
    </w:p>
    <w:bookmarkEnd w:id="3306"/>
    <w:bookmarkStart w:name="z3847" w:id="3307"/>
    <w:p>
      <w:pPr>
        <w:spacing w:after="0"/>
        <w:ind w:left="0"/>
        <w:jc w:val="both"/>
      </w:pPr>
      <w:r>
        <w:rPr>
          <w:rFonts w:ascii="Times New Roman"/>
          <w:b w:val="false"/>
          <w:i w:val="false"/>
          <w:color w:val="000000"/>
          <w:sz w:val="28"/>
        </w:rPr>
        <w:t>
      2513</w:t>
      </w:r>
    </w:p>
    <w:bookmarkEnd w:id="3307"/>
    <w:bookmarkStart w:name="z3848" w:id="3308"/>
    <w:p>
      <w:pPr>
        <w:spacing w:after="0"/>
        <w:ind w:left="0"/>
        <w:jc w:val="both"/>
      </w:pPr>
      <w:r>
        <w:rPr>
          <w:rFonts w:ascii="Times New Roman"/>
          <w:b w:val="false"/>
          <w:i w:val="false"/>
          <w:color w:val="000000"/>
          <w:sz w:val="28"/>
        </w:rPr>
        <w:t>
      с использованием комплекса серологических реакций РСК (реакция Вассермана) 3___#3___</w:t>
      </w:r>
    </w:p>
    <w:bookmarkEnd w:id="3308"/>
    <w:bookmarkStart w:name="z3849" w:id="3309"/>
    <w:p>
      <w:pPr>
        <w:spacing w:after="0"/>
        <w:ind w:left="0"/>
        <w:jc w:val="both"/>
      </w:pPr>
      <w:r>
        <w:rPr>
          <w:rFonts w:ascii="Times New Roman"/>
          <w:b w:val="false"/>
          <w:i w:val="false"/>
          <w:color w:val="000000"/>
          <w:sz w:val="28"/>
        </w:rPr>
        <w:t>
      2610 Применение контрацепции</w:t>
      </w:r>
    </w:p>
    <w:bookmarkEnd w:id="3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7"/>
        <w:gridCol w:w="1528"/>
        <w:gridCol w:w="835"/>
        <w:gridCol w:w="835"/>
        <w:gridCol w:w="835"/>
        <w:gridCol w:w="836"/>
        <w:gridCol w:w="836"/>
        <w:gridCol w:w="836"/>
        <w:gridCol w:w="836"/>
        <w:gridCol w:w="836"/>
      </w:tblGrid>
      <w:tr>
        <w:trPr>
          <w:trHeight w:val="30" w:hRule="atLeast"/>
        </w:trPr>
        <w:tc>
          <w:tcPr>
            <w:tcW w:w="4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0" w:id="3310"/>
          <w:p>
            <w:pPr>
              <w:spacing w:after="20"/>
              <w:ind w:left="20"/>
              <w:jc w:val="both"/>
            </w:pPr>
            <w:r>
              <w:rPr>
                <w:rFonts w:ascii="Times New Roman"/>
                <w:b w:val="false"/>
                <w:i w:val="false"/>
                <w:color w:val="000000"/>
                <w:sz w:val="20"/>
              </w:rPr>
              <w:t>
Наименование</w:t>
            </w:r>
          </w:p>
          <w:bookmarkEnd w:id="3310"/>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женщин, использующих контрацепцию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внутриматочные средства</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гормональные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спермициды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барьерные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оральные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инъекционные</w:t>
            </w: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презервативы</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3311"/>
          <w:p>
            <w:pPr>
              <w:spacing w:after="20"/>
              <w:ind w:left="20"/>
              <w:jc w:val="both"/>
            </w:pPr>
            <w:r>
              <w:rPr>
                <w:rFonts w:ascii="Times New Roman"/>
                <w:b w:val="false"/>
                <w:i w:val="false"/>
                <w:color w:val="000000"/>
                <w:sz w:val="20"/>
              </w:rPr>
              <w:t>
А</w:t>
            </w:r>
          </w:p>
          <w:bookmarkEnd w:id="3311"/>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4" w:id="3312"/>
          <w:p>
            <w:pPr>
              <w:spacing w:after="20"/>
              <w:ind w:left="20"/>
              <w:jc w:val="both"/>
            </w:pPr>
            <w:r>
              <w:rPr>
                <w:rFonts w:ascii="Times New Roman"/>
                <w:b w:val="false"/>
                <w:i w:val="false"/>
                <w:color w:val="000000"/>
                <w:sz w:val="20"/>
              </w:rPr>
              <w:t>
Охвачено контрацепцией в отчетном году (в амбулаторных условиях и в стационаре)</w:t>
            </w:r>
          </w:p>
          <w:bookmarkEnd w:id="3312"/>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5" w:id="3313"/>
          <w:p>
            <w:pPr>
              <w:spacing w:after="20"/>
              <w:ind w:left="20"/>
              <w:jc w:val="both"/>
            </w:pPr>
            <w:r>
              <w:rPr>
                <w:rFonts w:ascii="Times New Roman"/>
                <w:b w:val="false"/>
                <w:i w:val="false"/>
                <w:color w:val="000000"/>
                <w:sz w:val="20"/>
              </w:rPr>
              <w:t xml:space="preserve">
в том числе охвачено </w:t>
            </w:r>
          </w:p>
          <w:bookmarkEnd w:id="3313"/>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6" w:id="3314"/>
          <w:p>
            <w:pPr>
              <w:spacing w:after="20"/>
              <w:ind w:left="20"/>
              <w:jc w:val="both"/>
            </w:pPr>
            <w:r>
              <w:rPr>
                <w:rFonts w:ascii="Times New Roman"/>
                <w:b w:val="false"/>
                <w:i w:val="false"/>
                <w:color w:val="000000"/>
                <w:sz w:val="20"/>
              </w:rPr>
              <w:t>
контрацепцией после аборта</w:t>
            </w:r>
          </w:p>
          <w:bookmarkEnd w:id="33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7" w:id="3315"/>
          <w:p>
            <w:pPr>
              <w:spacing w:after="20"/>
              <w:ind w:left="20"/>
              <w:jc w:val="both"/>
            </w:pPr>
            <w:r>
              <w:rPr>
                <w:rFonts w:ascii="Times New Roman"/>
                <w:b w:val="false"/>
                <w:i w:val="false"/>
                <w:color w:val="000000"/>
                <w:sz w:val="20"/>
              </w:rPr>
              <w:t>
после родов</w:t>
            </w:r>
          </w:p>
          <w:bookmarkEnd w:id="3315"/>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8" w:id="3316"/>
          <w:p>
            <w:pPr>
              <w:spacing w:after="20"/>
              <w:ind w:left="20"/>
              <w:jc w:val="both"/>
            </w:pPr>
            <w:r>
              <w:rPr>
                <w:rFonts w:ascii="Times New Roman"/>
                <w:b w:val="false"/>
                <w:i w:val="false"/>
                <w:color w:val="000000"/>
                <w:sz w:val="20"/>
              </w:rPr>
              <w:t>
Состоит под наблюдением</w:t>
            </w:r>
          </w:p>
          <w:bookmarkEnd w:id="3316"/>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3317"/>
          <w:p>
            <w:pPr>
              <w:spacing w:after="20"/>
              <w:ind w:left="20"/>
              <w:jc w:val="both"/>
            </w:pPr>
            <w:r>
              <w:rPr>
                <w:rFonts w:ascii="Times New Roman"/>
                <w:b w:val="false"/>
                <w:i w:val="false"/>
                <w:color w:val="000000"/>
                <w:sz w:val="20"/>
              </w:rPr>
              <w:t>
 на конец года . . . . . . .</w:t>
            </w:r>
          </w:p>
          <w:bookmarkEnd w:id="331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0" w:id="3318"/>
          <w:p>
            <w:pPr>
              <w:spacing w:after="20"/>
              <w:ind w:left="20"/>
              <w:jc w:val="both"/>
            </w:pPr>
            <w:r>
              <w:rPr>
                <w:rFonts w:ascii="Times New Roman"/>
                <w:b w:val="false"/>
                <w:i w:val="false"/>
                <w:color w:val="000000"/>
                <w:sz w:val="20"/>
              </w:rPr>
              <w:t>
Осложнения- всего . . . . .</w:t>
            </w:r>
          </w:p>
          <w:bookmarkEnd w:id="3318"/>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61" w:id="3319"/>
    <w:p>
      <w:pPr>
        <w:spacing w:after="0"/>
        <w:ind w:left="0"/>
        <w:jc w:val="both"/>
      </w:pPr>
      <w:r>
        <w:rPr>
          <w:rFonts w:ascii="Times New Roman"/>
          <w:b w:val="false"/>
          <w:i w:val="false"/>
          <w:color w:val="000000"/>
          <w:sz w:val="28"/>
        </w:rPr>
        <w:t>
      2700 Работа стоматологического (зубоврачебного кабинета)</w:t>
      </w:r>
    </w:p>
    <w:bookmarkEnd w:id="3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6"/>
        <w:gridCol w:w="722"/>
        <w:gridCol w:w="465"/>
        <w:gridCol w:w="1154"/>
        <w:gridCol w:w="1241"/>
        <w:gridCol w:w="724"/>
        <w:gridCol w:w="854"/>
        <w:gridCol w:w="984"/>
      </w:tblGrid>
      <w:tr>
        <w:trPr>
          <w:trHeight w:val="30" w:hRule="atLeast"/>
        </w:trPr>
        <w:tc>
          <w:tcPr>
            <w:tcW w:w="6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2" w:id="3320"/>
          <w:p>
            <w:pPr>
              <w:spacing w:after="20"/>
              <w:ind w:left="20"/>
              <w:jc w:val="both"/>
            </w:pPr>
            <w:r>
              <w:rPr>
                <w:rFonts w:ascii="Times New Roman"/>
                <w:b w:val="false"/>
                <w:i w:val="false"/>
                <w:color w:val="000000"/>
                <w:sz w:val="20"/>
              </w:rPr>
              <w:t>
Наименование</w:t>
            </w:r>
          </w:p>
          <w:bookmarkEnd w:id="3320"/>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стоматологов и зубных врачей</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санировано в порядке плановой санации и по обращению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работа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первичных *)</w:t>
            </w: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осмотрено в порядке плановой санации</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осмотренных нуждалось в санации</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Санировано из числа выявленных при плановой санации</w:t>
            </w:r>
          </w:p>
        </w:tc>
      </w:tr>
      <w:tr>
        <w:trPr>
          <w:trHeight w:val="3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4" w:id="3321"/>
          <w:p>
            <w:pPr>
              <w:spacing w:after="20"/>
              <w:ind w:left="20"/>
              <w:jc w:val="both"/>
            </w:pPr>
            <w:r>
              <w:rPr>
                <w:rFonts w:ascii="Times New Roman"/>
                <w:b w:val="false"/>
                <w:i w:val="false"/>
                <w:color w:val="000000"/>
                <w:sz w:val="20"/>
              </w:rPr>
              <w:t>
А</w:t>
            </w:r>
          </w:p>
          <w:bookmarkEnd w:id="3321"/>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5" w:id="3322"/>
          <w:p>
            <w:pPr>
              <w:spacing w:after="20"/>
              <w:ind w:left="20"/>
              <w:jc w:val="both"/>
            </w:pPr>
            <w:r>
              <w:rPr>
                <w:rFonts w:ascii="Times New Roman"/>
                <w:b w:val="false"/>
                <w:i w:val="false"/>
                <w:color w:val="000000"/>
                <w:sz w:val="20"/>
              </w:rPr>
              <w:t xml:space="preserve">
Всего . . . . . . . . . . . . . . . . . . . . . . . </w:t>
            </w:r>
          </w:p>
          <w:bookmarkEnd w:id="3322"/>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3323"/>
          <w:p>
            <w:pPr>
              <w:spacing w:after="20"/>
              <w:ind w:left="20"/>
              <w:jc w:val="both"/>
            </w:pPr>
            <w:r>
              <w:rPr>
                <w:rFonts w:ascii="Times New Roman"/>
                <w:b w:val="false"/>
                <w:i w:val="false"/>
                <w:color w:val="000000"/>
                <w:sz w:val="20"/>
              </w:rPr>
              <w:t>
в том числе: дети до 14 лет включительно. .</w:t>
            </w:r>
          </w:p>
          <w:bookmarkEnd w:id="3323"/>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3324"/>
          <w:p>
            <w:pPr>
              <w:spacing w:after="20"/>
              <w:ind w:left="20"/>
              <w:jc w:val="both"/>
            </w:pPr>
            <w:r>
              <w:rPr>
                <w:rFonts w:ascii="Times New Roman"/>
                <w:b w:val="false"/>
                <w:i w:val="false"/>
                <w:color w:val="000000"/>
                <w:sz w:val="20"/>
              </w:rPr>
              <w:t>
сельские жители</w:t>
            </w:r>
          </w:p>
          <w:bookmarkEnd w:id="3324"/>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8" w:id="3325"/>
          <w:p>
            <w:pPr>
              <w:spacing w:after="20"/>
              <w:ind w:left="20"/>
              <w:jc w:val="both"/>
            </w:pPr>
            <w:r>
              <w:rPr>
                <w:rFonts w:ascii="Times New Roman"/>
                <w:b w:val="false"/>
                <w:i w:val="false"/>
                <w:color w:val="000000"/>
                <w:sz w:val="20"/>
              </w:rPr>
              <w:t>
из них дети до 14 лет включительно</w:t>
            </w:r>
          </w:p>
          <w:bookmarkEnd w:id="3325"/>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69" w:id="3326"/>
    <w:p>
      <w:pPr>
        <w:spacing w:after="0"/>
        <w:ind w:left="0"/>
        <w:jc w:val="both"/>
      </w:pPr>
      <w:r>
        <w:rPr>
          <w:rFonts w:ascii="Times New Roman"/>
          <w:b w:val="false"/>
          <w:i w:val="false"/>
          <w:color w:val="000000"/>
          <w:sz w:val="28"/>
        </w:rPr>
        <w:t>
      *) Первичным считается первое обращение за стоматологической помощью в отчетном году независимо от характера обращения</w:t>
      </w:r>
    </w:p>
    <w:bookmarkEnd w:id="3326"/>
    <w:bookmarkStart w:name="z3870" w:id="3327"/>
    <w:p>
      <w:pPr>
        <w:spacing w:after="0"/>
        <w:ind w:left="0"/>
        <w:jc w:val="both"/>
      </w:pPr>
      <w:r>
        <w:rPr>
          <w:rFonts w:ascii="Times New Roman"/>
          <w:b w:val="false"/>
          <w:i w:val="false"/>
          <w:color w:val="000000"/>
          <w:sz w:val="28"/>
        </w:rPr>
        <w:t>
      2701</w:t>
      </w:r>
    </w:p>
    <w:bookmarkEnd w:id="3327"/>
    <w:bookmarkStart w:name="z3871" w:id="3328"/>
    <w:p>
      <w:pPr>
        <w:spacing w:after="0"/>
        <w:ind w:left="0"/>
        <w:jc w:val="both"/>
      </w:pPr>
      <w:r>
        <w:rPr>
          <w:rFonts w:ascii="Times New Roman"/>
          <w:b w:val="false"/>
          <w:i w:val="false"/>
          <w:color w:val="000000"/>
          <w:sz w:val="28"/>
        </w:rPr>
        <w:t>
      Число лиц, получивших зубные протезы - всего 1 ____#1_____, из них сельских жителей 2___#2____</w:t>
      </w:r>
    </w:p>
    <w:bookmarkEnd w:id="3328"/>
    <w:bookmarkStart w:name="z3872" w:id="3329"/>
    <w:p>
      <w:pPr>
        <w:spacing w:after="0"/>
        <w:ind w:left="0"/>
        <w:jc w:val="both"/>
      </w:pPr>
      <w:r>
        <w:rPr>
          <w:rFonts w:ascii="Times New Roman"/>
          <w:b w:val="false"/>
          <w:i w:val="false"/>
          <w:color w:val="000000"/>
          <w:sz w:val="28"/>
        </w:rPr>
        <w:t>
      Изготовлено одиночных коронок 3___#3____, мостовидных протезов 4___#4_____, в них коронок 5____#5____,</w:t>
      </w:r>
    </w:p>
    <w:bookmarkEnd w:id="3329"/>
    <w:bookmarkStart w:name="z3873" w:id="3330"/>
    <w:p>
      <w:pPr>
        <w:spacing w:after="0"/>
        <w:ind w:left="0"/>
        <w:jc w:val="both"/>
      </w:pPr>
      <w:r>
        <w:rPr>
          <w:rFonts w:ascii="Times New Roman"/>
          <w:b w:val="false"/>
          <w:i w:val="false"/>
          <w:color w:val="000000"/>
          <w:sz w:val="28"/>
        </w:rPr>
        <w:t>
      съемных протезов 6___#6____, единиц металлокерамики и фарфора 7___#7____</w:t>
      </w:r>
    </w:p>
    <w:bookmarkEnd w:id="3330"/>
    <w:bookmarkStart w:name="z3874" w:id="3331"/>
    <w:p>
      <w:pPr>
        <w:spacing w:after="0"/>
        <w:ind w:left="0"/>
        <w:jc w:val="both"/>
      </w:pPr>
      <w:r>
        <w:rPr>
          <w:rFonts w:ascii="Times New Roman"/>
          <w:b w:val="false"/>
          <w:i w:val="false"/>
          <w:color w:val="000000"/>
          <w:sz w:val="28"/>
        </w:rPr>
        <w:t>
      2702</w:t>
      </w:r>
    </w:p>
    <w:bookmarkEnd w:id="3331"/>
    <w:bookmarkStart w:name="z3875" w:id="3332"/>
    <w:p>
      <w:pPr>
        <w:spacing w:after="0"/>
        <w:ind w:left="0"/>
        <w:jc w:val="both"/>
      </w:pPr>
      <w:r>
        <w:rPr>
          <w:rFonts w:ascii="Times New Roman"/>
          <w:b w:val="false"/>
          <w:i w:val="false"/>
          <w:color w:val="000000"/>
          <w:sz w:val="28"/>
        </w:rPr>
        <w:t>
      Число лиц, получивших ортодонтическое лечение - всего 1___#1____, из них детей 2___#2____</w:t>
      </w:r>
    </w:p>
    <w:bookmarkEnd w:id="3332"/>
    <w:bookmarkStart w:name="z3876" w:id="3333"/>
    <w:p>
      <w:pPr>
        <w:spacing w:after="0"/>
        <w:ind w:left="0"/>
        <w:jc w:val="both"/>
      </w:pPr>
      <w:r>
        <w:rPr>
          <w:rFonts w:ascii="Times New Roman"/>
          <w:b w:val="false"/>
          <w:i w:val="false"/>
          <w:color w:val="000000"/>
          <w:sz w:val="28"/>
        </w:rPr>
        <w:t>
      2800 Хирургическая работа амбулаторно-поликлинических организаций (подразделения)</w:t>
      </w:r>
    </w:p>
    <w:bookmarkEnd w:id="3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4285"/>
        <w:gridCol w:w="2342"/>
      </w:tblGrid>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3334"/>
          <w:p>
            <w:pPr>
              <w:spacing w:after="20"/>
              <w:ind w:left="20"/>
              <w:jc w:val="both"/>
            </w:pPr>
            <w:r>
              <w:rPr>
                <w:rFonts w:ascii="Times New Roman"/>
                <w:b w:val="false"/>
                <w:i w:val="false"/>
                <w:color w:val="000000"/>
                <w:sz w:val="20"/>
              </w:rPr>
              <w:t>
Название операций</w:t>
            </w:r>
          </w:p>
          <w:bookmarkEnd w:id="3334"/>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проведенных операций</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3335"/>
          <w:p>
            <w:pPr>
              <w:spacing w:after="20"/>
              <w:ind w:left="20"/>
              <w:jc w:val="both"/>
            </w:pPr>
            <w:r>
              <w:rPr>
                <w:rFonts w:ascii="Times New Roman"/>
                <w:b w:val="false"/>
                <w:i w:val="false"/>
                <w:color w:val="000000"/>
                <w:sz w:val="20"/>
              </w:rPr>
              <w:t>
А</w:t>
            </w:r>
          </w:p>
          <w:bookmarkEnd w:id="3335"/>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3336"/>
          <w:p>
            <w:pPr>
              <w:spacing w:after="20"/>
              <w:ind w:left="20"/>
              <w:jc w:val="both"/>
            </w:pPr>
            <w:r>
              <w:rPr>
                <w:rFonts w:ascii="Times New Roman"/>
                <w:b w:val="false"/>
                <w:i w:val="false"/>
                <w:color w:val="000000"/>
                <w:sz w:val="20"/>
              </w:rPr>
              <w:t xml:space="preserve">
Всего операций </w:t>
            </w:r>
          </w:p>
          <w:bookmarkEnd w:id="3336"/>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0" w:id="3337"/>
          <w:p>
            <w:pPr>
              <w:spacing w:after="20"/>
              <w:ind w:left="20"/>
              <w:jc w:val="both"/>
            </w:pPr>
            <w:r>
              <w:rPr>
                <w:rFonts w:ascii="Times New Roman"/>
                <w:b w:val="false"/>
                <w:i w:val="false"/>
                <w:color w:val="000000"/>
                <w:sz w:val="20"/>
              </w:rPr>
              <w:t>
в том числе: операции на органе зрения</w:t>
            </w:r>
          </w:p>
          <w:bookmarkEnd w:id="3337"/>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3338"/>
          <w:p>
            <w:pPr>
              <w:spacing w:after="20"/>
              <w:ind w:left="20"/>
              <w:jc w:val="both"/>
            </w:pPr>
            <w:r>
              <w:rPr>
                <w:rFonts w:ascii="Times New Roman"/>
                <w:b w:val="false"/>
                <w:i w:val="false"/>
                <w:color w:val="000000"/>
                <w:sz w:val="20"/>
              </w:rPr>
              <w:t xml:space="preserve">
из них микрохирургические </w:t>
            </w:r>
          </w:p>
          <w:bookmarkEnd w:id="3338"/>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3339"/>
          <w:p>
            <w:pPr>
              <w:spacing w:after="20"/>
              <w:ind w:left="20"/>
              <w:jc w:val="both"/>
            </w:pPr>
            <w:r>
              <w:rPr>
                <w:rFonts w:ascii="Times New Roman"/>
                <w:b w:val="false"/>
                <w:i w:val="false"/>
                <w:color w:val="000000"/>
                <w:sz w:val="20"/>
              </w:rPr>
              <w:t xml:space="preserve">
операции на органах уха, горла, носа </w:t>
            </w:r>
          </w:p>
          <w:bookmarkEnd w:id="3339"/>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3" w:id="3340"/>
          <w:p>
            <w:pPr>
              <w:spacing w:after="20"/>
              <w:ind w:left="20"/>
              <w:jc w:val="both"/>
            </w:pPr>
            <w:r>
              <w:rPr>
                <w:rFonts w:ascii="Times New Roman"/>
                <w:b w:val="false"/>
                <w:i w:val="false"/>
                <w:color w:val="000000"/>
                <w:sz w:val="20"/>
              </w:rPr>
              <w:t xml:space="preserve">
из них на ухе </w:t>
            </w:r>
          </w:p>
          <w:bookmarkEnd w:id="3340"/>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3341"/>
          <w:p>
            <w:pPr>
              <w:spacing w:after="20"/>
              <w:ind w:left="20"/>
              <w:jc w:val="both"/>
            </w:pPr>
            <w:r>
              <w:rPr>
                <w:rFonts w:ascii="Times New Roman"/>
                <w:b w:val="false"/>
                <w:i w:val="false"/>
                <w:color w:val="000000"/>
                <w:sz w:val="20"/>
              </w:rPr>
              <w:t xml:space="preserve">
операция на сосудах </w:t>
            </w:r>
          </w:p>
          <w:bookmarkEnd w:id="3341"/>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3342"/>
          <w:p>
            <w:pPr>
              <w:spacing w:after="20"/>
              <w:ind w:left="20"/>
              <w:jc w:val="both"/>
            </w:pPr>
            <w:r>
              <w:rPr>
                <w:rFonts w:ascii="Times New Roman"/>
                <w:b w:val="false"/>
                <w:i w:val="false"/>
                <w:color w:val="000000"/>
                <w:sz w:val="20"/>
              </w:rPr>
              <w:t xml:space="preserve">
операция на органах брюшной полости </w:t>
            </w:r>
          </w:p>
          <w:bookmarkEnd w:id="3342"/>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6" w:id="3343"/>
          <w:p>
            <w:pPr>
              <w:spacing w:after="20"/>
              <w:ind w:left="20"/>
              <w:jc w:val="both"/>
            </w:pPr>
            <w:r>
              <w:rPr>
                <w:rFonts w:ascii="Times New Roman"/>
                <w:b w:val="false"/>
                <w:i w:val="false"/>
                <w:color w:val="000000"/>
                <w:sz w:val="20"/>
              </w:rPr>
              <w:t xml:space="preserve">
 из них грыжесечение при неущемленной грыже </w:t>
            </w:r>
          </w:p>
          <w:bookmarkEnd w:id="3343"/>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3344"/>
          <w:p>
            <w:pPr>
              <w:spacing w:after="20"/>
              <w:ind w:left="20"/>
              <w:jc w:val="both"/>
            </w:pPr>
            <w:r>
              <w:rPr>
                <w:rFonts w:ascii="Times New Roman"/>
                <w:b w:val="false"/>
                <w:i w:val="false"/>
                <w:color w:val="000000"/>
                <w:sz w:val="20"/>
              </w:rPr>
              <w:t xml:space="preserve">
операция на женских половых органах </w:t>
            </w:r>
          </w:p>
          <w:bookmarkEnd w:id="3344"/>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3345"/>
          <w:p>
            <w:pPr>
              <w:spacing w:after="20"/>
              <w:ind w:left="20"/>
              <w:jc w:val="both"/>
            </w:pPr>
            <w:r>
              <w:rPr>
                <w:rFonts w:ascii="Times New Roman"/>
                <w:b w:val="false"/>
                <w:i w:val="false"/>
                <w:color w:val="000000"/>
                <w:sz w:val="20"/>
              </w:rPr>
              <w:t xml:space="preserve">
операция на костно-мышечной системе </w:t>
            </w:r>
          </w:p>
          <w:bookmarkEnd w:id="3345"/>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9" w:id="3346"/>
          <w:p>
            <w:pPr>
              <w:spacing w:after="20"/>
              <w:ind w:left="20"/>
              <w:jc w:val="both"/>
            </w:pPr>
            <w:r>
              <w:rPr>
                <w:rFonts w:ascii="Times New Roman"/>
                <w:b w:val="false"/>
                <w:i w:val="false"/>
                <w:color w:val="000000"/>
                <w:sz w:val="20"/>
              </w:rPr>
              <w:t xml:space="preserve">
операция на молочной железе </w:t>
            </w:r>
          </w:p>
          <w:bookmarkEnd w:id="3346"/>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3347"/>
          <w:p>
            <w:pPr>
              <w:spacing w:after="20"/>
              <w:ind w:left="20"/>
              <w:jc w:val="both"/>
            </w:pPr>
            <w:r>
              <w:rPr>
                <w:rFonts w:ascii="Times New Roman"/>
                <w:b w:val="false"/>
                <w:i w:val="false"/>
                <w:color w:val="000000"/>
                <w:sz w:val="20"/>
              </w:rPr>
              <w:t xml:space="preserve">
операция на коже и подкожной клетчатке </w:t>
            </w:r>
          </w:p>
          <w:bookmarkEnd w:id="3347"/>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1" w:id="3348"/>
          <w:p>
            <w:pPr>
              <w:spacing w:after="20"/>
              <w:ind w:left="20"/>
              <w:jc w:val="both"/>
            </w:pPr>
            <w:r>
              <w:rPr>
                <w:rFonts w:ascii="Times New Roman"/>
                <w:b w:val="false"/>
                <w:i w:val="false"/>
                <w:color w:val="000000"/>
                <w:sz w:val="20"/>
              </w:rPr>
              <w:t xml:space="preserve">
из них по поводу гнойно-воспалительных заболеваний </w:t>
            </w:r>
          </w:p>
          <w:bookmarkEnd w:id="3348"/>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3349"/>
          <w:p>
            <w:pPr>
              <w:spacing w:after="20"/>
              <w:ind w:left="20"/>
              <w:jc w:val="both"/>
            </w:pPr>
            <w:r>
              <w:rPr>
                <w:rFonts w:ascii="Times New Roman"/>
                <w:b w:val="false"/>
                <w:i w:val="false"/>
                <w:color w:val="000000"/>
                <w:sz w:val="20"/>
              </w:rPr>
              <w:t xml:space="preserve">
иссечение крайней плоти (обрезание) </w:t>
            </w:r>
          </w:p>
          <w:bookmarkEnd w:id="3349"/>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3350"/>
          <w:p>
            <w:pPr>
              <w:spacing w:after="20"/>
              <w:ind w:left="20"/>
              <w:jc w:val="both"/>
            </w:pPr>
            <w:r>
              <w:rPr>
                <w:rFonts w:ascii="Times New Roman"/>
                <w:b w:val="false"/>
                <w:i w:val="false"/>
                <w:color w:val="000000"/>
                <w:sz w:val="20"/>
              </w:rPr>
              <w:t>
на прочих органах</w:t>
            </w:r>
          </w:p>
          <w:bookmarkEnd w:id="3350"/>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94" w:id="3351"/>
    <w:p>
      <w:pPr>
        <w:spacing w:after="0"/>
        <w:ind w:left="0"/>
        <w:jc w:val="both"/>
      </w:pPr>
      <w:r>
        <w:rPr>
          <w:rFonts w:ascii="Times New Roman"/>
          <w:b w:val="false"/>
          <w:i w:val="false"/>
          <w:color w:val="000000"/>
          <w:sz w:val="28"/>
        </w:rPr>
        <w:t>
      2801</w:t>
      </w:r>
    </w:p>
    <w:bookmarkEnd w:id="3351"/>
    <w:bookmarkStart w:name="z3895" w:id="3352"/>
    <w:p>
      <w:pPr>
        <w:spacing w:after="0"/>
        <w:ind w:left="0"/>
        <w:jc w:val="both"/>
      </w:pPr>
      <w:r>
        <w:rPr>
          <w:rFonts w:ascii="Times New Roman"/>
          <w:b w:val="false"/>
          <w:i w:val="false"/>
          <w:color w:val="000000"/>
          <w:sz w:val="28"/>
        </w:rPr>
        <w:t>
      Оперировано больных 1___#1____ из них детей до 14 лет включительно 2_____#2_____</w:t>
      </w:r>
    </w:p>
    <w:bookmarkEnd w:id="3352"/>
    <w:bookmarkStart w:name="z3896" w:id="3353"/>
    <w:p>
      <w:pPr>
        <w:spacing w:after="0"/>
        <w:ind w:left="0"/>
        <w:jc w:val="both"/>
      </w:pPr>
      <w:r>
        <w:rPr>
          <w:rFonts w:ascii="Times New Roman"/>
          <w:b w:val="false"/>
          <w:i w:val="false"/>
          <w:color w:val="000000"/>
          <w:sz w:val="28"/>
        </w:rPr>
        <w:t>
      Раздел 3. Деятельность стационара</w:t>
      </w:r>
    </w:p>
    <w:bookmarkEnd w:id="3353"/>
    <w:bookmarkStart w:name="z3897" w:id="3354"/>
    <w:p>
      <w:pPr>
        <w:spacing w:after="0"/>
        <w:ind w:left="0"/>
        <w:jc w:val="both"/>
      </w:pPr>
      <w:r>
        <w:rPr>
          <w:rFonts w:ascii="Times New Roman"/>
          <w:b w:val="false"/>
          <w:i w:val="false"/>
          <w:color w:val="000000"/>
          <w:sz w:val="28"/>
        </w:rPr>
        <w:t>
      3100 Коечный фонд и его использование</w:t>
      </w:r>
    </w:p>
    <w:bookmarkEnd w:id="3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5"/>
        <w:gridCol w:w="1015"/>
        <w:gridCol w:w="654"/>
        <w:gridCol w:w="654"/>
        <w:gridCol w:w="654"/>
        <w:gridCol w:w="654"/>
        <w:gridCol w:w="2348"/>
        <w:gridCol w:w="654"/>
        <w:gridCol w:w="654"/>
        <w:gridCol w:w="1077"/>
        <w:gridCol w:w="1201"/>
      </w:tblGrid>
      <w:tr>
        <w:trPr>
          <w:trHeight w:val="30" w:hRule="atLeast"/>
        </w:trPr>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8" w:id="3355"/>
          <w:p>
            <w:pPr>
              <w:spacing w:after="20"/>
              <w:ind w:left="20"/>
              <w:jc w:val="both"/>
            </w:pPr>
            <w:r>
              <w:rPr>
                <w:rFonts w:ascii="Times New Roman"/>
                <w:b w:val="false"/>
                <w:i w:val="false"/>
                <w:color w:val="000000"/>
                <w:sz w:val="20"/>
              </w:rPr>
              <w:t>
Наименование профиля</w:t>
            </w:r>
          </w:p>
          <w:bookmarkEnd w:id="3355"/>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больных</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 больных</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всеми больными койко-дней</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средне-годовых</w:t>
            </w: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сельской местности</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0-17 лет вкл.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3356"/>
          <w:p>
            <w:pPr>
              <w:spacing w:after="20"/>
              <w:ind w:left="20"/>
              <w:jc w:val="both"/>
            </w:pPr>
            <w:r>
              <w:rPr>
                <w:rFonts w:ascii="Times New Roman"/>
                <w:b w:val="false"/>
                <w:i w:val="false"/>
                <w:color w:val="000000"/>
                <w:sz w:val="20"/>
              </w:rPr>
              <w:t>
А</w:t>
            </w:r>
          </w:p>
          <w:bookmarkEnd w:id="3356"/>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3357"/>
          <w:p>
            <w:pPr>
              <w:spacing w:after="20"/>
              <w:ind w:left="20"/>
              <w:jc w:val="both"/>
            </w:pPr>
            <w:r>
              <w:rPr>
                <w:rFonts w:ascii="Times New Roman"/>
                <w:b w:val="false"/>
                <w:i w:val="false"/>
                <w:color w:val="000000"/>
                <w:sz w:val="20"/>
              </w:rPr>
              <w:t>
Общие</w:t>
            </w:r>
          </w:p>
          <w:bookmarkEnd w:id="3357"/>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3358"/>
          <w:p>
            <w:pPr>
              <w:spacing w:after="20"/>
              <w:ind w:left="20"/>
              <w:jc w:val="both"/>
            </w:pPr>
            <w:r>
              <w:rPr>
                <w:rFonts w:ascii="Times New Roman"/>
                <w:b w:val="false"/>
                <w:i w:val="false"/>
                <w:color w:val="000000"/>
                <w:sz w:val="20"/>
              </w:rPr>
              <w:t>
Терапевтические</w:t>
            </w:r>
          </w:p>
          <w:bookmarkEnd w:id="3358"/>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4" w:id="3359"/>
          <w:p>
            <w:pPr>
              <w:spacing w:after="20"/>
              <w:ind w:left="20"/>
              <w:jc w:val="both"/>
            </w:pPr>
            <w:r>
              <w:rPr>
                <w:rFonts w:ascii="Times New Roman"/>
                <w:b w:val="false"/>
                <w:i w:val="false"/>
                <w:color w:val="000000"/>
                <w:sz w:val="20"/>
              </w:rPr>
              <w:t>
Кардиологические для взрослых</w:t>
            </w:r>
          </w:p>
          <w:bookmarkEnd w:id="3359"/>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3360"/>
          <w:p>
            <w:pPr>
              <w:spacing w:after="20"/>
              <w:ind w:left="20"/>
              <w:jc w:val="both"/>
            </w:pPr>
            <w:r>
              <w:rPr>
                <w:rFonts w:ascii="Times New Roman"/>
                <w:b w:val="false"/>
                <w:i w:val="false"/>
                <w:color w:val="000000"/>
                <w:sz w:val="20"/>
              </w:rPr>
              <w:t>
для детей</w:t>
            </w:r>
          </w:p>
          <w:bookmarkEnd w:id="3360"/>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6" w:id="3361"/>
          <w:p>
            <w:pPr>
              <w:spacing w:after="20"/>
              <w:ind w:left="20"/>
              <w:jc w:val="both"/>
            </w:pPr>
            <w:r>
              <w:rPr>
                <w:rFonts w:ascii="Times New Roman"/>
                <w:b w:val="false"/>
                <w:i w:val="false"/>
                <w:color w:val="000000"/>
                <w:sz w:val="20"/>
              </w:rPr>
              <w:t>
Гастроэнтерологические для взрослых</w:t>
            </w:r>
          </w:p>
          <w:bookmarkEnd w:id="3361"/>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7" w:id="3362"/>
          <w:p>
            <w:pPr>
              <w:spacing w:after="20"/>
              <w:ind w:left="20"/>
              <w:jc w:val="both"/>
            </w:pPr>
            <w:r>
              <w:rPr>
                <w:rFonts w:ascii="Times New Roman"/>
                <w:b w:val="false"/>
                <w:i w:val="false"/>
                <w:color w:val="000000"/>
                <w:sz w:val="20"/>
              </w:rPr>
              <w:t>
для детей</w:t>
            </w:r>
          </w:p>
          <w:bookmarkEnd w:id="3362"/>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3363"/>
          <w:p>
            <w:pPr>
              <w:spacing w:after="20"/>
              <w:ind w:left="20"/>
              <w:jc w:val="both"/>
            </w:pPr>
            <w:r>
              <w:rPr>
                <w:rFonts w:ascii="Times New Roman"/>
                <w:b w:val="false"/>
                <w:i w:val="false"/>
                <w:color w:val="000000"/>
                <w:sz w:val="20"/>
              </w:rPr>
              <w:t>
Аллергологические для взрослых</w:t>
            </w:r>
          </w:p>
          <w:bookmarkEnd w:id="3363"/>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3364"/>
          <w:p>
            <w:pPr>
              <w:spacing w:after="20"/>
              <w:ind w:left="20"/>
              <w:jc w:val="both"/>
            </w:pPr>
            <w:r>
              <w:rPr>
                <w:rFonts w:ascii="Times New Roman"/>
                <w:b w:val="false"/>
                <w:i w:val="false"/>
                <w:color w:val="000000"/>
                <w:sz w:val="20"/>
              </w:rPr>
              <w:t>
для детей</w:t>
            </w:r>
          </w:p>
          <w:bookmarkEnd w:id="3364"/>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3365"/>
          <w:p>
            <w:pPr>
              <w:spacing w:after="20"/>
              <w:ind w:left="20"/>
              <w:jc w:val="both"/>
            </w:pPr>
            <w:r>
              <w:rPr>
                <w:rFonts w:ascii="Times New Roman"/>
                <w:b w:val="false"/>
                <w:i w:val="false"/>
                <w:color w:val="000000"/>
                <w:sz w:val="20"/>
              </w:rPr>
              <w:t>
Эндокринологические для взрослых</w:t>
            </w:r>
          </w:p>
          <w:bookmarkEnd w:id="3365"/>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3366"/>
          <w:p>
            <w:pPr>
              <w:spacing w:after="20"/>
              <w:ind w:left="20"/>
              <w:jc w:val="both"/>
            </w:pPr>
            <w:r>
              <w:rPr>
                <w:rFonts w:ascii="Times New Roman"/>
                <w:b w:val="false"/>
                <w:i w:val="false"/>
                <w:color w:val="000000"/>
                <w:sz w:val="20"/>
              </w:rPr>
              <w:t>
 для детей</w:t>
            </w:r>
          </w:p>
          <w:bookmarkEnd w:id="3366"/>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3367"/>
          <w:p>
            <w:pPr>
              <w:spacing w:after="20"/>
              <w:ind w:left="20"/>
              <w:jc w:val="both"/>
            </w:pPr>
            <w:r>
              <w:rPr>
                <w:rFonts w:ascii="Times New Roman"/>
                <w:b w:val="false"/>
                <w:i w:val="false"/>
                <w:color w:val="000000"/>
                <w:sz w:val="20"/>
              </w:rPr>
              <w:t>
Инфекционные  для взрослых</w:t>
            </w:r>
          </w:p>
          <w:bookmarkEnd w:id="3367"/>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3368"/>
          <w:p>
            <w:pPr>
              <w:spacing w:after="20"/>
              <w:ind w:left="20"/>
              <w:jc w:val="both"/>
            </w:pPr>
            <w:r>
              <w:rPr>
                <w:rFonts w:ascii="Times New Roman"/>
                <w:b w:val="false"/>
                <w:i w:val="false"/>
                <w:color w:val="000000"/>
                <w:sz w:val="20"/>
              </w:rPr>
              <w:t>
для детей</w:t>
            </w:r>
          </w:p>
          <w:bookmarkEnd w:id="3368"/>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4" w:id="3369"/>
          <w:p>
            <w:pPr>
              <w:spacing w:after="20"/>
              <w:ind w:left="20"/>
              <w:jc w:val="both"/>
            </w:pPr>
            <w:r>
              <w:rPr>
                <w:rFonts w:ascii="Times New Roman"/>
                <w:b w:val="false"/>
                <w:i w:val="false"/>
                <w:color w:val="000000"/>
                <w:sz w:val="20"/>
              </w:rPr>
              <w:t>
Гематологические для взрослых</w:t>
            </w:r>
          </w:p>
          <w:bookmarkEnd w:id="3369"/>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5" w:id="3370"/>
          <w:p>
            <w:pPr>
              <w:spacing w:after="20"/>
              <w:ind w:left="20"/>
              <w:jc w:val="both"/>
            </w:pPr>
            <w:r>
              <w:rPr>
                <w:rFonts w:ascii="Times New Roman"/>
                <w:b w:val="false"/>
                <w:i w:val="false"/>
                <w:color w:val="000000"/>
                <w:sz w:val="20"/>
              </w:rPr>
              <w:t>
для детей</w:t>
            </w:r>
          </w:p>
          <w:bookmarkEnd w:id="3370"/>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3371"/>
          <w:p>
            <w:pPr>
              <w:spacing w:after="20"/>
              <w:ind w:left="20"/>
              <w:jc w:val="both"/>
            </w:pPr>
            <w:r>
              <w:rPr>
                <w:rFonts w:ascii="Times New Roman"/>
                <w:b w:val="false"/>
                <w:i w:val="false"/>
                <w:color w:val="000000"/>
                <w:sz w:val="20"/>
              </w:rPr>
              <w:t>
Нефрологические для взрослых</w:t>
            </w:r>
          </w:p>
          <w:bookmarkEnd w:id="3371"/>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3372"/>
          <w:p>
            <w:pPr>
              <w:spacing w:after="20"/>
              <w:ind w:left="20"/>
              <w:jc w:val="both"/>
            </w:pPr>
            <w:r>
              <w:rPr>
                <w:rFonts w:ascii="Times New Roman"/>
                <w:b w:val="false"/>
                <w:i w:val="false"/>
                <w:color w:val="000000"/>
                <w:sz w:val="20"/>
              </w:rPr>
              <w:t>
для детей</w:t>
            </w:r>
          </w:p>
          <w:bookmarkEnd w:id="3372"/>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8" w:id="3373"/>
          <w:p>
            <w:pPr>
              <w:spacing w:after="20"/>
              <w:ind w:left="20"/>
              <w:jc w:val="both"/>
            </w:pPr>
            <w:r>
              <w:rPr>
                <w:rFonts w:ascii="Times New Roman"/>
                <w:b w:val="false"/>
                <w:i w:val="false"/>
                <w:color w:val="000000"/>
                <w:sz w:val="20"/>
              </w:rPr>
              <w:t>
Хирургические для взрослых</w:t>
            </w:r>
          </w:p>
          <w:bookmarkEnd w:id="3373"/>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3374"/>
          <w:p>
            <w:pPr>
              <w:spacing w:after="20"/>
              <w:ind w:left="20"/>
              <w:jc w:val="both"/>
            </w:pPr>
            <w:r>
              <w:rPr>
                <w:rFonts w:ascii="Times New Roman"/>
                <w:b w:val="false"/>
                <w:i w:val="false"/>
                <w:color w:val="000000"/>
                <w:sz w:val="20"/>
              </w:rPr>
              <w:t>
для детей</w:t>
            </w:r>
          </w:p>
          <w:bookmarkEnd w:id="3374"/>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0" w:id="3375"/>
          <w:p>
            <w:pPr>
              <w:spacing w:after="20"/>
              <w:ind w:left="20"/>
              <w:jc w:val="both"/>
            </w:pPr>
            <w:r>
              <w:rPr>
                <w:rFonts w:ascii="Times New Roman"/>
                <w:b w:val="false"/>
                <w:i w:val="false"/>
                <w:color w:val="000000"/>
                <w:sz w:val="20"/>
              </w:rPr>
              <w:t>
Хирургические для новорожденных</w:t>
            </w:r>
          </w:p>
          <w:bookmarkEnd w:id="3375"/>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1" w:id="3376"/>
          <w:p>
            <w:pPr>
              <w:spacing w:after="20"/>
              <w:ind w:left="20"/>
              <w:jc w:val="both"/>
            </w:pPr>
            <w:r>
              <w:rPr>
                <w:rFonts w:ascii="Times New Roman"/>
                <w:b w:val="false"/>
                <w:i w:val="false"/>
                <w:color w:val="000000"/>
                <w:sz w:val="20"/>
              </w:rPr>
              <w:t>
Нейрохирургические для взрослых</w:t>
            </w:r>
          </w:p>
          <w:bookmarkEnd w:id="3376"/>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2" w:id="3377"/>
          <w:p>
            <w:pPr>
              <w:spacing w:after="20"/>
              <w:ind w:left="20"/>
              <w:jc w:val="both"/>
            </w:pPr>
            <w:r>
              <w:rPr>
                <w:rFonts w:ascii="Times New Roman"/>
                <w:b w:val="false"/>
                <w:i w:val="false"/>
                <w:color w:val="000000"/>
                <w:sz w:val="20"/>
              </w:rPr>
              <w:t>
 для детей</w:t>
            </w:r>
          </w:p>
          <w:bookmarkEnd w:id="3377"/>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3" w:id="3378"/>
          <w:p>
            <w:pPr>
              <w:spacing w:after="20"/>
              <w:ind w:left="20"/>
              <w:jc w:val="both"/>
            </w:pPr>
            <w:r>
              <w:rPr>
                <w:rFonts w:ascii="Times New Roman"/>
                <w:b w:val="false"/>
                <w:i w:val="false"/>
                <w:color w:val="000000"/>
                <w:sz w:val="20"/>
              </w:rPr>
              <w:t>
Нейрососудистые</w:t>
            </w:r>
          </w:p>
          <w:bookmarkEnd w:id="3378"/>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4" w:id="3379"/>
          <w:p>
            <w:pPr>
              <w:spacing w:after="20"/>
              <w:ind w:left="20"/>
              <w:jc w:val="both"/>
            </w:pPr>
            <w:r>
              <w:rPr>
                <w:rFonts w:ascii="Times New Roman"/>
                <w:b w:val="false"/>
                <w:i w:val="false"/>
                <w:color w:val="000000"/>
                <w:sz w:val="20"/>
              </w:rPr>
              <w:t>
Торакальной хирургии для взрослых</w:t>
            </w:r>
          </w:p>
          <w:bookmarkEnd w:id="3379"/>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5" w:id="3380"/>
          <w:p>
            <w:pPr>
              <w:spacing w:after="20"/>
              <w:ind w:left="20"/>
              <w:jc w:val="both"/>
            </w:pPr>
            <w:r>
              <w:rPr>
                <w:rFonts w:ascii="Times New Roman"/>
                <w:b w:val="false"/>
                <w:i w:val="false"/>
                <w:color w:val="000000"/>
                <w:sz w:val="20"/>
              </w:rPr>
              <w:t>
для детей</w:t>
            </w:r>
          </w:p>
          <w:bookmarkEnd w:id="3380"/>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6" w:id="3381"/>
          <w:p>
            <w:pPr>
              <w:spacing w:after="20"/>
              <w:ind w:left="20"/>
              <w:jc w:val="both"/>
            </w:pPr>
            <w:r>
              <w:rPr>
                <w:rFonts w:ascii="Times New Roman"/>
                <w:b w:val="false"/>
                <w:i w:val="false"/>
                <w:color w:val="000000"/>
                <w:sz w:val="20"/>
              </w:rPr>
              <w:t>
Кардиохирургические для взрослых</w:t>
            </w:r>
          </w:p>
          <w:bookmarkEnd w:id="3381"/>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7" w:id="3382"/>
          <w:p>
            <w:pPr>
              <w:spacing w:after="20"/>
              <w:ind w:left="20"/>
              <w:jc w:val="both"/>
            </w:pPr>
            <w:r>
              <w:rPr>
                <w:rFonts w:ascii="Times New Roman"/>
                <w:b w:val="false"/>
                <w:i w:val="false"/>
                <w:color w:val="000000"/>
                <w:sz w:val="20"/>
              </w:rPr>
              <w:t>
для детей</w:t>
            </w:r>
          </w:p>
          <w:bookmarkEnd w:id="3382"/>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3383"/>
          <w:p>
            <w:pPr>
              <w:spacing w:after="20"/>
              <w:ind w:left="20"/>
              <w:jc w:val="both"/>
            </w:pPr>
            <w:r>
              <w:rPr>
                <w:rFonts w:ascii="Times New Roman"/>
                <w:b w:val="false"/>
                <w:i w:val="false"/>
                <w:color w:val="000000"/>
                <w:sz w:val="20"/>
              </w:rPr>
              <w:t>
Сосудистой хирургии</w:t>
            </w:r>
          </w:p>
          <w:bookmarkEnd w:id="3383"/>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9" w:id="3384"/>
          <w:p>
            <w:pPr>
              <w:spacing w:after="20"/>
              <w:ind w:left="20"/>
              <w:jc w:val="both"/>
            </w:pPr>
            <w:r>
              <w:rPr>
                <w:rFonts w:ascii="Times New Roman"/>
                <w:b w:val="false"/>
                <w:i w:val="false"/>
                <w:color w:val="000000"/>
                <w:sz w:val="20"/>
              </w:rPr>
              <w:t>
Травматологические</w:t>
            </w:r>
          </w:p>
          <w:bookmarkEnd w:id="3384"/>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0" w:id="3385"/>
          <w:p>
            <w:pPr>
              <w:spacing w:after="20"/>
              <w:ind w:left="20"/>
              <w:jc w:val="both"/>
            </w:pPr>
            <w:r>
              <w:rPr>
                <w:rFonts w:ascii="Times New Roman"/>
                <w:b w:val="false"/>
                <w:i w:val="false"/>
                <w:color w:val="000000"/>
                <w:sz w:val="20"/>
              </w:rPr>
              <w:t>
для взрослых</w:t>
            </w:r>
          </w:p>
          <w:bookmarkEnd w:id="33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1" w:id="3386"/>
          <w:p>
            <w:pPr>
              <w:spacing w:after="20"/>
              <w:ind w:left="20"/>
              <w:jc w:val="both"/>
            </w:pPr>
            <w:r>
              <w:rPr>
                <w:rFonts w:ascii="Times New Roman"/>
                <w:b w:val="false"/>
                <w:i w:val="false"/>
                <w:color w:val="000000"/>
                <w:sz w:val="20"/>
              </w:rPr>
              <w:t>
для детей</w:t>
            </w:r>
          </w:p>
          <w:bookmarkEnd w:id="3386"/>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2" w:id="3387"/>
          <w:p>
            <w:pPr>
              <w:spacing w:after="20"/>
              <w:ind w:left="20"/>
              <w:jc w:val="both"/>
            </w:pPr>
            <w:r>
              <w:rPr>
                <w:rFonts w:ascii="Times New Roman"/>
                <w:b w:val="false"/>
                <w:i w:val="false"/>
                <w:color w:val="000000"/>
                <w:sz w:val="20"/>
              </w:rPr>
              <w:t>
Ожоговые для взрослых</w:t>
            </w:r>
          </w:p>
          <w:bookmarkEnd w:id="3387"/>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3" w:id="3388"/>
          <w:p>
            <w:pPr>
              <w:spacing w:after="20"/>
              <w:ind w:left="20"/>
              <w:jc w:val="both"/>
            </w:pPr>
            <w:r>
              <w:rPr>
                <w:rFonts w:ascii="Times New Roman"/>
                <w:b w:val="false"/>
                <w:i w:val="false"/>
                <w:color w:val="000000"/>
                <w:sz w:val="20"/>
              </w:rPr>
              <w:t>
для детей</w:t>
            </w:r>
          </w:p>
          <w:bookmarkEnd w:id="3388"/>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4" w:id="3389"/>
          <w:p>
            <w:pPr>
              <w:spacing w:after="20"/>
              <w:ind w:left="20"/>
              <w:jc w:val="both"/>
            </w:pPr>
            <w:r>
              <w:rPr>
                <w:rFonts w:ascii="Times New Roman"/>
                <w:b w:val="false"/>
                <w:i w:val="false"/>
                <w:color w:val="000000"/>
                <w:sz w:val="20"/>
              </w:rPr>
              <w:t>
Ортопедические для взрослых</w:t>
            </w:r>
          </w:p>
          <w:bookmarkEnd w:id="3389"/>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5" w:id="3390"/>
          <w:p>
            <w:pPr>
              <w:spacing w:after="20"/>
              <w:ind w:left="20"/>
              <w:jc w:val="both"/>
            </w:pPr>
            <w:r>
              <w:rPr>
                <w:rFonts w:ascii="Times New Roman"/>
                <w:b w:val="false"/>
                <w:i w:val="false"/>
                <w:color w:val="000000"/>
                <w:sz w:val="20"/>
              </w:rPr>
              <w:t>
для детей</w:t>
            </w:r>
          </w:p>
          <w:bookmarkEnd w:id="3390"/>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6" w:id="3391"/>
          <w:p>
            <w:pPr>
              <w:spacing w:after="20"/>
              <w:ind w:left="20"/>
              <w:jc w:val="both"/>
            </w:pPr>
            <w:r>
              <w:rPr>
                <w:rFonts w:ascii="Times New Roman"/>
                <w:b w:val="false"/>
                <w:i w:val="false"/>
                <w:color w:val="000000"/>
                <w:sz w:val="20"/>
              </w:rPr>
              <w:t>
Урологические для взрослых</w:t>
            </w:r>
          </w:p>
          <w:bookmarkEnd w:id="3391"/>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3392"/>
          <w:p>
            <w:pPr>
              <w:spacing w:after="20"/>
              <w:ind w:left="20"/>
              <w:jc w:val="both"/>
            </w:pPr>
            <w:r>
              <w:rPr>
                <w:rFonts w:ascii="Times New Roman"/>
                <w:b w:val="false"/>
                <w:i w:val="false"/>
                <w:color w:val="000000"/>
                <w:sz w:val="20"/>
              </w:rPr>
              <w:t>
для детей</w:t>
            </w:r>
          </w:p>
          <w:bookmarkEnd w:id="3392"/>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 w:id="3393"/>
          <w:p>
            <w:pPr>
              <w:spacing w:after="20"/>
              <w:ind w:left="20"/>
              <w:jc w:val="both"/>
            </w:pPr>
            <w:r>
              <w:rPr>
                <w:rFonts w:ascii="Times New Roman"/>
                <w:b w:val="false"/>
                <w:i w:val="false"/>
                <w:color w:val="000000"/>
                <w:sz w:val="20"/>
              </w:rPr>
              <w:t>
Челюстно-лицевой хирургии для взрослых</w:t>
            </w:r>
          </w:p>
          <w:bookmarkEnd w:id="3393"/>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9" w:id="3394"/>
          <w:p>
            <w:pPr>
              <w:spacing w:after="20"/>
              <w:ind w:left="20"/>
              <w:jc w:val="both"/>
            </w:pPr>
            <w:r>
              <w:rPr>
                <w:rFonts w:ascii="Times New Roman"/>
                <w:b w:val="false"/>
                <w:i w:val="false"/>
                <w:color w:val="000000"/>
                <w:sz w:val="20"/>
              </w:rPr>
              <w:t>
для детей</w:t>
            </w:r>
          </w:p>
          <w:bookmarkEnd w:id="3394"/>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0" w:id="3395"/>
          <w:p>
            <w:pPr>
              <w:spacing w:after="20"/>
              <w:ind w:left="20"/>
              <w:jc w:val="both"/>
            </w:pPr>
            <w:r>
              <w:rPr>
                <w:rFonts w:ascii="Times New Roman"/>
                <w:b w:val="false"/>
                <w:i w:val="false"/>
                <w:color w:val="000000"/>
                <w:sz w:val="20"/>
              </w:rPr>
              <w:t>
Онкологические для взрослых</w:t>
            </w:r>
          </w:p>
          <w:bookmarkEnd w:id="3395"/>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3396"/>
          <w:p>
            <w:pPr>
              <w:spacing w:after="20"/>
              <w:ind w:left="20"/>
              <w:jc w:val="both"/>
            </w:pPr>
            <w:r>
              <w:rPr>
                <w:rFonts w:ascii="Times New Roman"/>
                <w:b w:val="false"/>
                <w:i w:val="false"/>
                <w:color w:val="000000"/>
                <w:sz w:val="20"/>
              </w:rPr>
              <w:t>
для детей</w:t>
            </w:r>
          </w:p>
          <w:bookmarkEnd w:id="3396"/>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2" w:id="3397"/>
          <w:p>
            <w:pPr>
              <w:spacing w:after="20"/>
              <w:ind w:left="20"/>
              <w:jc w:val="both"/>
            </w:pPr>
            <w:r>
              <w:rPr>
                <w:rFonts w:ascii="Times New Roman"/>
                <w:b w:val="false"/>
                <w:i w:val="false"/>
                <w:color w:val="000000"/>
                <w:sz w:val="20"/>
              </w:rPr>
              <w:t>
из них маммологические (из строки 38)</w:t>
            </w:r>
          </w:p>
          <w:bookmarkEnd w:id="3397"/>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3" w:id="3398"/>
          <w:p>
            <w:pPr>
              <w:spacing w:after="20"/>
              <w:ind w:left="20"/>
              <w:jc w:val="both"/>
            </w:pPr>
            <w:r>
              <w:rPr>
                <w:rFonts w:ascii="Times New Roman"/>
                <w:b w:val="false"/>
                <w:i w:val="false"/>
                <w:color w:val="000000"/>
                <w:sz w:val="20"/>
              </w:rPr>
              <w:t>
Для беременных и рожениц (кроме патологии беременности)</w:t>
            </w:r>
          </w:p>
          <w:bookmarkEnd w:id="3398"/>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3399"/>
          <w:p>
            <w:pPr>
              <w:spacing w:after="20"/>
              <w:ind w:left="20"/>
              <w:jc w:val="both"/>
            </w:pPr>
            <w:r>
              <w:rPr>
                <w:rFonts w:ascii="Times New Roman"/>
                <w:b w:val="false"/>
                <w:i w:val="false"/>
                <w:color w:val="000000"/>
                <w:sz w:val="20"/>
              </w:rPr>
              <w:t xml:space="preserve">
Паталогии беременности </w:t>
            </w:r>
          </w:p>
          <w:bookmarkEnd w:id="3399"/>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5" w:id="3400"/>
          <w:p>
            <w:pPr>
              <w:spacing w:after="20"/>
              <w:ind w:left="20"/>
              <w:jc w:val="both"/>
            </w:pPr>
            <w:r>
              <w:rPr>
                <w:rFonts w:ascii="Times New Roman"/>
                <w:b w:val="false"/>
                <w:i w:val="false"/>
                <w:color w:val="000000"/>
                <w:sz w:val="20"/>
              </w:rPr>
              <w:t>
Гинекологические для взрослых, включая для производства абортов</w:t>
            </w:r>
          </w:p>
          <w:bookmarkEnd w:id="3400"/>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6" w:id="3401"/>
          <w:p>
            <w:pPr>
              <w:spacing w:after="20"/>
              <w:ind w:left="20"/>
              <w:jc w:val="both"/>
            </w:pPr>
            <w:r>
              <w:rPr>
                <w:rFonts w:ascii="Times New Roman"/>
                <w:b w:val="false"/>
                <w:i w:val="false"/>
                <w:color w:val="000000"/>
                <w:sz w:val="20"/>
              </w:rPr>
              <w:t>
Гинекологические для детей, включая для производства абортов</w:t>
            </w:r>
          </w:p>
          <w:bookmarkEnd w:id="3401"/>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7" w:id="3402"/>
          <w:p>
            <w:pPr>
              <w:spacing w:after="20"/>
              <w:ind w:left="20"/>
              <w:jc w:val="both"/>
            </w:pPr>
            <w:r>
              <w:rPr>
                <w:rFonts w:ascii="Times New Roman"/>
                <w:b w:val="false"/>
                <w:i w:val="false"/>
                <w:color w:val="000000"/>
                <w:sz w:val="20"/>
              </w:rPr>
              <w:t>
Туберкулезные для взрослых- всего</w:t>
            </w:r>
          </w:p>
          <w:bookmarkEnd w:id="3402"/>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8" w:id="3403"/>
          <w:p>
            <w:pPr>
              <w:spacing w:after="20"/>
              <w:ind w:left="20"/>
              <w:jc w:val="both"/>
            </w:pPr>
            <w:r>
              <w:rPr>
                <w:rFonts w:ascii="Times New Roman"/>
                <w:b w:val="false"/>
                <w:i w:val="false"/>
                <w:color w:val="000000"/>
                <w:sz w:val="20"/>
              </w:rPr>
              <w:t xml:space="preserve">
в том числе: для взрослых больных с внелегочным, включая костно-суставным туберкулезом </w:t>
            </w:r>
          </w:p>
          <w:bookmarkEnd w:id="3403"/>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3404"/>
          <w:p>
            <w:pPr>
              <w:spacing w:after="20"/>
              <w:ind w:left="20"/>
              <w:jc w:val="both"/>
            </w:pPr>
            <w:r>
              <w:rPr>
                <w:rFonts w:ascii="Times New Roman"/>
                <w:b w:val="false"/>
                <w:i w:val="false"/>
                <w:color w:val="000000"/>
                <w:sz w:val="20"/>
              </w:rPr>
              <w:t xml:space="preserve">
для принудительного лечения больных </w:t>
            </w:r>
          </w:p>
          <w:bookmarkEnd w:id="3404"/>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0" w:id="3405"/>
          <w:p>
            <w:pPr>
              <w:spacing w:after="20"/>
              <w:ind w:left="20"/>
              <w:jc w:val="both"/>
            </w:pPr>
            <w:r>
              <w:rPr>
                <w:rFonts w:ascii="Times New Roman"/>
                <w:b w:val="false"/>
                <w:i w:val="false"/>
                <w:color w:val="000000"/>
                <w:sz w:val="20"/>
              </w:rPr>
              <w:t>
для больных с лекарственной устойчивой формой туберкулеза</w:t>
            </w:r>
          </w:p>
          <w:bookmarkEnd w:id="3405"/>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3406"/>
          <w:p>
            <w:pPr>
              <w:spacing w:after="20"/>
              <w:ind w:left="20"/>
              <w:jc w:val="both"/>
            </w:pPr>
            <w:r>
              <w:rPr>
                <w:rFonts w:ascii="Times New Roman"/>
                <w:b w:val="false"/>
                <w:i w:val="false"/>
                <w:color w:val="000000"/>
                <w:sz w:val="20"/>
              </w:rPr>
              <w:t>
туберкулезные хирургические</w:t>
            </w:r>
          </w:p>
          <w:bookmarkEnd w:id="3406"/>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3407"/>
          <w:p>
            <w:pPr>
              <w:spacing w:after="20"/>
              <w:ind w:left="20"/>
              <w:jc w:val="both"/>
            </w:pPr>
            <w:r>
              <w:rPr>
                <w:rFonts w:ascii="Times New Roman"/>
                <w:b w:val="false"/>
                <w:i w:val="false"/>
                <w:color w:val="000000"/>
                <w:sz w:val="20"/>
              </w:rPr>
              <w:t>
Туберкулезные для детей, всего</w:t>
            </w:r>
          </w:p>
          <w:bookmarkEnd w:id="3407"/>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3408"/>
          <w:p>
            <w:pPr>
              <w:spacing w:after="20"/>
              <w:ind w:left="20"/>
              <w:jc w:val="both"/>
            </w:pPr>
            <w:r>
              <w:rPr>
                <w:rFonts w:ascii="Times New Roman"/>
                <w:b w:val="false"/>
                <w:i w:val="false"/>
                <w:color w:val="000000"/>
                <w:sz w:val="20"/>
              </w:rPr>
              <w:t>
в том числе: для больных детей с внелегочным, включая костно-суставным туберкулезом</w:t>
            </w:r>
          </w:p>
          <w:bookmarkEnd w:id="3408"/>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4" w:id="3409"/>
          <w:p>
            <w:pPr>
              <w:spacing w:after="20"/>
              <w:ind w:left="20"/>
              <w:jc w:val="both"/>
            </w:pPr>
            <w:r>
              <w:rPr>
                <w:rFonts w:ascii="Times New Roman"/>
                <w:b w:val="false"/>
                <w:i w:val="false"/>
                <w:color w:val="000000"/>
                <w:sz w:val="20"/>
              </w:rPr>
              <w:t>
Неврологические для взрослых</w:t>
            </w:r>
          </w:p>
          <w:bookmarkEnd w:id="3409"/>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5" w:id="3410"/>
          <w:p>
            <w:pPr>
              <w:spacing w:after="20"/>
              <w:ind w:left="20"/>
              <w:jc w:val="both"/>
            </w:pPr>
            <w:r>
              <w:rPr>
                <w:rFonts w:ascii="Times New Roman"/>
                <w:b w:val="false"/>
                <w:i w:val="false"/>
                <w:color w:val="000000"/>
                <w:sz w:val="20"/>
              </w:rPr>
              <w:t>
для детей</w:t>
            </w:r>
          </w:p>
          <w:bookmarkEnd w:id="3410"/>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6" w:id="3411"/>
          <w:p>
            <w:pPr>
              <w:spacing w:after="20"/>
              <w:ind w:left="20"/>
              <w:jc w:val="both"/>
            </w:pPr>
            <w:r>
              <w:rPr>
                <w:rFonts w:ascii="Times New Roman"/>
                <w:b w:val="false"/>
                <w:i w:val="false"/>
                <w:color w:val="000000"/>
                <w:sz w:val="20"/>
              </w:rPr>
              <w:t>
Психиатрические (психоневрологические) для взрослых</w:t>
            </w:r>
          </w:p>
          <w:bookmarkEnd w:id="3411"/>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3412"/>
          <w:p>
            <w:pPr>
              <w:spacing w:after="20"/>
              <w:ind w:left="20"/>
              <w:jc w:val="both"/>
            </w:pPr>
            <w:r>
              <w:rPr>
                <w:rFonts w:ascii="Times New Roman"/>
                <w:b w:val="false"/>
                <w:i w:val="false"/>
                <w:color w:val="000000"/>
                <w:sz w:val="20"/>
              </w:rPr>
              <w:t>
для детей</w:t>
            </w:r>
          </w:p>
          <w:bookmarkEnd w:id="3412"/>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8" w:id="3413"/>
          <w:p>
            <w:pPr>
              <w:spacing w:after="20"/>
              <w:ind w:left="20"/>
              <w:jc w:val="both"/>
            </w:pPr>
            <w:r>
              <w:rPr>
                <w:rFonts w:ascii="Times New Roman"/>
                <w:b w:val="false"/>
                <w:i w:val="false"/>
                <w:color w:val="000000"/>
                <w:sz w:val="20"/>
              </w:rPr>
              <w:t>
Психотерапевтические для взрослых</w:t>
            </w:r>
          </w:p>
          <w:bookmarkEnd w:id="3413"/>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3414"/>
          <w:p>
            <w:pPr>
              <w:spacing w:after="20"/>
              <w:ind w:left="20"/>
              <w:jc w:val="both"/>
            </w:pPr>
            <w:r>
              <w:rPr>
                <w:rFonts w:ascii="Times New Roman"/>
                <w:b w:val="false"/>
                <w:i w:val="false"/>
                <w:color w:val="000000"/>
                <w:sz w:val="20"/>
              </w:rPr>
              <w:t>
для детей</w:t>
            </w:r>
          </w:p>
          <w:bookmarkEnd w:id="3414"/>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0" w:id="3415"/>
          <w:p>
            <w:pPr>
              <w:spacing w:after="20"/>
              <w:ind w:left="20"/>
              <w:jc w:val="both"/>
            </w:pPr>
            <w:r>
              <w:rPr>
                <w:rFonts w:ascii="Times New Roman"/>
                <w:b w:val="false"/>
                <w:i w:val="false"/>
                <w:color w:val="000000"/>
                <w:sz w:val="20"/>
              </w:rPr>
              <w:t>
Наркологические для взрослых</w:t>
            </w:r>
          </w:p>
          <w:bookmarkEnd w:id="3415"/>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3416"/>
          <w:p>
            <w:pPr>
              <w:spacing w:after="20"/>
              <w:ind w:left="20"/>
              <w:jc w:val="both"/>
            </w:pPr>
            <w:r>
              <w:rPr>
                <w:rFonts w:ascii="Times New Roman"/>
                <w:b w:val="false"/>
                <w:i w:val="false"/>
                <w:color w:val="000000"/>
                <w:sz w:val="20"/>
              </w:rPr>
              <w:t>
 для детей</w:t>
            </w:r>
          </w:p>
          <w:bookmarkEnd w:id="3416"/>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2" w:id="3417"/>
          <w:p>
            <w:pPr>
              <w:spacing w:after="20"/>
              <w:ind w:left="20"/>
              <w:jc w:val="both"/>
            </w:pPr>
            <w:r>
              <w:rPr>
                <w:rFonts w:ascii="Times New Roman"/>
                <w:b w:val="false"/>
                <w:i w:val="false"/>
                <w:color w:val="000000"/>
                <w:sz w:val="20"/>
              </w:rPr>
              <w:t xml:space="preserve">
Наркологические для принудительного лечения </w:t>
            </w:r>
          </w:p>
          <w:bookmarkEnd w:id="3417"/>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3418"/>
          <w:p>
            <w:pPr>
              <w:spacing w:after="20"/>
              <w:ind w:left="20"/>
              <w:jc w:val="both"/>
            </w:pPr>
            <w:r>
              <w:rPr>
                <w:rFonts w:ascii="Times New Roman"/>
                <w:b w:val="false"/>
                <w:i w:val="false"/>
                <w:color w:val="000000"/>
                <w:sz w:val="20"/>
              </w:rPr>
              <w:t>
Офтальмологические для взрослых</w:t>
            </w:r>
          </w:p>
          <w:bookmarkEnd w:id="3418"/>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3419"/>
          <w:p>
            <w:pPr>
              <w:spacing w:after="20"/>
              <w:ind w:left="20"/>
              <w:jc w:val="both"/>
            </w:pPr>
            <w:r>
              <w:rPr>
                <w:rFonts w:ascii="Times New Roman"/>
                <w:b w:val="false"/>
                <w:i w:val="false"/>
                <w:color w:val="000000"/>
                <w:sz w:val="20"/>
              </w:rPr>
              <w:t>
для детей</w:t>
            </w:r>
          </w:p>
          <w:bookmarkEnd w:id="3419"/>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3420"/>
          <w:p>
            <w:pPr>
              <w:spacing w:after="20"/>
              <w:ind w:left="20"/>
              <w:jc w:val="both"/>
            </w:pPr>
            <w:r>
              <w:rPr>
                <w:rFonts w:ascii="Times New Roman"/>
                <w:b w:val="false"/>
                <w:i w:val="false"/>
                <w:color w:val="000000"/>
                <w:sz w:val="20"/>
              </w:rPr>
              <w:t>
Отоларингологические для взрослых</w:t>
            </w:r>
          </w:p>
          <w:bookmarkEnd w:id="3420"/>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3421"/>
          <w:p>
            <w:pPr>
              <w:spacing w:after="20"/>
              <w:ind w:left="20"/>
              <w:jc w:val="both"/>
            </w:pPr>
            <w:r>
              <w:rPr>
                <w:rFonts w:ascii="Times New Roman"/>
                <w:b w:val="false"/>
                <w:i w:val="false"/>
                <w:color w:val="000000"/>
                <w:sz w:val="20"/>
              </w:rPr>
              <w:t>
для детей</w:t>
            </w:r>
          </w:p>
          <w:bookmarkEnd w:id="3421"/>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3422"/>
          <w:p>
            <w:pPr>
              <w:spacing w:after="20"/>
              <w:ind w:left="20"/>
              <w:jc w:val="both"/>
            </w:pPr>
            <w:r>
              <w:rPr>
                <w:rFonts w:ascii="Times New Roman"/>
                <w:b w:val="false"/>
                <w:i w:val="false"/>
                <w:color w:val="000000"/>
                <w:sz w:val="20"/>
              </w:rPr>
              <w:t>
Дерматовенерологические для взрослых</w:t>
            </w:r>
          </w:p>
          <w:bookmarkEnd w:id="3422"/>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3423"/>
          <w:p>
            <w:pPr>
              <w:spacing w:after="20"/>
              <w:ind w:left="20"/>
              <w:jc w:val="both"/>
            </w:pPr>
            <w:r>
              <w:rPr>
                <w:rFonts w:ascii="Times New Roman"/>
                <w:b w:val="false"/>
                <w:i w:val="false"/>
                <w:color w:val="000000"/>
                <w:sz w:val="20"/>
              </w:rPr>
              <w:t>
для детей</w:t>
            </w:r>
          </w:p>
          <w:bookmarkEnd w:id="3423"/>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3424"/>
          <w:p>
            <w:pPr>
              <w:spacing w:after="20"/>
              <w:ind w:left="20"/>
              <w:jc w:val="both"/>
            </w:pPr>
            <w:r>
              <w:rPr>
                <w:rFonts w:ascii="Times New Roman"/>
                <w:b w:val="false"/>
                <w:i w:val="false"/>
                <w:color w:val="000000"/>
                <w:sz w:val="20"/>
              </w:rPr>
              <w:t xml:space="preserve">
Радиологические </w:t>
            </w:r>
          </w:p>
          <w:bookmarkEnd w:id="3424"/>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3425"/>
          <w:p>
            <w:pPr>
              <w:spacing w:after="20"/>
              <w:ind w:left="20"/>
              <w:jc w:val="both"/>
            </w:pPr>
            <w:r>
              <w:rPr>
                <w:rFonts w:ascii="Times New Roman"/>
                <w:b w:val="false"/>
                <w:i w:val="false"/>
                <w:color w:val="000000"/>
                <w:sz w:val="20"/>
              </w:rPr>
              <w:t>
Педиатрические</w:t>
            </w:r>
          </w:p>
          <w:bookmarkEnd w:id="3425"/>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1" w:id="3426"/>
          <w:p>
            <w:pPr>
              <w:spacing w:after="20"/>
              <w:ind w:left="20"/>
              <w:jc w:val="both"/>
            </w:pPr>
            <w:r>
              <w:rPr>
                <w:rFonts w:ascii="Times New Roman"/>
                <w:b w:val="false"/>
                <w:i w:val="false"/>
                <w:color w:val="000000"/>
                <w:sz w:val="20"/>
              </w:rPr>
              <w:t>
Патология новорожденных и выхаживания недоношенных</w:t>
            </w:r>
          </w:p>
          <w:bookmarkEnd w:id="3426"/>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2" w:id="3427"/>
          <w:p>
            <w:pPr>
              <w:spacing w:after="20"/>
              <w:ind w:left="20"/>
              <w:jc w:val="both"/>
            </w:pPr>
            <w:r>
              <w:rPr>
                <w:rFonts w:ascii="Times New Roman"/>
                <w:b w:val="false"/>
                <w:i w:val="false"/>
                <w:color w:val="000000"/>
                <w:sz w:val="20"/>
              </w:rPr>
              <w:t>
Проктологические</w:t>
            </w:r>
          </w:p>
          <w:bookmarkEnd w:id="3427"/>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3428"/>
          <w:p>
            <w:pPr>
              <w:spacing w:after="20"/>
              <w:ind w:left="20"/>
              <w:jc w:val="both"/>
            </w:pPr>
            <w:r>
              <w:rPr>
                <w:rFonts w:ascii="Times New Roman"/>
                <w:b w:val="false"/>
                <w:i w:val="false"/>
                <w:color w:val="000000"/>
                <w:sz w:val="20"/>
              </w:rPr>
              <w:t>
Ревматологические для взрослых</w:t>
            </w:r>
          </w:p>
          <w:bookmarkEnd w:id="3428"/>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 w:id="3429"/>
          <w:p>
            <w:pPr>
              <w:spacing w:after="20"/>
              <w:ind w:left="20"/>
              <w:jc w:val="both"/>
            </w:pPr>
            <w:r>
              <w:rPr>
                <w:rFonts w:ascii="Times New Roman"/>
                <w:b w:val="false"/>
                <w:i w:val="false"/>
                <w:color w:val="000000"/>
                <w:sz w:val="20"/>
              </w:rPr>
              <w:t>
для детей</w:t>
            </w:r>
          </w:p>
          <w:bookmarkEnd w:id="3429"/>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5" w:id="3430"/>
          <w:p>
            <w:pPr>
              <w:spacing w:after="20"/>
              <w:ind w:left="20"/>
              <w:jc w:val="both"/>
            </w:pPr>
            <w:r>
              <w:rPr>
                <w:rFonts w:ascii="Times New Roman"/>
                <w:b w:val="false"/>
                <w:i w:val="false"/>
                <w:color w:val="000000"/>
                <w:sz w:val="20"/>
              </w:rPr>
              <w:t>
Гнойные хирургические для взрослых</w:t>
            </w:r>
          </w:p>
          <w:bookmarkEnd w:id="3430"/>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3431"/>
          <w:p>
            <w:pPr>
              <w:spacing w:after="20"/>
              <w:ind w:left="20"/>
              <w:jc w:val="both"/>
            </w:pPr>
            <w:r>
              <w:rPr>
                <w:rFonts w:ascii="Times New Roman"/>
                <w:b w:val="false"/>
                <w:i w:val="false"/>
                <w:color w:val="000000"/>
                <w:sz w:val="20"/>
              </w:rPr>
              <w:t>
для детей</w:t>
            </w:r>
          </w:p>
          <w:bookmarkEnd w:id="3431"/>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3432"/>
          <w:p>
            <w:pPr>
              <w:spacing w:after="20"/>
              <w:ind w:left="20"/>
              <w:jc w:val="both"/>
            </w:pPr>
            <w:r>
              <w:rPr>
                <w:rFonts w:ascii="Times New Roman"/>
                <w:b w:val="false"/>
                <w:i w:val="false"/>
                <w:color w:val="000000"/>
                <w:sz w:val="20"/>
              </w:rPr>
              <w:t>
Пульмонологические для взрослых</w:t>
            </w:r>
          </w:p>
          <w:bookmarkEnd w:id="3432"/>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3433"/>
          <w:p>
            <w:pPr>
              <w:spacing w:after="20"/>
              <w:ind w:left="20"/>
              <w:jc w:val="both"/>
            </w:pPr>
            <w:r>
              <w:rPr>
                <w:rFonts w:ascii="Times New Roman"/>
                <w:b w:val="false"/>
                <w:i w:val="false"/>
                <w:color w:val="000000"/>
                <w:sz w:val="20"/>
              </w:rPr>
              <w:t>
для детей</w:t>
            </w:r>
          </w:p>
          <w:bookmarkEnd w:id="3433"/>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3434"/>
          <w:p>
            <w:pPr>
              <w:spacing w:after="20"/>
              <w:ind w:left="20"/>
              <w:jc w:val="both"/>
            </w:pPr>
            <w:r>
              <w:rPr>
                <w:rFonts w:ascii="Times New Roman"/>
                <w:b w:val="false"/>
                <w:i w:val="false"/>
                <w:color w:val="000000"/>
                <w:sz w:val="20"/>
              </w:rPr>
              <w:t>
Токсикологические для взрослых</w:t>
            </w:r>
          </w:p>
          <w:bookmarkEnd w:id="3434"/>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0" w:id="3435"/>
          <w:p>
            <w:pPr>
              <w:spacing w:after="20"/>
              <w:ind w:left="20"/>
              <w:jc w:val="both"/>
            </w:pPr>
            <w:r>
              <w:rPr>
                <w:rFonts w:ascii="Times New Roman"/>
                <w:b w:val="false"/>
                <w:i w:val="false"/>
                <w:color w:val="000000"/>
                <w:sz w:val="20"/>
              </w:rPr>
              <w:t>
для детей</w:t>
            </w:r>
          </w:p>
          <w:bookmarkEnd w:id="3435"/>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1" w:id="3436"/>
          <w:p>
            <w:pPr>
              <w:spacing w:after="20"/>
              <w:ind w:left="20"/>
              <w:jc w:val="both"/>
            </w:pPr>
            <w:r>
              <w:rPr>
                <w:rFonts w:ascii="Times New Roman"/>
                <w:b w:val="false"/>
                <w:i w:val="false"/>
                <w:color w:val="000000"/>
                <w:sz w:val="20"/>
              </w:rPr>
              <w:t>
Транспланталогии для взрослых</w:t>
            </w:r>
          </w:p>
          <w:bookmarkEnd w:id="3436"/>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2" w:id="3437"/>
          <w:p>
            <w:pPr>
              <w:spacing w:after="20"/>
              <w:ind w:left="20"/>
              <w:jc w:val="both"/>
            </w:pPr>
            <w:r>
              <w:rPr>
                <w:rFonts w:ascii="Times New Roman"/>
                <w:b w:val="false"/>
                <w:i w:val="false"/>
                <w:color w:val="000000"/>
                <w:sz w:val="20"/>
              </w:rPr>
              <w:t>
для детей</w:t>
            </w:r>
          </w:p>
          <w:bookmarkEnd w:id="3437"/>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 w:id="3438"/>
          <w:p>
            <w:pPr>
              <w:spacing w:after="20"/>
              <w:ind w:left="20"/>
              <w:jc w:val="both"/>
            </w:pPr>
            <w:r>
              <w:rPr>
                <w:rFonts w:ascii="Times New Roman"/>
                <w:b w:val="false"/>
                <w:i w:val="false"/>
                <w:color w:val="000000"/>
                <w:sz w:val="20"/>
              </w:rPr>
              <w:t>
Лепрологические</w:t>
            </w:r>
          </w:p>
          <w:bookmarkEnd w:id="3438"/>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4" w:id="3439"/>
          <w:p>
            <w:pPr>
              <w:spacing w:after="20"/>
              <w:ind w:left="20"/>
              <w:jc w:val="both"/>
            </w:pPr>
            <w:r>
              <w:rPr>
                <w:rFonts w:ascii="Times New Roman"/>
                <w:b w:val="false"/>
                <w:i w:val="false"/>
                <w:color w:val="000000"/>
                <w:sz w:val="20"/>
              </w:rPr>
              <w:t>
Реанимационные для взрослых</w:t>
            </w:r>
          </w:p>
          <w:bookmarkEnd w:id="3439"/>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3440"/>
          <w:p>
            <w:pPr>
              <w:spacing w:after="20"/>
              <w:ind w:left="20"/>
              <w:jc w:val="both"/>
            </w:pPr>
            <w:r>
              <w:rPr>
                <w:rFonts w:ascii="Times New Roman"/>
                <w:b w:val="false"/>
                <w:i w:val="false"/>
                <w:color w:val="000000"/>
                <w:sz w:val="20"/>
              </w:rPr>
              <w:t>
для детей</w:t>
            </w:r>
          </w:p>
          <w:bookmarkEnd w:id="3440"/>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6" w:id="3441"/>
          <w:p>
            <w:pPr>
              <w:spacing w:after="20"/>
              <w:ind w:left="20"/>
              <w:jc w:val="both"/>
            </w:pPr>
            <w:r>
              <w:rPr>
                <w:rFonts w:ascii="Times New Roman"/>
                <w:b w:val="false"/>
                <w:i w:val="false"/>
                <w:color w:val="000000"/>
                <w:sz w:val="20"/>
              </w:rPr>
              <w:t>
Инсультные</w:t>
            </w:r>
          </w:p>
          <w:bookmarkEnd w:id="3441"/>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7" w:id="3442"/>
          <w:p>
            <w:pPr>
              <w:spacing w:after="20"/>
              <w:ind w:left="20"/>
              <w:jc w:val="both"/>
            </w:pPr>
            <w:r>
              <w:rPr>
                <w:rFonts w:ascii="Times New Roman"/>
                <w:b w:val="false"/>
                <w:i w:val="false"/>
                <w:color w:val="000000"/>
                <w:sz w:val="20"/>
              </w:rPr>
              <w:t>
Итого коек</w:t>
            </w:r>
          </w:p>
          <w:bookmarkEnd w:id="3442"/>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8" w:id="3443"/>
          <w:p>
            <w:pPr>
              <w:spacing w:after="20"/>
              <w:ind w:left="20"/>
              <w:jc w:val="both"/>
            </w:pPr>
            <w:r>
              <w:rPr>
                <w:rFonts w:ascii="Times New Roman"/>
                <w:b w:val="false"/>
                <w:i w:val="false"/>
                <w:color w:val="000000"/>
                <w:sz w:val="20"/>
              </w:rPr>
              <w:t>
из них для детей</w:t>
            </w:r>
          </w:p>
          <w:bookmarkEnd w:id="3443"/>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3444"/>
          <w:p>
            <w:pPr>
              <w:spacing w:after="20"/>
              <w:ind w:left="20"/>
              <w:jc w:val="both"/>
            </w:pPr>
            <w:r>
              <w:rPr>
                <w:rFonts w:ascii="Times New Roman"/>
                <w:b w:val="false"/>
                <w:i w:val="false"/>
                <w:color w:val="000000"/>
                <w:sz w:val="20"/>
              </w:rPr>
              <w:t>
Сестринского ухода</w:t>
            </w:r>
          </w:p>
          <w:bookmarkEnd w:id="3444"/>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0" w:id="3445"/>
          <w:p>
            <w:pPr>
              <w:spacing w:after="20"/>
              <w:ind w:left="20"/>
              <w:jc w:val="both"/>
            </w:pPr>
            <w:r>
              <w:rPr>
                <w:rFonts w:ascii="Times New Roman"/>
                <w:b w:val="false"/>
                <w:i w:val="false"/>
                <w:color w:val="000000"/>
                <w:sz w:val="20"/>
              </w:rPr>
              <w:t>
Паллиативной помощи</w:t>
            </w:r>
          </w:p>
          <w:bookmarkEnd w:id="3445"/>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91" w:id="3446"/>
    <w:p>
      <w:pPr>
        <w:spacing w:after="0"/>
        <w:ind w:left="0"/>
        <w:jc w:val="both"/>
      </w:pPr>
      <w:r>
        <w:rPr>
          <w:rFonts w:ascii="Times New Roman"/>
          <w:b w:val="false"/>
          <w:i w:val="false"/>
          <w:color w:val="000000"/>
          <w:sz w:val="28"/>
        </w:rPr>
        <w:t>
             Профили коек для восстановительного лечения и медицинской реабилитации</w:t>
      </w:r>
    </w:p>
    <w:bookmarkEnd w:id="3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0"/>
        <w:gridCol w:w="1979"/>
        <w:gridCol w:w="417"/>
        <w:gridCol w:w="417"/>
        <w:gridCol w:w="206"/>
        <w:gridCol w:w="417"/>
        <w:gridCol w:w="206"/>
        <w:gridCol w:w="206"/>
        <w:gridCol w:w="207"/>
        <w:gridCol w:w="207"/>
        <w:gridCol w:w="418"/>
      </w:tblGrid>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3447"/>
          <w:p>
            <w:pPr>
              <w:spacing w:after="20"/>
              <w:ind w:left="20"/>
              <w:jc w:val="both"/>
            </w:pPr>
            <w:r>
              <w:rPr>
                <w:rFonts w:ascii="Times New Roman"/>
                <w:b w:val="false"/>
                <w:i w:val="false"/>
                <w:color w:val="000000"/>
                <w:sz w:val="20"/>
              </w:rPr>
              <w:t>
Восстановительного лечения и медицинской реабилитации, всего</w:t>
            </w:r>
          </w:p>
          <w:bookmarkEnd w:id="3447"/>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3448"/>
          <w:p>
            <w:pPr>
              <w:spacing w:after="20"/>
              <w:ind w:left="20"/>
              <w:jc w:val="both"/>
            </w:pPr>
            <w:r>
              <w:rPr>
                <w:rFonts w:ascii="Times New Roman"/>
                <w:b w:val="false"/>
                <w:i w:val="false"/>
                <w:color w:val="000000"/>
                <w:sz w:val="20"/>
              </w:rPr>
              <w:t>
из них для детей</w:t>
            </w:r>
          </w:p>
          <w:bookmarkEnd w:id="3448"/>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 w:id="3449"/>
          <w:p>
            <w:pPr>
              <w:spacing w:after="20"/>
              <w:ind w:left="20"/>
              <w:jc w:val="both"/>
            </w:pPr>
            <w:r>
              <w:rPr>
                <w:rFonts w:ascii="Times New Roman"/>
                <w:b w:val="false"/>
                <w:i w:val="false"/>
                <w:color w:val="000000"/>
                <w:sz w:val="20"/>
              </w:rPr>
              <w:t>
из них ранняя реабилитация по профилям:</w:t>
            </w:r>
          </w:p>
          <w:bookmarkEnd w:id="3449"/>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5" w:id="3450"/>
          <w:p>
            <w:pPr>
              <w:spacing w:after="20"/>
              <w:ind w:left="20"/>
              <w:jc w:val="both"/>
            </w:pPr>
            <w:r>
              <w:rPr>
                <w:rFonts w:ascii="Times New Roman"/>
                <w:b w:val="false"/>
                <w:i w:val="false"/>
                <w:color w:val="000000"/>
                <w:sz w:val="20"/>
              </w:rPr>
              <w:t>
Восстановительного лечения и медицинской реабилитации, всего</w:t>
            </w:r>
          </w:p>
          <w:bookmarkEnd w:id="3450"/>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3451"/>
          <w:p>
            <w:pPr>
              <w:spacing w:after="20"/>
              <w:ind w:left="20"/>
              <w:jc w:val="both"/>
            </w:pPr>
            <w:r>
              <w:rPr>
                <w:rFonts w:ascii="Times New Roman"/>
                <w:b w:val="false"/>
                <w:i w:val="false"/>
                <w:color w:val="000000"/>
                <w:sz w:val="20"/>
              </w:rPr>
              <w:t>
из них для детей</w:t>
            </w:r>
          </w:p>
          <w:bookmarkEnd w:id="3451"/>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7" w:id="3452"/>
          <w:p>
            <w:pPr>
              <w:spacing w:after="20"/>
              <w:ind w:left="20"/>
              <w:jc w:val="both"/>
            </w:pPr>
            <w:r>
              <w:rPr>
                <w:rFonts w:ascii="Times New Roman"/>
                <w:b w:val="false"/>
                <w:i w:val="false"/>
                <w:color w:val="000000"/>
                <w:sz w:val="20"/>
              </w:rPr>
              <w:t>
в том числе:</w:t>
            </w:r>
          </w:p>
          <w:bookmarkEnd w:id="3452"/>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8" w:id="3453"/>
          <w:p>
            <w:pPr>
              <w:spacing w:after="20"/>
              <w:ind w:left="20"/>
              <w:jc w:val="both"/>
            </w:pPr>
            <w:r>
              <w:rPr>
                <w:rFonts w:ascii="Times New Roman"/>
                <w:b w:val="false"/>
                <w:i w:val="false"/>
                <w:color w:val="000000"/>
                <w:sz w:val="20"/>
              </w:rPr>
              <w:t>
Кардиологические для взрослых</w:t>
            </w:r>
          </w:p>
          <w:bookmarkEnd w:id="345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9" w:id="3454"/>
          <w:p>
            <w:pPr>
              <w:spacing w:after="20"/>
              <w:ind w:left="20"/>
              <w:jc w:val="both"/>
            </w:pPr>
            <w:r>
              <w:rPr>
                <w:rFonts w:ascii="Times New Roman"/>
                <w:b w:val="false"/>
                <w:i w:val="false"/>
                <w:color w:val="000000"/>
                <w:sz w:val="20"/>
              </w:rPr>
              <w:t>
для детей</w:t>
            </w:r>
          </w:p>
          <w:bookmarkEnd w:id="3454"/>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0" w:id="3455"/>
          <w:p>
            <w:pPr>
              <w:spacing w:after="20"/>
              <w:ind w:left="20"/>
              <w:jc w:val="both"/>
            </w:pPr>
            <w:r>
              <w:rPr>
                <w:rFonts w:ascii="Times New Roman"/>
                <w:b w:val="false"/>
                <w:i w:val="false"/>
                <w:color w:val="000000"/>
                <w:sz w:val="20"/>
              </w:rPr>
              <w:t>
Кардиохирургические для взрослых</w:t>
            </w:r>
          </w:p>
          <w:bookmarkEnd w:id="3455"/>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1" w:id="3456"/>
          <w:p>
            <w:pPr>
              <w:spacing w:after="20"/>
              <w:ind w:left="20"/>
              <w:jc w:val="both"/>
            </w:pPr>
            <w:r>
              <w:rPr>
                <w:rFonts w:ascii="Times New Roman"/>
                <w:b w:val="false"/>
                <w:i w:val="false"/>
                <w:color w:val="000000"/>
                <w:sz w:val="20"/>
              </w:rPr>
              <w:t>
для детей</w:t>
            </w:r>
          </w:p>
          <w:bookmarkEnd w:id="3456"/>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2" w:id="3457"/>
          <w:p>
            <w:pPr>
              <w:spacing w:after="20"/>
              <w:ind w:left="20"/>
              <w:jc w:val="both"/>
            </w:pPr>
            <w:r>
              <w:rPr>
                <w:rFonts w:ascii="Times New Roman"/>
                <w:b w:val="false"/>
                <w:i w:val="false"/>
                <w:color w:val="000000"/>
                <w:sz w:val="20"/>
              </w:rPr>
              <w:t>
Неврологические (психоневрологические) для взрослых</w:t>
            </w:r>
          </w:p>
          <w:bookmarkEnd w:id="3457"/>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3" w:id="3458"/>
          <w:p>
            <w:pPr>
              <w:spacing w:after="20"/>
              <w:ind w:left="20"/>
              <w:jc w:val="both"/>
            </w:pPr>
            <w:r>
              <w:rPr>
                <w:rFonts w:ascii="Times New Roman"/>
                <w:b w:val="false"/>
                <w:i w:val="false"/>
                <w:color w:val="000000"/>
                <w:sz w:val="20"/>
              </w:rPr>
              <w:t>
для детей</w:t>
            </w:r>
          </w:p>
          <w:bookmarkEnd w:id="3458"/>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3459"/>
          <w:p>
            <w:pPr>
              <w:spacing w:after="20"/>
              <w:ind w:left="20"/>
              <w:jc w:val="both"/>
            </w:pPr>
            <w:r>
              <w:rPr>
                <w:rFonts w:ascii="Times New Roman"/>
                <w:b w:val="false"/>
                <w:i w:val="false"/>
                <w:color w:val="000000"/>
                <w:sz w:val="20"/>
              </w:rPr>
              <w:t>
Нейрохирургические для взрослых</w:t>
            </w:r>
          </w:p>
          <w:bookmarkEnd w:id="3459"/>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5" w:id="3460"/>
          <w:p>
            <w:pPr>
              <w:spacing w:after="20"/>
              <w:ind w:left="20"/>
              <w:jc w:val="both"/>
            </w:pPr>
            <w:r>
              <w:rPr>
                <w:rFonts w:ascii="Times New Roman"/>
                <w:b w:val="false"/>
                <w:i w:val="false"/>
                <w:color w:val="000000"/>
                <w:sz w:val="20"/>
              </w:rPr>
              <w:t>
для детей</w:t>
            </w:r>
          </w:p>
          <w:bookmarkEnd w:id="3460"/>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6" w:id="3461"/>
          <w:p>
            <w:pPr>
              <w:spacing w:after="20"/>
              <w:ind w:left="20"/>
              <w:jc w:val="both"/>
            </w:pPr>
            <w:r>
              <w:rPr>
                <w:rFonts w:ascii="Times New Roman"/>
                <w:b w:val="false"/>
                <w:i w:val="false"/>
                <w:color w:val="000000"/>
                <w:sz w:val="20"/>
              </w:rPr>
              <w:t>
Травматологические для взрослых</w:t>
            </w:r>
          </w:p>
          <w:bookmarkEnd w:id="3461"/>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7" w:id="3462"/>
          <w:p>
            <w:pPr>
              <w:spacing w:after="20"/>
              <w:ind w:left="20"/>
              <w:jc w:val="both"/>
            </w:pPr>
            <w:r>
              <w:rPr>
                <w:rFonts w:ascii="Times New Roman"/>
                <w:b w:val="false"/>
                <w:i w:val="false"/>
                <w:color w:val="000000"/>
                <w:sz w:val="20"/>
              </w:rPr>
              <w:t>
 для детей</w:t>
            </w:r>
          </w:p>
          <w:bookmarkEnd w:id="3462"/>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8" w:id="3463"/>
          <w:p>
            <w:pPr>
              <w:spacing w:after="20"/>
              <w:ind w:left="20"/>
              <w:jc w:val="both"/>
            </w:pPr>
            <w:r>
              <w:rPr>
                <w:rFonts w:ascii="Times New Roman"/>
                <w:b w:val="false"/>
                <w:i w:val="false"/>
                <w:color w:val="000000"/>
                <w:sz w:val="20"/>
              </w:rPr>
              <w:t>
Ортопедические для взрослых</w:t>
            </w:r>
          </w:p>
          <w:bookmarkEnd w:id="3463"/>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3464"/>
          <w:p>
            <w:pPr>
              <w:spacing w:after="20"/>
              <w:ind w:left="20"/>
              <w:jc w:val="both"/>
            </w:pPr>
            <w:r>
              <w:rPr>
                <w:rFonts w:ascii="Times New Roman"/>
                <w:b w:val="false"/>
                <w:i w:val="false"/>
                <w:color w:val="000000"/>
                <w:sz w:val="20"/>
              </w:rPr>
              <w:t>
 для детей</w:t>
            </w:r>
          </w:p>
          <w:bookmarkEnd w:id="3464"/>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3465"/>
          <w:p>
            <w:pPr>
              <w:spacing w:after="20"/>
              <w:ind w:left="20"/>
              <w:jc w:val="both"/>
            </w:pPr>
            <w:r>
              <w:rPr>
                <w:rFonts w:ascii="Times New Roman"/>
                <w:b w:val="false"/>
                <w:i w:val="false"/>
                <w:color w:val="000000"/>
                <w:sz w:val="20"/>
              </w:rPr>
              <w:t>
Всего коек (строка 85 плюс 87 плюс 88 плюс 89)</w:t>
            </w:r>
          </w:p>
          <w:bookmarkEnd w:id="3465"/>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1" w:id="3466"/>
          <w:p>
            <w:pPr>
              <w:spacing w:after="20"/>
              <w:ind w:left="20"/>
              <w:jc w:val="both"/>
            </w:pPr>
            <w:r>
              <w:rPr>
                <w:rFonts w:ascii="Times New Roman"/>
                <w:b w:val="false"/>
                <w:i w:val="false"/>
                <w:color w:val="000000"/>
                <w:sz w:val="20"/>
              </w:rPr>
              <w:t>
из них для детей (строки 86 плюс 90)</w:t>
            </w:r>
          </w:p>
          <w:bookmarkEnd w:id="3466"/>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2" w:id="3467"/>
          <w:p>
            <w:pPr>
              <w:spacing w:after="20"/>
              <w:ind w:left="20"/>
              <w:jc w:val="both"/>
            </w:pPr>
            <w:r>
              <w:rPr>
                <w:rFonts w:ascii="Times New Roman"/>
                <w:b w:val="false"/>
                <w:i w:val="false"/>
                <w:color w:val="000000"/>
                <w:sz w:val="20"/>
              </w:rPr>
              <w:t>
из строки 105 пролечено иногородних</w:t>
            </w:r>
          </w:p>
          <w:bookmarkEnd w:id="3467"/>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3" w:id="3468"/>
          <w:p>
            <w:pPr>
              <w:spacing w:after="20"/>
              <w:ind w:left="20"/>
              <w:jc w:val="both"/>
            </w:pPr>
            <w:r>
              <w:rPr>
                <w:rFonts w:ascii="Times New Roman"/>
                <w:b w:val="false"/>
                <w:i w:val="false"/>
                <w:color w:val="000000"/>
                <w:sz w:val="20"/>
              </w:rPr>
              <w:t>
из строки 105 пролечено иностранцев</w:t>
            </w:r>
          </w:p>
          <w:bookmarkEnd w:id="3468"/>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4014" w:id="3469"/>
    <w:p>
      <w:pPr>
        <w:spacing w:after="0"/>
        <w:ind w:left="0"/>
        <w:jc w:val="both"/>
      </w:pPr>
      <w:r>
        <w:rPr>
          <w:rFonts w:ascii="Times New Roman"/>
          <w:b w:val="false"/>
          <w:i w:val="false"/>
          <w:color w:val="000000"/>
          <w:sz w:val="28"/>
        </w:rPr>
        <w:t>
      3101</w:t>
      </w:r>
    </w:p>
    <w:bookmarkEnd w:id="3469"/>
    <w:bookmarkStart w:name="z4015" w:id="3470"/>
    <w:p>
      <w:pPr>
        <w:spacing w:after="0"/>
        <w:ind w:left="0"/>
        <w:jc w:val="both"/>
      </w:pPr>
      <w:r>
        <w:rPr>
          <w:rFonts w:ascii="Times New Roman"/>
          <w:b w:val="false"/>
          <w:i w:val="false"/>
          <w:color w:val="000000"/>
          <w:sz w:val="28"/>
        </w:rPr>
        <w:t xml:space="preserve">
      Из числа выписанных (гр 6) переведено в другие стационары 1___, в том числе переведено новорожденных 2___ </w:t>
      </w:r>
    </w:p>
    <w:bookmarkEnd w:id="3470"/>
    <w:bookmarkStart w:name="z4016" w:id="3471"/>
    <w:p>
      <w:pPr>
        <w:spacing w:after="0"/>
        <w:ind w:left="0"/>
        <w:jc w:val="both"/>
      </w:pPr>
      <w:r>
        <w:rPr>
          <w:rFonts w:ascii="Times New Roman"/>
          <w:b w:val="false"/>
          <w:i w:val="false"/>
          <w:color w:val="000000"/>
          <w:sz w:val="28"/>
        </w:rPr>
        <w:t>
      3102</w:t>
      </w:r>
    </w:p>
    <w:bookmarkEnd w:id="3471"/>
    <w:bookmarkStart w:name="z4017" w:id="3472"/>
    <w:p>
      <w:pPr>
        <w:spacing w:after="0"/>
        <w:ind w:left="0"/>
        <w:jc w:val="both"/>
      </w:pPr>
      <w:r>
        <w:rPr>
          <w:rFonts w:ascii="Times New Roman"/>
          <w:b w:val="false"/>
          <w:i w:val="false"/>
          <w:color w:val="000000"/>
          <w:sz w:val="28"/>
        </w:rPr>
        <w:t xml:space="preserve">
      Кроме того хозрасчетные койки в бюджетных организациях на конец года 1__, среднегодовые койки 2__, </w:t>
      </w:r>
    </w:p>
    <w:bookmarkEnd w:id="3472"/>
    <w:bookmarkStart w:name="z4018" w:id="3473"/>
    <w:p>
      <w:pPr>
        <w:spacing w:after="0"/>
        <w:ind w:left="0"/>
        <w:jc w:val="both"/>
      </w:pPr>
      <w:r>
        <w:rPr>
          <w:rFonts w:ascii="Times New Roman"/>
          <w:b w:val="false"/>
          <w:i w:val="false"/>
          <w:color w:val="000000"/>
          <w:sz w:val="28"/>
        </w:rPr>
        <w:t xml:space="preserve">
      поступило больных 3__, выписано больных 4___, умерло 5___, </w:t>
      </w:r>
    </w:p>
    <w:bookmarkEnd w:id="3473"/>
    <w:bookmarkStart w:name="z4019" w:id="3474"/>
    <w:p>
      <w:pPr>
        <w:spacing w:after="0"/>
        <w:ind w:left="0"/>
        <w:jc w:val="both"/>
      </w:pPr>
      <w:r>
        <w:rPr>
          <w:rFonts w:ascii="Times New Roman"/>
          <w:b w:val="false"/>
          <w:i w:val="false"/>
          <w:color w:val="000000"/>
          <w:sz w:val="28"/>
        </w:rPr>
        <w:t>
      проведено всеми больными койко-дней 6___</w:t>
      </w:r>
    </w:p>
    <w:bookmarkEnd w:id="3474"/>
    <w:bookmarkStart w:name="z4020" w:id="3475"/>
    <w:p>
      <w:pPr>
        <w:spacing w:after="0"/>
        <w:ind w:left="0"/>
        <w:jc w:val="both"/>
      </w:pPr>
      <w:r>
        <w:rPr>
          <w:rFonts w:ascii="Times New Roman"/>
          <w:b w:val="false"/>
          <w:i w:val="false"/>
          <w:color w:val="000000"/>
          <w:sz w:val="28"/>
        </w:rPr>
        <w:t>
      3103 Отделения в больничных организациях</w:t>
      </w:r>
    </w:p>
    <w:bookmarkEnd w:id="3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155"/>
        <w:gridCol w:w="664"/>
        <w:gridCol w:w="2510"/>
        <w:gridCol w:w="664"/>
        <w:gridCol w:w="1031"/>
        <w:gridCol w:w="1404"/>
        <w:gridCol w:w="665"/>
        <w:gridCol w:w="2510"/>
        <w:gridCol w:w="666"/>
      </w:tblGrid>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1" w:id="3476"/>
          <w:p>
            <w:pPr>
              <w:spacing w:after="20"/>
              <w:ind w:left="20"/>
              <w:jc w:val="both"/>
            </w:pPr>
            <w:r>
              <w:rPr>
                <w:rFonts w:ascii="Times New Roman"/>
                <w:b w:val="false"/>
                <w:i w:val="false"/>
                <w:color w:val="000000"/>
                <w:sz w:val="20"/>
              </w:rPr>
              <w:t>
№</w:t>
            </w:r>
          </w:p>
          <w:bookmarkEnd w:id="3476"/>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отделений</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коек</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отделений</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для детей до 14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для детей до 14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3477"/>
          <w:p>
            <w:pPr>
              <w:spacing w:after="20"/>
              <w:ind w:left="20"/>
              <w:jc w:val="both"/>
            </w:pPr>
            <w:r>
              <w:rPr>
                <w:rFonts w:ascii="Times New Roman"/>
                <w:b w:val="false"/>
                <w:i w:val="false"/>
                <w:color w:val="000000"/>
                <w:sz w:val="20"/>
              </w:rPr>
              <w:t>
А</w:t>
            </w:r>
          </w:p>
          <w:bookmarkEnd w:id="3477"/>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4" w:id="3478"/>
          <w:p>
            <w:pPr>
              <w:spacing w:after="20"/>
              <w:ind w:left="20"/>
              <w:jc w:val="both"/>
            </w:pPr>
            <w:r>
              <w:rPr>
                <w:rFonts w:ascii="Times New Roman"/>
                <w:b w:val="false"/>
                <w:i w:val="false"/>
                <w:color w:val="000000"/>
                <w:sz w:val="20"/>
              </w:rPr>
              <w:t>
01</w:t>
            </w:r>
          </w:p>
          <w:bookmarkEnd w:id="3478"/>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педиатрическое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5" w:id="3479"/>
          <w:p>
            <w:pPr>
              <w:spacing w:after="20"/>
              <w:ind w:left="20"/>
              <w:jc w:val="both"/>
            </w:pPr>
            <w:r>
              <w:rPr>
                <w:rFonts w:ascii="Times New Roman"/>
                <w:b w:val="false"/>
                <w:i w:val="false"/>
                <w:color w:val="000000"/>
                <w:sz w:val="20"/>
              </w:rPr>
              <w:t>
02</w:t>
            </w:r>
          </w:p>
          <w:bookmarkEnd w:id="3479"/>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офтальмологическое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3480"/>
          <w:p>
            <w:pPr>
              <w:spacing w:after="20"/>
              <w:ind w:left="20"/>
              <w:jc w:val="both"/>
            </w:pPr>
            <w:r>
              <w:rPr>
                <w:rFonts w:ascii="Times New Roman"/>
                <w:b w:val="false"/>
                <w:i w:val="false"/>
                <w:color w:val="000000"/>
                <w:sz w:val="20"/>
              </w:rPr>
              <w:t>
03</w:t>
            </w:r>
          </w:p>
          <w:bookmarkEnd w:id="3480"/>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отоларингологическое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7" w:id="3481"/>
          <w:p>
            <w:pPr>
              <w:spacing w:after="20"/>
              <w:ind w:left="20"/>
              <w:jc w:val="both"/>
            </w:pPr>
            <w:r>
              <w:rPr>
                <w:rFonts w:ascii="Times New Roman"/>
                <w:b w:val="false"/>
                <w:i w:val="false"/>
                <w:color w:val="000000"/>
                <w:sz w:val="20"/>
              </w:rPr>
              <w:t>
04</w:t>
            </w:r>
          </w:p>
          <w:bookmarkEnd w:id="3481"/>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больных туберкулезом</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8" w:id="3482"/>
          <w:p>
            <w:pPr>
              <w:spacing w:after="20"/>
              <w:ind w:left="20"/>
              <w:jc w:val="both"/>
            </w:pPr>
            <w:r>
              <w:rPr>
                <w:rFonts w:ascii="Times New Roman"/>
                <w:b w:val="false"/>
                <w:i w:val="false"/>
                <w:color w:val="000000"/>
                <w:sz w:val="20"/>
              </w:rPr>
              <w:t>
05</w:t>
            </w:r>
          </w:p>
          <w:bookmarkEnd w:id="3482"/>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неврологическое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9" w:id="3483"/>
          <w:p>
            <w:pPr>
              <w:spacing w:after="20"/>
              <w:ind w:left="20"/>
              <w:jc w:val="both"/>
            </w:pPr>
            <w:r>
              <w:rPr>
                <w:rFonts w:ascii="Times New Roman"/>
                <w:b w:val="false"/>
                <w:i w:val="false"/>
                <w:color w:val="000000"/>
                <w:sz w:val="20"/>
              </w:rPr>
              <w:t>
06</w:t>
            </w:r>
          </w:p>
          <w:bookmarkEnd w:id="3483"/>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психиатрическое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3484"/>
          <w:p>
            <w:pPr>
              <w:spacing w:after="20"/>
              <w:ind w:left="20"/>
              <w:jc w:val="both"/>
            </w:pPr>
            <w:r>
              <w:rPr>
                <w:rFonts w:ascii="Times New Roman"/>
                <w:b w:val="false"/>
                <w:i w:val="false"/>
                <w:color w:val="000000"/>
                <w:sz w:val="20"/>
              </w:rPr>
              <w:t>
07</w:t>
            </w:r>
          </w:p>
          <w:bookmarkEnd w:id="3484"/>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наркологическое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1" w:id="3485"/>
          <w:p>
            <w:pPr>
              <w:spacing w:after="20"/>
              <w:ind w:left="20"/>
              <w:jc w:val="both"/>
            </w:pPr>
            <w:r>
              <w:rPr>
                <w:rFonts w:ascii="Times New Roman"/>
                <w:b w:val="false"/>
                <w:i w:val="false"/>
                <w:color w:val="000000"/>
                <w:sz w:val="20"/>
              </w:rPr>
              <w:t>
08</w:t>
            </w:r>
          </w:p>
          <w:bookmarkEnd w:id="3485"/>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дермато-венерологическое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2" w:id="3486"/>
          <w:p>
            <w:pPr>
              <w:spacing w:after="20"/>
              <w:ind w:left="20"/>
              <w:jc w:val="both"/>
            </w:pPr>
            <w:r>
              <w:rPr>
                <w:rFonts w:ascii="Times New Roman"/>
                <w:b w:val="false"/>
                <w:i w:val="false"/>
                <w:color w:val="000000"/>
                <w:sz w:val="20"/>
              </w:rPr>
              <w:t>
09</w:t>
            </w:r>
          </w:p>
          <w:bookmarkEnd w:id="3486"/>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инфекционное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3487"/>
          <w:p>
            <w:pPr>
              <w:spacing w:after="20"/>
              <w:ind w:left="20"/>
              <w:jc w:val="both"/>
            </w:pPr>
            <w:r>
              <w:rPr>
                <w:rFonts w:ascii="Times New Roman"/>
                <w:b w:val="false"/>
                <w:i w:val="false"/>
                <w:color w:val="000000"/>
                <w:sz w:val="20"/>
              </w:rPr>
              <w:t>
10</w:t>
            </w:r>
          </w:p>
          <w:bookmarkEnd w:id="3487"/>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токсикологическое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4" w:id="3488"/>
          <w:p>
            <w:pPr>
              <w:spacing w:after="20"/>
              <w:ind w:left="20"/>
              <w:jc w:val="both"/>
            </w:pPr>
            <w:r>
              <w:rPr>
                <w:rFonts w:ascii="Times New Roman"/>
                <w:b w:val="false"/>
                <w:i w:val="false"/>
                <w:color w:val="000000"/>
                <w:sz w:val="20"/>
              </w:rPr>
              <w:t>
11</w:t>
            </w:r>
          </w:p>
          <w:bookmarkEnd w:id="3488"/>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реанимации (сметные койки)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3489"/>
          <w:p>
            <w:pPr>
              <w:spacing w:after="20"/>
              <w:ind w:left="20"/>
              <w:jc w:val="both"/>
            </w:pPr>
            <w:r>
              <w:rPr>
                <w:rFonts w:ascii="Times New Roman"/>
                <w:b w:val="false"/>
                <w:i w:val="false"/>
                <w:color w:val="000000"/>
                <w:sz w:val="20"/>
              </w:rPr>
              <w:t>
12</w:t>
            </w:r>
          </w:p>
          <w:bookmarkEnd w:id="3489"/>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челюстно-лицевое (стоматол)</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3490"/>
          <w:p>
            <w:pPr>
              <w:spacing w:after="20"/>
              <w:ind w:left="20"/>
              <w:jc w:val="both"/>
            </w:pPr>
            <w:r>
              <w:rPr>
                <w:rFonts w:ascii="Times New Roman"/>
                <w:b w:val="false"/>
                <w:i w:val="false"/>
                <w:color w:val="000000"/>
                <w:sz w:val="20"/>
              </w:rPr>
              <w:t>
13</w:t>
            </w:r>
          </w:p>
          <w:bookmarkEnd w:id="3490"/>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торакально-хирургическое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кардиохирургическое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3491"/>
          <w:p>
            <w:pPr>
              <w:spacing w:after="20"/>
              <w:ind w:left="20"/>
              <w:jc w:val="both"/>
            </w:pPr>
            <w:r>
              <w:rPr>
                <w:rFonts w:ascii="Times New Roman"/>
                <w:b w:val="false"/>
                <w:i w:val="false"/>
                <w:color w:val="000000"/>
                <w:sz w:val="20"/>
              </w:rPr>
              <w:t>
14</w:t>
            </w:r>
          </w:p>
          <w:bookmarkEnd w:id="3491"/>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гематологическое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3492"/>
          <w:p>
            <w:pPr>
              <w:spacing w:after="20"/>
              <w:ind w:left="20"/>
              <w:jc w:val="both"/>
            </w:pPr>
            <w:r>
              <w:rPr>
                <w:rFonts w:ascii="Times New Roman"/>
                <w:b w:val="false"/>
                <w:i w:val="false"/>
                <w:color w:val="000000"/>
                <w:sz w:val="20"/>
              </w:rPr>
              <w:t>
15</w:t>
            </w:r>
          </w:p>
          <w:bookmarkEnd w:id="3492"/>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восстановительное лечение и мед. реабилитация</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9" w:id="3493"/>
          <w:p>
            <w:pPr>
              <w:spacing w:after="20"/>
              <w:ind w:left="20"/>
              <w:jc w:val="both"/>
            </w:pPr>
            <w:r>
              <w:rPr>
                <w:rFonts w:ascii="Times New Roman"/>
                <w:b w:val="false"/>
                <w:i w:val="false"/>
                <w:color w:val="000000"/>
                <w:sz w:val="20"/>
              </w:rPr>
              <w:t>
16</w:t>
            </w:r>
          </w:p>
          <w:bookmarkEnd w:id="3493"/>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0" w:id="3494"/>
          <w:p>
            <w:pPr>
              <w:spacing w:after="20"/>
              <w:ind w:left="20"/>
              <w:jc w:val="both"/>
            </w:pPr>
            <w:r>
              <w:rPr>
                <w:rFonts w:ascii="Times New Roman"/>
                <w:b w:val="false"/>
                <w:i w:val="false"/>
                <w:color w:val="000000"/>
                <w:sz w:val="20"/>
              </w:rPr>
              <w:t>
17</w:t>
            </w:r>
          </w:p>
          <w:bookmarkEnd w:id="3494"/>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беременных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1" w:id="3495"/>
          <w:p>
            <w:pPr>
              <w:spacing w:after="20"/>
              <w:ind w:left="20"/>
              <w:jc w:val="both"/>
            </w:pPr>
            <w:r>
              <w:rPr>
                <w:rFonts w:ascii="Times New Roman"/>
                <w:b w:val="false"/>
                <w:i w:val="false"/>
                <w:color w:val="000000"/>
                <w:sz w:val="20"/>
              </w:rPr>
              <w:t>
18</w:t>
            </w:r>
          </w:p>
          <w:bookmarkEnd w:id="3495"/>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гнойно-хирургическое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новорожденных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2" w:id="3496"/>
          <w:p>
            <w:pPr>
              <w:spacing w:after="20"/>
              <w:ind w:left="20"/>
              <w:jc w:val="both"/>
            </w:pPr>
            <w:r>
              <w:rPr>
                <w:rFonts w:ascii="Times New Roman"/>
                <w:b w:val="false"/>
                <w:i w:val="false"/>
                <w:color w:val="000000"/>
                <w:sz w:val="20"/>
              </w:rPr>
              <w:t>
19</w:t>
            </w:r>
          </w:p>
          <w:bookmarkEnd w:id="3496"/>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комплексное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3497"/>
          <w:p>
            <w:pPr>
              <w:spacing w:after="20"/>
              <w:ind w:left="20"/>
              <w:jc w:val="both"/>
            </w:pPr>
            <w:r>
              <w:rPr>
                <w:rFonts w:ascii="Times New Roman"/>
                <w:b w:val="false"/>
                <w:i w:val="false"/>
                <w:color w:val="000000"/>
                <w:sz w:val="20"/>
              </w:rPr>
              <w:t>
20</w:t>
            </w:r>
          </w:p>
          <w:bookmarkEnd w:id="3497"/>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паллиативной помощи</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4" w:id="3498"/>
          <w:p>
            <w:pPr>
              <w:spacing w:after="20"/>
              <w:ind w:left="20"/>
              <w:jc w:val="both"/>
            </w:pPr>
            <w:r>
              <w:rPr>
                <w:rFonts w:ascii="Times New Roman"/>
                <w:b w:val="false"/>
                <w:i w:val="false"/>
                <w:color w:val="000000"/>
                <w:sz w:val="20"/>
              </w:rPr>
              <w:t>
21</w:t>
            </w:r>
          </w:p>
          <w:bookmarkEnd w:id="3498"/>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инсультное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5" w:id="3499"/>
          <w:p>
            <w:pPr>
              <w:spacing w:after="20"/>
              <w:ind w:left="20"/>
              <w:jc w:val="both"/>
            </w:pPr>
            <w:r>
              <w:rPr>
                <w:rFonts w:ascii="Times New Roman"/>
                <w:b w:val="false"/>
                <w:i w:val="false"/>
                <w:color w:val="000000"/>
                <w:sz w:val="20"/>
              </w:rPr>
              <w:t>
22</w:t>
            </w:r>
          </w:p>
          <w:bookmarkEnd w:id="3499"/>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радиологическое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6" w:id="3500"/>
          <w:p>
            <w:pPr>
              <w:spacing w:after="20"/>
              <w:ind w:left="20"/>
              <w:jc w:val="both"/>
            </w:pPr>
            <w:r>
              <w:rPr>
                <w:rFonts w:ascii="Times New Roman"/>
                <w:b w:val="false"/>
                <w:i w:val="false"/>
                <w:color w:val="000000"/>
                <w:sz w:val="20"/>
              </w:rPr>
              <w:t>
23</w:t>
            </w:r>
          </w:p>
          <w:bookmarkEnd w:id="3500"/>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родильное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того, реанимационные койки сверх сметные</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 w:id="3501"/>
          <w:p>
            <w:pPr>
              <w:spacing w:after="20"/>
              <w:ind w:left="20"/>
              <w:jc w:val="both"/>
            </w:pPr>
            <w:r>
              <w:rPr>
                <w:rFonts w:ascii="Times New Roman"/>
                <w:b w:val="false"/>
                <w:i w:val="false"/>
                <w:color w:val="000000"/>
                <w:sz w:val="20"/>
              </w:rPr>
              <w:t>
24</w:t>
            </w:r>
          </w:p>
          <w:bookmarkEnd w:id="3501"/>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048" w:id="3502"/>
    <w:p>
      <w:pPr>
        <w:spacing w:after="0"/>
        <w:ind w:left="0"/>
        <w:jc w:val="both"/>
      </w:pPr>
      <w:r>
        <w:rPr>
          <w:rFonts w:ascii="Times New Roman"/>
          <w:b w:val="false"/>
          <w:i w:val="false"/>
          <w:color w:val="000000"/>
          <w:sz w:val="28"/>
        </w:rPr>
        <w:t>
      3200 Переливание крови, ее компонентов и кровезамещающих жидкостей</w:t>
      </w:r>
    </w:p>
    <w:bookmarkEnd w:id="3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814"/>
        <w:gridCol w:w="741"/>
        <w:gridCol w:w="991"/>
        <w:gridCol w:w="1053"/>
        <w:gridCol w:w="679"/>
        <w:gridCol w:w="741"/>
        <w:gridCol w:w="679"/>
        <w:gridCol w:w="301"/>
        <w:gridCol w:w="301"/>
        <w:gridCol w:w="679"/>
        <w:gridCol w:w="679"/>
        <w:gridCol w:w="301"/>
        <w:gridCol w:w="302"/>
        <w:gridCol w:w="680"/>
        <w:gridCol w:w="681"/>
      </w:tblGrid>
      <w:tr>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Переливание крови, компонентов, препаратов</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переливаний</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перелито (доз)</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Переливание кровезаменителей</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переливаний</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перелито в литрах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1" w:id="3503"/>
          <w:p>
            <w:pPr>
              <w:spacing w:after="20"/>
              <w:ind w:left="20"/>
              <w:jc w:val="both"/>
            </w:pPr>
            <w:r>
              <w:rPr>
                <w:rFonts w:ascii="Times New Roman"/>
                <w:b w:val="false"/>
                <w:i w:val="false"/>
                <w:color w:val="000000"/>
                <w:sz w:val="20"/>
              </w:rPr>
              <w:t>
А</w:t>
            </w:r>
          </w:p>
          <w:bookmarkEnd w:id="3503"/>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2" w:id="3504"/>
          <w:p>
            <w:pPr>
              <w:spacing w:after="20"/>
              <w:ind w:left="20"/>
              <w:jc w:val="both"/>
            </w:pPr>
            <w:r>
              <w:rPr>
                <w:rFonts w:ascii="Times New Roman"/>
                <w:b w:val="false"/>
                <w:i w:val="false"/>
                <w:color w:val="000000"/>
                <w:sz w:val="20"/>
              </w:rPr>
              <w:t>
1</w:t>
            </w:r>
          </w:p>
          <w:bookmarkEnd w:id="3504"/>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донорская кровь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гемодинамические</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3505"/>
          <w:p>
            <w:pPr>
              <w:spacing w:after="20"/>
              <w:ind w:left="20"/>
              <w:jc w:val="both"/>
            </w:pPr>
            <w:r>
              <w:rPr>
                <w:rFonts w:ascii="Times New Roman"/>
                <w:b w:val="false"/>
                <w:i w:val="false"/>
                <w:color w:val="000000"/>
                <w:sz w:val="20"/>
              </w:rPr>
              <w:t>
2</w:t>
            </w:r>
          </w:p>
          <w:bookmarkEnd w:id="3505"/>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эритросодержащие .компоненты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4" w:id="3506"/>
          <w:p>
            <w:pPr>
              <w:spacing w:after="20"/>
              <w:ind w:left="20"/>
              <w:jc w:val="both"/>
            </w:pPr>
            <w:r>
              <w:rPr>
                <w:rFonts w:ascii="Times New Roman"/>
                <w:b w:val="false"/>
                <w:i w:val="false"/>
                <w:color w:val="000000"/>
                <w:sz w:val="20"/>
              </w:rPr>
              <w:t>
3</w:t>
            </w:r>
          </w:p>
          <w:bookmarkEnd w:id="3506"/>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всех видов</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дезинтоксикационные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5" w:id="3507"/>
          <w:p>
            <w:pPr>
              <w:spacing w:after="20"/>
              <w:ind w:left="20"/>
              <w:jc w:val="both"/>
            </w:pPr>
            <w:r>
              <w:rPr>
                <w:rFonts w:ascii="Times New Roman"/>
                <w:b w:val="false"/>
                <w:i w:val="false"/>
                <w:color w:val="000000"/>
                <w:sz w:val="20"/>
              </w:rPr>
              <w:t>
4</w:t>
            </w:r>
          </w:p>
          <w:bookmarkEnd w:id="3507"/>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тромбоцитов</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парентерального питания </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6" w:id="3508"/>
          <w:p>
            <w:pPr>
              <w:spacing w:after="20"/>
              <w:ind w:left="20"/>
              <w:jc w:val="both"/>
            </w:pPr>
            <w:r>
              <w:rPr>
                <w:rFonts w:ascii="Times New Roman"/>
                <w:b w:val="false"/>
                <w:i w:val="false"/>
                <w:color w:val="000000"/>
                <w:sz w:val="20"/>
              </w:rPr>
              <w:t>
5</w:t>
            </w:r>
          </w:p>
          <w:bookmarkEnd w:id="3508"/>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криопреципитат</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7" w:id="3509"/>
          <w:p>
            <w:pPr>
              <w:spacing w:after="20"/>
              <w:ind w:left="20"/>
              <w:jc w:val="both"/>
            </w:pPr>
            <w:r>
              <w:rPr>
                <w:rFonts w:ascii="Times New Roman"/>
                <w:b w:val="false"/>
                <w:i w:val="false"/>
                <w:color w:val="000000"/>
                <w:sz w:val="20"/>
              </w:rPr>
              <w:t>
6</w:t>
            </w:r>
          </w:p>
          <w:bookmarkEnd w:id="3509"/>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в пересч. на 10%р.</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8" w:id="3510"/>
          <w:p>
            <w:pPr>
              <w:spacing w:after="20"/>
              <w:ind w:left="20"/>
              <w:jc w:val="both"/>
            </w:pPr>
            <w:r>
              <w:rPr>
                <w:rFonts w:ascii="Times New Roman"/>
                <w:b w:val="false"/>
                <w:i w:val="false"/>
                <w:color w:val="000000"/>
                <w:sz w:val="20"/>
              </w:rPr>
              <w:t>
7</w:t>
            </w:r>
          </w:p>
          <w:bookmarkEnd w:id="3510"/>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059" w:id="3511"/>
    <w:p>
      <w:pPr>
        <w:spacing w:after="0"/>
        <w:ind w:left="0"/>
        <w:jc w:val="both"/>
      </w:pPr>
      <w:r>
        <w:rPr>
          <w:rFonts w:ascii="Times New Roman"/>
          <w:b w:val="false"/>
          <w:i w:val="false"/>
          <w:color w:val="000000"/>
          <w:sz w:val="28"/>
        </w:rPr>
        <w:t>
      3201 Число больных, получивших переливание</w:t>
      </w:r>
    </w:p>
    <w:bookmarkEnd w:id="3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4127"/>
        <w:gridCol w:w="1401"/>
        <w:gridCol w:w="1401"/>
        <w:gridCol w:w="2569"/>
        <w:gridCol w:w="1402"/>
      </w:tblGrid>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0" w:id="3512"/>
          <w:p>
            <w:pPr>
              <w:spacing w:after="20"/>
              <w:ind w:left="20"/>
              <w:jc w:val="both"/>
            </w:pPr>
            <w:r>
              <w:rPr>
                <w:rFonts w:ascii="Times New Roman"/>
                <w:b w:val="false"/>
                <w:i w:val="false"/>
                <w:color w:val="000000"/>
                <w:sz w:val="20"/>
              </w:rPr>
              <w:t>
№</w:t>
            </w:r>
          </w:p>
          <w:bookmarkEnd w:id="3512"/>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3513"/>
          <w:p>
            <w:pPr>
              <w:spacing w:after="20"/>
              <w:ind w:left="20"/>
              <w:jc w:val="both"/>
            </w:pPr>
            <w:r>
              <w:rPr>
                <w:rFonts w:ascii="Times New Roman"/>
                <w:b w:val="false"/>
                <w:i w:val="false"/>
                <w:color w:val="000000"/>
                <w:sz w:val="20"/>
              </w:rPr>
              <w:t>
А</w:t>
            </w:r>
          </w:p>
          <w:bookmarkEnd w:id="3513"/>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2" w:id="3514"/>
          <w:p>
            <w:pPr>
              <w:spacing w:after="20"/>
              <w:ind w:left="20"/>
              <w:jc w:val="both"/>
            </w:pPr>
            <w:r>
              <w:rPr>
                <w:rFonts w:ascii="Times New Roman"/>
                <w:b w:val="false"/>
                <w:i w:val="false"/>
                <w:color w:val="000000"/>
                <w:sz w:val="20"/>
              </w:rPr>
              <w:t>
1</w:t>
            </w:r>
          </w:p>
          <w:bookmarkEnd w:id="3514"/>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получивших переливание крови, компонентов, препаратов</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больных, получивших переливание кровезаменителей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3" w:id="3515"/>
          <w:p>
            <w:pPr>
              <w:spacing w:after="20"/>
              <w:ind w:left="20"/>
              <w:jc w:val="both"/>
            </w:pPr>
            <w:r>
              <w:rPr>
                <w:rFonts w:ascii="Times New Roman"/>
                <w:b w:val="false"/>
                <w:i w:val="false"/>
                <w:color w:val="000000"/>
                <w:sz w:val="20"/>
              </w:rPr>
              <w:t>
2</w:t>
            </w:r>
          </w:p>
          <w:bookmarkEnd w:id="3515"/>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получивших аутогемотрансфузию</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с посттрансфузионными осложнениями</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64" w:id="3516"/>
    <w:p>
      <w:pPr>
        <w:spacing w:after="0"/>
        <w:ind w:left="0"/>
        <w:jc w:val="both"/>
      </w:pPr>
      <w:r>
        <w:rPr>
          <w:rFonts w:ascii="Times New Roman"/>
          <w:b w:val="false"/>
          <w:i w:val="false"/>
          <w:color w:val="000000"/>
          <w:sz w:val="28"/>
        </w:rPr>
        <w:t>
      Раздел 4. Работа лечебно-вспомогательных отделений (кабинетов)</w:t>
      </w:r>
    </w:p>
    <w:bookmarkEnd w:id="3516"/>
    <w:bookmarkStart w:name="z4065" w:id="3517"/>
    <w:p>
      <w:pPr>
        <w:spacing w:after="0"/>
        <w:ind w:left="0"/>
        <w:jc w:val="both"/>
      </w:pPr>
      <w:r>
        <w:rPr>
          <w:rFonts w:ascii="Times New Roman"/>
          <w:b w:val="false"/>
          <w:i w:val="false"/>
          <w:color w:val="000000"/>
          <w:sz w:val="28"/>
        </w:rPr>
        <w:t>
      4201 Деятельность радиологического отделения (кабинета лучевой терапии)</w:t>
      </w:r>
    </w:p>
    <w:bookmarkEnd w:id="3517"/>
    <w:bookmarkStart w:name="z4066" w:id="3518"/>
    <w:p>
      <w:pPr>
        <w:spacing w:after="0"/>
        <w:ind w:left="0"/>
        <w:jc w:val="both"/>
      </w:pPr>
      <w:r>
        <w:rPr>
          <w:rFonts w:ascii="Times New Roman"/>
          <w:b w:val="false"/>
          <w:i w:val="false"/>
          <w:color w:val="000000"/>
          <w:sz w:val="28"/>
        </w:rPr>
        <w:t xml:space="preserve">
      Число больных, закончивших лучевую терапию 1____, в том числе короткофокусную </w:t>
      </w:r>
      <w:r>
        <w:br/>
      </w:r>
      <w:r>
        <w:rPr>
          <w:rFonts w:ascii="Times New Roman"/>
          <w:b w:val="false"/>
          <w:i w:val="false"/>
          <w:color w:val="000000"/>
          <w:sz w:val="28"/>
        </w:rPr>
        <w:t xml:space="preserve">2_______, дистанционную гамматерапию 3____, лечение радиоактивными препаратами: </w:t>
      </w:r>
      <w:r>
        <w:br/>
      </w:r>
      <w:r>
        <w:rPr>
          <w:rFonts w:ascii="Times New Roman"/>
          <w:b w:val="false"/>
          <w:i w:val="false"/>
          <w:color w:val="000000"/>
          <w:sz w:val="28"/>
        </w:rPr>
        <w:t xml:space="preserve">закрытыми 4____, из общего числа больных, закончивших лечение, лечение больных с </w:t>
      </w:r>
      <w:r>
        <w:br/>
      </w:r>
      <w:r>
        <w:rPr>
          <w:rFonts w:ascii="Times New Roman"/>
          <w:b w:val="false"/>
          <w:i w:val="false"/>
          <w:color w:val="000000"/>
          <w:sz w:val="28"/>
        </w:rPr>
        <w:t>неопухолевыми заболеваниями 5____.</w:t>
      </w:r>
    </w:p>
    <w:bookmarkEnd w:id="3518"/>
    <w:bookmarkStart w:name="z4067" w:id="3519"/>
    <w:p>
      <w:pPr>
        <w:spacing w:after="0"/>
        <w:ind w:left="0"/>
        <w:jc w:val="both"/>
      </w:pPr>
      <w:r>
        <w:rPr>
          <w:rFonts w:ascii="Times New Roman"/>
          <w:b w:val="false"/>
          <w:i w:val="false"/>
          <w:color w:val="000000"/>
          <w:sz w:val="28"/>
        </w:rPr>
        <w:t>
      4202 Деятельность кабинета лазерной терапии</w:t>
      </w:r>
    </w:p>
    <w:bookmarkEnd w:id="3519"/>
    <w:bookmarkStart w:name="z4068" w:id="3520"/>
    <w:p>
      <w:pPr>
        <w:spacing w:after="0"/>
        <w:ind w:left="0"/>
        <w:jc w:val="both"/>
      </w:pPr>
      <w:r>
        <w:rPr>
          <w:rFonts w:ascii="Times New Roman"/>
          <w:b w:val="false"/>
          <w:i w:val="false"/>
          <w:color w:val="000000"/>
          <w:sz w:val="28"/>
        </w:rPr>
        <w:t xml:space="preserve">
      Число больных, закончивших лечение: всего 1___, в том числе желудочно-кишечного тракта </w:t>
      </w:r>
      <w:r>
        <w:br/>
      </w:r>
      <w:r>
        <w:rPr>
          <w:rFonts w:ascii="Times New Roman"/>
          <w:b w:val="false"/>
          <w:i w:val="false"/>
          <w:color w:val="000000"/>
          <w:sz w:val="28"/>
        </w:rPr>
        <w:t>2___, сердечно-сосудистой системы 3____, дыхательной системы 4___, опорно-</w:t>
      </w:r>
      <w:r>
        <w:br/>
      </w:r>
      <w:r>
        <w:rPr>
          <w:rFonts w:ascii="Times New Roman"/>
          <w:b w:val="false"/>
          <w:i w:val="false"/>
          <w:color w:val="000000"/>
          <w:sz w:val="28"/>
        </w:rPr>
        <w:t xml:space="preserve">двигательного аппарата 5___, гинекологических 6____, центральной нервной системы 7___, </w:t>
      </w:r>
      <w:r>
        <w:br/>
      </w:r>
      <w:r>
        <w:rPr>
          <w:rFonts w:ascii="Times New Roman"/>
          <w:b w:val="false"/>
          <w:i w:val="false"/>
          <w:color w:val="000000"/>
          <w:sz w:val="28"/>
        </w:rPr>
        <w:t>эндокринной системы 8_____, мочеполовой системы (кроме гинеколо-</w:t>
      </w:r>
      <w:r>
        <w:br/>
      </w:r>
      <w:r>
        <w:rPr>
          <w:rFonts w:ascii="Times New Roman"/>
          <w:b w:val="false"/>
          <w:i w:val="false"/>
          <w:color w:val="000000"/>
          <w:sz w:val="28"/>
        </w:rPr>
        <w:t>Гических) 9_____, прочих 10____</w:t>
      </w:r>
    </w:p>
    <w:bookmarkEnd w:id="3520"/>
    <w:bookmarkStart w:name="z4069" w:id="3521"/>
    <w:p>
      <w:pPr>
        <w:spacing w:after="0"/>
        <w:ind w:left="0"/>
        <w:jc w:val="both"/>
      </w:pPr>
      <w:r>
        <w:rPr>
          <w:rFonts w:ascii="Times New Roman"/>
          <w:b w:val="false"/>
          <w:i w:val="false"/>
          <w:color w:val="000000"/>
          <w:sz w:val="28"/>
        </w:rPr>
        <w:t>
      4601 Деятельность физиотерапевтического отделения (кабинета)</w:t>
      </w:r>
    </w:p>
    <w:bookmarkEnd w:id="3521"/>
    <w:bookmarkStart w:name="z4070" w:id="3522"/>
    <w:p>
      <w:pPr>
        <w:spacing w:after="0"/>
        <w:ind w:left="0"/>
        <w:jc w:val="both"/>
      </w:pPr>
      <w:r>
        <w:rPr>
          <w:rFonts w:ascii="Times New Roman"/>
          <w:b w:val="false"/>
          <w:i w:val="false"/>
          <w:color w:val="000000"/>
          <w:sz w:val="28"/>
        </w:rPr>
        <w:t xml:space="preserve">
      Число лиц, закончивших лечение 1___, в том числе в поликлинике и на дому 2___; число </w:t>
      </w:r>
      <w:r>
        <w:br/>
      </w:r>
      <w:r>
        <w:rPr>
          <w:rFonts w:ascii="Times New Roman"/>
          <w:b w:val="false"/>
          <w:i w:val="false"/>
          <w:color w:val="000000"/>
          <w:sz w:val="28"/>
        </w:rPr>
        <w:t xml:space="preserve">отпущенных процедур, всего 3___, в том числе амбулаторным больным: в поликлинике 4___, </w:t>
      </w:r>
      <w:r>
        <w:br/>
      </w:r>
      <w:r>
        <w:rPr>
          <w:rFonts w:ascii="Times New Roman"/>
          <w:b w:val="false"/>
          <w:i w:val="false"/>
          <w:color w:val="000000"/>
          <w:sz w:val="28"/>
        </w:rPr>
        <w:t xml:space="preserve">на дому 5_____, кроме того, число лиц получивших массаж 6______ </w:t>
      </w:r>
    </w:p>
    <w:bookmarkEnd w:id="3522"/>
    <w:bookmarkStart w:name="z4071" w:id="3523"/>
    <w:p>
      <w:pPr>
        <w:spacing w:after="0"/>
        <w:ind w:left="0"/>
        <w:jc w:val="both"/>
      </w:pPr>
      <w:r>
        <w:rPr>
          <w:rFonts w:ascii="Times New Roman"/>
          <w:b w:val="false"/>
          <w:i w:val="false"/>
          <w:color w:val="000000"/>
          <w:sz w:val="28"/>
        </w:rPr>
        <w:t>
      4701 Деятельность кабинета ЛФК</w:t>
      </w:r>
    </w:p>
    <w:bookmarkEnd w:id="3523"/>
    <w:bookmarkStart w:name="z4072" w:id="3524"/>
    <w:p>
      <w:pPr>
        <w:spacing w:after="0"/>
        <w:ind w:left="0"/>
        <w:jc w:val="both"/>
      </w:pPr>
      <w:r>
        <w:rPr>
          <w:rFonts w:ascii="Times New Roman"/>
          <w:b w:val="false"/>
          <w:i w:val="false"/>
          <w:color w:val="000000"/>
          <w:sz w:val="28"/>
        </w:rPr>
        <w:t xml:space="preserve">
      Число лиц, закончивших лечение 1____, в том числе в поликлинике и на дому 2___; число </w:t>
      </w:r>
      <w:r>
        <w:br/>
      </w:r>
      <w:r>
        <w:rPr>
          <w:rFonts w:ascii="Times New Roman"/>
          <w:b w:val="false"/>
          <w:i w:val="false"/>
          <w:color w:val="000000"/>
          <w:sz w:val="28"/>
        </w:rPr>
        <w:t xml:space="preserve">отпущенных процедур, всего 3__, в том числе амбулаторным больным: в поликлинике </w:t>
      </w:r>
      <w:r>
        <w:br/>
      </w:r>
      <w:r>
        <w:rPr>
          <w:rFonts w:ascii="Times New Roman"/>
          <w:b w:val="false"/>
          <w:i w:val="false"/>
          <w:color w:val="000000"/>
          <w:sz w:val="28"/>
        </w:rPr>
        <w:t>4______, на дому 5___.</w:t>
      </w:r>
    </w:p>
    <w:bookmarkEnd w:id="3524"/>
    <w:bookmarkStart w:name="z4073" w:id="3525"/>
    <w:p>
      <w:pPr>
        <w:spacing w:after="0"/>
        <w:ind w:left="0"/>
        <w:jc w:val="both"/>
      </w:pPr>
      <w:r>
        <w:rPr>
          <w:rFonts w:ascii="Times New Roman"/>
          <w:b w:val="false"/>
          <w:i w:val="false"/>
          <w:color w:val="000000"/>
          <w:sz w:val="28"/>
        </w:rPr>
        <w:t>
      4801 Деятельность кабинета рефлексотерапии</w:t>
      </w:r>
    </w:p>
    <w:bookmarkEnd w:id="3525"/>
    <w:bookmarkStart w:name="z4074" w:id="3526"/>
    <w:p>
      <w:pPr>
        <w:spacing w:after="0"/>
        <w:ind w:left="0"/>
        <w:jc w:val="both"/>
      </w:pPr>
      <w:r>
        <w:rPr>
          <w:rFonts w:ascii="Times New Roman"/>
          <w:b w:val="false"/>
          <w:i w:val="false"/>
          <w:color w:val="000000"/>
          <w:sz w:val="28"/>
        </w:rPr>
        <w:t xml:space="preserve">
      Число лиц, закончивших лечение 1____в т.ч. В поликлинике 2___ число отпущенных </w:t>
      </w:r>
      <w:r>
        <w:br/>
      </w:r>
      <w:r>
        <w:rPr>
          <w:rFonts w:ascii="Times New Roman"/>
          <w:b w:val="false"/>
          <w:i w:val="false"/>
          <w:color w:val="000000"/>
          <w:sz w:val="28"/>
        </w:rPr>
        <w:t xml:space="preserve">процедур 3___, в т.ч. В поликлинике 4____ </w:t>
      </w:r>
    </w:p>
    <w:bookmarkEnd w:id="3526"/>
    <w:bookmarkStart w:name="z4075" w:id="3527"/>
    <w:p>
      <w:pPr>
        <w:spacing w:after="0"/>
        <w:ind w:left="0"/>
        <w:jc w:val="both"/>
      </w:pPr>
      <w:r>
        <w:rPr>
          <w:rFonts w:ascii="Times New Roman"/>
          <w:b w:val="false"/>
          <w:i w:val="false"/>
          <w:color w:val="000000"/>
          <w:sz w:val="28"/>
        </w:rPr>
        <w:t>
      4802 Деятельность отделений гемодиализа</w:t>
      </w:r>
    </w:p>
    <w:bookmarkEnd w:id="3527"/>
    <w:bookmarkStart w:name="z4076" w:id="3528"/>
    <w:p>
      <w:pPr>
        <w:spacing w:after="0"/>
        <w:ind w:left="0"/>
        <w:jc w:val="both"/>
      </w:pPr>
      <w:r>
        <w:rPr>
          <w:rFonts w:ascii="Times New Roman"/>
          <w:b w:val="false"/>
          <w:i w:val="false"/>
          <w:color w:val="000000"/>
          <w:sz w:val="28"/>
        </w:rPr>
        <w:t xml:space="preserve">
      Число диализных мест 1____, число проведенных гемодиализов 2___.вт.ч. В поликлинике </w:t>
      </w:r>
      <w:r>
        <w:br/>
      </w:r>
      <w:r>
        <w:rPr>
          <w:rFonts w:ascii="Times New Roman"/>
          <w:b w:val="false"/>
          <w:i w:val="false"/>
          <w:color w:val="000000"/>
          <w:sz w:val="28"/>
        </w:rPr>
        <w:t>3______</w:t>
      </w:r>
    </w:p>
    <w:bookmarkEnd w:id="3528"/>
    <w:bookmarkStart w:name="z4077" w:id="3529"/>
    <w:p>
      <w:pPr>
        <w:spacing w:after="0"/>
        <w:ind w:left="0"/>
        <w:jc w:val="both"/>
      </w:pPr>
      <w:r>
        <w:rPr>
          <w:rFonts w:ascii="Times New Roman"/>
          <w:b w:val="false"/>
          <w:i w:val="false"/>
          <w:color w:val="000000"/>
          <w:sz w:val="28"/>
        </w:rPr>
        <w:t>
      4803 Деятельность отделений гемосорбции</w:t>
      </w:r>
    </w:p>
    <w:bookmarkEnd w:id="3529"/>
    <w:bookmarkStart w:name="z4078" w:id="3530"/>
    <w:p>
      <w:pPr>
        <w:spacing w:after="0"/>
        <w:ind w:left="0"/>
        <w:jc w:val="both"/>
      </w:pPr>
      <w:r>
        <w:rPr>
          <w:rFonts w:ascii="Times New Roman"/>
          <w:b w:val="false"/>
          <w:i w:val="false"/>
          <w:color w:val="000000"/>
          <w:sz w:val="28"/>
        </w:rPr>
        <w:t>
      Число мест в отделении 1___. Число проведенных процедур 2___в т.ч. В поликлинике 3____</w:t>
      </w:r>
    </w:p>
    <w:bookmarkEnd w:id="3530"/>
    <w:bookmarkStart w:name="z4079" w:id="3531"/>
    <w:p>
      <w:pPr>
        <w:spacing w:after="0"/>
        <w:ind w:left="0"/>
        <w:jc w:val="both"/>
      </w:pPr>
      <w:r>
        <w:rPr>
          <w:rFonts w:ascii="Times New Roman"/>
          <w:b w:val="false"/>
          <w:i w:val="false"/>
          <w:color w:val="000000"/>
          <w:sz w:val="28"/>
        </w:rPr>
        <w:t>
      4804 Деятельность отделений гипербарической оксигенации</w:t>
      </w:r>
    </w:p>
    <w:bookmarkEnd w:id="3531"/>
    <w:bookmarkStart w:name="z4080" w:id="3532"/>
    <w:p>
      <w:pPr>
        <w:spacing w:after="0"/>
        <w:ind w:left="0"/>
        <w:jc w:val="both"/>
      </w:pPr>
      <w:r>
        <w:rPr>
          <w:rFonts w:ascii="Times New Roman"/>
          <w:b w:val="false"/>
          <w:i w:val="false"/>
          <w:color w:val="000000"/>
          <w:sz w:val="28"/>
        </w:rPr>
        <w:t xml:space="preserve">
      Число барокамер, всего 1__, в том числе действующих 2__.число проведенных сеансов 3____ </w:t>
      </w:r>
      <w:r>
        <w:br/>
      </w:r>
      <w:r>
        <w:rPr>
          <w:rFonts w:ascii="Times New Roman"/>
          <w:b w:val="false"/>
          <w:i w:val="false"/>
          <w:color w:val="000000"/>
          <w:sz w:val="28"/>
        </w:rPr>
        <w:t>в том числе поликлинике 4____</w:t>
      </w:r>
    </w:p>
    <w:bookmarkEnd w:id="3532"/>
    <w:bookmarkStart w:name="z4081" w:id="3533"/>
    <w:p>
      <w:pPr>
        <w:spacing w:after="0"/>
        <w:ind w:left="0"/>
        <w:jc w:val="both"/>
      </w:pPr>
      <w:r>
        <w:rPr>
          <w:rFonts w:ascii="Times New Roman"/>
          <w:b w:val="false"/>
          <w:i w:val="false"/>
          <w:color w:val="000000"/>
          <w:sz w:val="28"/>
        </w:rPr>
        <w:t>
      4805 Логопедическая помощь</w:t>
      </w:r>
    </w:p>
    <w:bookmarkEnd w:id="3533"/>
    <w:bookmarkStart w:name="z4082" w:id="3534"/>
    <w:p>
      <w:pPr>
        <w:spacing w:after="0"/>
        <w:ind w:left="0"/>
        <w:jc w:val="both"/>
      </w:pPr>
      <w:r>
        <w:rPr>
          <w:rFonts w:ascii="Times New Roman"/>
          <w:b w:val="false"/>
          <w:i w:val="false"/>
          <w:color w:val="000000"/>
          <w:sz w:val="28"/>
        </w:rPr>
        <w:t xml:space="preserve">
      Число больных, закончивших занятия с логопедами 1___, в том числе детей до 14 лет </w:t>
      </w:r>
      <w:r>
        <w:br/>
      </w:r>
      <w:r>
        <w:rPr>
          <w:rFonts w:ascii="Times New Roman"/>
          <w:b w:val="false"/>
          <w:i w:val="false"/>
          <w:color w:val="000000"/>
          <w:sz w:val="28"/>
        </w:rPr>
        <w:t>включительно 2__ в том числе в поликлинике 3____</w:t>
      </w:r>
    </w:p>
    <w:bookmarkEnd w:id="3534"/>
    <w:bookmarkStart w:name="z4083" w:id="3535"/>
    <w:p>
      <w:pPr>
        <w:spacing w:after="0"/>
        <w:ind w:left="0"/>
        <w:jc w:val="both"/>
      </w:pPr>
      <w:r>
        <w:rPr>
          <w:rFonts w:ascii="Times New Roman"/>
          <w:b w:val="false"/>
          <w:i w:val="false"/>
          <w:color w:val="000000"/>
          <w:sz w:val="28"/>
        </w:rPr>
        <w:t>
      4806 Социально-психологическая помощь</w:t>
      </w:r>
    </w:p>
    <w:bookmarkEnd w:id="3535"/>
    <w:bookmarkStart w:name="z4084" w:id="3536"/>
    <w:p>
      <w:pPr>
        <w:spacing w:after="0"/>
        <w:ind w:left="0"/>
        <w:jc w:val="both"/>
      </w:pPr>
      <w:r>
        <w:rPr>
          <w:rFonts w:ascii="Times New Roman"/>
          <w:b w:val="false"/>
          <w:i w:val="false"/>
          <w:color w:val="000000"/>
          <w:sz w:val="28"/>
        </w:rPr>
        <w:t xml:space="preserve">
      Число обращений пациентов к социальному работнику, всего 1__,в том числе детей до 14 лет </w:t>
      </w:r>
      <w:r>
        <w:br/>
      </w:r>
      <w:r>
        <w:rPr>
          <w:rFonts w:ascii="Times New Roman"/>
          <w:b w:val="false"/>
          <w:i w:val="false"/>
          <w:color w:val="000000"/>
          <w:sz w:val="28"/>
        </w:rPr>
        <w:t>вкл.2__, медико</w:t>
      </w:r>
    </w:p>
    <w:bookmarkEnd w:id="3536"/>
    <w:bookmarkStart w:name="z4085" w:id="3537"/>
    <w:p>
      <w:pPr>
        <w:spacing w:after="0"/>
        <w:ind w:left="0"/>
        <w:jc w:val="both"/>
      </w:pPr>
      <w:r>
        <w:rPr>
          <w:rFonts w:ascii="Times New Roman"/>
          <w:b w:val="false"/>
          <w:i w:val="false"/>
          <w:color w:val="000000"/>
          <w:sz w:val="28"/>
        </w:rPr>
        <w:t>
      Раздел 5. Работа диагностических отделений</w:t>
      </w:r>
    </w:p>
    <w:bookmarkEnd w:id="3537"/>
    <w:bookmarkStart w:name="z4086" w:id="3538"/>
    <w:p>
      <w:pPr>
        <w:spacing w:after="0"/>
        <w:ind w:left="0"/>
        <w:jc w:val="both"/>
      </w:pPr>
      <w:r>
        <w:rPr>
          <w:rFonts w:ascii="Times New Roman"/>
          <w:b w:val="false"/>
          <w:i w:val="false"/>
          <w:color w:val="000000"/>
          <w:sz w:val="28"/>
        </w:rPr>
        <w:t>
      4110 Рентгенодиагностическая работа (включая профилактические осмотры)</w:t>
      </w:r>
    </w:p>
    <w:bookmarkEnd w:id="3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8"/>
        <w:gridCol w:w="1370"/>
        <w:gridCol w:w="883"/>
        <w:gridCol w:w="883"/>
        <w:gridCol w:w="883"/>
        <w:gridCol w:w="964"/>
        <w:gridCol w:w="884"/>
        <w:gridCol w:w="885"/>
      </w:tblGrid>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7" w:id="3539"/>
          <w:p>
            <w:pPr>
              <w:spacing w:after="20"/>
              <w:ind w:left="20"/>
              <w:jc w:val="both"/>
            </w:pPr>
            <w:r>
              <w:rPr>
                <w:rFonts w:ascii="Times New Roman"/>
                <w:b w:val="false"/>
                <w:i w:val="false"/>
                <w:color w:val="000000"/>
                <w:sz w:val="20"/>
              </w:rPr>
              <w:t>
Наименование</w:t>
            </w:r>
          </w:p>
          <w:bookmarkEnd w:id="3539"/>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грудной клетки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пищеварения</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костно-суставной системы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мочеполовой системы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8" w:id="3540"/>
          <w:p>
            <w:pPr>
              <w:spacing w:after="20"/>
              <w:ind w:left="20"/>
              <w:jc w:val="both"/>
            </w:pPr>
            <w:r>
              <w:rPr>
                <w:rFonts w:ascii="Times New Roman"/>
                <w:b w:val="false"/>
                <w:i w:val="false"/>
                <w:color w:val="000000"/>
                <w:sz w:val="20"/>
              </w:rPr>
              <w:t>
А</w:t>
            </w:r>
          </w:p>
          <w:bookmarkEnd w:id="3540"/>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3541"/>
          <w:p>
            <w:pPr>
              <w:spacing w:after="20"/>
              <w:ind w:left="20"/>
              <w:jc w:val="both"/>
            </w:pPr>
            <w:r>
              <w:rPr>
                <w:rFonts w:ascii="Times New Roman"/>
                <w:b w:val="false"/>
                <w:i w:val="false"/>
                <w:color w:val="000000"/>
                <w:sz w:val="20"/>
              </w:rPr>
              <w:t>
Рентгенологические исследования. . .</w:t>
            </w:r>
          </w:p>
          <w:bookmarkEnd w:id="3541"/>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0" w:id="3542"/>
          <w:p>
            <w:pPr>
              <w:spacing w:after="20"/>
              <w:ind w:left="20"/>
              <w:jc w:val="both"/>
            </w:pPr>
            <w:r>
              <w:rPr>
                <w:rFonts w:ascii="Times New Roman"/>
                <w:b w:val="false"/>
                <w:i w:val="false"/>
                <w:color w:val="000000"/>
                <w:sz w:val="20"/>
              </w:rPr>
              <w:t xml:space="preserve">
просвечиваний. . . . . . . . . . </w:t>
            </w:r>
          </w:p>
          <w:bookmarkEnd w:id="3542"/>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3543"/>
          <w:p>
            <w:pPr>
              <w:spacing w:after="20"/>
              <w:ind w:left="20"/>
              <w:jc w:val="both"/>
            </w:pPr>
            <w:r>
              <w:rPr>
                <w:rFonts w:ascii="Times New Roman"/>
                <w:b w:val="false"/>
                <w:i w:val="false"/>
                <w:color w:val="000000"/>
                <w:sz w:val="20"/>
              </w:rPr>
              <w:t xml:space="preserve">
рентгенограмм . . . . . . . . . . </w:t>
            </w:r>
          </w:p>
          <w:bookmarkEnd w:id="3543"/>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2" w:id="3544"/>
          <w:p>
            <w:pPr>
              <w:spacing w:after="20"/>
              <w:ind w:left="20"/>
              <w:jc w:val="both"/>
            </w:pPr>
            <w:r>
              <w:rPr>
                <w:rFonts w:ascii="Times New Roman"/>
                <w:b w:val="false"/>
                <w:i w:val="false"/>
                <w:color w:val="000000"/>
                <w:sz w:val="20"/>
              </w:rPr>
              <w:t>
электрорентгенограмм. . . . . . . . . . .</w:t>
            </w:r>
          </w:p>
          <w:bookmarkEnd w:id="3544"/>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3" w:id="3545"/>
          <w:p>
            <w:pPr>
              <w:spacing w:after="20"/>
              <w:ind w:left="20"/>
              <w:jc w:val="both"/>
            </w:pPr>
            <w:r>
              <w:rPr>
                <w:rFonts w:ascii="Times New Roman"/>
                <w:b w:val="false"/>
                <w:i w:val="false"/>
                <w:color w:val="000000"/>
                <w:sz w:val="20"/>
              </w:rPr>
              <w:t>
диагностических флюорограмм. . . .</w:t>
            </w:r>
          </w:p>
          <w:bookmarkEnd w:id="3545"/>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3546"/>
          <w:p>
            <w:pPr>
              <w:spacing w:after="20"/>
              <w:ind w:left="20"/>
              <w:jc w:val="both"/>
            </w:pPr>
            <w:r>
              <w:rPr>
                <w:rFonts w:ascii="Times New Roman"/>
                <w:b w:val="false"/>
                <w:i w:val="false"/>
                <w:color w:val="000000"/>
                <w:sz w:val="20"/>
              </w:rPr>
              <w:t>
маммограмм</w:t>
            </w:r>
          </w:p>
          <w:bookmarkEnd w:id="3546"/>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5" w:id="3547"/>
          <w:p>
            <w:pPr>
              <w:spacing w:after="20"/>
              <w:ind w:left="20"/>
              <w:jc w:val="both"/>
            </w:pPr>
            <w:r>
              <w:rPr>
                <w:rFonts w:ascii="Times New Roman"/>
                <w:b w:val="false"/>
                <w:i w:val="false"/>
                <w:color w:val="000000"/>
                <w:sz w:val="20"/>
              </w:rPr>
              <w:t>
специальных исследований всего:</w:t>
            </w:r>
          </w:p>
          <w:bookmarkEnd w:id="3547"/>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6" w:id="3548"/>
          <w:p>
            <w:pPr>
              <w:spacing w:after="20"/>
              <w:ind w:left="20"/>
              <w:jc w:val="both"/>
            </w:pPr>
            <w:r>
              <w:rPr>
                <w:rFonts w:ascii="Times New Roman"/>
                <w:b w:val="false"/>
                <w:i w:val="false"/>
                <w:color w:val="000000"/>
                <w:sz w:val="20"/>
              </w:rPr>
              <w:t>
из них ангиографии</w:t>
            </w:r>
          </w:p>
          <w:bookmarkEnd w:id="3548"/>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97" w:id="3549"/>
    <w:p>
      <w:pPr>
        <w:spacing w:after="0"/>
        <w:ind w:left="0"/>
        <w:jc w:val="both"/>
      </w:pPr>
      <w:r>
        <w:rPr>
          <w:rFonts w:ascii="Times New Roman"/>
          <w:b w:val="false"/>
          <w:i w:val="false"/>
          <w:color w:val="000000"/>
          <w:sz w:val="28"/>
        </w:rPr>
        <w:t>
      4112</w:t>
      </w:r>
    </w:p>
    <w:bookmarkEnd w:id="3549"/>
    <w:bookmarkStart w:name="z4098" w:id="3550"/>
    <w:p>
      <w:pPr>
        <w:spacing w:after="0"/>
        <w:ind w:left="0"/>
        <w:jc w:val="both"/>
      </w:pPr>
      <w:r>
        <w:rPr>
          <w:rFonts w:ascii="Times New Roman"/>
          <w:b w:val="false"/>
          <w:i w:val="false"/>
          <w:color w:val="000000"/>
          <w:sz w:val="28"/>
        </w:rPr>
        <w:t>
      Из общего числа исследований выполнено амбулаторным больным 1___#1___</w:t>
      </w:r>
    </w:p>
    <w:bookmarkEnd w:id="3550"/>
    <w:bookmarkStart w:name="z4099" w:id="3551"/>
    <w:p>
      <w:pPr>
        <w:spacing w:after="0"/>
        <w:ind w:left="0"/>
        <w:jc w:val="both"/>
      </w:pPr>
      <w:r>
        <w:rPr>
          <w:rFonts w:ascii="Times New Roman"/>
          <w:b w:val="false"/>
          <w:i w:val="false"/>
          <w:color w:val="000000"/>
          <w:sz w:val="28"/>
        </w:rPr>
        <w:t>
      4114 Рентгенологические профилактические исследования</w:t>
      </w:r>
    </w:p>
    <w:bookmarkEnd w:id="3551"/>
    <w:bookmarkStart w:name="z4100" w:id="3552"/>
    <w:p>
      <w:pPr>
        <w:spacing w:after="0"/>
        <w:ind w:left="0"/>
        <w:jc w:val="both"/>
      </w:pPr>
      <w:r>
        <w:rPr>
          <w:rFonts w:ascii="Times New Roman"/>
          <w:b w:val="false"/>
          <w:i w:val="false"/>
          <w:color w:val="000000"/>
          <w:sz w:val="28"/>
        </w:rPr>
        <w:t xml:space="preserve">
      Число флюорографий грудной клетки, всего 1___#1___, из них детям до 14 лет </w:t>
      </w:r>
      <w:r>
        <w:br/>
      </w:r>
      <w:r>
        <w:rPr>
          <w:rFonts w:ascii="Times New Roman"/>
          <w:b w:val="false"/>
          <w:i w:val="false"/>
          <w:color w:val="000000"/>
          <w:sz w:val="28"/>
        </w:rPr>
        <w:t>включительно 2___#2____</w:t>
      </w:r>
    </w:p>
    <w:bookmarkEnd w:id="3552"/>
    <w:bookmarkStart w:name="z4101" w:id="3553"/>
    <w:p>
      <w:pPr>
        <w:spacing w:after="0"/>
        <w:ind w:left="0"/>
        <w:jc w:val="both"/>
      </w:pPr>
      <w:r>
        <w:rPr>
          <w:rFonts w:ascii="Times New Roman"/>
          <w:b w:val="false"/>
          <w:i w:val="false"/>
          <w:color w:val="000000"/>
          <w:sz w:val="28"/>
        </w:rPr>
        <w:t>
      4115 Ультразвуковые исследования ( УЗИ )</w:t>
      </w:r>
    </w:p>
    <w:bookmarkEnd w:id="3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3"/>
        <w:gridCol w:w="3485"/>
        <w:gridCol w:w="2246"/>
        <w:gridCol w:w="2246"/>
      </w:tblGrid>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2" w:id="3554"/>
          <w:p>
            <w:pPr>
              <w:spacing w:after="20"/>
              <w:ind w:left="20"/>
              <w:jc w:val="both"/>
            </w:pPr>
            <w:r>
              <w:rPr>
                <w:rFonts w:ascii="Times New Roman"/>
                <w:b w:val="false"/>
                <w:i w:val="false"/>
                <w:color w:val="000000"/>
                <w:sz w:val="20"/>
              </w:rPr>
              <w:t>
Наименование исследований</w:t>
            </w:r>
          </w:p>
          <w:bookmarkEnd w:id="3554"/>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детям</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3" w:id="3555"/>
          <w:p>
            <w:pPr>
              <w:spacing w:after="20"/>
              <w:ind w:left="20"/>
              <w:jc w:val="both"/>
            </w:pPr>
            <w:r>
              <w:rPr>
                <w:rFonts w:ascii="Times New Roman"/>
                <w:b w:val="false"/>
                <w:i w:val="false"/>
                <w:color w:val="000000"/>
                <w:sz w:val="20"/>
              </w:rPr>
              <w:t>
А</w:t>
            </w:r>
          </w:p>
          <w:bookmarkEnd w:id="3555"/>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4" w:id="3556"/>
          <w:p>
            <w:pPr>
              <w:spacing w:after="20"/>
              <w:ind w:left="20"/>
              <w:jc w:val="both"/>
            </w:pPr>
            <w:r>
              <w:rPr>
                <w:rFonts w:ascii="Times New Roman"/>
                <w:b w:val="false"/>
                <w:i w:val="false"/>
                <w:color w:val="000000"/>
                <w:sz w:val="20"/>
              </w:rPr>
              <w:t>
Всего исследований</w:t>
            </w:r>
          </w:p>
          <w:bookmarkEnd w:id="3556"/>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5" w:id="3557"/>
          <w:p>
            <w:pPr>
              <w:spacing w:after="20"/>
              <w:ind w:left="20"/>
              <w:jc w:val="both"/>
            </w:pPr>
            <w:r>
              <w:rPr>
                <w:rFonts w:ascii="Times New Roman"/>
                <w:b w:val="false"/>
                <w:i w:val="false"/>
                <w:color w:val="000000"/>
                <w:sz w:val="20"/>
              </w:rPr>
              <w:t>
в том числе сердечно-сосудистой системы</w:t>
            </w:r>
          </w:p>
          <w:bookmarkEnd w:id="3557"/>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6" w:id="3558"/>
          <w:p>
            <w:pPr>
              <w:spacing w:after="20"/>
              <w:ind w:left="20"/>
              <w:jc w:val="both"/>
            </w:pPr>
            <w:r>
              <w:rPr>
                <w:rFonts w:ascii="Times New Roman"/>
                <w:b w:val="false"/>
                <w:i w:val="false"/>
                <w:color w:val="000000"/>
                <w:sz w:val="20"/>
              </w:rPr>
              <w:t>
органов брюшной полости</w:t>
            </w:r>
          </w:p>
          <w:bookmarkEnd w:id="3558"/>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7" w:id="3559"/>
          <w:p>
            <w:pPr>
              <w:spacing w:after="20"/>
              <w:ind w:left="20"/>
              <w:jc w:val="both"/>
            </w:pPr>
            <w:r>
              <w:rPr>
                <w:rFonts w:ascii="Times New Roman"/>
                <w:b w:val="false"/>
                <w:i w:val="false"/>
                <w:color w:val="000000"/>
                <w:sz w:val="20"/>
              </w:rPr>
              <w:t>
молочной железы</w:t>
            </w:r>
          </w:p>
          <w:bookmarkEnd w:id="3559"/>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8" w:id="3560"/>
          <w:p>
            <w:pPr>
              <w:spacing w:after="20"/>
              <w:ind w:left="20"/>
              <w:jc w:val="both"/>
            </w:pPr>
            <w:r>
              <w:rPr>
                <w:rFonts w:ascii="Times New Roman"/>
                <w:b w:val="false"/>
                <w:i w:val="false"/>
                <w:color w:val="000000"/>
                <w:sz w:val="20"/>
              </w:rPr>
              <w:t>
щитовидной железы</w:t>
            </w:r>
          </w:p>
          <w:bookmarkEnd w:id="3560"/>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9" w:id="3561"/>
          <w:p>
            <w:pPr>
              <w:spacing w:after="20"/>
              <w:ind w:left="20"/>
              <w:jc w:val="both"/>
            </w:pPr>
            <w:r>
              <w:rPr>
                <w:rFonts w:ascii="Times New Roman"/>
                <w:b w:val="false"/>
                <w:i w:val="false"/>
                <w:color w:val="000000"/>
                <w:sz w:val="20"/>
              </w:rPr>
              <w:t>
мочеполовой системы</w:t>
            </w:r>
          </w:p>
          <w:bookmarkEnd w:id="3561"/>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0" w:id="3562"/>
          <w:p>
            <w:pPr>
              <w:spacing w:after="20"/>
              <w:ind w:left="20"/>
              <w:jc w:val="both"/>
            </w:pPr>
            <w:r>
              <w:rPr>
                <w:rFonts w:ascii="Times New Roman"/>
                <w:b w:val="false"/>
                <w:i w:val="false"/>
                <w:color w:val="000000"/>
                <w:sz w:val="20"/>
              </w:rPr>
              <w:t>
костно-суставной системы</w:t>
            </w:r>
          </w:p>
          <w:bookmarkEnd w:id="3562"/>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1" w:id="3563"/>
          <w:p>
            <w:pPr>
              <w:spacing w:after="20"/>
              <w:ind w:left="20"/>
              <w:jc w:val="both"/>
            </w:pPr>
            <w:r>
              <w:rPr>
                <w:rFonts w:ascii="Times New Roman"/>
                <w:b w:val="false"/>
                <w:i w:val="false"/>
                <w:color w:val="000000"/>
                <w:sz w:val="20"/>
              </w:rPr>
              <w:t>
женских половых органов</w:t>
            </w:r>
          </w:p>
          <w:bookmarkEnd w:id="3563"/>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2" w:id="3564"/>
          <w:p>
            <w:pPr>
              <w:spacing w:after="20"/>
              <w:ind w:left="20"/>
              <w:jc w:val="both"/>
            </w:pPr>
            <w:r>
              <w:rPr>
                <w:rFonts w:ascii="Times New Roman"/>
                <w:b w:val="false"/>
                <w:i w:val="false"/>
                <w:color w:val="000000"/>
                <w:sz w:val="20"/>
              </w:rPr>
              <w:t>
доплеровские исследования периферических сосудов</w:t>
            </w:r>
          </w:p>
          <w:bookmarkEnd w:id="3564"/>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3" w:id="3565"/>
          <w:p>
            <w:pPr>
              <w:spacing w:after="20"/>
              <w:ind w:left="20"/>
              <w:jc w:val="both"/>
            </w:pPr>
            <w:r>
              <w:rPr>
                <w:rFonts w:ascii="Times New Roman"/>
                <w:b w:val="false"/>
                <w:i w:val="false"/>
                <w:color w:val="000000"/>
                <w:sz w:val="20"/>
              </w:rPr>
              <w:t>
эхо мозга</w:t>
            </w:r>
          </w:p>
          <w:bookmarkEnd w:id="3565"/>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4" w:id="3566"/>
          <w:p>
            <w:pPr>
              <w:spacing w:after="20"/>
              <w:ind w:left="20"/>
              <w:jc w:val="both"/>
            </w:pPr>
            <w:r>
              <w:rPr>
                <w:rFonts w:ascii="Times New Roman"/>
                <w:b w:val="false"/>
                <w:i w:val="false"/>
                <w:color w:val="000000"/>
                <w:sz w:val="20"/>
              </w:rPr>
              <w:t>
пункционная биопсия и дренирование по УЗИ</w:t>
            </w:r>
          </w:p>
          <w:bookmarkEnd w:id="3566"/>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5" w:id="3567"/>
          <w:p>
            <w:pPr>
              <w:spacing w:after="20"/>
              <w:ind w:left="20"/>
              <w:jc w:val="both"/>
            </w:pPr>
            <w:r>
              <w:rPr>
                <w:rFonts w:ascii="Times New Roman"/>
                <w:b w:val="false"/>
                <w:i w:val="false"/>
                <w:color w:val="000000"/>
                <w:sz w:val="20"/>
              </w:rPr>
              <w:t>
интраоперационные УЗИ</w:t>
            </w:r>
          </w:p>
          <w:bookmarkEnd w:id="3567"/>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6" w:id="3568"/>
          <w:p>
            <w:pPr>
              <w:spacing w:after="20"/>
              <w:ind w:left="20"/>
              <w:jc w:val="both"/>
            </w:pPr>
            <w:r>
              <w:rPr>
                <w:rFonts w:ascii="Times New Roman"/>
                <w:b w:val="false"/>
                <w:i w:val="false"/>
                <w:color w:val="000000"/>
                <w:sz w:val="20"/>
              </w:rPr>
              <w:t>
дети до года</w:t>
            </w:r>
          </w:p>
          <w:bookmarkEnd w:id="3568"/>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7" w:id="3569"/>
          <w:p>
            <w:pPr>
              <w:spacing w:after="20"/>
              <w:ind w:left="20"/>
              <w:jc w:val="both"/>
            </w:pPr>
            <w:r>
              <w:rPr>
                <w:rFonts w:ascii="Times New Roman"/>
                <w:b w:val="false"/>
                <w:i w:val="false"/>
                <w:color w:val="000000"/>
                <w:sz w:val="20"/>
              </w:rPr>
              <w:t>
прочие</w:t>
            </w:r>
          </w:p>
          <w:bookmarkEnd w:id="3569"/>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18" w:id="3570"/>
    <w:p>
      <w:pPr>
        <w:spacing w:after="0"/>
        <w:ind w:left="0"/>
        <w:jc w:val="both"/>
      </w:pPr>
      <w:r>
        <w:rPr>
          <w:rFonts w:ascii="Times New Roman"/>
          <w:b w:val="false"/>
          <w:i w:val="false"/>
          <w:color w:val="000000"/>
          <w:sz w:val="28"/>
        </w:rPr>
        <w:t>
      4116 Деятельность кабинета компьютерной и магнитно-резонансной томографии</w:t>
      </w:r>
    </w:p>
    <w:bookmarkEnd w:id="3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8"/>
        <w:gridCol w:w="1436"/>
        <w:gridCol w:w="925"/>
        <w:gridCol w:w="1010"/>
        <w:gridCol w:w="926"/>
        <w:gridCol w:w="1010"/>
        <w:gridCol w:w="926"/>
        <w:gridCol w:w="1010"/>
        <w:gridCol w:w="668"/>
        <w:gridCol w:w="1438"/>
        <w:gridCol w:w="203"/>
        <w:gridCol w:w="204"/>
        <w:gridCol w:w="204"/>
        <w:gridCol w:w="204"/>
        <w:gridCol w:w="204"/>
        <w:gridCol w:w="204"/>
      </w:tblGrid>
      <w:tr>
        <w:trPr>
          <w:trHeight w:val="30" w:hRule="atLeast"/>
        </w:trPr>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9" w:id="3571"/>
          <w:p>
            <w:pPr>
              <w:spacing w:after="20"/>
              <w:ind w:left="20"/>
              <w:jc w:val="both"/>
            </w:pPr>
            <w:r>
              <w:rPr>
                <w:rFonts w:ascii="Times New Roman"/>
                <w:b w:val="false"/>
                <w:i w:val="false"/>
                <w:color w:val="000000"/>
                <w:sz w:val="20"/>
              </w:rPr>
              <w:t>
Область исследования</w:t>
            </w:r>
          </w:p>
          <w:bookmarkEnd w:id="3571"/>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исследований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Контрастное усиление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Инвазивные процедуры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компьютерной томографии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магнитно-резонансной томографии</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компьютерной томографии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магнитно-резонансной томографии</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компьютерной томографии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магнитно-резонансной томографии</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1" w:id="3572"/>
          <w:p>
            <w:pPr>
              <w:spacing w:after="20"/>
              <w:ind w:left="20"/>
              <w:jc w:val="both"/>
            </w:pPr>
            <w:r>
              <w:rPr>
                <w:rFonts w:ascii="Times New Roman"/>
                <w:b w:val="false"/>
                <w:i w:val="false"/>
                <w:color w:val="000000"/>
                <w:sz w:val="20"/>
              </w:rPr>
              <w:t>
А</w:t>
            </w:r>
          </w:p>
          <w:bookmarkEnd w:id="3572"/>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3573"/>
          <w:p>
            <w:pPr>
              <w:spacing w:after="20"/>
              <w:ind w:left="20"/>
              <w:jc w:val="both"/>
            </w:pPr>
            <w:r>
              <w:rPr>
                <w:rFonts w:ascii="Times New Roman"/>
                <w:b w:val="false"/>
                <w:i w:val="false"/>
                <w:color w:val="000000"/>
                <w:sz w:val="20"/>
              </w:rPr>
              <w:t>
Всего исследований</w:t>
            </w:r>
          </w:p>
          <w:bookmarkEnd w:id="3573"/>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3" w:id="3574"/>
          <w:p>
            <w:pPr>
              <w:spacing w:after="20"/>
              <w:ind w:left="20"/>
              <w:jc w:val="both"/>
            </w:pPr>
            <w:r>
              <w:rPr>
                <w:rFonts w:ascii="Times New Roman"/>
                <w:b w:val="false"/>
                <w:i w:val="false"/>
                <w:color w:val="000000"/>
                <w:sz w:val="20"/>
              </w:rPr>
              <w:t xml:space="preserve">
из них: Головной мозг. </w:t>
            </w:r>
          </w:p>
          <w:bookmarkEnd w:id="3574"/>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4" w:id="3575"/>
          <w:p>
            <w:pPr>
              <w:spacing w:after="20"/>
              <w:ind w:left="20"/>
              <w:jc w:val="both"/>
            </w:pPr>
            <w:r>
              <w:rPr>
                <w:rFonts w:ascii="Times New Roman"/>
                <w:b w:val="false"/>
                <w:i w:val="false"/>
                <w:color w:val="000000"/>
                <w:sz w:val="20"/>
              </w:rPr>
              <w:t>
Органы грудной клетки</w:t>
            </w:r>
          </w:p>
          <w:bookmarkEnd w:id="3575"/>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5" w:id="3576"/>
          <w:p>
            <w:pPr>
              <w:spacing w:after="20"/>
              <w:ind w:left="20"/>
              <w:jc w:val="both"/>
            </w:pPr>
            <w:r>
              <w:rPr>
                <w:rFonts w:ascii="Times New Roman"/>
                <w:b w:val="false"/>
                <w:i w:val="false"/>
                <w:color w:val="000000"/>
                <w:sz w:val="20"/>
              </w:rPr>
              <w:t>
Органы брюшной полости и забрюшинного пространства</w:t>
            </w:r>
          </w:p>
          <w:bookmarkEnd w:id="3576"/>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7" w:id="3577"/>
          <w:p>
            <w:pPr>
              <w:spacing w:after="20"/>
              <w:ind w:left="20"/>
              <w:jc w:val="both"/>
            </w:pPr>
            <w:r>
              <w:rPr>
                <w:rFonts w:ascii="Times New Roman"/>
                <w:b w:val="false"/>
                <w:i w:val="false"/>
                <w:color w:val="000000"/>
                <w:sz w:val="20"/>
              </w:rPr>
              <w:t>
Органы таза</w:t>
            </w:r>
          </w:p>
          <w:bookmarkEnd w:id="3577"/>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8" w:id="3578"/>
          <w:p>
            <w:pPr>
              <w:spacing w:after="20"/>
              <w:ind w:left="20"/>
              <w:jc w:val="both"/>
            </w:pPr>
            <w:r>
              <w:rPr>
                <w:rFonts w:ascii="Times New Roman"/>
                <w:b w:val="false"/>
                <w:i w:val="false"/>
                <w:color w:val="000000"/>
                <w:sz w:val="20"/>
              </w:rPr>
              <w:t>
Костно-суставная система</w:t>
            </w:r>
          </w:p>
          <w:bookmarkEnd w:id="3578"/>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9" w:id="3579"/>
          <w:p>
            <w:pPr>
              <w:spacing w:after="20"/>
              <w:ind w:left="20"/>
              <w:jc w:val="both"/>
            </w:pPr>
            <w:r>
              <w:rPr>
                <w:rFonts w:ascii="Times New Roman"/>
                <w:b w:val="false"/>
                <w:i w:val="false"/>
                <w:color w:val="000000"/>
                <w:sz w:val="20"/>
              </w:rPr>
              <w:t xml:space="preserve">
 Прочие </w:t>
            </w:r>
          </w:p>
          <w:bookmarkEnd w:id="3579"/>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30" w:id="3580"/>
    <w:p>
      <w:pPr>
        <w:spacing w:after="0"/>
        <w:ind w:left="0"/>
        <w:jc w:val="both"/>
      </w:pPr>
      <w:r>
        <w:rPr>
          <w:rFonts w:ascii="Times New Roman"/>
          <w:b w:val="false"/>
          <w:i w:val="false"/>
          <w:color w:val="000000"/>
          <w:sz w:val="28"/>
        </w:rPr>
        <w:t>
      4203 Деятельность лабораторий радиоизотопной диагностики</w:t>
      </w:r>
    </w:p>
    <w:bookmarkEnd w:id="3580"/>
    <w:bookmarkStart w:name="z4131" w:id="3581"/>
    <w:p>
      <w:pPr>
        <w:spacing w:after="0"/>
        <w:ind w:left="0"/>
        <w:jc w:val="both"/>
      </w:pPr>
      <w:r>
        <w:rPr>
          <w:rFonts w:ascii="Times New Roman"/>
          <w:b w:val="false"/>
          <w:i w:val="false"/>
          <w:color w:val="000000"/>
          <w:sz w:val="28"/>
        </w:rPr>
        <w:t>
      Сделано радиодиагностических исследований 1___#1___, в том числе сканирований 2___#2____, функциональных исследований</w:t>
      </w:r>
    </w:p>
    <w:bookmarkEnd w:id="3581"/>
    <w:bookmarkStart w:name="z4132" w:id="3582"/>
    <w:p>
      <w:pPr>
        <w:spacing w:after="0"/>
        <w:ind w:left="0"/>
        <w:jc w:val="both"/>
      </w:pPr>
      <w:r>
        <w:rPr>
          <w:rFonts w:ascii="Times New Roman"/>
          <w:b w:val="false"/>
          <w:i w:val="false"/>
          <w:color w:val="000000"/>
          <w:sz w:val="28"/>
        </w:rPr>
        <w:t>
      3___#3_____</w:t>
      </w:r>
    </w:p>
    <w:bookmarkEnd w:id="3582"/>
    <w:bookmarkStart w:name="z4133" w:id="3583"/>
    <w:p>
      <w:pPr>
        <w:spacing w:after="0"/>
        <w:ind w:left="0"/>
        <w:jc w:val="both"/>
      </w:pPr>
      <w:r>
        <w:rPr>
          <w:rFonts w:ascii="Times New Roman"/>
          <w:b w:val="false"/>
          <w:i w:val="false"/>
          <w:color w:val="000000"/>
          <w:sz w:val="28"/>
        </w:rPr>
        <w:t>
      4204                        Деятельность эндоскопических отделений (кабинетов)</w:t>
      </w:r>
    </w:p>
    <w:bookmarkEnd w:id="3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1154"/>
        <w:gridCol w:w="744"/>
        <w:gridCol w:w="744"/>
        <w:gridCol w:w="744"/>
        <w:gridCol w:w="744"/>
        <w:gridCol w:w="744"/>
        <w:gridCol w:w="744"/>
        <w:gridCol w:w="744"/>
        <w:gridCol w:w="744"/>
        <w:gridCol w:w="951"/>
        <w:gridCol w:w="1155"/>
        <w:gridCol w:w="163"/>
        <w:gridCol w:w="163"/>
        <w:gridCol w:w="164"/>
        <w:gridCol w:w="164"/>
        <w:gridCol w:w="164"/>
        <w:gridCol w:w="164"/>
        <w:gridCol w:w="164"/>
        <w:gridCol w:w="164"/>
      </w:tblGrid>
      <w:tr>
        <w:trPr>
          <w:trHeight w:val="30" w:hRule="atLeast"/>
        </w:trPr>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4" w:id="3584"/>
          <w:p>
            <w:pPr>
              <w:spacing w:after="20"/>
              <w:ind w:left="20"/>
              <w:jc w:val="both"/>
            </w:pPr>
            <w:r>
              <w:rPr>
                <w:rFonts w:ascii="Times New Roman"/>
                <w:b w:val="false"/>
                <w:i w:val="false"/>
                <w:color w:val="000000"/>
                <w:sz w:val="20"/>
              </w:rPr>
              <w:t>
Наименование</w:t>
            </w:r>
          </w:p>
          <w:bookmarkEnd w:id="3584"/>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колоноскопии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ректороманоскопия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ретр.панкрехолангиография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3585"/>
          <w:p>
            <w:pPr>
              <w:spacing w:after="20"/>
              <w:ind w:left="20"/>
              <w:jc w:val="both"/>
            </w:pPr>
            <w:r>
              <w:rPr>
                <w:rFonts w:ascii="Times New Roman"/>
                <w:b w:val="false"/>
                <w:i w:val="false"/>
                <w:color w:val="000000"/>
                <w:sz w:val="20"/>
              </w:rPr>
              <w:t>
А</w:t>
            </w:r>
          </w:p>
          <w:bookmarkEnd w:id="3585"/>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7" w:id="3586"/>
          <w:p>
            <w:pPr>
              <w:spacing w:after="20"/>
              <w:ind w:left="20"/>
              <w:jc w:val="both"/>
            </w:pPr>
            <w:r>
              <w:rPr>
                <w:rFonts w:ascii="Times New Roman"/>
                <w:b w:val="false"/>
                <w:i w:val="false"/>
                <w:color w:val="000000"/>
                <w:sz w:val="20"/>
              </w:rPr>
              <w:t>
Эндоскопические исследования, всего</w:t>
            </w:r>
          </w:p>
          <w:bookmarkEnd w:id="3586"/>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3587"/>
          <w:p>
            <w:pPr>
              <w:spacing w:after="20"/>
              <w:ind w:left="20"/>
              <w:jc w:val="both"/>
            </w:pPr>
            <w:r>
              <w:rPr>
                <w:rFonts w:ascii="Times New Roman"/>
                <w:b w:val="false"/>
                <w:i w:val="false"/>
                <w:color w:val="000000"/>
                <w:sz w:val="20"/>
              </w:rPr>
              <w:t>
в т.ч. с проведением лечебных процедур</w:t>
            </w:r>
          </w:p>
          <w:bookmarkEnd w:id="3587"/>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0" w:id="3588"/>
          <w:p>
            <w:pPr>
              <w:spacing w:after="20"/>
              <w:ind w:left="20"/>
              <w:jc w:val="both"/>
            </w:pPr>
            <w:r>
              <w:rPr>
                <w:rFonts w:ascii="Times New Roman"/>
                <w:b w:val="false"/>
                <w:i w:val="false"/>
                <w:color w:val="000000"/>
                <w:sz w:val="20"/>
              </w:rPr>
              <w:t>
с взятием материала на</w:t>
            </w:r>
          </w:p>
          <w:bookmarkEnd w:id="3588"/>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1" w:id="3589"/>
          <w:p>
            <w:pPr>
              <w:spacing w:after="20"/>
              <w:ind w:left="20"/>
              <w:jc w:val="both"/>
            </w:pPr>
            <w:r>
              <w:rPr>
                <w:rFonts w:ascii="Times New Roman"/>
                <w:b w:val="false"/>
                <w:i w:val="false"/>
                <w:color w:val="000000"/>
                <w:sz w:val="20"/>
              </w:rPr>
              <w:t>
цитоморфологическое исследование</w:t>
            </w:r>
          </w:p>
          <w:bookmarkEnd w:id="3589"/>
        </w:tc>
      </w:tr>
    </w:tbl>
    <w:bookmarkStart w:name="z4142" w:id="3590"/>
    <w:p>
      <w:pPr>
        <w:spacing w:after="0"/>
        <w:ind w:left="0"/>
        <w:jc w:val="both"/>
      </w:pPr>
      <w:r>
        <w:rPr>
          <w:rFonts w:ascii="Times New Roman"/>
          <w:b w:val="false"/>
          <w:i w:val="false"/>
          <w:color w:val="000000"/>
          <w:sz w:val="28"/>
        </w:rPr>
        <w:t>
      4300 Деятельность лабораторий</w:t>
      </w:r>
    </w:p>
    <w:bookmarkEnd w:id="3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0"/>
        <w:gridCol w:w="1114"/>
        <w:gridCol w:w="718"/>
        <w:gridCol w:w="718"/>
        <w:gridCol w:w="718"/>
        <w:gridCol w:w="718"/>
        <w:gridCol w:w="718"/>
        <w:gridCol w:w="718"/>
        <w:gridCol w:w="719"/>
        <w:gridCol w:w="719"/>
      </w:tblGrid>
      <w:tr>
        <w:trPr>
          <w:trHeight w:val="30" w:hRule="atLeast"/>
        </w:trPr>
        <w:tc>
          <w:tcPr>
            <w:tcW w:w="5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3" w:id="3591"/>
          <w:p>
            <w:pPr>
              <w:spacing w:after="20"/>
              <w:ind w:left="20"/>
              <w:jc w:val="both"/>
            </w:pPr>
            <w:r>
              <w:rPr>
                <w:rFonts w:ascii="Times New Roman"/>
                <w:b w:val="false"/>
                <w:i w:val="false"/>
                <w:color w:val="000000"/>
                <w:sz w:val="20"/>
              </w:rPr>
              <w:t>
Наименование</w:t>
            </w:r>
          </w:p>
          <w:bookmarkEnd w:id="3591"/>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проведенных анализов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цитологические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медикогенетические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общеклинические</w:t>
            </w:r>
          </w:p>
        </w:tc>
      </w:tr>
      <w:tr>
        <w:trPr>
          <w:trHeight w:val="30" w:hRule="atLeast"/>
        </w:trPr>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3592"/>
          <w:p>
            <w:pPr>
              <w:spacing w:after="20"/>
              <w:ind w:left="20"/>
              <w:jc w:val="both"/>
            </w:pPr>
            <w:r>
              <w:rPr>
                <w:rFonts w:ascii="Times New Roman"/>
                <w:b w:val="false"/>
                <w:i w:val="false"/>
                <w:color w:val="000000"/>
                <w:sz w:val="20"/>
              </w:rPr>
              <w:t>
А</w:t>
            </w:r>
          </w:p>
          <w:bookmarkEnd w:id="3592"/>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7" w:id="3593"/>
          <w:p>
            <w:pPr>
              <w:spacing w:after="20"/>
              <w:ind w:left="20"/>
              <w:jc w:val="both"/>
            </w:pPr>
            <w:r>
              <w:rPr>
                <w:rFonts w:ascii="Times New Roman"/>
                <w:b w:val="false"/>
                <w:i w:val="false"/>
                <w:color w:val="000000"/>
                <w:sz w:val="20"/>
              </w:rPr>
              <w:t>
Всего.</w:t>
            </w:r>
          </w:p>
          <w:bookmarkEnd w:id="3593"/>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8" w:id="3594"/>
          <w:p>
            <w:pPr>
              <w:spacing w:after="20"/>
              <w:ind w:left="20"/>
              <w:jc w:val="both"/>
            </w:pPr>
            <w:r>
              <w:rPr>
                <w:rFonts w:ascii="Times New Roman"/>
                <w:b w:val="false"/>
                <w:i w:val="false"/>
                <w:color w:val="000000"/>
                <w:sz w:val="20"/>
              </w:rPr>
              <w:t>
в том числе амбулаторным больным (включая больных на дому). . . . . . . .</w:t>
            </w:r>
          </w:p>
          <w:bookmarkEnd w:id="3594"/>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49" w:id="3595"/>
    <w:p>
      <w:pPr>
        <w:spacing w:after="0"/>
        <w:ind w:left="0"/>
        <w:jc w:val="both"/>
      </w:pPr>
      <w:r>
        <w:rPr>
          <w:rFonts w:ascii="Times New Roman"/>
          <w:b w:val="false"/>
          <w:i w:val="false"/>
          <w:color w:val="000000"/>
          <w:sz w:val="28"/>
        </w:rPr>
        <w:t>
      4302</w:t>
      </w:r>
    </w:p>
    <w:bookmarkEnd w:id="3595"/>
    <w:bookmarkStart w:name="z4150" w:id="3596"/>
    <w:p>
      <w:pPr>
        <w:spacing w:after="0"/>
        <w:ind w:left="0"/>
        <w:jc w:val="both"/>
      </w:pPr>
      <w:r>
        <w:rPr>
          <w:rFonts w:ascii="Times New Roman"/>
          <w:b w:val="false"/>
          <w:i w:val="false"/>
          <w:color w:val="000000"/>
          <w:sz w:val="28"/>
        </w:rPr>
        <w:t>
      Из числа анализов –общий анализ крови (из гр.2) 1__#1__, биохимические (из гр.4) анализы: на гормоны 2__#2__, онкомаркеры 3__#3__, на ферменты 4__#4__,</w:t>
      </w:r>
    </w:p>
    <w:bookmarkEnd w:id="3596"/>
    <w:bookmarkStart w:name="z4151" w:id="3597"/>
    <w:p>
      <w:pPr>
        <w:spacing w:after="0"/>
        <w:ind w:left="0"/>
        <w:jc w:val="both"/>
      </w:pPr>
      <w:r>
        <w:rPr>
          <w:rFonts w:ascii="Times New Roman"/>
          <w:b w:val="false"/>
          <w:i w:val="false"/>
          <w:color w:val="000000"/>
          <w:sz w:val="28"/>
        </w:rPr>
        <w:t>
      показатели свертывающей и противосвертывающей системы 5___#5___, водосолевого обмена 6__#6__,</w:t>
      </w:r>
    </w:p>
    <w:bookmarkEnd w:id="3597"/>
    <w:bookmarkStart w:name="z4152" w:id="3598"/>
    <w:p>
      <w:pPr>
        <w:spacing w:after="0"/>
        <w:ind w:left="0"/>
        <w:jc w:val="both"/>
      </w:pPr>
      <w:r>
        <w:rPr>
          <w:rFonts w:ascii="Times New Roman"/>
          <w:b w:val="false"/>
          <w:i w:val="false"/>
          <w:color w:val="000000"/>
          <w:sz w:val="28"/>
        </w:rPr>
        <w:t>
      газо и кислотно-основного обмена крови 7__#7__,</w:t>
      </w:r>
    </w:p>
    <w:bookmarkEnd w:id="3598"/>
    <w:bookmarkStart w:name="z4153" w:id="3599"/>
    <w:p>
      <w:pPr>
        <w:spacing w:after="0"/>
        <w:ind w:left="0"/>
        <w:jc w:val="both"/>
      </w:pPr>
      <w:r>
        <w:rPr>
          <w:rFonts w:ascii="Times New Roman"/>
          <w:b w:val="false"/>
          <w:i w:val="false"/>
          <w:color w:val="000000"/>
          <w:sz w:val="28"/>
        </w:rPr>
        <w:t>
      Бактериологические исследования материала на бацилловыделение туберкулеза (из гр.5): бактериоскопия 8 __#8___,</w:t>
      </w:r>
    </w:p>
    <w:bookmarkEnd w:id="3599"/>
    <w:bookmarkStart w:name="z4154" w:id="3600"/>
    <w:p>
      <w:pPr>
        <w:spacing w:after="0"/>
        <w:ind w:left="0"/>
        <w:jc w:val="both"/>
      </w:pPr>
      <w:r>
        <w:rPr>
          <w:rFonts w:ascii="Times New Roman"/>
          <w:b w:val="false"/>
          <w:i w:val="false"/>
          <w:color w:val="000000"/>
          <w:sz w:val="28"/>
        </w:rPr>
        <w:t>
      посевы 9__#9__, серологические (из гр.6): комплекс серологических реакций (включая микрореакции) 10___#10__,</w:t>
      </w:r>
    </w:p>
    <w:bookmarkEnd w:id="3600"/>
    <w:bookmarkStart w:name="z4155" w:id="3601"/>
    <w:p>
      <w:pPr>
        <w:spacing w:after="0"/>
        <w:ind w:left="0"/>
        <w:jc w:val="both"/>
      </w:pPr>
      <w:r>
        <w:rPr>
          <w:rFonts w:ascii="Times New Roman"/>
          <w:b w:val="false"/>
          <w:i w:val="false"/>
          <w:color w:val="000000"/>
          <w:sz w:val="28"/>
        </w:rPr>
        <w:t>
      специфические реакции для серо- и ликвородиагностики сифилиса 11_#11__, идентификация лимфоцитов (из гр.6) 12__#12__,</w:t>
      </w:r>
    </w:p>
    <w:bookmarkEnd w:id="3601"/>
    <w:bookmarkStart w:name="z4156" w:id="3602"/>
    <w:p>
      <w:pPr>
        <w:spacing w:after="0"/>
        <w:ind w:left="0"/>
        <w:jc w:val="both"/>
      </w:pPr>
      <w:r>
        <w:rPr>
          <w:rFonts w:ascii="Times New Roman"/>
          <w:b w:val="false"/>
          <w:i w:val="false"/>
          <w:color w:val="000000"/>
          <w:sz w:val="28"/>
        </w:rPr>
        <w:t>
      показатели противоопухолевого иммунитета (из гр.6) 13__#13__, пренатальный скрининг (из гр.7) 14__#14__,</w:t>
      </w:r>
    </w:p>
    <w:bookmarkEnd w:id="3602"/>
    <w:bookmarkStart w:name="z4157" w:id="3603"/>
    <w:p>
      <w:pPr>
        <w:spacing w:after="0"/>
        <w:ind w:left="0"/>
        <w:jc w:val="both"/>
      </w:pPr>
      <w:r>
        <w:rPr>
          <w:rFonts w:ascii="Times New Roman"/>
          <w:b w:val="false"/>
          <w:i w:val="false"/>
          <w:color w:val="000000"/>
          <w:sz w:val="28"/>
        </w:rPr>
        <w:t>
      неонатальный скрининг (из гр.7) 15__#15__, паразитологические (из гр.8) 16__#16__</w:t>
      </w:r>
    </w:p>
    <w:bookmarkEnd w:id="3603"/>
    <w:bookmarkStart w:name="z4158" w:id="3604"/>
    <w:p>
      <w:pPr>
        <w:spacing w:after="0"/>
        <w:ind w:left="0"/>
        <w:jc w:val="both"/>
      </w:pPr>
      <w:r>
        <w:rPr>
          <w:rFonts w:ascii="Times New Roman"/>
          <w:b w:val="false"/>
          <w:i w:val="false"/>
          <w:color w:val="000000"/>
          <w:sz w:val="28"/>
        </w:rPr>
        <w:t>
      4401 Деятельность кабинета функциональной диагностики</w:t>
      </w:r>
    </w:p>
    <w:bookmarkEnd w:id="3604"/>
    <w:bookmarkStart w:name="z4159" w:id="3605"/>
    <w:p>
      <w:pPr>
        <w:spacing w:after="0"/>
        <w:ind w:left="0"/>
        <w:jc w:val="both"/>
      </w:pPr>
      <w:r>
        <w:rPr>
          <w:rFonts w:ascii="Times New Roman"/>
          <w:b w:val="false"/>
          <w:i w:val="false"/>
          <w:color w:val="000000"/>
          <w:sz w:val="28"/>
        </w:rPr>
        <w:t>
      Число обследованных лиц, всего 1___#1____, в том числе в поликлинике и на дому 2___#2____;</w:t>
      </w:r>
    </w:p>
    <w:bookmarkEnd w:id="3605"/>
    <w:bookmarkStart w:name="z4160" w:id="3606"/>
    <w:p>
      <w:pPr>
        <w:spacing w:after="0"/>
        <w:ind w:left="0"/>
        <w:jc w:val="both"/>
      </w:pPr>
      <w:r>
        <w:rPr>
          <w:rFonts w:ascii="Times New Roman"/>
          <w:b w:val="false"/>
          <w:i w:val="false"/>
          <w:color w:val="000000"/>
          <w:sz w:val="28"/>
        </w:rPr>
        <w:t>
      из общего числа обследованных- детей до 14 лет включительно 3 __#3_, в том числе в поликлинике и на дому 4_#4_.</w:t>
      </w:r>
    </w:p>
    <w:bookmarkEnd w:id="3606"/>
    <w:bookmarkStart w:name="z4161" w:id="3607"/>
    <w:p>
      <w:pPr>
        <w:spacing w:after="0"/>
        <w:ind w:left="0"/>
        <w:jc w:val="both"/>
      </w:pPr>
      <w:r>
        <w:rPr>
          <w:rFonts w:ascii="Times New Roman"/>
          <w:b w:val="false"/>
          <w:i w:val="false"/>
          <w:color w:val="000000"/>
          <w:sz w:val="28"/>
        </w:rPr>
        <w:t>
      Всего сделано исследований 5_#5_, в том числе амбулаторным больным: в поликлинике 6_#6_,на дому 7_#7_.</w:t>
      </w:r>
    </w:p>
    <w:bookmarkEnd w:id="3607"/>
    <w:bookmarkStart w:name="z4162" w:id="3608"/>
    <w:p>
      <w:pPr>
        <w:spacing w:after="0"/>
        <w:ind w:left="0"/>
        <w:jc w:val="both"/>
      </w:pPr>
      <w:r>
        <w:rPr>
          <w:rFonts w:ascii="Times New Roman"/>
          <w:b w:val="false"/>
          <w:i w:val="false"/>
          <w:color w:val="000000"/>
          <w:sz w:val="28"/>
        </w:rPr>
        <w:t>
      4500                        Деятельность патологоанатомического отделения</w:t>
      </w:r>
    </w:p>
    <w:bookmarkEnd w:id="3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9"/>
        <w:gridCol w:w="632"/>
        <w:gridCol w:w="407"/>
        <w:gridCol w:w="747"/>
        <w:gridCol w:w="1615"/>
      </w:tblGrid>
      <w:tr>
        <w:trPr>
          <w:trHeight w:val="30" w:hRule="atLeast"/>
        </w:trPr>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3" w:id="3609"/>
          <w:p>
            <w:pPr>
              <w:spacing w:after="20"/>
              <w:ind w:left="20"/>
              <w:jc w:val="both"/>
            </w:pPr>
            <w:r>
              <w:rPr>
                <w:rFonts w:ascii="Times New Roman"/>
                <w:b w:val="false"/>
                <w:i w:val="false"/>
                <w:color w:val="000000"/>
                <w:sz w:val="20"/>
              </w:rPr>
              <w:t>
Наименование</w:t>
            </w:r>
          </w:p>
          <w:bookmarkEnd w:id="3609"/>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умерших в стационаре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расхождений клинического и патологоанатомического диагнозов (из гр.2)</w:t>
            </w:r>
          </w:p>
        </w:tc>
      </w:tr>
      <w:tr>
        <w:trPr>
          <w:trHeight w:val="30" w:hRule="atLeast"/>
        </w:trPr>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4" w:id="3610"/>
          <w:p>
            <w:pPr>
              <w:spacing w:after="20"/>
              <w:ind w:left="20"/>
              <w:jc w:val="both"/>
            </w:pPr>
            <w:r>
              <w:rPr>
                <w:rFonts w:ascii="Times New Roman"/>
                <w:b w:val="false"/>
                <w:i w:val="false"/>
                <w:color w:val="000000"/>
                <w:sz w:val="20"/>
              </w:rPr>
              <w:t>
А</w:t>
            </w:r>
          </w:p>
          <w:bookmarkEnd w:id="3610"/>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5" w:id="3611"/>
          <w:p>
            <w:pPr>
              <w:spacing w:after="20"/>
              <w:ind w:left="20"/>
              <w:jc w:val="both"/>
            </w:pPr>
            <w:r>
              <w:rPr>
                <w:rFonts w:ascii="Times New Roman"/>
                <w:b w:val="false"/>
                <w:i w:val="false"/>
                <w:color w:val="000000"/>
                <w:sz w:val="20"/>
              </w:rPr>
              <w:t>
Число патологоанатомических исследований умерших</w:t>
            </w:r>
          </w:p>
          <w:bookmarkEnd w:id="3611"/>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6" w:id="3612"/>
          <w:p>
            <w:pPr>
              <w:spacing w:after="20"/>
              <w:ind w:left="20"/>
              <w:jc w:val="both"/>
            </w:pPr>
            <w:r>
              <w:rPr>
                <w:rFonts w:ascii="Times New Roman"/>
                <w:b w:val="false"/>
                <w:i w:val="false"/>
                <w:color w:val="000000"/>
                <w:sz w:val="20"/>
              </w:rPr>
              <w:t>
в том числе- детей (0-14 лет включительно).</w:t>
            </w:r>
          </w:p>
          <w:bookmarkEnd w:id="3612"/>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3613"/>
          <w:p>
            <w:pPr>
              <w:spacing w:after="20"/>
              <w:ind w:left="20"/>
              <w:jc w:val="both"/>
            </w:pPr>
            <w:r>
              <w:rPr>
                <w:rFonts w:ascii="Times New Roman"/>
                <w:b w:val="false"/>
                <w:i w:val="false"/>
                <w:color w:val="000000"/>
                <w:sz w:val="20"/>
              </w:rPr>
              <w:t>
из них:</w:t>
            </w:r>
          </w:p>
          <w:bookmarkEnd w:id="36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8" w:id="3614"/>
          <w:p>
            <w:pPr>
              <w:spacing w:after="20"/>
              <w:ind w:left="20"/>
              <w:jc w:val="both"/>
            </w:pPr>
            <w:r>
              <w:rPr>
                <w:rFonts w:ascii="Times New Roman"/>
                <w:b w:val="false"/>
                <w:i w:val="false"/>
                <w:color w:val="000000"/>
                <w:sz w:val="20"/>
              </w:rPr>
              <w:t>
новорожденных, умерших в возрасте 0-6 суток. . . . . . . . . . . . . . . . .</w:t>
            </w:r>
          </w:p>
          <w:bookmarkEnd w:id="3614"/>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9" w:id="3615"/>
          <w:p>
            <w:pPr>
              <w:spacing w:after="20"/>
              <w:ind w:left="20"/>
              <w:jc w:val="both"/>
            </w:pPr>
            <w:r>
              <w:rPr>
                <w:rFonts w:ascii="Times New Roman"/>
                <w:b w:val="false"/>
                <w:i w:val="false"/>
                <w:color w:val="000000"/>
                <w:sz w:val="20"/>
              </w:rPr>
              <w:t>
детей, умерших в возрасте 7 дней-11месяцев 29 дней . . . . . . . . . . .</w:t>
            </w:r>
          </w:p>
          <w:bookmarkEnd w:id="3615"/>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0" w:id="3616"/>
          <w:p>
            <w:pPr>
              <w:spacing w:after="20"/>
              <w:ind w:left="20"/>
              <w:jc w:val="both"/>
            </w:pPr>
            <w:r>
              <w:rPr>
                <w:rFonts w:ascii="Times New Roman"/>
                <w:b w:val="false"/>
                <w:i w:val="false"/>
                <w:color w:val="000000"/>
                <w:sz w:val="20"/>
              </w:rPr>
              <w:t>
Число вскрытий мертворожденных. . . . . . . . . . . . . . . . . . . . . . . . . . . . . . . . . . . . . .</w:t>
            </w:r>
          </w:p>
          <w:bookmarkEnd w:id="3616"/>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1" w:id="3617"/>
          <w:p>
            <w:pPr>
              <w:spacing w:after="20"/>
              <w:ind w:left="20"/>
              <w:jc w:val="both"/>
            </w:pPr>
            <w:r>
              <w:rPr>
                <w:rFonts w:ascii="Times New Roman"/>
                <w:b w:val="false"/>
                <w:i w:val="false"/>
                <w:color w:val="000000"/>
                <w:sz w:val="20"/>
              </w:rPr>
              <w:t>
Вскрыто новорожденных, родившихся при сроке беременности 22-27 недель. .</w:t>
            </w:r>
          </w:p>
          <w:bookmarkEnd w:id="3617"/>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72" w:id="3618"/>
    <w:p>
      <w:pPr>
        <w:spacing w:after="0"/>
        <w:ind w:left="0"/>
        <w:jc w:val="both"/>
      </w:pPr>
      <w:r>
        <w:rPr>
          <w:rFonts w:ascii="Times New Roman"/>
          <w:b w:val="false"/>
          <w:i w:val="false"/>
          <w:color w:val="000000"/>
          <w:sz w:val="28"/>
        </w:rPr>
        <w:t>
      4501</w:t>
      </w:r>
    </w:p>
    <w:bookmarkEnd w:id="3618"/>
    <w:bookmarkStart w:name="z4173" w:id="3619"/>
    <w:p>
      <w:pPr>
        <w:spacing w:after="0"/>
        <w:ind w:left="0"/>
        <w:jc w:val="both"/>
      </w:pPr>
      <w:r>
        <w:rPr>
          <w:rFonts w:ascii="Times New Roman"/>
          <w:b w:val="false"/>
          <w:i w:val="false"/>
          <w:color w:val="000000"/>
          <w:sz w:val="28"/>
        </w:rPr>
        <w:t>
      Число обслуживаемых организаций 1 ___#1___, в том числе самостоятельных поликлиник (амбулаторий) 2 ___#2____</w:t>
      </w:r>
    </w:p>
    <w:bookmarkEnd w:id="3619"/>
    <w:bookmarkStart w:name="z4174" w:id="3620"/>
    <w:p>
      <w:pPr>
        <w:spacing w:after="0"/>
        <w:ind w:left="0"/>
        <w:jc w:val="both"/>
      </w:pPr>
      <w:r>
        <w:rPr>
          <w:rFonts w:ascii="Times New Roman"/>
          <w:b w:val="false"/>
          <w:i w:val="false"/>
          <w:color w:val="000000"/>
          <w:sz w:val="28"/>
        </w:rPr>
        <w:t>
      число патологогистологических исследований секционного материала 3 ___#3______,</w:t>
      </w:r>
    </w:p>
    <w:bookmarkEnd w:id="3620"/>
    <w:bookmarkStart w:name="z4175" w:id="3621"/>
    <w:p>
      <w:pPr>
        <w:spacing w:after="0"/>
        <w:ind w:left="0"/>
        <w:jc w:val="both"/>
      </w:pPr>
      <w:r>
        <w:rPr>
          <w:rFonts w:ascii="Times New Roman"/>
          <w:b w:val="false"/>
          <w:i w:val="false"/>
          <w:color w:val="000000"/>
          <w:sz w:val="28"/>
        </w:rPr>
        <w:t>
      Число патологогистологических исследований операционного и биопсийного материала у больных, всего 4 ___#4_____,</w:t>
      </w:r>
    </w:p>
    <w:bookmarkEnd w:id="3621"/>
    <w:bookmarkStart w:name="z4176" w:id="3622"/>
    <w:p>
      <w:pPr>
        <w:spacing w:after="0"/>
        <w:ind w:left="0"/>
        <w:jc w:val="both"/>
      </w:pPr>
      <w:r>
        <w:rPr>
          <w:rFonts w:ascii="Times New Roman"/>
          <w:b w:val="false"/>
          <w:i w:val="false"/>
          <w:color w:val="000000"/>
          <w:sz w:val="28"/>
        </w:rPr>
        <w:t>
      в том числе из поликлиники 5 ____#5______.</w:t>
      </w:r>
    </w:p>
    <w:bookmarkEnd w:id="3622"/>
    <w:bookmarkStart w:name="z4177" w:id="3623"/>
    <w:p>
      <w:pPr>
        <w:spacing w:after="0"/>
        <w:ind w:left="0"/>
        <w:jc w:val="both"/>
      </w:pPr>
      <w:r>
        <w:rPr>
          <w:rFonts w:ascii="Times New Roman"/>
          <w:b w:val="false"/>
          <w:i w:val="false"/>
          <w:color w:val="000000"/>
          <w:sz w:val="28"/>
        </w:rPr>
        <w:t>
      Раздел 6-1. Работа лечебно-вспомогательных (платных) хозрасчетных</w:t>
      </w:r>
      <w:r>
        <w:br/>
      </w:r>
      <w:r>
        <w:rPr>
          <w:rFonts w:ascii="Times New Roman"/>
          <w:b w:val="false"/>
          <w:i w:val="false"/>
          <w:color w:val="000000"/>
          <w:sz w:val="28"/>
        </w:rPr>
        <w:t xml:space="preserve">                    отделений (кабинетов)</w:t>
      </w:r>
    </w:p>
    <w:bookmarkEnd w:id="3623"/>
    <w:bookmarkStart w:name="z4178" w:id="3624"/>
    <w:p>
      <w:pPr>
        <w:spacing w:after="0"/>
        <w:ind w:left="0"/>
        <w:jc w:val="both"/>
      </w:pPr>
      <w:r>
        <w:rPr>
          <w:rFonts w:ascii="Times New Roman"/>
          <w:b w:val="false"/>
          <w:i w:val="false"/>
          <w:color w:val="000000"/>
          <w:sz w:val="28"/>
        </w:rPr>
        <w:t>
      5000            Деятельность кабинета лазерной терапии</w:t>
      </w:r>
    </w:p>
    <w:bookmarkEnd w:id="3624"/>
    <w:bookmarkStart w:name="z4179" w:id="3625"/>
    <w:p>
      <w:pPr>
        <w:spacing w:after="0"/>
        <w:ind w:left="0"/>
        <w:jc w:val="both"/>
      </w:pPr>
      <w:r>
        <w:rPr>
          <w:rFonts w:ascii="Times New Roman"/>
          <w:b w:val="false"/>
          <w:i w:val="false"/>
          <w:color w:val="000000"/>
          <w:sz w:val="28"/>
        </w:rPr>
        <w:t>
      Число больных, закончивших лечение :</w:t>
      </w:r>
    </w:p>
    <w:bookmarkEnd w:id="3625"/>
    <w:bookmarkStart w:name="z4180" w:id="3626"/>
    <w:p>
      <w:pPr>
        <w:spacing w:after="0"/>
        <w:ind w:left="0"/>
        <w:jc w:val="both"/>
      </w:pPr>
      <w:r>
        <w:rPr>
          <w:rFonts w:ascii="Times New Roman"/>
          <w:b w:val="false"/>
          <w:i w:val="false"/>
          <w:color w:val="000000"/>
          <w:sz w:val="28"/>
        </w:rPr>
        <w:t>
      Всего 1____#1___, в том числе желудочно-кишечного тракта 2__#2___, сердечно-сосудистой системы 3__#3____,</w:t>
      </w:r>
    </w:p>
    <w:bookmarkEnd w:id="3626"/>
    <w:bookmarkStart w:name="z4181" w:id="3627"/>
    <w:p>
      <w:pPr>
        <w:spacing w:after="0"/>
        <w:ind w:left="0"/>
        <w:jc w:val="both"/>
      </w:pPr>
      <w:r>
        <w:rPr>
          <w:rFonts w:ascii="Times New Roman"/>
          <w:b w:val="false"/>
          <w:i w:val="false"/>
          <w:color w:val="000000"/>
          <w:sz w:val="28"/>
        </w:rPr>
        <w:t>
      дыхательной системы 4___#4___, опорно-двигательного аппарата 5___#5___, гинекологических 6___#6____,</w:t>
      </w:r>
    </w:p>
    <w:bookmarkEnd w:id="3627"/>
    <w:bookmarkStart w:name="z4182" w:id="3628"/>
    <w:p>
      <w:pPr>
        <w:spacing w:after="0"/>
        <w:ind w:left="0"/>
        <w:jc w:val="both"/>
      </w:pPr>
      <w:r>
        <w:rPr>
          <w:rFonts w:ascii="Times New Roman"/>
          <w:b w:val="false"/>
          <w:i w:val="false"/>
          <w:color w:val="000000"/>
          <w:sz w:val="28"/>
        </w:rPr>
        <w:t>
      центральной нервной системы 7___#7___, эндокринной системы 8___#8_____, мочеполовой системы (кроме гинекологических) 9____#9_____, прочих 10____#10____</w:t>
      </w:r>
    </w:p>
    <w:bookmarkEnd w:id="3628"/>
    <w:bookmarkStart w:name="z4183" w:id="3629"/>
    <w:p>
      <w:pPr>
        <w:spacing w:after="0"/>
        <w:ind w:left="0"/>
        <w:jc w:val="both"/>
      </w:pPr>
      <w:r>
        <w:rPr>
          <w:rFonts w:ascii="Times New Roman"/>
          <w:b w:val="false"/>
          <w:i w:val="false"/>
          <w:color w:val="000000"/>
          <w:sz w:val="28"/>
        </w:rPr>
        <w:t>
      5100            Деятельность физиотерапевтического отделения (кабинета)</w:t>
      </w:r>
    </w:p>
    <w:bookmarkEnd w:id="3629"/>
    <w:bookmarkStart w:name="z4184" w:id="3630"/>
    <w:p>
      <w:pPr>
        <w:spacing w:after="0"/>
        <w:ind w:left="0"/>
        <w:jc w:val="both"/>
      </w:pPr>
      <w:r>
        <w:rPr>
          <w:rFonts w:ascii="Times New Roman"/>
          <w:b w:val="false"/>
          <w:i w:val="false"/>
          <w:color w:val="000000"/>
          <w:sz w:val="28"/>
        </w:rPr>
        <w:t>
      Число лиц, закончивших лечение 1___#1___, в том числе в поликлинике и на дому 2___#2___;</w:t>
      </w:r>
    </w:p>
    <w:bookmarkEnd w:id="3630"/>
    <w:bookmarkStart w:name="z4185" w:id="3631"/>
    <w:p>
      <w:pPr>
        <w:spacing w:after="0"/>
        <w:ind w:left="0"/>
        <w:jc w:val="both"/>
      </w:pPr>
      <w:r>
        <w:rPr>
          <w:rFonts w:ascii="Times New Roman"/>
          <w:b w:val="false"/>
          <w:i w:val="false"/>
          <w:color w:val="000000"/>
          <w:sz w:val="28"/>
        </w:rPr>
        <w:t>
      Число отпущенных процедур, всего 3____#3___, в том числе амбулаторным больным : в поликлинике 4___#4___,</w:t>
      </w:r>
    </w:p>
    <w:bookmarkEnd w:id="3631"/>
    <w:bookmarkStart w:name="z4186" w:id="3632"/>
    <w:p>
      <w:pPr>
        <w:spacing w:after="0"/>
        <w:ind w:left="0"/>
        <w:jc w:val="both"/>
      </w:pPr>
      <w:r>
        <w:rPr>
          <w:rFonts w:ascii="Times New Roman"/>
          <w:b w:val="false"/>
          <w:i w:val="false"/>
          <w:color w:val="000000"/>
          <w:sz w:val="28"/>
        </w:rPr>
        <w:t>
      на дому 5____#5_____, кроме того, число лиц получивших массаж 6___#6______</w:t>
      </w:r>
    </w:p>
    <w:bookmarkEnd w:id="3632"/>
    <w:bookmarkStart w:name="z4187" w:id="3633"/>
    <w:p>
      <w:pPr>
        <w:spacing w:after="0"/>
        <w:ind w:left="0"/>
        <w:jc w:val="both"/>
      </w:pPr>
      <w:r>
        <w:rPr>
          <w:rFonts w:ascii="Times New Roman"/>
          <w:b w:val="false"/>
          <w:i w:val="false"/>
          <w:color w:val="000000"/>
          <w:sz w:val="28"/>
        </w:rPr>
        <w:t>
      5101            Деятельность кабинета ЛФК</w:t>
      </w:r>
    </w:p>
    <w:bookmarkEnd w:id="3633"/>
    <w:bookmarkStart w:name="z4188" w:id="3634"/>
    <w:p>
      <w:pPr>
        <w:spacing w:after="0"/>
        <w:ind w:left="0"/>
        <w:jc w:val="both"/>
      </w:pPr>
      <w:r>
        <w:rPr>
          <w:rFonts w:ascii="Times New Roman"/>
          <w:b w:val="false"/>
          <w:i w:val="false"/>
          <w:color w:val="000000"/>
          <w:sz w:val="28"/>
        </w:rPr>
        <w:t>
      Число лиц, закончивших лечение 1___#1____, в том числе в поликлинике и на дому 2__#2___;</w:t>
      </w:r>
    </w:p>
    <w:bookmarkEnd w:id="3634"/>
    <w:bookmarkStart w:name="z4189" w:id="3635"/>
    <w:p>
      <w:pPr>
        <w:spacing w:after="0"/>
        <w:ind w:left="0"/>
        <w:jc w:val="both"/>
      </w:pPr>
      <w:r>
        <w:rPr>
          <w:rFonts w:ascii="Times New Roman"/>
          <w:b w:val="false"/>
          <w:i w:val="false"/>
          <w:color w:val="000000"/>
          <w:sz w:val="28"/>
        </w:rPr>
        <w:t>
      Число отпущенных процедур, всего 3__#3__, в том числе амбулаторным больным : в поликлинике 4___#4______, на дому 5___#5___.</w:t>
      </w:r>
    </w:p>
    <w:bookmarkEnd w:id="3635"/>
    <w:bookmarkStart w:name="z4190" w:id="3636"/>
    <w:p>
      <w:pPr>
        <w:spacing w:after="0"/>
        <w:ind w:left="0"/>
        <w:jc w:val="both"/>
      </w:pPr>
      <w:r>
        <w:rPr>
          <w:rFonts w:ascii="Times New Roman"/>
          <w:b w:val="false"/>
          <w:i w:val="false"/>
          <w:color w:val="000000"/>
          <w:sz w:val="28"/>
        </w:rPr>
        <w:t>
      5102            Деятельность кабинета рефлексотерапии</w:t>
      </w:r>
    </w:p>
    <w:bookmarkEnd w:id="3636"/>
    <w:bookmarkStart w:name="z4191" w:id="3637"/>
    <w:p>
      <w:pPr>
        <w:spacing w:after="0"/>
        <w:ind w:left="0"/>
        <w:jc w:val="both"/>
      </w:pPr>
      <w:r>
        <w:rPr>
          <w:rFonts w:ascii="Times New Roman"/>
          <w:b w:val="false"/>
          <w:i w:val="false"/>
          <w:color w:val="000000"/>
          <w:sz w:val="28"/>
        </w:rPr>
        <w:t>
      Число лиц, закончивших лечение 1__#1____,вт.ч. в поликлинике</w:t>
      </w:r>
    </w:p>
    <w:bookmarkEnd w:id="3637"/>
    <w:bookmarkStart w:name="z4192" w:id="3638"/>
    <w:p>
      <w:pPr>
        <w:spacing w:after="0"/>
        <w:ind w:left="0"/>
        <w:jc w:val="both"/>
      </w:pPr>
      <w:r>
        <w:rPr>
          <w:rFonts w:ascii="Times New Roman"/>
          <w:b w:val="false"/>
          <w:i w:val="false"/>
          <w:color w:val="000000"/>
          <w:sz w:val="28"/>
        </w:rPr>
        <w:t>
      2___#2___</w:t>
      </w:r>
    </w:p>
    <w:bookmarkEnd w:id="3638"/>
    <w:bookmarkStart w:name="z4193" w:id="3639"/>
    <w:p>
      <w:pPr>
        <w:spacing w:after="0"/>
        <w:ind w:left="0"/>
        <w:jc w:val="both"/>
      </w:pPr>
      <w:r>
        <w:rPr>
          <w:rFonts w:ascii="Times New Roman"/>
          <w:b w:val="false"/>
          <w:i w:val="false"/>
          <w:color w:val="000000"/>
          <w:sz w:val="28"/>
        </w:rPr>
        <w:t>
      число отпущенных процедур 3___#3___, в т.ч. в поликлинике</w:t>
      </w:r>
    </w:p>
    <w:bookmarkEnd w:id="3639"/>
    <w:bookmarkStart w:name="z4194" w:id="3640"/>
    <w:p>
      <w:pPr>
        <w:spacing w:after="0"/>
        <w:ind w:left="0"/>
        <w:jc w:val="both"/>
      </w:pPr>
      <w:r>
        <w:rPr>
          <w:rFonts w:ascii="Times New Roman"/>
          <w:b w:val="false"/>
          <w:i w:val="false"/>
          <w:color w:val="000000"/>
          <w:sz w:val="28"/>
        </w:rPr>
        <w:t>
      4___#4____</w:t>
      </w:r>
    </w:p>
    <w:bookmarkEnd w:id="3640"/>
    <w:bookmarkStart w:name="z4195" w:id="3641"/>
    <w:p>
      <w:pPr>
        <w:spacing w:after="0"/>
        <w:ind w:left="0"/>
        <w:jc w:val="both"/>
      </w:pPr>
      <w:r>
        <w:rPr>
          <w:rFonts w:ascii="Times New Roman"/>
          <w:b w:val="false"/>
          <w:i w:val="false"/>
          <w:color w:val="000000"/>
          <w:sz w:val="28"/>
        </w:rPr>
        <w:t>
      5103            Деятельность отделений гемодиализа</w:t>
      </w:r>
    </w:p>
    <w:bookmarkEnd w:id="3641"/>
    <w:bookmarkStart w:name="z4196" w:id="3642"/>
    <w:p>
      <w:pPr>
        <w:spacing w:after="0"/>
        <w:ind w:left="0"/>
        <w:jc w:val="both"/>
      </w:pPr>
      <w:r>
        <w:rPr>
          <w:rFonts w:ascii="Times New Roman"/>
          <w:b w:val="false"/>
          <w:i w:val="false"/>
          <w:color w:val="000000"/>
          <w:sz w:val="28"/>
        </w:rPr>
        <w:t>
      Число диализных мест 1___#1____, Число проведенных гемодиализов 2___#2___.вт.ч. в поликлинике 3__#3______</w:t>
      </w:r>
    </w:p>
    <w:bookmarkEnd w:id="3642"/>
    <w:bookmarkStart w:name="z4197" w:id="3643"/>
    <w:p>
      <w:pPr>
        <w:spacing w:after="0"/>
        <w:ind w:left="0"/>
        <w:jc w:val="both"/>
      </w:pPr>
      <w:r>
        <w:rPr>
          <w:rFonts w:ascii="Times New Roman"/>
          <w:b w:val="false"/>
          <w:i w:val="false"/>
          <w:color w:val="000000"/>
          <w:sz w:val="28"/>
        </w:rPr>
        <w:t>
      5104            Деятельность отделений гемосорбции</w:t>
      </w:r>
    </w:p>
    <w:bookmarkEnd w:id="3643"/>
    <w:bookmarkStart w:name="z4198" w:id="3644"/>
    <w:p>
      <w:pPr>
        <w:spacing w:after="0"/>
        <w:ind w:left="0"/>
        <w:jc w:val="both"/>
      </w:pPr>
      <w:r>
        <w:rPr>
          <w:rFonts w:ascii="Times New Roman"/>
          <w:b w:val="false"/>
          <w:i w:val="false"/>
          <w:color w:val="000000"/>
          <w:sz w:val="28"/>
        </w:rPr>
        <w:t>
      Число мест в отделении 1__#1___. Число проведенных процедур 2__#2___в т.ч. в поликлинике 3___#3____</w:t>
      </w:r>
    </w:p>
    <w:bookmarkEnd w:id="3644"/>
    <w:bookmarkStart w:name="z4199" w:id="3645"/>
    <w:p>
      <w:pPr>
        <w:spacing w:after="0"/>
        <w:ind w:left="0"/>
        <w:jc w:val="both"/>
      </w:pPr>
      <w:r>
        <w:rPr>
          <w:rFonts w:ascii="Times New Roman"/>
          <w:b w:val="false"/>
          <w:i w:val="false"/>
          <w:color w:val="000000"/>
          <w:sz w:val="28"/>
        </w:rPr>
        <w:t>
      5105            Деятельность отделений гипербарической оксигенации</w:t>
      </w:r>
    </w:p>
    <w:bookmarkEnd w:id="3645"/>
    <w:bookmarkStart w:name="z4200" w:id="3646"/>
    <w:p>
      <w:pPr>
        <w:spacing w:after="0"/>
        <w:ind w:left="0"/>
        <w:jc w:val="both"/>
      </w:pPr>
      <w:r>
        <w:rPr>
          <w:rFonts w:ascii="Times New Roman"/>
          <w:b w:val="false"/>
          <w:i w:val="false"/>
          <w:color w:val="000000"/>
          <w:sz w:val="28"/>
        </w:rPr>
        <w:t>
      Число барокамер, всего 1__#1__, в том числе действующих 2__#2__.Число проведенных сеансов 3___#3____</w:t>
      </w:r>
    </w:p>
    <w:bookmarkEnd w:id="3646"/>
    <w:bookmarkStart w:name="z4201" w:id="3647"/>
    <w:p>
      <w:pPr>
        <w:spacing w:after="0"/>
        <w:ind w:left="0"/>
        <w:jc w:val="both"/>
      </w:pPr>
      <w:r>
        <w:rPr>
          <w:rFonts w:ascii="Times New Roman"/>
          <w:b w:val="false"/>
          <w:i w:val="false"/>
          <w:color w:val="000000"/>
          <w:sz w:val="28"/>
        </w:rPr>
        <w:t>
      в том числе поликлинике 4____#4____</w:t>
      </w:r>
    </w:p>
    <w:bookmarkEnd w:id="3647"/>
    <w:bookmarkStart w:name="z4202" w:id="3648"/>
    <w:p>
      <w:pPr>
        <w:spacing w:after="0"/>
        <w:ind w:left="0"/>
        <w:jc w:val="both"/>
      </w:pPr>
      <w:r>
        <w:rPr>
          <w:rFonts w:ascii="Times New Roman"/>
          <w:b w:val="false"/>
          <w:i w:val="false"/>
          <w:color w:val="000000"/>
          <w:sz w:val="28"/>
        </w:rPr>
        <w:t>
      5106            Логопедическая помощь</w:t>
      </w:r>
    </w:p>
    <w:bookmarkEnd w:id="3648"/>
    <w:bookmarkStart w:name="z4203" w:id="3649"/>
    <w:p>
      <w:pPr>
        <w:spacing w:after="0"/>
        <w:ind w:left="0"/>
        <w:jc w:val="both"/>
      </w:pPr>
      <w:r>
        <w:rPr>
          <w:rFonts w:ascii="Times New Roman"/>
          <w:b w:val="false"/>
          <w:i w:val="false"/>
          <w:color w:val="000000"/>
          <w:sz w:val="28"/>
        </w:rPr>
        <w:t>
      Число больных, закончивших занятия с логопедами 1__#1___, в том числе детей до 14 лет включительно 2__#2__</w:t>
      </w:r>
    </w:p>
    <w:bookmarkEnd w:id="3649"/>
    <w:bookmarkStart w:name="z4204" w:id="3650"/>
    <w:p>
      <w:pPr>
        <w:spacing w:after="0"/>
        <w:ind w:left="0"/>
        <w:jc w:val="both"/>
      </w:pPr>
      <w:r>
        <w:rPr>
          <w:rFonts w:ascii="Times New Roman"/>
          <w:b w:val="false"/>
          <w:i w:val="false"/>
          <w:color w:val="000000"/>
          <w:sz w:val="28"/>
        </w:rPr>
        <w:t>
      в том числе в поликлинике 3___#3____</w:t>
      </w:r>
    </w:p>
    <w:bookmarkEnd w:id="3650"/>
    <w:bookmarkStart w:name="z4205" w:id="3651"/>
    <w:p>
      <w:pPr>
        <w:spacing w:after="0"/>
        <w:ind w:left="0"/>
        <w:jc w:val="both"/>
      </w:pPr>
      <w:r>
        <w:rPr>
          <w:rFonts w:ascii="Times New Roman"/>
          <w:b w:val="false"/>
          <w:i w:val="false"/>
          <w:color w:val="000000"/>
          <w:sz w:val="28"/>
        </w:rPr>
        <w:t>
      Раздел V-1. Работа диагностических (платных) хозрасчетных отделений</w:t>
      </w:r>
    </w:p>
    <w:bookmarkEnd w:id="3651"/>
    <w:bookmarkStart w:name="z4206" w:id="3652"/>
    <w:p>
      <w:pPr>
        <w:spacing w:after="0"/>
        <w:ind w:left="0"/>
        <w:jc w:val="both"/>
      </w:pPr>
      <w:r>
        <w:rPr>
          <w:rFonts w:ascii="Times New Roman"/>
          <w:b w:val="false"/>
          <w:i w:val="false"/>
          <w:color w:val="000000"/>
          <w:sz w:val="28"/>
        </w:rPr>
        <w:t>
      5107            Рентгенодиагностическая работа (включая профилактические осмотры)</w:t>
      </w:r>
    </w:p>
    <w:bookmarkEnd w:id="3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3"/>
        <w:gridCol w:w="1105"/>
        <w:gridCol w:w="712"/>
        <w:gridCol w:w="712"/>
        <w:gridCol w:w="713"/>
        <w:gridCol w:w="778"/>
        <w:gridCol w:w="713"/>
        <w:gridCol w:w="714"/>
      </w:tblGrid>
      <w:tr>
        <w:trPr>
          <w:trHeight w:val="30" w:hRule="atLeast"/>
        </w:trPr>
        <w:tc>
          <w:tcPr>
            <w:tcW w:w="6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3653"/>
          <w:p>
            <w:pPr>
              <w:spacing w:after="20"/>
              <w:ind w:left="20"/>
              <w:jc w:val="both"/>
            </w:pPr>
            <w:r>
              <w:rPr>
                <w:rFonts w:ascii="Times New Roman"/>
                <w:b w:val="false"/>
                <w:i w:val="false"/>
                <w:color w:val="000000"/>
                <w:sz w:val="20"/>
              </w:rPr>
              <w:t>
Наименование</w:t>
            </w:r>
          </w:p>
          <w:bookmarkEnd w:id="3653"/>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грудной клетки</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пищеварения</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костно-суставной системы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мочеполовой системы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3654"/>
          <w:p>
            <w:pPr>
              <w:spacing w:after="20"/>
              <w:ind w:left="20"/>
              <w:jc w:val="both"/>
            </w:pPr>
            <w:r>
              <w:rPr>
                <w:rFonts w:ascii="Times New Roman"/>
                <w:b w:val="false"/>
                <w:i w:val="false"/>
                <w:color w:val="000000"/>
                <w:sz w:val="20"/>
              </w:rPr>
              <w:t>
А</w:t>
            </w:r>
          </w:p>
          <w:bookmarkEnd w:id="3654"/>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3655"/>
          <w:p>
            <w:pPr>
              <w:spacing w:after="20"/>
              <w:ind w:left="20"/>
              <w:jc w:val="both"/>
            </w:pPr>
            <w:r>
              <w:rPr>
                <w:rFonts w:ascii="Times New Roman"/>
                <w:b w:val="false"/>
                <w:i w:val="false"/>
                <w:color w:val="000000"/>
                <w:sz w:val="20"/>
              </w:rPr>
              <w:t>
Рентгенологические исследования. . .</w:t>
            </w:r>
          </w:p>
          <w:bookmarkEnd w:id="3655"/>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3656"/>
          <w:p>
            <w:pPr>
              <w:spacing w:after="20"/>
              <w:ind w:left="20"/>
              <w:jc w:val="both"/>
            </w:pPr>
            <w:r>
              <w:rPr>
                <w:rFonts w:ascii="Times New Roman"/>
                <w:b w:val="false"/>
                <w:i w:val="false"/>
                <w:color w:val="000000"/>
                <w:sz w:val="20"/>
              </w:rPr>
              <w:t xml:space="preserve">
просвечиваний. . . . . . . . . . . . . . . . . </w:t>
            </w:r>
          </w:p>
          <w:bookmarkEnd w:id="3656"/>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2" w:id="3657"/>
          <w:p>
            <w:pPr>
              <w:spacing w:after="20"/>
              <w:ind w:left="20"/>
              <w:jc w:val="both"/>
            </w:pPr>
            <w:r>
              <w:rPr>
                <w:rFonts w:ascii="Times New Roman"/>
                <w:b w:val="false"/>
                <w:i w:val="false"/>
                <w:color w:val="000000"/>
                <w:sz w:val="20"/>
              </w:rPr>
              <w:t xml:space="preserve">
рентгенограмм . . . . . . . . . . . . </w:t>
            </w:r>
          </w:p>
          <w:bookmarkEnd w:id="3657"/>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3" w:id="3658"/>
          <w:p>
            <w:pPr>
              <w:spacing w:after="20"/>
              <w:ind w:left="20"/>
              <w:jc w:val="both"/>
            </w:pPr>
            <w:r>
              <w:rPr>
                <w:rFonts w:ascii="Times New Roman"/>
                <w:b w:val="false"/>
                <w:i w:val="false"/>
                <w:color w:val="000000"/>
                <w:sz w:val="20"/>
              </w:rPr>
              <w:t>
электрорентгенограмм. . . . . . . . . . .</w:t>
            </w:r>
          </w:p>
          <w:bookmarkEnd w:id="3658"/>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3659"/>
          <w:p>
            <w:pPr>
              <w:spacing w:after="20"/>
              <w:ind w:left="20"/>
              <w:jc w:val="both"/>
            </w:pPr>
            <w:r>
              <w:rPr>
                <w:rFonts w:ascii="Times New Roman"/>
                <w:b w:val="false"/>
                <w:i w:val="false"/>
                <w:color w:val="000000"/>
                <w:sz w:val="20"/>
              </w:rPr>
              <w:t>
диагностических флюорограмм. . . .</w:t>
            </w:r>
          </w:p>
          <w:bookmarkEnd w:id="3659"/>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3660"/>
          <w:p>
            <w:pPr>
              <w:spacing w:after="20"/>
              <w:ind w:left="20"/>
              <w:jc w:val="both"/>
            </w:pPr>
            <w:r>
              <w:rPr>
                <w:rFonts w:ascii="Times New Roman"/>
                <w:b w:val="false"/>
                <w:i w:val="false"/>
                <w:color w:val="000000"/>
                <w:sz w:val="20"/>
              </w:rPr>
              <w:t>
маммограмм</w:t>
            </w:r>
          </w:p>
          <w:bookmarkEnd w:id="3660"/>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3661"/>
          <w:p>
            <w:pPr>
              <w:spacing w:after="20"/>
              <w:ind w:left="20"/>
              <w:jc w:val="both"/>
            </w:pPr>
            <w:r>
              <w:rPr>
                <w:rFonts w:ascii="Times New Roman"/>
                <w:b w:val="false"/>
                <w:i w:val="false"/>
                <w:color w:val="000000"/>
                <w:sz w:val="20"/>
              </w:rPr>
              <w:t>
специальных исследований всего:</w:t>
            </w:r>
          </w:p>
          <w:bookmarkEnd w:id="3661"/>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7" w:id="3662"/>
          <w:p>
            <w:pPr>
              <w:spacing w:after="20"/>
              <w:ind w:left="20"/>
              <w:jc w:val="both"/>
            </w:pPr>
            <w:r>
              <w:rPr>
                <w:rFonts w:ascii="Times New Roman"/>
                <w:b w:val="false"/>
                <w:i w:val="false"/>
                <w:color w:val="000000"/>
                <w:sz w:val="20"/>
              </w:rPr>
              <w:t>
из них ангиографии</w:t>
            </w:r>
          </w:p>
          <w:bookmarkEnd w:id="3662"/>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18" w:id="3663"/>
    <w:p>
      <w:pPr>
        <w:spacing w:after="0"/>
        <w:ind w:left="0"/>
        <w:jc w:val="both"/>
      </w:pPr>
      <w:r>
        <w:rPr>
          <w:rFonts w:ascii="Times New Roman"/>
          <w:b w:val="false"/>
          <w:i w:val="false"/>
          <w:color w:val="000000"/>
          <w:sz w:val="28"/>
        </w:rPr>
        <w:t>
      5108</w:t>
      </w:r>
    </w:p>
    <w:bookmarkEnd w:id="3663"/>
    <w:bookmarkStart w:name="z4219" w:id="3664"/>
    <w:p>
      <w:pPr>
        <w:spacing w:after="0"/>
        <w:ind w:left="0"/>
        <w:jc w:val="both"/>
      </w:pPr>
      <w:r>
        <w:rPr>
          <w:rFonts w:ascii="Times New Roman"/>
          <w:b w:val="false"/>
          <w:i w:val="false"/>
          <w:color w:val="000000"/>
          <w:sz w:val="28"/>
        </w:rPr>
        <w:t>
      Из общего числа исследований выполнено амбулаторным больным 1___#1___</w:t>
      </w:r>
    </w:p>
    <w:bookmarkEnd w:id="3664"/>
    <w:bookmarkStart w:name="z4220" w:id="3665"/>
    <w:p>
      <w:pPr>
        <w:spacing w:after="0"/>
        <w:ind w:left="0"/>
        <w:jc w:val="both"/>
      </w:pPr>
      <w:r>
        <w:rPr>
          <w:rFonts w:ascii="Times New Roman"/>
          <w:b w:val="false"/>
          <w:i w:val="false"/>
          <w:color w:val="000000"/>
          <w:sz w:val="28"/>
        </w:rPr>
        <w:t>
      5109             Рентгенологические профилактические исследования</w:t>
      </w:r>
    </w:p>
    <w:bookmarkEnd w:id="3665"/>
    <w:bookmarkStart w:name="z4221" w:id="3666"/>
    <w:p>
      <w:pPr>
        <w:spacing w:after="0"/>
        <w:ind w:left="0"/>
        <w:jc w:val="both"/>
      </w:pPr>
      <w:r>
        <w:rPr>
          <w:rFonts w:ascii="Times New Roman"/>
          <w:b w:val="false"/>
          <w:i w:val="false"/>
          <w:color w:val="000000"/>
          <w:sz w:val="28"/>
        </w:rPr>
        <w:t>
      Число флюорографий грудной клетки, всего 1___#1___, из них детям до 14 лет включительно 2___#2____</w:t>
      </w:r>
    </w:p>
    <w:bookmarkEnd w:id="3666"/>
    <w:bookmarkStart w:name="z4222" w:id="3667"/>
    <w:p>
      <w:pPr>
        <w:spacing w:after="0"/>
        <w:ind w:left="0"/>
        <w:jc w:val="both"/>
      </w:pPr>
      <w:r>
        <w:rPr>
          <w:rFonts w:ascii="Times New Roman"/>
          <w:b w:val="false"/>
          <w:i w:val="false"/>
          <w:color w:val="000000"/>
          <w:sz w:val="28"/>
        </w:rPr>
        <w:t>
      5110            Ультразвуковые исследования (далее - УЗИ)</w:t>
      </w:r>
    </w:p>
    <w:bookmarkEnd w:id="3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8"/>
        <w:gridCol w:w="3317"/>
        <w:gridCol w:w="2137"/>
        <w:gridCol w:w="2138"/>
      </w:tblGrid>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3" w:id="3668"/>
          <w:p>
            <w:pPr>
              <w:spacing w:after="20"/>
              <w:ind w:left="20"/>
              <w:jc w:val="both"/>
            </w:pPr>
            <w:r>
              <w:rPr>
                <w:rFonts w:ascii="Times New Roman"/>
                <w:b w:val="false"/>
                <w:i w:val="false"/>
                <w:color w:val="000000"/>
                <w:sz w:val="20"/>
              </w:rPr>
              <w:t>
Число исследований</w:t>
            </w:r>
          </w:p>
          <w:bookmarkEnd w:id="3668"/>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детям</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3669"/>
          <w:p>
            <w:pPr>
              <w:spacing w:after="20"/>
              <w:ind w:left="20"/>
              <w:jc w:val="both"/>
            </w:pPr>
            <w:r>
              <w:rPr>
                <w:rFonts w:ascii="Times New Roman"/>
                <w:b w:val="false"/>
                <w:i w:val="false"/>
                <w:color w:val="000000"/>
                <w:sz w:val="20"/>
              </w:rPr>
              <w:t>
А</w:t>
            </w:r>
          </w:p>
          <w:bookmarkEnd w:id="3669"/>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5" w:id="3670"/>
          <w:p>
            <w:pPr>
              <w:spacing w:after="20"/>
              <w:ind w:left="20"/>
              <w:jc w:val="both"/>
            </w:pPr>
            <w:r>
              <w:rPr>
                <w:rFonts w:ascii="Times New Roman"/>
                <w:b w:val="false"/>
                <w:i w:val="false"/>
                <w:color w:val="000000"/>
                <w:sz w:val="20"/>
              </w:rPr>
              <w:t>
Всего исследований</w:t>
            </w:r>
          </w:p>
          <w:bookmarkEnd w:id="3670"/>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6" w:id="3671"/>
          <w:p>
            <w:pPr>
              <w:spacing w:after="20"/>
              <w:ind w:left="20"/>
              <w:jc w:val="both"/>
            </w:pPr>
            <w:r>
              <w:rPr>
                <w:rFonts w:ascii="Times New Roman"/>
                <w:b w:val="false"/>
                <w:i w:val="false"/>
                <w:color w:val="000000"/>
                <w:sz w:val="20"/>
              </w:rPr>
              <w:t>
в т.ч. сердечно-сосудистой системы</w:t>
            </w:r>
          </w:p>
          <w:bookmarkEnd w:id="3671"/>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7" w:id="3672"/>
          <w:p>
            <w:pPr>
              <w:spacing w:after="20"/>
              <w:ind w:left="20"/>
              <w:jc w:val="both"/>
            </w:pPr>
            <w:r>
              <w:rPr>
                <w:rFonts w:ascii="Times New Roman"/>
                <w:b w:val="false"/>
                <w:i w:val="false"/>
                <w:color w:val="000000"/>
                <w:sz w:val="20"/>
              </w:rPr>
              <w:t>
органов брюшной полости</w:t>
            </w:r>
          </w:p>
          <w:bookmarkEnd w:id="3672"/>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3673"/>
          <w:p>
            <w:pPr>
              <w:spacing w:after="20"/>
              <w:ind w:left="20"/>
              <w:jc w:val="both"/>
            </w:pPr>
            <w:r>
              <w:rPr>
                <w:rFonts w:ascii="Times New Roman"/>
                <w:b w:val="false"/>
                <w:i w:val="false"/>
                <w:color w:val="000000"/>
                <w:sz w:val="20"/>
              </w:rPr>
              <w:t>
молочной железы</w:t>
            </w:r>
          </w:p>
          <w:bookmarkEnd w:id="3673"/>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3674"/>
          <w:p>
            <w:pPr>
              <w:spacing w:after="20"/>
              <w:ind w:left="20"/>
              <w:jc w:val="both"/>
            </w:pPr>
            <w:r>
              <w:rPr>
                <w:rFonts w:ascii="Times New Roman"/>
                <w:b w:val="false"/>
                <w:i w:val="false"/>
                <w:color w:val="000000"/>
                <w:sz w:val="20"/>
              </w:rPr>
              <w:t>
щитовидной железы</w:t>
            </w:r>
          </w:p>
          <w:bookmarkEnd w:id="3674"/>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0" w:id="3675"/>
          <w:p>
            <w:pPr>
              <w:spacing w:after="20"/>
              <w:ind w:left="20"/>
              <w:jc w:val="both"/>
            </w:pPr>
            <w:r>
              <w:rPr>
                <w:rFonts w:ascii="Times New Roman"/>
                <w:b w:val="false"/>
                <w:i w:val="false"/>
                <w:color w:val="000000"/>
                <w:sz w:val="20"/>
              </w:rPr>
              <w:t>
мочеполовой системы</w:t>
            </w:r>
          </w:p>
          <w:bookmarkEnd w:id="3675"/>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3676"/>
          <w:p>
            <w:pPr>
              <w:spacing w:after="20"/>
              <w:ind w:left="20"/>
              <w:jc w:val="both"/>
            </w:pPr>
            <w:r>
              <w:rPr>
                <w:rFonts w:ascii="Times New Roman"/>
                <w:b w:val="false"/>
                <w:i w:val="false"/>
                <w:color w:val="000000"/>
                <w:sz w:val="20"/>
              </w:rPr>
              <w:t>
костно-суставной системы</w:t>
            </w:r>
          </w:p>
          <w:bookmarkEnd w:id="3676"/>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2" w:id="3677"/>
          <w:p>
            <w:pPr>
              <w:spacing w:after="20"/>
              <w:ind w:left="20"/>
              <w:jc w:val="both"/>
            </w:pPr>
            <w:r>
              <w:rPr>
                <w:rFonts w:ascii="Times New Roman"/>
                <w:b w:val="false"/>
                <w:i w:val="false"/>
                <w:color w:val="000000"/>
                <w:sz w:val="20"/>
              </w:rPr>
              <w:t>
женских половых органов</w:t>
            </w:r>
          </w:p>
          <w:bookmarkEnd w:id="3677"/>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3" w:id="3678"/>
          <w:p>
            <w:pPr>
              <w:spacing w:after="20"/>
              <w:ind w:left="20"/>
              <w:jc w:val="both"/>
            </w:pPr>
            <w:r>
              <w:rPr>
                <w:rFonts w:ascii="Times New Roman"/>
                <w:b w:val="false"/>
                <w:i w:val="false"/>
                <w:color w:val="000000"/>
                <w:sz w:val="20"/>
              </w:rPr>
              <w:t>
доплеровские исследования периферических сосудов</w:t>
            </w:r>
          </w:p>
          <w:bookmarkEnd w:id="3678"/>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4" w:id="3679"/>
          <w:p>
            <w:pPr>
              <w:spacing w:after="20"/>
              <w:ind w:left="20"/>
              <w:jc w:val="both"/>
            </w:pPr>
            <w:r>
              <w:rPr>
                <w:rFonts w:ascii="Times New Roman"/>
                <w:b w:val="false"/>
                <w:i w:val="false"/>
                <w:color w:val="000000"/>
                <w:sz w:val="20"/>
              </w:rPr>
              <w:t>
эхо мозга</w:t>
            </w:r>
          </w:p>
          <w:bookmarkEnd w:id="3679"/>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5" w:id="3680"/>
          <w:p>
            <w:pPr>
              <w:spacing w:after="20"/>
              <w:ind w:left="20"/>
              <w:jc w:val="both"/>
            </w:pPr>
            <w:r>
              <w:rPr>
                <w:rFonts w:ascii="Times New Roman"/>
                <w:b w:val="false"/>
                <w:i w:val="false"/>
                <w:color w:val="000000"/>
                <w:sz w:val="20"/>
              </w:rPr>
              <w:t>
пункционная биопсия и дренирование по УЗИ</w:t>
            </w:r>
          </w:p>
          <w:bookmarkEnd w:id="3680"/>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3681"/>
          <w:p>
            <w:pPr>
              <w:spacing w:after="20"/>
              <w:ind w:left="20"/>
              <w:jc w:val="both"/>
            </w:pPr>
            <w:r>
              <w:rPr>
                <w:rFonts w:ascii="Times New Roman"/>
                <w:b w:val="false"/>
                <w:i w:val="false"/>
                <w:color w:val="000000"/>
                <w:sz w:val="20"/>
              </w:rPr>
              <w:t>
интраоперационные УЗИ</w:t>
            </w:r>
          </w:p>
          <w:bookmarkEnd w:id="3681"/>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7" w:id="3682"/>
          <w:p>
            <w:pPr>
              <w:spacing w:after="20"/>
              <w:ind w:left="20"/>
              <w:jc w:val="both"/>
            </w:pPr>
            <w:r>
              <w:rPr>
                <w:rFonts w:ascii="Times New Roman"/>
                <w:b w:val="false"/>
                <w:i w:val="false"/>
                <w:color w:val="000000"/>
                <w:sz w:val="20"/>
              </w:rPr>
              <w:t>
дети до года</w:t>
            </w:r>
          </w:p>
          <w:bookmarkEnd w:id="3682"/>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8" w:id="3683"/>
          <w:p>
            <w:pPr>
              <w:spacing w:after="20"/>
              <w:ind w:left="20"/>
              <w:jc w:val="both"/>
            </w:pPr>
            <w:r>
              <w:rPr>
                <w:rFonts w:ascii="Times New Roman"/>
                <w:b w:val="false"/>
                <w:i w:val="false"/>
                <w:color w:val="000000"/>
                <w:sz w:val="20"/>
              </w:rPr>
              <w:t>
прочие</w:t>
            </w:r>
          </w:p>
          <w:bookmarkEnd w:id="3683"/>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39" w:id="3684"/>
    <w:p>
      <w:pPr>
        <w:spacing w:after="0"/>
        <w:ind w:left="0"/>
        <w:jc w:val="both"/>
      </w:pPr>
      <w:r>
        <w:rPr>
          <w:rFonts w:ascii="Times New Roman"/>
          <w:b w:val="false"/>
          <w:i w:val="false"/>
          <w:color w:val="000000"/>
          <w:sz w:val="28"/>
        </w:rPr>
        <w:t>
      5111            Деятельность кабинета компьютерной и магнитно-резонансной томографии</w:t>
      </w:r>
    </w:p>
    <w:bookmarkEnd w:id="3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3"/>
        <w:gridCol w:w="502"/>
        <w:gridCol w:w="323"/>
        <w:gridCol w:w="353"/>
        <w:gridCol w:w="323"/>
        <w:gridCol w:w="353"/>
        <w:gridCol w:w="323"/>
        <w:gridCol w:w="353"/>
        <w:gridCol w:w="4016"/>
        <w:gridCol w:w="503"/>
        <w:gridCol w:w="71"/>
        <w:gridCol w:w="71"/>
        <w:gridCol w:w="71"/>
        <w:gridCol w:w="71"/>
        <w:gridCol w:w="72"/>
        <w:gridCol w:w="72"/>
      </w:tblGrid>
      <w:tr>
        <w:trPr>
          <w:trHeight w:val="30" w:hRule="atLeast"/>
        </w:trPr>
        <w:tc>
          <w:tcPr>
            <w:tcW w:w="4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0" w:id="3685"/>
          <w:p>
            <w:pPr>
              <w:spacing w:after="20"/>
              <w:ind w:left="20"/>
              <w:jc w:val="both"/>
            </w:pPr>
            <w:r>
              <w:rPr>
                <w:rFonts w:ascii="Times New Roman"/>
                <w:b w:val="false"/>
                <w:i w:val="false"/>
                <w:color w:val="000000"/>
                <w:sz w:val="20"/>
              </w:rPr>
              <w:t>
Область исследования</w:t>
            </w:r>
          </w:p>
          <w:bookmarkEnd w:id="3685"/>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исследований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Контрастное усиление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Инвазивные процедуры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компьютерной томографии</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магнитно-резонансной томографии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компьютерной томографии</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магнитно-резонансной томографии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компьютерной томографии</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магнитно-резонансной томографии</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3686"/>
          <w:p>
            <w:pPr>
              <w:spacing w:after="20"/>
              <w:ind w:left="20"/>
              <w:jc w:val="both"/>
            </w:pPr>
            <w:r>
              <w:rPr>
                <w:rFonts w:ascii="Times New Roman"/>
                <w:b w:val="false"/>
                <w:i w:val="false"/>
                <w:color w:val="000000"/>
                <w:sz w:val="20"/>
              </w:rPr>
              <w:t>
А</w:t>
            </w:r>
          </w:p>
          <w:bookmarkEnd w:id="3686"/>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3" w:id="3687"/>
          <w:p>
            <w:pPr>
              <w:spacing w:after="20"/>
              <w:ind w:left="20"/>
              <w:jc w:val="both"/>
            </w:pPr>
            <w:r>
              <w:rPr>
                <w:rFonts w:ascii="Times New Roman"/>
                <w:b w:val="false"/>
                <w:i w:val="false"/>
                <w:color w:val="000000"/>
                <w:sz w:val="20"/>
              </w:rPr>
              <w:t>
Всего исследований</w:t>
            </w:r>
          </w:p>
          <w:bookmarkEnd w:id="3687"/>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4" w:id="3688"/>
          <w:p>
            <w:pPr>
              <w:spacing w:after="20"/>
              <w:ind w:left="20"/>
              <w:jc w:val="both"/>
            </w:pPr>
            <w:r>
              <w:rPr>
                <w:rFonts w:ascii="Times New Roman"/>
                <w:b w:val="false"/>
                <w:i w:val="false"/>
                <w:color w:val="000000"/>
                <w:sz w:val="20"/>
              </w:rPr>
              <w:t>
                 из них :</w:t>
            </w:r>
            <w:r>
              <w:br/>
            </w:r>
            <w:r>
              <w:rPr>
                <w:rFonts w:ascii="Times New Roman"/>
                <w:b w:val="false"/>
                <w:i w:val="false"/>
                <w:color w:val="000000"/>
                <w:sz w:val="20"/>
              </w:rPr>
              <w:t>
Головной мозг. . . . . . . . . . . . . . . . . . . .</w:t>
            </w:r>
          </w:p>
          <w:bookmarkEnd w:id="3688"/>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5" w:id="3689"/>
          <w:p>
            <w:pPr>
              <w:spacing w:after="20"/>
              <w:ind w:left="20"/>
              <w:jc w:val="both"/>
            </w:pPr>
            <w:r>
              <w:rPr>
                <w:rFonts w:ascii="Times New Roman"/>
                <w:b w:val="false"/>
                <w:i w:val="false"/>
                <w:color w:val="000000"/>
                <w:sz w:val="20"/>
              </w:rPr>
              <w:t>
Органы грудной клетки. . . . . . . . . . . . .</w:t>
            </w:r>
          </w:p>
          <w:bookmarkEnd w:id="3689"/>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4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6" w:id="3690"/>
          <w:p>
            <w:pPr>
              <w:spacing w:after="20"/>
              <w:ind w:left="20"/>
              <w:jc w:val="both"/>
            </w:pPr>
            <w:r>
              <w:rPr>
                <w:rFonts w:ascii="Times New Roman"/>
                <w:b w:val="false"/>
                <w:i w:val="false"/>
                <w:color w:val="000000"/>
                <w:sz w:val="20"/>
              </w:rPr>
              <w:t>
Органы брюшной полости и забрюшинного пространства</w:t>
            </w:r>
          </w:p>
          <w:bookmarkEnd w:id="3690"/>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8" w:id="3691"/>
          <w:p>
            <w:pPr>
              <w:spacing w:after="20"/>
              <w:ind w:left="20"/>
              <w:jc w:val="both"/>
            </w:pPr>
            <w:r>
              <w:rPr>
                <w:rFonts w:ascii="Times New Roman"/>
                <w:b w:val="false"/>
                <w:i w:val="false"/>
                <w:color w:val="000000"/>
                <w:sz w:val="20"/>
              </w:rPr>
              <w:t>
Органы таза . . . . . . . . . . . . . . . . . . . . .</w:t>
            </w:r>
          </w:p>
          <w:bookmarkEnd w:id="3691"/>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9" w:id="3692"/>
          <w:p>
            <w:pPr>
              <w:spacing w:after="20"/>
              <w:ind w:left="20"/>
              <w:jc w:val="both"/>
            </w:pPr>
            <w:r>
              <w:rPr>
                <w:rFonts w:ascii="Times New Roman"/>
                <w:b w:val="false"/>
                <w:i w:val="false"/>
                <w:color w:val="000000"/>
                <w:sz w:val="20"/>
              </w:rPr>
              <w:t>
Костно-суставная система . . . . . . . .</w:t>
            </w:r>
          </w:p>
          <w:bookmarkEnd w:id="3692"/>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3693"/>
          <w:p>
            <w:pPr>
              <w:spacing w:after="20"/>
              <w:ind w:left="20"/>
              <w:jc w:val="both"/>
            </w:pPr>
            <w:r>
              <w:rPr>
                <w:rFonts w:ascii="Times New Roman"/>
                <w:b w:val="false"/>
                <w:i w:val="false"/>
                <w:color w:val="000000"/>
                <w:sz w:val="20"/>
              </w:rPr>
              <w:t>
 Прочие . . . . . . . . . . . . . . . . . . . . . . . . . .</w:t>
            </w:r>
          </w:p>
          <w:bookmarkEnd w:id="3693"/>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51" w:id="3694"/>
    <w:p>
      <w:pPr>
        <w:spacing w:after="0"/>
        <w:ind w:left="0"/>
        <w:jc w:val="both"/>
      </w:pPr>
      <w:r>
        <w:rPr>
          <w:rFonts w:ascii="Times New Roman"/>
          <w:b w:val="false"/>
          <w:i w:val="false"/>
          <w:color w:val="000000"/>
          <w:sz w:val="28"/>
        </w:rPr>
        <w:t>
      5112 Деятельность лабораторий радиоизотопной диагностики</w:t>
      </w:r>
    </w:p>
    <w:bookmarkEnd w:id="3694"/>
    <w:bookmarkStart w:name="z4252" w:id="3695"/>
    <w:p>
      <w:pPr>
        <w:spacing w:after="0"/>
        <w:ind w:left="0"/>
        <w:jc w:val="both"/>
      </w:pPr>
      <w:r>
        <w:rPr>
          <w:rFonts w:ascii="Times New Roman"/>
          <w:b w:val="false"/>
          <w:i w:val="false"/>
          <w:color w:val="000000"/>
          <w:sz w:val="28"/>
        </w:rPr>
        <w:t>
      Сделано радиодиагностических исследований 1___#1___, в том числе сканирований 2___#2____, функциональных исследований 3___#3_____</w:t>
      </w:r>
    </w:p>
    <w:bookmarkEnd w:id="3695"/>
    <w:bookmarkStart w:name="z4253" w:id="3696"/>
    <w:p>
      <w:pPr>
        <w:spacing w:after="0"/>
        <w:ind w:left="0"/>
        <w:jc w:val="both"/>
      </w:pPr>
      <w:r>
        <w:rPr>
          <w:rFonts w:ascii="Times New Roman"/>
          <w:b w:val="false"/>
          <w:i w:val="false"/>
          <w:color w:val="000000"/>
          <w:sz w:val="28"/>
        </w:rPr>
        <w:t>
      5113             Деятельность эндоскопических отделений (кабинетов)</w:t>
      </w:r>
    </w:p>
    <w:bookmarkEnd w:id="3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1194"/>
        <w:gridCol w:w="770"/>
        <w:gridCol w:w="770"/>
        <w:gridCol w:w="770"/>
        <w:gridCol w:w="770"/>
        <w:gridCol w:w="770"/>
        <w:gridCol w:w="770"/>
        <w:gridCol w:w="770"/>
        <w:gridCol w:w="770"/>
        <w:gridCol w:w="984"/>
        <w:gridCol w:w="1195"/>
        <w:gridCol w:w="169"/>
        <w:gridCol w:w="169"/>
        <w:gridCol w:w="169"/>
        <w:gridCol w:w="169"/>
        <w:gridCol w:w="169"/>
        <w:gridCol w:w="170"/>
        <w:gridCol w:w="170"/>
        <w:gridCol w:w="170"/>
      </w:tblGrid>
      <w:tr>
        <w:trPr>
          <w:trHeight w:val="30" w:hRule="atLeast"/>
        </w:trPr>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4" w:id="3697"/>
          <w:p>
            <w:pPr>
              <w:spacing w:after="20"/>
              <w:ind w:left="20"/>
              <w:jc w:val="both"/>
            </w:pPr>
            <w:r>
              <w:rPr>
                <w:rFonts w:ascii="Times New Roman"/>
                <w:b w:val="false"/>
                <w:i w:val="false"/>
                <w:color w:val="000000"/>
                <w:sz w:val="20"/>
              </w:rPr>
              <w:t>
Наименование</w:t>
            </w:r>
          </w:p>
          <w:bookmarkEnd w:id="3697"/>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эзофагогастродуоденоскопии</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колоноскопии</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бронхоскопии</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ректороманоскопия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ретр.панкрехолангиография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6" w:id="3698"/>
          <w:p>
            <w:pPr>
              <w:spacing w:after="20"/>
              <w:ind w:left="20"/>
              <w:jc w:val="both"/>
            </w:pPr>
            <w:r>
              <w:rPr>
                <w:rFonts w:ascii="Times New Roman"/>
                <w:b w:val="false"/>
                <w:i w:val="false"/>
                <w:color w:val="000000"/>
                <w:sz w:val="20"/>
              </w:rPr>
              <w:t>
А</w:t>
            </w:r>
          </w:p>
          <w:bookmarkEnd w:id="3698"/>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7" w:id="3699"/>
          <w:p>
            <w:pPr>
              <w:spacing w:after="20"/>
              <w:ind w:left="20"/>
              <w:jc w:val="both"/>
            </w:pPr>
            <w:r>
              <w:rPr>
                <w:rFonts w:ascii="Times New Roman"/>
                <w:b w:val="false"/>
                <w:i w:val="false"/>
                <w:color w:val="000000"/>
                <w:sz w:val="20"/>
              </w:rPr>
              <w:t>
Эндоскопические исследования, всего</w:t>
            </w:r>
          </w:p>
          <w:bookmarkEnd w:id="3699"/>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8" w:id="3700"/>
          <w:p>
            <w:pPr>
              <w:spacing w:after="20"/>
              <w:ind w:left="20"/>
              <w:jc w:val="both"/>
            </w:pPr>
            <w:r>
              <w:rPr>
                <w:rFonts w:ascii="Times New Roman"/>
                <w:b w:val="false"/>
                <w:i w:val="false"/>
                <w:color w:val="000000"/>
                <w:sz w:val="20"/>
              </w:rPr>
              <w:t>
в том числе проведением лечебных процедур</w:t>
            </w:r>
          </w:p>
          <w:bookmarkEnd w:id="3700"/>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0" w:id="3701"/>
          <w:p>
            <w:pPr>
              <w:spacing w:after="20"/>
              <w:ind w:left="20"/>
              <w:jc w:val="both"/>
            </w:pPr>
            <w:r>
              <w:rPr>
                <w:rFonts w:ascii="Times New Roman"/>
                <w:b w:val="false"/>
                <w:i w:val="false"/>
                <w:color w:val="000000"/>
                <w:sz w:val="20"/>
              </w:rPr>
              <w:t>
с взятием материала на</w:t>
            </w:r>
            <w:r>
              <w:br/>
            </w:r>
            <w:r>
              <w:rPr>
                <w:rFonts w:ascii="Times New Roman"/>
                <w:b w:val="false"/>
                <w:i w:val="false"/>
                <w:color w:val="000000"/>
                <w:sz w:val="20"/>
              </w:rPr>
              <w:t>
цитоморфологическое исследование</w:t>
            </w:r>
          </w:p>
          <w:bookmarkEnd w:id="3701"/>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61" w:id="3702"/>
    <w:p>
      <w:pPr>
        <w:spacing w:after="0"/>
        <w:ind w:left="0"/>
        <w:jc w:val="both"/>
      </w:pPr>
      <w:r>
        <w:rPr>
          <w:rFonts w:ascii="Times New Roman"/>
          <w:b w:val="false"/>
          <w:i w:val="false"/>
          <w:color w:val="000000"/>
          <w:sz w:val="28"/>
        </w:rPr>
        <w:t>
      5114                   Деятельность лабораторий</w:t>
      </w:r>
    </w:p>
    <w:bookmarkEnd w:id="3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8"/>
        <w:gridCol w:w="1025"/>
        <w:gridCol w:w="660"/>
        <w:gridCol w:w="661"/>
        <w:gridCol w:w="661"/>
        <w:gridCol w:w="661"/>
        <w:gridCol w:w="661"/>
        <w:gridCol w:w="661"/>
        <w:gridCol w:w="661"/>
        <w:gridCol w:w="661"/>
      </w:tblGrid>
      <w:tr>
        <w:trPr>
          <w:trHeight w:val="30" w:hRule="atLeast"/>
        </w:trPr>
        <w:tc>
          <w:tcPr>
            <w:tcW w:w="5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2" w:id="3703"/>
          <w:p>
            <w:pPr>
              <w:spacing w:after="20"/>
              <w:ind w:left="20"/>
              <w:jc w:val="both"/>
            </w:pPr>
            <w:r>
              <w:rPr>
                <w:rFonts w:ascii="Times New Roman"/>
                <w:b w:val="false"/>
                <w:i w:val="false"/>
                <w:color w:val="000000"/>
                <w:sz w:val="20"/>
              </w:rPr>
              <w:t>
Наименование</w:t>
            </w:r>
          </w:p>
          <w:bookmarkEnd w:id="3703"/>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проведенных анализов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цитологические</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биохимические</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медикогенетические</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общеклинические</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5" w:id="3704"/>
          <w:p>
            <w:pPr>
              <w:spacing w:after="20"/>
              <w:ind w:left="20"/>
              <w:jc w:val="both"/>
            </w:pPr>
            <w:r>
              <w:rPr>
                <w:rFonts w:ascii="Times New Roman"/>
                <w:b w:val="false"/>
                <w:i w:val="false"/>
                <w:color w:val="000000"/>
                <w:sz w:val="20"/>
              </w:rPr>
              <w:t>
А</w:t>
            </w:r>
          </w:p>
          <w:bookmarkEnd w:id="370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6" w:id="3705"/>
          <w:p>
            <w:pPr>
              <w:spacing w:after="20"/>
              <w:ind w:left="20"/>
              <w:jc w:val="both"/>
            </w:pPr>
            <w:r>
              <w:rPr>
                <w:rFonts w:ascii="Times New Roman"/>
                <w:b w:val="false"/>
                <w:i w:val="false"/>
                <w:color w:val="000000"/>
                <w:sz w:val="20"/>
              </w:rPr>
              <w:t>
Всего. . . . . . . . . . . . . . . .</w:t>
            </w:r>
          </w:p>
          <w:bookmarkEnd w:id="370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7" w:id="3706"/>
          <w:p>
            <w:pPr>
              <w:spacing w:after="20"/>
              <w:ind w:left="20"/>
              <w:jc w:val="both"/>
            </w:pPr>
            <w:r>
              <w:rPr>
                <w:rFonts w:ascii="Times New Roman"/>
                <w:b w:val="false"/>
                <w:i w:val="false"/>
                <w:color w:val="000000"/>
                <w:sz w:val="20"/>
              </w:rPr>
              <w:t>
в том числе амбулаторным больным</w:t>
            </w:r>
            <w:r>
              <w:br/>
            </w:r>
            <w:r>
              <w:rPr>
                <w:rFonts w:ascii="Times New Roman"/>
                <w:b w:val="false"/>
                <w:i w:val="false"/>
                <w:color w:val="000000"/>
                <w:sz w:val="20"/>
              </w:rPr>
              <w:t xml:space="preserve">
(включая больных на дому). . </w:t>
            </w:r>
          </w:p>
          <w:bookmarkEnd w:id="370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68" w:id="3707"/>
    <w:p>
      <w:pPr>
        <w:spacing w:after="0"/>
        <w:ind w:left="0"/>
        <w:jc w:val="both"/>
      </w:pPr>
      <w:r>
        <w:rPr>
          <w:rFonts w:ascii="Times New Roman"/>
          <w:b w:val="false"/>
          <w:i w:val="false"/>
          <w:color w:val="000000"/>
          <w:sz w:val="28"/>
        </w:rPr>
        <w:t>
      5115</w:t>
      </w:r>
    </w:p>
    <w:bookmarkEnd w:id="3707"/>
    <w:bookmarkStart w:name="z4269" w:id="3708"/>
    <w:p>
      <w:pPr>
        <w:spacing w:after="0"/>
        <w:ind w:left="0"/>
        <w:jc w:val="both"/>
      </w:pPr>
      <w:r>
        <w:rPr>
          <w:rFonts w:ascii="Times New Roman"/>
          <w:b w:val="false"/>
          <w:i w:val="false"/>
          <w:color w:val="000000"/>
          <w:sz w:val="28"/>
        </w:rPr>
        <w:t>
      Из числа анализов – общий анализ крови (из гр.2) 1__#1__, биохимические (из гр.4) анализы: на гормоны 2__#2__, онкомаркеры 3__#3__, на ферменты 4__#4__,</w:t>
      </w:r>
    </w:p>
    <w:bookmarkEnd w:id="3708"/>
    <w:bookmarkStart w:name="z4270" w:id="3709"/>
    <w:p>
      <w:pPr>
        <w:spacing w:after="0"/>
        <w:ind w:left="0"/>
        <w:jc w:val="both"/>
      </w:pPr>
      <w:r>
        <w:rPr>
          <w:rFonts w:ascii="Times New Roman"/>
          <w:b w:val="false"/>
          <w:i w:val="false"/>
          <w:color w:val="000000"/>
          <w:sz w:val="28"/>
        </w:rPr>
        <w:t>
      показатели свертывающей и противосвертывающей системы 5___#5___, водосолевого обмена 6__#6__,</w:t>
      </w:r>
    </w:p>
    <w:bookmarkEnd w:id="3709"/>
    <w:bookmarkStart w:name="z4271" w:id="3710"/>
    <w:p>
      <w:pPr>
        <w:spacing w:after="0"/>
        <w:ind w:left="0"/>
        <w:jc w:val="both"/>
      </w:pPr>
      <w:r>
        <w:rPr>
          <w:rFonts w:ascii="Times New Roman"/>
          <w:b w:val="false"/>
          <w:i w:val="false"/>
          <w:color w:val="000000"/>
          <w:sz w:val="28"/>
        </w:rPr>
        <w:t>
      газо и кислотно-основного обмена крови 7__#7__,</w:t>
      </w:r>
    </w:p>
    <w:bookmarkEnd w:id="3710"/>
    <w:bookmarkStart w:name="z4272" w:id="3711"/>
    <w:p>
      <w:pPr>
        <w:spacing w:after="0"/>
        <w:ind w:left="0"/>
        <w:jc w:val="both"/>
      </w:pPr>
      <w:r>
        <w:rPr>
          <w:rFonts w:ascii="Times New Roman"/>
          <w:b w:val="false"/>
          <w:i w:val="false"/>
          <w:color w:val="000000"/>
          <w:sz w:val="28"/>
        </w:rPr>
        <w:t>
      Бактериологические исследования материала на бацилловыделение туберкулеза (из гр.5): бактериоскопия 8 __#8___,</w:t>
      </w:r>
    </w:p>
    <w:bookmarkEnd w:id="3711"/>
    <w:bookmarkStart w:name="z4273" w:id="3712"/>
    <w:p>
      <w:pPr>
        <w:spacing w:after="0"/>
        <w:ind w:left="0"/>
        <w:jc w:val="both"/>
      </w:pPr>
      <w:r>
        <w:rPr>
          <w:rFonts w:ascii="Times New Roman"/>
          <w:b w:val="false"/>
          <w:i w:val="false"/>
          <w:color w:val="000000"/>
          <w:sz w:val="28"/>
        </w:rPr>
        <w:t>
      посевы 9__#9__, серологические (из гр.6): комплекс серологических реакций (включая микрореакции) 10___#10__,</w:t>
      </w:r>
    </w:p>
    <w:bookmarkEnd w:id="3712"/>
    <w:bookmarkStart w:name="z4274" w:id="3713"/>
    <w:p>
      <w:pPr>
        <w:spacing w:after="0"/>
        <w:ind w:left="0"/>
        <w:jc w:val="both"/>
      </w:pPr>
      <w:r>
        <w:rPr>
          <w:rFonts w:ascii="Times New Roman"/>
          <w:b w:val="false"/>
          <w:i w:val="false"/>
          <w:color w:val="000000"/>
          <w:sz w:val="28"/>
        </w:rPr>
        <w:t xml:space="preserve">
      специфические реакции для серо- и ликвородиагностики сифилиса 11_#11__, идентификация лимфоцитов (из гр.6) 12__#12__, </w:t>
      </w:r>
    </w:p>
    <w:bookmarkEnd w:id="3713"/>
    <w:bookmarkStart w:name="z4275" w:id="3714"/>
    <w:p>
      <w:pPr>
        <w:spacing w:after="0"/>
        <w:ind w:left="0"/>
        <w:jc w:val="both"/>
      </w:pPr>
      <w:r>
        <w:rPr>
          <w:rFonts w:ascii="Times New Roman"/>
          <w:b w:val="false"/>
          <w:i w:val="false"/>
          <w:color w:val="000000"/>
          <w:sz w:val="28"/>
        </w:rPr>
        <w:t xml:space="preserve">
      показатели противоопухолевого иммунитета (из гр.6) 13__#13__, пренатальный скрининг (из гр.7) 14__#14__, </w:t>
      </w:r>
    </w:p>
    <w:bookmarkEnd w:id="3714"/>
    <w:bookmarkStart w:name="z4276" w:id="3715"/>
    <w:p>
      <w:pPr>
        <w:spacing w:after="0"/>
        <w:ind w:left="0"/>
        <w:jc w:val="both"/>
      </w:pPr>
      <w:r>
        <w:rPr>
          <w:rFonts w:ascii="Times New Roman"/>
          <w:b w:val="false"/>
          <w:i w:val="false"/>
          <w:color w:val="000000"/>
          <w:sz w:val="28"/>
        </w:rPr>
        <w:t>
      неонатальный скрининг (из гр.7) 15__#15__, паразитологические (из гр.8) 16__#16__</w:t>
      </w:r>
    </w:p>
    <w:bookmarkEnd w:id="3715"/>
    <w:bookmarkStart w:name="z4277" w:id="3716"/>
    <w:p>
      <w:pPr>
        <w:spacing w:after="0"/>
        <w:ind w:left="0"/>
        <w:jc w:val="both"/>
      </w:pPr>
      <w:r>
        <w:rPr>
          <w:rFonts w:ascii="Times New Roman"/>
          <w:b w:val="false"/>
          <w:i w:val="false"/>
          <w:color w:val="000000"/>
          <w:sz w:val="28"/>
        </w:rPr>
        <w:t>
      5116                  Деятельность кабинета функциональной диагностики</w:t>
      </w:r>
    </w:p>
    <w:bookmarkEnd w:id="3716"/>
    <w:bookmarkStart w:name="z4278" w:id="3717"/>
    <w:p>
      <w:pPr>
        <w:spacing w:after="0"/>
        <w:ind w:left="0"/>
        <w:jc w:val="both"/>
      </w:pPr>
      <w:r>
        <w:rPr>
          <w:rFonts w:ascii="Times New Roman"/>
          <w:b w:val="false"/>
          <w:i w:val="false"/>
          <w:color w:val="000000"/>
          <w:sz w:val="28"/>
        </w:rPr>
        <w:t>
      Число обследованных лиц, всего 1___#1____, в том числе в поликлинике и на дому 2___#2____;</w:t>
      </w:r>
    </w:p>
    <w:bookmarkEnd w:id="3717"/>
    <w:bookmarkStart w:name="z4279" w:id="3718"/>
    <w:p>
      <w:pPr>
        <w:spacing w:after="0"/>
        <w:ind w:left="0"/>
        <w:jc w:val="both"/>
      </w:pPr>
      <w:r>
        <w:rPr>
          <w:rFonts w:ascii="Times New Roman"/>
          <w:b w:val="false"/>
          <w:i w:val="false"/>
          <w:color w:val="000000"/>
          <w:sz w:val="28"/>
        </w:rPr>
        <w:t>
      из общего числа обследованных- детей до 14 лет включительно 3 __#3_, в том числе в поликлинике и на дому 4_#4_.</w:t>
      </w:r>
    </w:p>
    <w:bookmarkEnd w:id="3718"/>
    <w:bookmarkStart w:name="z4280" w:id="3719"/>
    <w:p>
      <w:pPr>
        <w:spacing w:after="0"/>
        <w:ind w:left="0"/>
        <w:jc w:val="both"/>
      </w:pPr>
      <w:r>
        <w:rPr>
          <w:rFonts w:ascii="Times New Roman"/>
          <w:b w:val="false"/>
          <w:i w:val="false"/>
          <w:color w:val="000000"/>
          <w:sz w:val="28"/>
        </w:rPr>
        <w:t>
      Всего сделано исследований 5_#5_, в том числе амбулаторным больным : в поликлинике 6_#6_,на дому 7_#7_.</w:t>
      </w:r>
    </w:p>
    <w:bookmarkEnd w:id="3719"/>
    <w:bookmarkStart w:name="z4281" w:id="3720"/>
    <w:p>
      <w:pPr>
        <w:spacing w:after="0"/>
        <w:ind w:left="0"/>
        <w:jc w:val="both"/>
      </w:pPr>
      <w:r>
        <w:rPr>
          <w:rFonts w:ascii="Times New Roman"/>
          <w:b w:val="false"/>
          <w:i w:val="false"/>
          <w:color w:val="000000"/>
          <w:sz w:val="28"/>
        </w:rPr>
        <w:t>
      4502                   Дневные стационары</w:t>
      </w:r>
    </w:p>
    <w:bookmarkEnd w:id="3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6"/>
        <w:gridCol w:w="1949"/>
        <w:gridCol w:w="1256"/>
        <w:gridCol w:w="1256"/>
        <w:gridCol w:w="1256"/>
        <w:gridCol w:w="1257"/>
      </w:tblGrid>
      <w:tr>
        <w:trPr>
          <w:trHeight w:val="30" w:hRule="atLeast"/>
        </w:trPr>
        <w:tc>
          <w:tcPr>
            <w:tcW w:w="5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больных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сельские</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4" w:id="3721"/>
          <w:p>
            <w:pPr>
              <w:spacing w:after="20"/>
              <w:ind w:left="20"/>
              <w:jc w:val="both"/>
            </w:pPr>
            <w:r>
              <w:rPr>
                <w:rFonts w:ascii="Times New Roman"/>
                <w:b w:val="false"/>
                <w:i w:val="false"/>
                <w:color w:val="000000"/>
                <w:sz w:val="20"/>
              </w:rPr>
              <w:t>
А</w:t>
            </w:r>
          </w:p>
          <w:bookmarkEnd w:id="3721"/>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5" w:id="3722"/>
          <w:p>
            <w:pPr>
              <w:spacing w:after="20"/>
              <w:ind w:left="20"/>
              <w:jc w:val="both"/>
            </w:pPr>
            <w:r>
              <w:rPr>
                <w:rFonts w:ascii="Times New Roman"/>
                <w:b w:val="false"/>
                <w:i w:val="false"/>
                <w:color w:val="000000"/>
                <w:sz w:val="20"/>
              </w:rPr>
              <w:t>
Дневной стационар при организациях, оказывающих амбулаторно-поликлиническую помощь</w:t>
            </w:r>
          </w:p>
          <w:bookmarkEnd w:id="3722"/>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6" w:id="3723"/>
          <w:p>
            <w:pPr>
              <w:spacing w:after="20"/>
              <w:ind w:left="20"/>
              <w:jc w:val="both"/>
            </w:pPr>
            <w:r>
              <w:rPr>
                <w:rFonts w:ascii="Times New Roman"/>
                <w:b w:val="false"/>
                <w:i w:val="false"/>
                <w:color w:val="000000"/>
                <w:sz w:val="20"/>
              </w:rPr>
              <w:t>
Стационары (отделения, палаты) дневного пребывания в организациях, оказывающих стационарную помощь</w:t>
            </w:r>
          </w:p>
          <w:bookmarkEnd w:id="3723"/>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7" w:id="3724"/>
          <w:p>
            <w:pPr>
              <w:spacing w:after="20"/>
              <w:ind w:left="20"/>
              <w:jc w:val="both"/>
            </w:pPr>
            <w:r>
              <w:rPr>
                <w:rFonts w:ascii="Times New Roman"/>
                <w:b w:val="false"/>
                <w:i w:val="false"/>
                <w:color w:val="000000"/>
                <w:sz w:val="20"/>
              </w:rPr>
              <w:t>
Стационар на дому</w:t>
            </w:r>
          </w:p>
          <w:bookmarkEnd w:id="3724"/>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88" w:id="3725"/>
    <w:p>
      <w:pPr>
        <w:spacing w:after="0"/>
        <w:ind w:left="0"/>
        <w:jc w:val="both"/>
      </w:pPr>
      <w:r>
        <w:rPr>
          <w:rFonts w:ascii="Times New Roman"/>
          <w:b w:val="false"/>
          <w:i w:val="false"/>
          <w:color w:val="000000"/>
          <w:sz w:val="28"/>
        </w:rPr>
        <w:t>
      4503 Дневные стационары</w:t>
      </w:r>
    </w:p>
    <w:bookmarkEnd w:id="3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575"/>
        <w:gridCol w:w="1324"/>
        <w:gridCol w:w="241"/>
        <w:gridCol w:w="597"/>
        <w:gridCol w:w="730"/>
        <w:gridCol w:w="397"/>
        <w:gridCol w:w="241"/>
        <w:gridCol w:w="374"/>
        <w:gridCol w:w="730"/>
        <w:gridCol w:w="241"/>
        <w:gridCol w:w="597"/>
        <w:gridCol w:w="730"/>
        <w:gridCol w:w="397"/>
        <w:gridCol w:w="374"/>
        <w:gridCol w:w="374"/>
        <w:gridCol w:w="730"/>
        <w:gridCol w:w="374"/>
        <w:gridCol w:w="597"/>
        <w:gridCol w:w="730"/>
        <w:gridCol w:w="530"/>
        <w:gridCol w:w="374"/>
        <w:gridCol w:w="597"/>
        <w:gridCol w:w="730"/>
      </w:tblGrid>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9" w:id="3726"/>
          <w:p>
            <w:pPr>
              <w:spacing w:after="20"/>
              <w:ind w:left="20"/>
              <w:jc w:val="both"/>
            </w:pPr>
            <w:r>
              <w:rPr>
                <w:rFonts w:ascii="Times New Roman"/>
                <w:b w:val="false"/>
                <w:i w:val="false"/>
                <w:color w:val="000000"/>
                <w:sz w:val="20"/>
              </w:rPr>
              <w:t>
Наименование болезней</w:t>
            </w:r>
          </w:p>
          <w:bookmarkEnd w:id="3726"/>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МБК Х пересмотра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организациях, оказывающих амбулаторно-поликлиническую помощь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оказывающих стационарную помощь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стационары на дому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пролечено больных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дней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пролечено больных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дней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пролечено больных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(из гр.1)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(из гр.8)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(из гр.15)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лет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лет вкл</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лет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лет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лет вкл</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лет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лет</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лет</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3" w:id="3727"/>
          <w:p>
            <w:pPr>
              <w:spacing w:after="20"/>
              <w:ind w:left="20"/>
              <w:jc w:val="both"/>
            </w:pPr>
            <w:r>
              <w:rPr>
                <w:rFonts w:ascii="Times New Roman"/>
                <w:b w:val="false"/>
                <w:i w:val="false"/>
                <w:color w:val="000000"/>
                <w:sz w:val="20"/>
              </w:rPr>
              <w:t>
А</w:t>
            </w:r>
          </w:p>
          <w:bookmarkEnd w:id="3727"/>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3728"/>
          <w:p>
            <w:pPr>
              <w:spacing w:after="20"/>
              <w:ind w:left="20"/>
              <w:jc w:val="both"/>
            </w:pPr>
            <w:r>
              <w:rPr>
                <w:rFonts w:ascii="Times New Roman"/>
                <w:b w:val="false"/>
                <w:i w:val="false"/>
                <w:color w:val="000000"/>
                <w:sz w:val="20"/>
              </w:rPr>
              <w:t>
Всего</w:t>
            </w:r>
          </w:p>
          <w:bookmarkEnd w:id="3728"/>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 Z30.3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5" w:id="3729"/>
          <w:p>
            <w:pPr>
              <w:spacing w:after="20"/>
              <w:ind w:left="20"/>
              <w:jc w:val="both"/>
            </w:pPr>
            <w:r>
              <w:rPr>
                <w:rFonts w:ascii="Times New Roman"/>
                <w:b w:val="false"/>
                <w:i w:val="false"/>
                <w:color w:val="000000"/>
                <w:sz w:val="20"/>
              </w:rPr>
              <w:t>
Инфекционные и паразитарные болезни</w:t>
            </w:r>
          </w:p>
          <w:bookmarkEnd w:id="3729"/>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6" w:id="3730"/>
          <w:p>
            <w:pPr>
              <w:spacing w:after="20"/>
              <w:ind w:left="20"/>
              <w:jc w:val="both"/>
            </w:pPr>
            <w:r>
              <w:rPr>
                <w:rFonts w:ascii="Times New Roman"/>
                <w:b w:val="false"/>
                <w:i w:val="false"/>
                <w:color w:val="000000"/>
                <w:sz w:val="20"/>
              </w:rPr>
              <w:t>
Новообразования</w:t>
            </w:r>
          </w:p>
          <w:bookmarkEnd w:id="3730"/>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COO-D48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7" w:id="3731"/>
          <w:p>
            <w:pPr>
              <w:spacing w:after="20"/>
              <w:ind w:left="20"/>
              <w:jc w:val="both"/>
            </w:pPr>
            <w:r>
              <w:rPr>
                <w:rFonts w:ascii="Times New Roman"/>
                <w:b w:val="false"/>
                <w:i w:val="false"/>
                <w:color w:val="000000"/>
                <w:sz w:val="20"/>
              </w:rPr>
              <w:t>
Болезни крови, кроветворных органов и отдельные нарушения, вовлекающие иммунный механизм</w:t>
            </w:r>
          </w:p>
          <w:bookmarkEnd w:id="3731"/>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8" w:id="3732"/>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w:t>
            </w:r>
          </w:p>
          <w:bookmarkEnd w:id="3732"/>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ЕОО-Е90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3733"/>
          <w:p>
            <w:pPr>
              <w:spacing w:after="20"/>
              <w:ind w:left="20"/>
              <w:jc w:val="both"/>
            </w:pPr>
            <w:r>
              <w:rPr>
                <w:rFonts w:ascii="Times New Roman"/>
                <w:b w:val="false"/>
                <w:i w:val="false"/>
                <w:color w:val="000000"/>
                <w:sz w:val="20"/>
              </w:rPr>
              <w:t>
Психические расстройства и расстройства поведения</w:t>
            </w:r>
          </w:p>
          <w:bookmarkEnd w:id="3733"/>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FOO-F09, F20-F99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3734"/>
          <w:p>
            <w:pPr>
              <w:spacing w:after="20"/>
              <w:ind w:left="20"/>
              <w:jc w:val="both"/>
            </w:pPr>
            <w:r>
              <w:rPr>
                <w:rFonts w:ascii="Times New Roman"/>
                <w:b w:val="false"/>
                <w:i w:val="false"/>
                <w:color w:val="000000"/>
                <w:sz w:val="20"/>
              </w:rPr>
              <w:t>
Психические расстройства и расстройства поведения, связанные с употреблением психоактивных веществ</w:t>
            </w:r>
          </w:p>
          <w:bookmarkEnd w:id="3734"/>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1" w:id="3735"/>
          <w:p>
            <w:pPr>
              <w:spacing w:after="20"/>
              <w:ind w:left="20"/>
              <w:jc w:val="both"/>
            </w:pPr>
            <w:r>
              <w:rPr>
                <w:rFonts w:ascii="Times New Roman"/>
                <w:b w:val="false"/>
                <w:i w:val="false"/>
                <w:color w:val="000000"/>
                <w:sz w:val="20"/>
              </w:rPr>
              <w:t>
Болезни нервной системы</w:t>
            </w:r>
          </w:p>
          <w:bookmarkEnd w:id="3735"/>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2" w:id="3736"/>
          <w:p>
            <w:pPr>
              <w:spacing w:after="20"/>
              <w:ind w:left="20"/>
              <w:jc w:val="both"/>
            </w:pPr>
            <w:r>
              <w:rPr>
                <w:rFonts w:ascii="Times New Roman"/>
                <w:b w:val="false"/>
                <w:i w:val="false"/>
                <w:color w:val="000000"/>
                <w:sz w:val="20"/>
              </w:rPr>
              <w:t>
Болезни глаза и придаточного аппарата</w:t>
            </w:r>
          </w:p>
          <w:bookmarkEnd w:id="3736"/>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НОО-Н59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3" w:id="3737"/>
          <w:p>
            <w:pPr>
              <w:spacing w:after="20"/>
              <w:ind w:left="20"/>
              <w:jc w:val="both"/>
            </w:pPr>
            <w:r>
              <w:rPr>
                <w:rFonts w:ascii="Times New Roman"/>
                <w:b w:val="false"/>
                <w:i w:val="false"/>
                <w:color w:val="000000"/>
                <w:sz w:val="20"/>
              </w:rPr>
              <w:t>
Болезни уха и сосцевидного отростка</w:t>
            </w:r>
          </w:p>
          <w:bookmarkEnd w:id="3737"/>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3738"/>
          <w:p>
            <w:pPr>
              <w:spacing w:after="20"/>
              <w:ind w:left="20"/>
              <w:jc w:val="both"/>
            </w:pPr>
            <w:r>
              <w:rPr>
                <w:rFonts w:ascii="Times New Roman"/>
                <w:b w:val="false"/>
                <w:i w:val="false"/>
                <w:color w:val="000000"/>
                <w:sz w:val="20"/>
              </w:rPr>
              <w:t>
Болезни системы кровообращения</w:t>
            </w:r>
          </w:p>
          <w:bookmarkEnd w:id="3738"/>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5" w:id="3739"/>
          <w:p>
            <w:pPr>
              <w:spacing w:after="20"/>
              <w:ind w:left="20"/>
              <w:jc w:val="both"/>
            </w:pPr>
            <w:r>
              <w:rPr>
                <w:rFonts w:ascii="Times New Roman"/>
                <w:b w:val="false"/>
                <w:i w:val="false"/>
                <w:color w:val="000000"/>
                <w:sz w:val="20"/>
              </w:rPr>
              <w:t>
Болезни органов дыхания</w:t>
            </w:r>
          </w:p>
          <w:bookmarkEnd w:id="3739"/>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6" w:id="3740"/>
          <w:p>
            <w:pPr>
              <w:spacing w:after="20"/>
              <w:ind w:left="20"/>
              <w:jc w:val="both"/>
            </w:pPr>
            <w:r>
              <w:rPr>
                <w:rFonts w:ascii="Times New Roman"/>
                <w:b w:val="false"/>
                <w:i w:val="false"/>
                <w:color w:val="000000"/>
                <w:sz w:val="20"/>
              </w:rPr>
              <w:t>
Болезни органов пищеварения</w:t>
            </w:r>
          </w:p>
          <w:bookmarkEnd w:id="3740"/>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3741"/>
          <w:p>
            <w:pPr>
              <w:spacing w:after="20"/>
              <w:ind w:left="20"/>
              <w:jc w:val="both"/>
            </w:pPr>
            <w:r>
              <w:rPr>
                <w:rFonts w:ascii="Times New Roman"/>
                <w:b w:val="false"/>
                <w:i w:val="false"/>
                <w:color w:val="000000"/>
                <w:sz w:val="20"/>
              </w:rPr>
              <w:t>
Болезни кожи и подкожной клетчатки</w:t>
            </w:r>
          </w:p>
          <w:bookmarkEnd w:id="3741"/>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8" w:id="3742"/>
          <w:p>
            <w:pPr>
              <w:spacing w:after="20"/>
              <w:ind w:left="20"/>
              <w:jc w:val="both"/>
            </w:pPr>
            <w:r>
              <w:rPr>
                <w:rFonts w:ascii="Times New Roman"/>
                <w:b w:val="false"/>
                <w:i w:val="false"/>
                <w:color w:val="000000"/>
                <w:sz w:val="20"/>
              </w:rPr>
              <w:t>
Болезни костно-мышечной системы и соединительной ткани</w:t>
            </w:r>
          </w:p>
          <w:bookmarkEnd w:id="3742"/>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M00-M99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9" w:id="3743"/>
          <w:p>
            <w:pPr>
              <w:spacing w:after="20"/>
              <w:ind w:left="20"/>
              <w:jc w:val="both"/>
            </w:pPr>
            <w:r>
              <w:rPr>
                <w:rFonts w:ascii="Times New Roman"/>
                <w:b w:val="false"/>
                <w:i w:val="false"/>
                <w:color w:val="000000"/>
                <w:sz w:val="20"/>
              </w:rPr>
              <w:t>
Болезни мочеполовой системы</w:t>
            </w:r>
          </w:p>
          <w:bookmarkEnd w:id="3743"/>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0" w:id="3744"/>
          <w:p>
            <w:pPr>
              <w:spacing w:after="20"/>
              <w:ind w:left="20"/>
              <w:jc w:val="both"/>
            </w:pPr>
            <w:r>
              <w:rPr>
                <w:rFonts w:ascii="Times New Roman"/>
                <w:b w:val="false"/>
                <w:i w:val="false"/>
                <w:color w:val="000000"/>
                <w:sz w:val="20"/>
              </w:rPr>
              <w:t>
Беременность, роды и послеродовой период</w:t>
            </w:r>
          </w:p>
          <w:bookmarkEnd w:id="3744"/>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O00-O99, Z30.3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1" w:id="3745"/>
          <w:p>
            <w:pPr>
              <w:spacing w:after="20"/>
              <w:ind w:left="20"/>
              <w:jc w:val="both"/>
            </w:pPr>
            <w:r>
              <w:rPr>
                <w:rFonts w:ascii="Times New Roman"/>
                <w:b w:val="false"/>
                <w:i w:val="false"/>
                <w:color w:val="000000"/>
                <w:sz w:val="20"/>
              </w:rPr>
              <w:t>
Отдельные состояния, возникающие в перинатальном периоде</w:t>
            </w:r>
          </w:p>
          <w:bookmarkEnd w:id="3745"/>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2" w:id="3746"/>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w:t>
            </w:r>
          </w:p>
          <w:bookmarkEnd w:id="3746"/>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3" w:id="3747"/>
          <w:p>
            <w:pPr>
              <w:spacing w:after="20"/>
              <w:ind w:left="20"/>
              <w:jc w:val="both"/>
            </w:pPr>
            <w:r>
              <w:rPr>
                <w:rFonts w:ascii="Times New Roman"/>
                <w:b w:val="false"/>
                <w:i w:val="false"/>
                <w:color w:val="000000"/>
                <w:sz w:val="20"/>
              </w:rPr>
              <w:t>
Симптомы, признаки, отклонения от нормы</w:t>
            </w:r>
          </w:p>
          <w:bookmarkEnd w:id="3747"/>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4" w:id="3748"/>
          <w:p>
            <w:pPr>
              <w:spacing w:after="20"/>
              <w:ind w:left="20"/>
              <w:jc w:val="both"/>
            </w:pPr>
            <w:r>
              <w:rPr>
                <w:rFonts w:ascii="Times New Roman"/>
                <w:b w:val="false"/>
                <w:i w:val="false"/>
                <w:color w:val="000000"/>
                <w:sz w:val="20"/>
              </w:rPr>
              <w:t>
Травмы, отравления и некоторые другие последствия воздействия внешних причин</w:t>
            </w:r>
          </w:p>
          <w:bookmarkEnd w:id="3748"/>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5" w:id="3749"/>
          <w:p>
            <w:pPr>
              <w:spacing w:after="20"/>
              <w:ind w:left="20"/>
              <w:jc w:val="both"/>
            </w:pPr>
            <w:r>
              <w:rPr>
                <w:rFonts w:ascii="Times New Roman"/>
                <w:b w:val="false"/>
                <w:i w:val="false"/>
                <w:color w:val="000000"/>
                <w:sz w:val="20"/>
              </w:rPr>
              <w:t>
Кроме того: факторы, влияющие на состояние здоровья населения и обращения в учреждения (организации) здравоохранения</w:t>
            </w:r>
          </w:p>
          <w:bookmarkEnd w:id="3749"/>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Z00-Z30.2, Z30.4-Z99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16" w:id="3750"/>
    <w:p>
      <w:pPr>
        <w:spacing w:after="0"/>
        <w:ind w:left="0"/>
        <w:jc w:val="both"/>
      </w:pPr>
      <w:r>
        <w:rPr>
          <w:rFonts w:ascii="Times New Roman"/>
          <w:b w:val="false"/>
          <w:i w:val="false"/>
          <w:color w:val="000000"/>
          <w:sz w:val="28"/>
        </w:rPr>
        <w:t>
      Раздел 7 - Медицинское обслуживание участников, инвалидов великой отечественной войны и лиц приравненных к ним</w:t>
      </w:r>
    </w:p>
    <w:bookmarkEnd w:id="3750"/>
    <w:bookmarkStart w:name="z4317" w:id="3751"/>
    <w:p>
      <w:pPr>
        <w:spacing w:after="0"/>
        <w:ind w:left="0"/>
        <w:jc w:val="both"/>
      </w:pPr>
      <w:r>
        <w:rPr>
          <w:rFonts w:ascii="Times New Roman"/>
          <w:b w:val="false"/>
          <w:i w:val="false"/>
          <w:color w:val="000000"/>
          <w:sz w:val="28"/>
        </w:rPr>
        <w:t>
      4504</w:t>
      </w:r>
    </w:p>
    <w:bookmarkEnd w:id="3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1"/>
        <w:gridCol w:w="758"/>
        <w:gridCol w:w="1529"/>
        <w:gridCol w:w="624"/>
        <w:gridCol w:w="489"/>
        <w:gridCol w:w="624"/>
        <w:gridCol w:w="761"/>
        <w:gridCol w:w="1576"/>
        <w:gridCol w:w="1441"/>
        <w:gridCol w:w="714"/>
        <w:gridCol w:w="759"/>
        <w:gridCol w:w="107"/>
        <w:gridCol w:w="107"/>
        <w:gridCol w:w="108"/>
        <w:gridCol w:w="108"/>
        <w:gridCol w:w="108"/>
        <w:gridCol w:w="108"/>
        <w:gridCol w:w="108"/>
      </w:tblGrid>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 w:id="3752"/>
          <w:p>
            <w:pPr>
              <w:spacing w:after="20"/>
              <w:ind w:left="20"/>
              <w:jc w:val="both"/>
            </w:pPr>
            <w:r>
              <w:rPr>
                <w:rFonts w:ascii="Times New Roman"/>
                <w:b w:val="false"/>
                <w:i w:val="false"/>
                <w:color w:val="000000"/>
                <w:sz w:val="20"/>
              </w:rPr>
              <w:t>
Наименование</w:t>
            </w:r>
          </w:p>
          <w:bookmarkEnd w:id="3752"/>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Великой Отечественной войны (кроме инвалидов отечественной войны)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Великой Отечественной войны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Воины-интернационалисты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семей погибших военнослужащих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Реабилитированные жертвы массовых политических репрессий</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ионизирующему излучению от деятельности Семипалатинского испытательного ядерного полигона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аварии на ЧАЭС</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9" w:id="3753"/>
          <w:p>
            <w:pPr>
              <w:spacing w:after="20"/>
              <w:ind w:left="20"/>
              <w:jc w:val="both"/>
            </w:pPr>
            <w:r>
              <w:rPr>
                <w:rFonts w:ascii="Times New Roman"/>
                <w:b w:val="false"/>
                <w:i w:val="false"/>
                <w:color w:val="000000"/>
                <w:sz w:val="20"/>
              </w:rPr>
              <w:t>
А</w:t>
            </w:r>
          </w:p>
          <w:bookmarkEnd w:id="3753"/>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3754"/>
          <w:p>
            <w:pPr>
              <w:spacing w:after="20"/>
              <w:ind w:left="20"/>
              <w:jc w:val="both"/>
            </w:pPr>
            <w:r>
              <w:rPr>
                <w:rFonts w:ascii="Times New Roman"/>
                <w:b w:val="false"/>
                <w:i w:val="false"/>
                <w:color w:val="000000"/>
                <w:sz w:val="20"/>
              </w:rPr>
              <w:t>
Состояли на диспансерном наблюдении на начало года</w:t>
            </w:r>
          </w:p>
          <w:bookmarkEnd w:id="3754"/>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1" w:id="3755"/>
          <w:p>
            <w:pPr>
              <w:spacing w:after="20"/>
              <w:ind w:left="20"/>
              <w:jc w:val="both"/>
            </w:pPr>
            <w:r>
              <w:rPr>
                <w:rFonts w:ascii="Times New Roman"/>
                <w:b w:val="false"/>
                <w:i w:val="false"/>
                <w:color w:val="000000"/>
                <w:sz w:val="20"/>
              </w:rPr>
              <w:t>
Вновь взято под диспансерное наблюдение в отчетном году</w:t>
            </w:r>
          </w:p>
          <w:bookmarkEnd w:id="3755"/>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2" w:id="3756"/>
          <w:p>
            <w:pPr>
              <w:spacing w:after="20"/>
              <w:ind w:left="20"/>
              <w:jc w:val="both"/>
            </w:pPr>
            <w:r>
              <w:rPr>
                <w:rFonts w:ascii="Times New Roman"/>
                <w:b w:val="false"/>
                <w:i w:val="false"/>
                <w:color w:val="000000"/>
                <w:sz w:val="20"/>
              </w:rPr>
              <w:t>
Снято с диспансерного наблюдения в течение отчетного года, в том числе:</w:t>
            </w:r>
          </w:p>
          <w:bookmarkEnd w:id="3756"/>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3" w:id="3757"/>
          <w:p>
            <w:pPr>
              <w:spacing w:after="20"/>
              <w:ind w:left="20"/>
              <w:jc w:val="both"/>
            </w:pPr>
            <w:r>
              <w:rPr>
                <w:rFonts w:ascii="Times New Roman"/>
                <w:b w:val="false"/>
                <w:i w:val="false"/>
                <w:color w:val="000000"/>
                <w:sz w:val="20"/>
              </w:rPr>
              <w:t>
выехало</w:t>
            </w:r>
          </w:p>
          <w:bookmarkEnd w:id="3757"/>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4" w:id="3758"/>
          <w:p>
            <w:pPr>
              <w:spacing w:after="20"/>
              <w:ind w:left="20"/>
              <w:jc w:val="both"/>
            </w:pPr>
            <w:r>
              <w:rPr>
                <w:rFonts w:ascii="Times New Roman"/>
                <w:b w:val="false"/>
                <w:i w:val="false"/>
                <w:color w:val="000000"/>
                <w:sz w:val="20"/>
              </w:rPr>
              <w:t>
умерло</w:t>
            </w:r>
          </w:p>
          <w:bookmarkEnd w:id="3758"/>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5" w:id="3759"/>
          <w:p>
            <w:pPr>
              <w:spacing w:after="20"/>
              <w:ind w:left="20"/>
              <w:jc w:val="both"/>
            </w:pPr>
            <w:r>
              <w:rPr>
                <w:rFonts w:ascii="Times New Roman"/>
                <w:b w:val="false"/>
                <w:i w:val="false"/>
                <w:color w:val="000000"/>
                <w:sz w:val="20"/>
              </w:rPr>
              <w:t>
Состоит под диспансерным наблюдением на конец отчетного года, в том числе по группам инвалидности:</w:t>
            </w:r>
          </w:p>
          <w:bookmarkEnd w:id="3759"/>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3760"/>
          <w:p>
            <w:pPr>
              <w:spacing w:after="20"/>
              <w:ind w:left="20"/>
              <w:jc w:val="both"/>
            </w:pPr>
            <w:r>
              <w:rPr>
                <w:rFonts w:ascii="Times New Roman"/>
                <w:b w:val="false"/>
                <w:i w:val="false"/>
                <w:color w:val="000000"/>
                <w:sz w:val="20"/>
              </w:rPr>
              <w:t>
I</w:t>
            </w:r>
          </w:p>
          <w:bookmarkEnd w:id="3760"/>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 w:id="3761"/>
          <w:p>
            <w:pPr>
              <w:spacing w:after="20"/>
              <w:ind w:left="20"/>
              <w:jc w:val="both"/>
            </w:pPr>
            <w:r>
              <w:rPr>
                <w:rFonts w:ascii="Times New Roman"/>
                <w:b w:val="false"/>
                <w:i w:val="false"/>
                <w:color w:val="000000"/>
                <w:sz w:val="20"/>
              </w:rPr>
              <w:t>
II</w:t>
            </w:r>
          </w:p>
          <w:bookmarkEnd w:id="3761"/>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8" w:id="3762"/>
          <w:p>
            <w:pPr>
              <w:spacing w:after="20"/>
              <w:ind w:left="20"/>
              <w:jc w:val="both"/>
            </w:pPr>
            <w:r>
              <w:rPr>
                <w:rFonts w:ascii="Times New Roman"/>
                <w:b w:val="false"/>
                <w:i w:val="false"/>
                <w:color w:val="000000"/>
                <w:sz w:val="20"/>
              </w:rPr>
              <w:t>
III</w:t>
            </w:r>
          </w:p>
          <w:bookmarkEnd w:id="3762"/>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9" w:id="3763"/>
          <w:p>
            <w:pPr>
              <w:spacing w:after="20"/>
              <w:ind w:left="20"/>
              <w:jc w:val="both"/>
            </w:pPr>
            <w:r>
              <w:rPr>
                <w:rFonts w:ascii="Times New Roman"/>
                <w:b w:val="false"/>
                <w:i w:val="false"/>
                <w:color w:val="000000"/>
                <w:sz w:val="20"/>
              </w:rPr>
              <w:t>
Первично признано инвалидами в отчетном году</w:t>
            </w:r>
          </w:p>
          <w:bookmarkEnd w:id="3763"/>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0" w:id="3764"/>
          <w:p>
            <w:pPr>
              <w:spacing w:after="20"/>
              <w:ind w:left="20"/>
              <w:jc w:val="both"/>
            </w:pPr>
            <w:r>
              <w:rPr>
                <w:rFonts w:ascii="Times New Roman"/>
                <w:b w:val="false"/>
                <w:i w:val="false"/>
                <w:color w:val="000000"/>
                <w:sz w:val="20"/>
              </w:rPr>
              <w:t>
I группа</w:t>
            </w:r>
          </w:p>
          <w:bookmarkEnd w:id="376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3765"/>
          <w:p>
            <w:pPr>
              <w:spacing w:after="20"/>
              <w:ind w:left="20"/>
              <w:jc w:val="both"/>
            </w:pPr>
            <w:r>
              <w:rPr>
                <w:rFonts w:ascii="Times New Roman"/>
                <w:b w:val="false"/>
                <w:i w:val="false"/>
                <w:color w:val="000000"/>
                <w:sz w:val="20"/>
              </w:rPr>
              <w:t>
II группа</w:t>
            </w:r>
          </w:p>
          <w:bookmarkEnd w:id="3765"/>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3" w:id="3766"/>
          <w:p>
            <w:pPr>
              <w:spacing w:after="20"/>
              <w:ind w:left="20"/>
              <w:jc w:val="both"/>
            </w:pPr>
            <w:r>
              <w:rPr>
                <w:rFonts w:ascii="Times New Roman"/>
                <w:b w:val="false"/>
                <w:i w:val="false"/>
                <w:color w:val="000000"/>
                <w:sz w:val="20"/>
              </w:rPr>
              <w:t>
III группа</w:t>
            </w:r>
          </w:p>
          <w:bookmarkEnd w:id="3766"/>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3767"/>
          <w:p>
            <w:pPr>
              <w:spacing w:after="20"/>
              <w:ind w:left="20"/>
              <w:jc w:val="both"/>
            </w:pPr>
            <w:r>
              <w:rPr>
                <w:rFonts w:ascii="Times New Roman"/>
                <w:b w:val="false"/>
                <w:i w:val="false"/>
                <w:color w:val="000000"/>
                <w:sz w:val="20"/>
              </w:rPr>
              <w:t>
Охвачено комплексными медицинскими осмотрами (из строки 6)</w:t>
            </w:r>
          </w:p>
          <w:bookmarkEnd w:id="3767"/>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3768"/>
          <w:p>
            <w:pPr>
              <w:spacing w:after="20"/>
              <w:ind w:left="20"/>
              <w:jc w:val="both"/>
            </w:pPr>
            <w:r>
              <w:rPr>
                <w:rFonts w:ascii="Times New Roman"/>
                <w:b w:val="false"/>
                <w:i w:val="false"/>
                <w:color w:val="000000"/>
                <w:sz w:val="20"/>
              </w:rPr>
              <w:t>
Нуждались в стационарном лечении ( из строки 13)</w:t>
            </w:r>
          </w:p>
          <w:bookmarkEnd w:id="3768"/>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6" w:id="3769"/>
          <w:p>
            <w:pPr>
              <w:spacing w:after="20"/>
              <w:ind w:left="20"/>
              <w:jc w:val="both"/>
            </w:pPr>
            <w:r>
              <w:rPr>
                <w:rFonts w:ascii="Times New Roman"/>
                <w:b w:val="false"/>
                <w:i w:val="false"/>
                <w:color w:val="000000"/>
                <w:sz w:val="20"/>
              </w:rPr>
              <w:t>
Получили стационарное лечение из числа нуждавшихся</w:t>
            </w:r>
          </w:p>
          <w:bookmarkEnd w:id="3769"/>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7" w:id="3770"/>
          <w:p>
            <w:pPr>
              <w:spacing w:after="20"/>
              <w:ind w:left="20"/>
              <w:jc w:val="both"/>
            </w:pPr>
            <w:r>
              <w:rPr>
                <w:rFonts w:ascii="Times New Roman"/>
                <w:b w:val="false"/>
                <w:i w:val="false"/>
                <w:color w:val="000000"/>
                <w:sz w:val="20"/>
              </w:rPr>
              <w:t>
Получили санаторно-курортное лечение</w:t>
            </w:r>
            <w:r>
              <w:br/>
            </w:r>
            <w:r>
              <w:rPr>
                <w:rFonts w:ascii="Times New Roman"/>
                <w:b w:val="false"/>
                <w:i w:val="false"/>
                <w:color w:val="000000"/>
                <w:sz w:val="20"/>
              </w:rPr>
              <w:t>
( из строки 6)</w:t>
            </w:r>
          </w:p>
          <w:bookmarkEnd w:id="3770"/>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8" w:id="3771"/>
          <w:p>
            <w:pPr>
              <w:spacing w:after="20"/>
              <w:ind w:left="20"/>
              <w:jc w:val="both"/>
            </w:pPr>
            <w:r>
              <w:rPr>
                <w:rFonts w:ascii="Times New Roman"/>
                <w:b w:val="false"/>
                <w:i w:val="false"/>
                <w:color w:val="000000"/>
                <w:sz w:val="20"/>
              </w:rPr>
              <w:t>
Нуждались в протезировании (из строки 6) зубов</w:t>
            </w:r>
          </w:p>
          <w:bookmarkEnd w:id="3771"/>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9" w:id="3772"/>
          <w:p>
            <w:pPr>
              <w:spacing w:after="20"/>
              <w:ind w:left="20"/>
              <w:jc w:val="both"/>
            </w:pPr>
            <w:r>
              <w:rPr>
                <w:rFonts w:ascii="Times New Roman"/>
                <w:b w:val="false"/>
                <w:i w:val="false"/>
                <w:color w:val="000000"/>
                <w:sz w:val="20"/>
              </w:rPr>
              <w:t>
конечностей</w:t>
            </w:r>
          </w:p>
          <w:bookmarkEnd w:id="3772"/>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0" w:id="3773"/>
          <w:p>
            <w:pPr>
              <w:spacing w:after="20"/>
              <w:ind w:left="20"/>
              <w:jc w:val="both"/>
            </w:pPr>
            <w:r>
              <w:rPr>
                <w:rFonts w:ascii="Times New Roman"/>
                <w:b w:val="false"/>
                <w:i w:val="false"/>
                <w:color w:val="000000"/>
                <w:sz w:val="20"/>
              </w:rPr>
              <w:t>
глаз</w:t>
            </w:r>
          </w:p>
          <w:bookmarkEnd w:id="3773"/>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1" w:id="3774"/>
          <w:p>
            <w:pPr>
              <w:spacing w:after="20"/>
              <w:ind w:left="20"/>
              <w:jc w:val="both"/>
            </w:pPr>
            <w:r>
              <w:rPr>
                <w:rFonts w:ascii="Times New Roman"/>
                <w:b w:val="false"/>
                <w:i w:val="false"/>
                <w:color w:val="000000"/>
                <w:sz w:val="20"/>
              </w:rPr>
              <w:t>
слуха</w:t>
            </w:r>
          </w:p>
          <w:bookmarkEnd w:id="3774"/>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2" w:id="3775"/>
          <w:p>
            <w:pPr>
              <w:spacing w:after="20"/>
              <w:ind w:left="20"/>
              <w:jc w:val="both"/>
            </w:pPr>
            <w:r>
              <w:rPr>
                <w:rFonts w:ascii="Times New Roman"/>
                <w:b w:val="false"/>
                <w:i w:val="false"/>
                <w:color w:val="000000"/>
                <w:sz w:val="20"/>
              </w:rPr>
              <w:t>
Получили протезирование из числа нуждавшихся</w:t>
            </w:r>
          </w:p>
          <w:bookmarkEnd w:id="3775"/>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3" w:id="3776"/>
          <w:p>
            <w:pPr>
              <w:spacing w:after="20"/>
              <w:ind w:left="20"/>
              <w:jc w:val="both"/>
            </w:pPr>
            <w:r>
              <w:rPr>
                <w:rFonts w:ascii="Times New Roman"/>
                <w:b w:val="false"/>
                <w:i w:val="false"/>
                <w:color w:val="000000"/>
                <w:sz w:val="20"/>
              </w:rPr>
              <w:t>
зубов</w:t>
            </w:r>
          </w:p>
          <w:bookmarkEnd w:id="377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4" w:id="3777"/>
          <w:p>
            <w:pPr>
              <w:spacing w:after="20"/>
              <w:ind w:left="20"/>
              <w:jc w:val="both"/>
            </w:pPr>
            <w:r>
              <w:rPr>
                <w:rFonts w:ascii="Times New Roman"/>
                <w:b w:val="false"/>
                <w:i w:val="false"/>
                <w:color w:val="000000"/>
                <w:sz w:val="20"/>
              </w:rPr>
              <w:t>
конечностей</w:t>
            </w:r>
          </w:p>
          <w:bookmarkEnd w:id="3777"/>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5" w:id="3778"/>
          <w:p>
            <w:pPr>
              <w:spacing w:after="20"/>
              <w:ind w:left="20"/>
              <w:jc w:val="both"/>
            </w:pPr>
            <w:r>
              <w:rPr>
                <w:rFonts w:ascii="Times New Roman"/>
                <w:b w:val="false"/>
                <w:i w:val="false"/>
                <w:color w:val="000000"/>
                <w:sz w:val="20"/>
              </w:rPr>
              <w:t>
глаз</w:t>
            </w:r>
          </w:p>
          <w:bookmarkEnd w:id="3778"/>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6" w:id="3779"/>
          <w:p>
            <w:pPr>
              <w:spacing w:after="20"/>
              <w:ind w:left="20"/>
              <w:jc w:val="both"/>
            </w:pPr>
            <w:r>
              <w:rPr>
                <w:rFonts w:ascii="Times New Roman"/>
                <w:b w:val="false"/>
                <w:i w:val="false"/>
                <w:color w:val="000000"/>
                <w:sz w:val="20"/>
              </w:rPr>
              <w:t>
слуха</w:t>
            </w:r>
          </w:p>
          <w:bookmarkEnd w:id="3779"/>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47" w:id="3780"/>
    <w:p>
      <w:pPr>
        <w:spacing w:after="0"/>
        <w:ind w:left="0"/>
        <w:jc w:val="both"/>
      </w:pPr>
      <w:r>
        <w:rPr>
          <w:rFonts w:ascii="Times New Roman"/>
          <w:b w:val="false"/>
          <w:i w:val="false"/>
          <w:color w:val="000000"/>
          <w:sz w:val="28"/>
        </w:rPr>
        <w:t xml:space="preserve">
      Руководитель ___________________________Ф.И.О. (при наличии) </w:t>
      </w:r>
    </w:p>
    <w:bookmarkEnd w:id="3780"/>
    <w:bookmarkStart w:name="z4348" w:id="3781"/>
    <w:p>
      <w:pPr>
        <w:spacing w:after="0"/>
        <w:ind w:left="0"/>
        <w:jc w:val="both"/>
      </w:pPr>
      <w:r>
        <w:rPr>
          <w:rFonts w:ascii="Times New Roman"/>
          <w:b w:val="false"/>
          <w:i w:val="false"/>
          <w:color w:val="000000"/>
          <w:sz w:val="28"/>
        </w:rPr>
        <w:t xml:space="preserve">
      Исполнитель ____________________Ф.И.О. (при наличии) </w:t>
      </w:r>
    </w:p>
    <w:bookmarkEnd w:id="3781"/>
    <w:bookmarkStart w:name="z4349" w:id="3782"/>
    <w:p>
      <w:pPr>
        <w:spacing w:after="0"/>
        <w:ind w:left="0"/>
        <w:jc w:val="both"/>
      </w:pPr>
      <w:r>
        <w:rPr>
          <w:rFonts w:ascii="Times New Roman"/>
          <w:b w:val="false"/>
          <w:i w:val="false"/>
          <w:color w:val="000000"/>
          <w:sz w:val="28"/>
        </w:rPr>
        <w:t xml:space="preserve">
      телефон _______ </w:t>
      </w:r>
    </w:p>
    <w:bookmarkEnd w:id="3782"/>
    <w:bookmarkStart w:name="z4350" w:id="3783"/>
    <w:p>
      <w:pPr>
        <w:spacing w:after="0"/>
        <w:ind w:left="0"/>
        <w:jc w:val="both"/>
      </w:pPr>
      <w:r>
        <w:rPr>
          <w:rFonts w:ascii="Times New Roman"/>
          <w:b w:val="false"/>
          <w:i w:val="false"/>
          <w:color w:val="000000"/>
          <w:sz w:val="28"/>
        </w:rPr>
        <w:t>
      МП (при наличии)</w:t>
      </w:r>
    </w:p>
    <w:bookmarkEnd w:id="3783"/>
    <w:bookmarkStart w:name="z4351" w:id="3784"/>
    <w:p>
      <w:pPr>
        <w:spacing w:after="0"/>
        <w:ind w:left="0"/>
        <w:jc w:val="both"/>
      </w:pPr>
      <w:r>
        <w:rPr>
          <w:rFonts w:ascii="Times New Roman"/>
          <w:b w:val="false"/>
          <w:i w:val="false"/>
          <w:color w:val="000000"/>
          <w:sz w:val="28"/>
        </w:rPr>
        <w:t>
      Дата "____"_________________20___года</w:t>
      </w:r>
    </w:p>
    <w:bookmarkEnd w:id="3784"/>
    <w:bookmarkStart w:name="z4352" w:id="3785"/>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 "Отчет организации здравоохранения"</w:t>
      </w:r>
    </w:p>
    <w:bookmarkEnd w:id="3785"/>
    <w:bookmarkStart w:name="z4353" w:id="3786"/>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Отчет организации здравоохранения</w:t>
      </w:r>
      <w:r>
        <w:rPr>
          <w:rFonts w:ascii="Times New Roman"/>
          <w:b/>
          <w:i w:val="false"/>
          <w:color w:val="000000"/>
          <w:sz w:val="28"/>
        </w:rPr>
        <w:t>"</w:t>
      </w:r>
    </w:p>
    <w:bookmarkEnd w:id="3786"/>
    <w:bookmarkStart w:name="z4355" w:id="3787"/>
    <w:p>
      <w:pPr>
        <w:spacing w:after="0"/>
        <w:ind w:left="0"/>
        <w:jc w:val="both"/>
      </w:pPr>
      <w:r>
        <w:rPr>
          <w:rFonts w:ascii="Times New Roman"/>
          <w:b w:val="false"/>
          <w:i w:val="false"/>
          <w:color w:val="000000"/>
          <w:sz w:val="28"/>
        </w:rPr>
        <w:t xml:space="preserve">
      1. Таблица 1001. Отделения (кабинеты): в графе А указывается название кабинетов, вспомогательных отделении, пунктов, лаборатории и другие, заполняются путем подчеркивания соответствующей строки. Кабинеты по строкам 1-41 и 46, 66,68.1,68.2,68.3 указываются только при наличии их в амбулаторно-поликлинических организациях. </w:t>
      </w:r>
    </w:p>
    <w:bookmarkEnd w:id="3787"/>
    <w:bookmarkStart w:name="z4356" w:id="3788"/>
    <w:p>
      <w:pPr>
        <w:spacing w:after="0"/>
        <w:ind w:left="0"/>
        <w:jc w:val="both"/>
      </w:pPr>
      <w:r>
        <w:rPr>
          <w:rFonts w:ascii="Times New Roman"/>
          <w:b w:val="false"/>
          <w:i w:val="false"/>
          <w:color w:val="000000"/>
          <w:sz w:val="28"/>
        </w:rPr>
        <w:t>
      2. В графе Б указывается порядковый номер строк.</w:t>
      </w:r>
    </w:p>
    <w:bookmarkEnd w:id="3788"/>
    <w:bookmarkStart w:name="z4357" w:id="3789"/>
    <w:p>
      <w:pPr>
        <w:spacing w:after="0"/>
        <w:ind w:left="0"/>
        <w:jc w:val="both"/>
      </w:pPr>
      <w:r>
        <w:rPr>
          <w:rFonts w:ascii="Times New Roman"/>
          <w:b w:val="false"/>
          <w:i w:val="false"/>
          <w:color w:val="000000"/>
          <w:sz w:val="28"/>
        </w:rPr>
        <w:t>
      3. В графе 1 указывается число организации имеющие кабинеты, вспомогательные отделения, пункты, лаборатории и др.</w:t>
      </w:r>
    </w:p>
    <w:bookmarkEnd w:id="3789"/>
    <w:bookmarkStart w:name="z4358" w:id="3790"/>
    <w:p>
      <w:pPr>
        <w:spacing w:after="0"/>
        <w:ind w:left="0"/>
        <w:jc w:val="both"/>
      </w:pPr>
      <w:r>
        <w:rPr>
          <w:rFonts w:ascii="Times New Roman"/>
          <w:b w:val="false"/>
          <w:i w:val="false"/>
          <w:color w:val="000000"/>
          <w:sz w:val="28"/>
        </w:rPr>
        <w:t>
      4. Таблица 1003. Передвижные установки: в графе А указывается наименование передвижных установок, в графе Б указывается порядковый номер строк, в графе 1 указывается количество передвижных установок.</w:t>
      </w:r>
    </w:p>
    <w:bookmarkEnd w:id="3790"/>
    <w:bookmarkStart w:name="z4359" w:id="3791"/>
    <w:p>
      <w:pPr>
        <w:spacing w:after="0"/>
        <w:ind w:left="0"/>
        <w:jc w:val="both"/>
      </w:pPr>
      <w:r>
        <w:rPr>
          <w:rFonts w:ascii="Times New Roman"/>
          <w:b w:val="false"/>
          <w:i w:val="false"/>
          <w:color w:val="000000"/>
          <w:sz w:val="28"/>
        </w:rPr>
        <w:t>
      5. Таблица 1006 – в графе 1 указывается число травмпунктов, в графе 2 указывается число посещений травматологических пунктов, в графе 3 – в том числе детьми до 14 лет включительно из графы 2.</w:t>
      </w:r>
    </w:p>
    <w:bookmarkEnd w:id="3791"/>
    <w:bookmarkStart w:name="z4360" w:id="3792"/>
    <w:p>
      <w:pPr>
        <w:spacing w:after="0"/>
        <w:ind w:left="0"/>
        <w:jc w:val="both"/>
      </w:pPr>
      <w:r>
        <w:rPr>
          <w:rFonts w:ascii="Times New Roman"/>
          <w:b w:val="false"/>
          <w:i w:val="false"/>
          <w:color w:val="000000"/>
          <w:sz w:val="28"/>
        </w:rPr>
        <w:t>
      6. Таблица 1007 –в графе 1 указывается число посещений в ПМК всего, в графе 2 – в том числе детьми до 14 лет включительно из графы 1.</w:t>
      </w:r>
    </w:p>
    <w:bookmarkEnd w:id="3792"/>
    <w:bookmarkStart w:name="z4361" w:id="3793"/>
    <w:p>
      <w:pPr>
        <w:spacing w:after="0"/>
        <w:ind w:left="0"/>
        <w:jc w:val="both"/>
      </w:pPr>
      <w:r>
        <w:rPr>
          <w:rFonts w:ascii="Times New Roman"/>
          <w:b w:val="false"/>
          <w:i w:val="false"/>
          <w:color w:val="000000"/>
          <w:sz w:val="28"/>
        </w:rPr>
        <w:t>
      7. Таблица 1010 Мощность (число посещений в смену): в графе 1 указывается мощность поликлиники (поликлинического отделения),в графе 2 – мощность детской поликлиники, в графе 3 – мощность женской консультации, в графе 4 – мощность диспансерного отделения (больницы, диспансера).</w:t>
      </w:r>
    </w:p>
    <w:bookmarkEnd w:id="3793"/>
    <w:bookmarkStart w:name="z4362" w:id="3794"/>
    <w:p>
      <w:pPr>
        <w:spacing w:after="0"/>
        <w:ind w:left="0"/>
        <w:jc w:val="both"/>
      </w:pPr>
      <w:r>
        <w:rPr>
          <w:rFonts w:ascii="Times New Roman"/>
          <w:b w:val="false"/>
          <w:i w:val="false"/>
          <w:color w:val="000000"/>
          <w:sz w:val="28"/>
        </w:rPr>
        <w:t xml:space="preserve">
      8. Таблица 1100. Штатные должности организации на конец отчетного года: </w:t>
      </w:r>
    </w:p>
    <w:bookmarkEnd w:id="3794"/>
    <w:bookmarkStart w:name="z4363" w:id="3795"/>
    <w:p>
      <w:pPr>
        <w:spacing w:after="0"/>
        <w:ind w:left="0"/>
        <w:jc w:val="both"/>
      </w:pPr>
      <w:r>
        <w:rPr>
          <w:rFonts w:ascii="Times New Roman"/>
          <w:b w:val="false"/>
          <w:i w:val="false"/>
          <w:color w:val="000000"/>
          <w:sz w:val="28"/>
        </w:rPr>
        <w:t>
      1) в графе А указывается наименование должности;</w:t>
      </w:r>
    </w:p>
    <w:bookmarkEnd w:id="3795"/>
    <w:bookmarkStart w:name="z4364" w:id="3796"/>
    <w:p>
      <w:pPr>
        <w:spacing w:after="0"/>
        <w:ind w:left="0"/>
        <w:jc w:val="both"/>
      </w:pPr>
      <w:r>
        <w:rPr>
          <w:rFonts w:ascii="Times New Roman"/>
          <w:b w:val="false"/>
          <w:i w:val="false"/>
          <w:color w:val="000000"/>
          <w:sz w:val="28"/>
        </w:rPr>
        <w:t>
      2) в графе Б – порядковый номер строк;</w:t>
      </w:r>
    </w:p>
    <w:bookmarkEnd w:id="3796"/>
    <w:bookmarkStart w:name="z4365" w:id="3797"/>
    <w:p>
      <w:pPr>
        <w:spacing w:after="0"/>
        <w:ind w:left="0"/>
        <w:jc w:val="both"/>
      </w:pPr>
      <w:r>
        <w:rPr>
          <w:rFonts w:ascii="Times New Roman"/>
          <w:b w:val="false"/>
          <w:i w:val="false"/>
          <w:color w:val="000000"/>
          <w:sz w:val="28"/>
        </w:rPr>
        <w:t>
      3) в графе 1 указывается число штатных должностей в целом по организации, согласно штатному расписанию;</w:t>
      </w:r>
    </w:p>
    <w:bookmarkEnd w:id="3797"/>
    <w:bookmarkStart w:name="z4366" w:id="3798"/>
    <w:p>
      <w:pPr>
        <w:spacing w:after="0"/>
        <w:ind w:left="0"/>
        <w:jc w:val="both"/>
      </w:pPr>
      <w:r>
        <w:rPr>
          <w:rFonts w:ascii="Times New Roman"/>
          <w:b w:val="false"/>
          <w:i w:val="false"/>
          <w:color w:val="000000"/>
          <w:sz w:val="28"/>
        </w:rPr>
        <w:t>
      4) в графе 2 указывается число занятых должностей в целом по организации, согласно платежной ведомости за декабрь месяц;</w:t>
      </w:r>
    </w:p>
    <w:bookmarkEnd w:id="3798"/>
    <w:bookmarkStart w:name="z4367" w:id="3799"/>
    <w:p>
      <w:pPr>
        <w:spacing w:after="0"/>
        <w:ind w:left="0"/>
        <w:jc w:val="both"/>
      </w:pPr>
      <w:r>
        <w:rPr>
          <w:rFonts w:ascii="Times New Roman"/>
          <w:b w:val="false"/>
          <w:i w:val="false"/>
          <w:color w:val="000000"/>
          <w:sz w:val="28"/>
        </w:rPr>
        <w:t>
      5) в графе 3 указывается число штатных должностей в том числе в поликлинике (амбулатории), диспансере, консультации из графы 1;</w:t>
      </w:r>
    </w:p>
    <w:bookmarkEnd w:id="3799"/>
    <w:bookmarkStart w:name="z4368" w:id="3800"/>
    <w:p>
      <w:pPr>
        <w:spacing w:after="0"/>
        <w:ind w:left="0"/>
        <w:jc w:val="both"/>
      </w:pPr>
      <w:r>
        <w:rPr>
          <w:rFonts w:ascii="Times New Roman"/>
          <w:b w:val="false"/>
          <w:i w:val="false"/>
          <w:color w:val="000000"/>
          <w:sz w:val="28"/>
        </w:rPr>
        <w:t>
      6) в графе 4 указывается число занятых должностей в том числе в поликлинике (амбулатории), диспансере, консультации из графы 2;</w:t>
      </w:r>
    </w:p>
    <w:bookmarkEnd w:id="3800"/>
    <w:bookmarkStart w:name="z4369" w:id="3801"/>
    <w:p>
      <w:pPr>
        <w:spacing w:after="0"/>
        <w:ind w:left="0"/>
        <w:jc w:val="both"/>
      </w:pPr>
      <w:r>
        <w:rPr>
          <w:rFonts w:ascii="Times New Roman"/>
          <w:b w:val="false"/>
          <w:i w:val="false"/>
          <w:color w:val="000000"/>
          <w:sz w:val="28"/>
        </w:rPr>
        <w:t>
      7) в графе 5 указывается число физических лиц врачей в целом по организации – основных работников на занятых должностях согласно платежной ведомости за декабрь месяц;</w:t>
      </w:r>
    </w:p>
    <w:bookmarkEnd w:id="3801"/>
    <w:bookmarkStart w:name="z4370" w:id="3802"/>
    <w:p>
      <w:pPr>
        <w:spacing w:after="0"/>
        <w:ind w:left="0"/>
        <w:jc w:val="both"/>
      </w:pPr>
      <w:r>
        <w:rPr>
          <w:rFonts w:ascii="Times New Roman"/>
          <w:b w:val="false"/>
          <w:i w:val="false"/>
          <w:color w:val="000000"/>
          <w:sz w:val="28"/>
        </w:rPr>
        <w:t>
      8) в графе 6 указывается число физических лиц врачей в поликлинике (амбулатории), диспансере, консультации из графы 5.</w:t>
      </w:r>
    </w:p>
    <w:bookmarkEnd w:id="3802"/>
    <w:bookmarkStart w:name="z4371" w:id="3803"/>
    <w:p>
      <w:pPr>
        <w:spacing w:after="0"/>
        <w:ind w:left="0"/>
        <w:jc w:val="both"/>
      </w:pPr>
      <w:r>
        <w:rPr>
          <w:rFonts w:ascii="Times New Roman"/>
          <w:b w:val="false"/>
          <w:i w:val="false"/>
          <w:color w:val="000000"/>
          <w:sz w:val="28"/>
        </w:rPr>
        <w:t>
      9. Таблица 1103 – в графе 1 указывается число физических лиц специалистов с высшим немедицинским образованием – основных работников, занимающих должности врачей – лаборантов, в графе 2 – число врачей- статистиков, в графе 3 указывается число врачей по лечебной физкультуре, в графе 4 – число врачей-психологов.</w:t>
      </w:r>
    </w:p>
    <w:bookmarkEnd w:id="3803"/>
    <w:bookmarkStart w:name="z4372" w:id="3804"/>
    <w:p>
      <w:pPr>
        <w:spacing w:after="0"/>
        <w:ind w:left="0"/>
        <w:jc w:val="both"/>
      </w:pPr>
      <w:r>
        <w:rPr>
          <w:rFonts w:ascii="Times New Roman"/>
          <w:b w:val="false"/>
          <w:i w:val="false"/>
          <w:color w:val="000000"/>
          <w:sz w:val="28"/>
        </w:rPr>
        <w:t>
      10. Таблица 1104. Штатные должности организаций на хозрасчете: в графе А указывается наименование должности, в графе Б указывается порядковый номер строк, в графе 1 указывается число штатных должностей в целом по организации, в графе 2 указывается число занятых должностей в целом по организации, в графе 3 указывается число физических лиц на занятых должностях. Данные этой таблицы не входят в таблицу № 1100.</w:t>
      </w:r>
    </w:p>
    <w:bookmarkEnd w:id="3804"/>
    <w:bookmarkStart w:name="z4373" w:id="3805"/>
    <w:p>
      <w:pPr>
        <w:spacing w:after="0"/>
        <w:ind w:left="0"/>
        <w:jc w:val="both"/>
      </w:pPr>
      <w:r>
        <w:rPr>
          <w:rFonts w:ascii="Times New Roman"/>
          <w:b w:val="false"/>
          <w:i w:val="false"/>
          <w:color w:val="000000"/>
          <w:sz w:val="28"/>
        </w:rPr>
        <w:t>
      11. Раздел 2. Деятельность поликлиники (амбулатории), диспансера, консультаций. Таблица 2100. Работа врачей поликлиники (амбулатории), диспансера, консультаций:</w:t>
      </w:r>
    </w:p>
    <w:bookmarkEnd w:id="3805"/>
    <w:bookmarkStart w:name="z4374" w:id="3806"/>
    <w:p>
      <w:pPr>
        <w:spacing w:after="0"/>
        <w:ind w:left="0"/>
        <w:jc w:val="both"/>
      </w:pPr>
      <w:r>
        <w:rPr>
          <w:rFonts w:ascii="Times New Roman"/>
          <w:b w:val="false"/>
          <w:i w:val="false"/>
          <w:color w:val="000000"/>
          <w:sz w:val="28"/>
        </w:rPr>
        <w:t>
      1) в графе А указываются наименования врачей по всем специальностям;</w:t>
      </w:r>
    </w:p>
    <w:bookmarkEnd w:id="3806"/>
    <w:bookmarkStart w:name="z4375" w:id="3807"/>
    <w:p>
      <w:pPr>
        <w:spacing w:after="0"/>
        <w:ind w:left="0"/>
        <w:jc w:val="both"/>
      </w:pPr>
      <w:r>
        <w:rPr>
          <w:rFonts w:ascii="Times New Roman"/>
          <w:b w:val="false"/>
          <w:i w:val="false"/>
          <w:color w:val="000000"/>
          <w:sz w:val="28"/>
        </w:rPr>
        <w:t>
      2) в графе Б указывается порядковый номер строк;</w:t>
      </w:r>
    </w:p>
    <w:bookmarkEnd w:id="3807"/>
    <w:bookmarkStart w:name="z4376" w:id="3808"/>
    <w:p>
      <w:pPr>
        <w:spacing w:after="0"/>
        <w:ind w:left="0"/>
        <w:jc w:val="both"/>
      </w:pPr>
      <w:r>
        <w:rPr>
          <w:rFonts w:ascii="Times New Roman"/>
          <w:b w:val="false"/>
          <w:i w:val="false"/>
          <w:color w:val="000000"/>
          <w:sz w:val="28"/>
        </w:rPr>
        <w:t>
      3) в графе 1 указываются сведения об общем числе посещений (включая профилактические и по поводу скрининговых осмотров), сделанных в организации к врачам всех специальностей;</w:t>
      </w:r>
    </w:p>
    <w:bookmarkEnd w:id="3808"/>
    <w:bookmarkStart w:name="z4377" w:id="3809"/>
    <w:p>
      <w:pPr>
        <w:spacing w:after="0"/>
        <w:ind w:left="0"/>
        <w:jc w:val="both"/>
      </w:pPr>
      <w:r>
        <w:rPr>
          <w:rFonts w:ascii="Times New Roman"/>
          <w:b w:val="false"/>
          <w:i w:val="false"/>
          <w:color w:val="000000"/>
          <w:sz w:val="28"/>
        </w:rPr>
        <w:t>
      4) в графе 2 указывается число посещений детей 0-14 лет включительно из графы 1;</w:t>
      </w:r>
    </w:p>
    <w:bookmarkEnd w:id="3809"/>
    <w:bookmarkStart w:name="z4378" w:id="3810"/>
    <w:p>
      <w:pPr>
        <w:spacing w:after="0"/>
        <w:ind w:left="0"/>
        <w:jc w:val="both"/>
      </w:pPr>
      <w:r>
        <w:rPr>
          <w:rFonts w:ascii="Times New Roman"/>
          <w:b w:val="false"/>
          <w:i w:val="false"/>
          <w:color w:val="000000"/>
          <w:sz w:val="28"/>
        </w:rPr>
        <w:t>
      5) в графе 3 указывается число посещений детей 15-17 лет включительно из графы 1;</w:t>
      </w:r>
    </w:p>
    <w:bookmarkEnd w:id="3810"/>
    <w:bookmarkStart w:name="z4379" w:id="3811"/>
    <w:p>
      <w:pPr>
        <w:spacing w:after="0"/>
        <w:ind w:left="0"/>
        <w:jc w:val="both"/>
      </w:pPr>
      <w:r>
        <w:rPr>
          <w:rFonts w:ascii="Times New Roman"/>
          <w:b w:val="false"/>
          <w:i w:val="false"/>
          <w:color w:val="000000"/>
          <w:sz w:val="28"/>
        </w:rPr>
        <w:t>
      6) в графе 4 указывается число посещений взрослых 18 лет и старше из графы 1;</w:t>
      </w:r>
    </w:p>
    <w:bookmarkEnd w:id="3811"/>
    <w:bookmarkStart w:name="z4380" w:id="3812"/>
    <w:p>
      <w:pPr>
        <w:spacing w:after="0"/>
        <w:ind w:left="0"/>
        <w:jc w:val="both"/>
      </w:pPr>
      <w:r>
        <w:rPr>
          <w:rFonts w:ascii="Times New Roman"/>
          <w:b w:val="false"/>
          <w:i w:val="false"/>
          <w:color w:val="000000"/>
          <w:sz w:val="28"/>
        </w:rPr>
        <w:t>
      7) в графе 5 указывается сведения об общем числе посещений сделанных в организации к врачам всех специальностей по поводу заболеваний пациентами;</w:t>
      </w:r>
    </w:p>
    <w:bookmarkEnd w:id="3812"/>
    <w:bookmarkStart w:name="z4381" w:id="3813"/>
    <w:p>
      <w:pPr>
        <w:spacing w:after="0"/>
        <w:ind w:left="0"/>
        <w:jc w:val="both"/>
      </w:pPr>
      <w:r>
        <w:rPr>
          <w:rFonts w:ascii="Times New Roman"/>
          <w:b w:val="false"/>
          <w:i w:val="false"/>
          <w:color w:val="000000"/>
          <w:sz w:val="28"/>
        </w:rPr>
        <w:t>
      8) в графе 6 указывается число посещений детей 0-14 лет включительно из графы 5;</w:t>
      </w:r>
    </w:p>
    <w:bookmarkEnd w:id="3813"/>
    <w:bookmarkStart w:name="z4382" w:id="3814"/>
    <w:p>
      <w:pPr>
        <w:spacing w:after="0"/>
        <w:ind w:left="0"/>
        <w:jc w:val="both"/>
      </w:pPr>
      <w:r>
        <w:rPr>
          <w:rFonts w:ascii="Times New Roman"/>
          <w:b w:val="false"/>
          <w:i w:val="false"/>
          <w:color w:val="000000"/>
          <w:sz w:val="28"/>
        </w:rPr>
        <w:t>
      9) в графе 7 указывается число посещений детей 15-17 лет включительно из графы 5;</w:t>
      </w:r>
    </w:p>
    <w:bookmarkEnd w:id="3814"/>
    <w:bookmarkStart w:name="z4383" w:id="3815"/>
    <w:p>
      <w:pPr>
        <w:spacing w:after="0"/>
        <w:ind w:left="0"/>
        <w:jc w:val="both"/>
      </w:pPr>
      <w:r>
        <w:rPr>
          <w:rFonts w:ascii="Times New Roman"/>
          <w:b w:val="false"/>
          <w:i w:val="false"/>
          <w:color w:val="000000"/>
          <w:sz w:val="28"/>
        </w:rPr>
        <w:t>
      10) в графе 8 указывается число посещений взрослых 18 лет и старше из графы 5;</w:t>
      </w:r>
    </w:p>
    <w:bookmarkEnd w:id="3815"/>
    <w:bookmarkStart w:name="z4384" w:id="3816"/>
    <w:p>
      <w:pPr>
        <w:spacing w:after="0"/>
        <w:ind w:left="0"/>
        <w:jc w:val="both"/>
      </w:pPr>
      <w:r>
        <w:rPr>
          <w:rFonts w:ascii="Times New Roman"/>
          <w:b w:val="false"/>
          <w:i w:val="false"/>
          <w:color w:val="000000"/>
          <w:sz w:val="28"/>
        </w:rPr>
        <w:t>
      11) в графе 9 указывается сведения об общем числе посещений сделанных врачами всех специальностей на дому;</w:t>
      </w:r>
    </w:p>
    <w:bookmarkEnd w:id="3816"/>
    <w:bookmarkStart w:name="z4385" w:id="3817"/>
    <w:p>
      <w:pPr>
        <w:spacing w:after="0"/>
        <w:ind w:left="0"/>
        <w:jc w:val="both"/>
      </w:pPr>
      <w:r>
        <w:rPr>
          <w:rFonts w:ascii="Times New Roman"/>
          <w:b w:val="false"/>
          <w:i w:val="false"/>
          <w:color w:val="000000"/>
          <w:sz w:val="28"/>
        </w:rPr>
        <w:t>
      12) в графе 10 указывается сведения об общем число посещений детей до 14 лет включительно врачами на дому, из 9 графы;</w:t>
      </w:r>
    </w:p>
    <w:bookmarkEnd w:id="3817"/>
    <w:bookmarkStart w:name="z4386" w:id="3818"/>
    <w:p>
      <w:pPr>
        <w:spacing w:after="0"/>
        <w:ind w:left="0"/>
        <w:jc w:val="both"/>
      </w:pPr>
      <w:r>
        <w:rPr>
          <w:rFonts w:ascii="Times New Roman"/>
          <w:b w:val="false"/>
          <w:i w:val="false"/>
          <w:color w:val="000000"/>
          <w:sz w:val="28"/>
        </w:rPr>
        <w:t>
      13) в графе 11 указывается сведения число посещений детей до 14 лет включительно врачами на дому по поводу заболеваний, из 10 графы.</w:t>
      </w:r>
    </w:p>
    <w:bookmarkEnd w:id="3818"/>
    <w:bookmarkStart w:name="z4387" w:id="3819"/>
    <w:p>
      <w:pPr>
        <w:spacing w:after="0"/>
        <w:ind w:left="0"/>
        <w:jc w:val="both"/>
      </w:pPr>
      <w:r>
        <w:rPr>
          <w:rFonts w:ascii="Times New Roman"/>
          <w:b w:val="false"/>
          <w:i w:val="false"/>
          <w:color w:val="000000"/>
          <w:sz w:val="28"/>
        </w:rPr>
        <w:t>
      12. Таблица 2101 – в графе 1 указываются посещения к врачам хозрасчетных отделений, в графе 2 – посещения сельскими жителями.</w:t>
      </w:r>
    </w:p>
    <w:bookmarkEnd w:id="3819"/>
    <w:bookmarkStart w:name="z4388" w:id="3820"/>
    <w:p>
      <w:pPr>
        <w:spacing w:after="0"/>
        <w:ind w:left="0"/>
        <w:jc w:val="both"/>
      </w:pPr>
      <w:r>
        <w:rPr>
          <w:rFonts w:ascii="Times New Roman"/>
          <w:b w:val="false"/>
          <w:i w:val="false"/>
          <w:color w:val="000000"/>
          <w:sz w:val="28"/>
        </w:rPr>
        <w:t>
      13. Таблица 2102 – в графе 1 указываются посещения иногородними, в графе 1 –посещения иностранцами.</w:t>
      </w:r>
    </w:p>
    <w:bookmarkEnd w:id="3820"/>
    <w:bookmarkStart w:name="z4389" w:id="3821"/>
    <w:p>
      <w:pPr>
        <w:spacing w:after="0"/>
        <w:ind w:left="0"/>
        <w:jc w:val="both"/>
      </w:pPr>
      <w:r>
        <w:rPr>
          <w:rFonts w:ascii="Times New Roman"/>
          <w:b w:val="false"/>
          <w:i w:val="false"/>
          <w:color w:val="000000"/>
          <w:sz w:val="28"/>
        </w:rPr>
        <w:t>
      14. Таблица 2103. Выдано данной организацией по поводу смерти на дому (без ФАП, ФП, МП и МР без содержания отдельного помещения):</w:t>
      </w:r>
    </w:p>
    <w:bookmarkEnd w:id="3821"/>
    <w:bookmarkStart w:name="z4390" w:id="3822"/>
    <w:p>
      <w:pPr>
        <w:spacing w:after="0"/>
        <w:ind w:left="0"/>
        <w:jc w:val="both"/>
      </w:pPr>
      <w:r>
        <w:rPr>
          <w:rFonts w:ascii="Times New Roman"/>
          <w:b w:val="false"/>
          <w:i w:val="false"/>
          <w:color w:val="000000"/>
          <w:sz w:val="28"/>
        </w:rPr>
        <w:t>
      1) в 1 графе А указывается наименование организации;</w:t>
      </w:r>
    </w:p>
    <w:bookmarkEnd w:id="3822"/>
    <w:bookmarkStart w:name="z4391" w:id="3823"/>
    <w:p>
      <w:pPr>
        <w:spacing w:after="0"/>
        <w:ind w:left="0"/>
        <w:jc w:val="both"/>
      </w:pPr>
      <w:r>
        <w:rPr>
          <w:rFonts w:ascii="Times New Roman"/>
          <w:b w:val="false"/>
          <w:i w:val="false"/>
          <w:color w:val="000000"/>
          <w:sz w:val="28"/>
        </w:rPr>
        <w:t>
      2) в графе Б указывается порядковый номер строк;</w:t>
      </w:r>
    </w:p>
    <w:bookmarkEnd w:id="3823"/>
    <w:bookmarkStart w:name="z4392" w:id="3824"/>
    <w:p>
      <w:pPr>
        <w:spacing w:after="0"/>
        <w:ind w:left="0"/>
        <w:jc w:val="both"/>
      </w:pPr>
      <w:r>
        <w:rPr>
          <w:rFonts w:ascii="Times New Roman"/>
          <w:b w:val="false"/>
          <w:i w:val="false"/>
          <w:color w:val="000000"/>
          <w:sz w:val="28"/>
        </w:rPr>
        <w:t>
      3) в графе 1 указывается количество всех выданных свидетельств о смерти;</w:t>
      </w:r>
    </w:p>
    <w:bookmarkEnd w:id="3824"/>
    <w:bookmarkStart w:name="z4393" w:id="3825"/>
    <w:p>
      <w:pPr>
        <w:spacing w:after="0"/>
        <w:ind w:left="0"/>
        <w:jc w:val="both"/>
      </w:pPr>
      <w:r>
        <w:rPr>
          <w:rFonts w:ascii="Times New Roman"/>
          <w:b w:val="false"/>
          <w:i w:val="false"/>
          <w:color w:val="000000"/>
          <w:sz w:val="28"/>
        </w:rPr>
        <w:t>
      4) в графе 2 указывается количество выданных свидетельств о смерти детям в возрасте до 1 года;</w:t>
      </w:r>
    </w:p>
    <w:bookmarkEnd w:id="3825"/>
    <w:bookmarkStart w:name="z4394" w:id="3826"/>
    <w:p>
      <w:pPr>
        <w:spacing w:after="0"/>
        <w:ind w:left="0"/>
        <w:jc w:val="both"/>
      </w:pPr>
      <w:r>
        <w:rPr>
          <w:rFonts w:ascii="Times New Roman"/>
          <w:b w:val="false"/>
          <w:i w:val="false"/>
          <w:color w:val="000000"/>
          <w:sz w:val="28"/>
        </w:rPr>
        <w:t>
      5) в графе 3 указывается количество выданных свидетельств о смерти беременным, роженицам и родильницам.</w:t>
      </w:r>
    </w:p>
    <w:bookmarkEnd w:id="3826"/>
    <w:bookmarkStart w:name="z4395" w:id="3827"/>
    <w:p>
      <w:pPr>
        <w:spacing w:after="0"/>
        <w:ind w:left="0"/>
        <w:jc w:val="both"/>
      </w:pPr>
      <w:r>
        <w:rPr>
          <w:rFonts w:ascii="Times New Roman"/>
          <w:b w:val="false"/>
          <w:i w:val="false"/>
          <w:color w:val="000000"/>
          <w:sz w:val="28"/>
        </w:rPr>
        <w:t>
      15. Таблица 2400. Родовспоможение на дому (без ФАП, ФП, МП и МР без содержания отдельного помещения)</w:t>
      </w:r>
    </w:p>
    <w:bookmarkEnd w:id="3827"/>
    <w:bookmarkStart w:name="z4396" w:id="3828"/>
    <w:p>
      <w:pPr>
        <w:spacing w:after="0"/>
        <w:ind w:left="0"/>
        <w:jc w:val="both"/>
      </w:pPr>
      <w:r>
        <w:rPr>
          <w:rFonts w:ascii="Times New Roman"/>
          <w:b w:val="false"/>
          <w:i w:val="false"/>
          <w:color w:val="000000"/>
          <w:sz w:val="28"/>
        </w:rPr>
        <w:t>
      1) В 1 графе А указывается наименование организации.</w:t>
      </w:r>
    </w:p>
    <w:bookmarkEnd w:id="3828"/>
    <w:bookmarkStart w:name="z4397" w:id="3829"/>
    <w:p>
      <w:pPr>
        <w:spacing w:after="0"/>
        <w:ind w:left="0"/>
        <w:jc w:val="both"/>
      </w:pPr>
      <w:r>
        <w:rPr>
          <w:rFonts w:ascii="Times New Roman"/>
          <w:b w:val="false"/>
          <w:i w:val="false"/>
          <w:color w:val="000000"/>
          <w:sz w:val="28"/>
        </w:rPr>
        <w:t>
      2) В графе Б указывается порядковый номер строк.</w:t>
      </w:r>
    </w:p>
    <w:bookmarkEnd w:id="3829"/>
    <w:bookmarkStart w:name="z4398" w:id="3830"/>
    <w:p>
      <w:pPr>
        <w:spacing w:after="0"/>
        <w:ind w:left="0"/>
        <w:jc w:val="both"/>
      </w:pPr>
      <w:r>
        <w:rPr>
          <w:rFonts w:ascii="Times New Roman"/>
          <w:b w:val="false"/>
          <w:i w:val="false"/>
          <w:color w:val="000000"/>
          <w:sz w:val="28"/>
        </w:rPr>
        <w:t>
      3) В графе 1 указывается количество всех родившихся живыми.</w:t>
      </w:r>
    </w:p>
    <w:bookmarkEnd w:id="3830"/>
    <w:bookmarkStart w:name="z4399" w:id="3831"/>
    <w:p>
      <w:pPr>
        <w:spacing w:after="0"/>
        <w:ind w:left="0"/>
        <w:jc w:val="both"/>
      </w:pPr>
      <w:r>
        <w:rPr>
          <w:rFonts w:ascii="Times New Roman"/>
          <w:b w:val="false"/>
          <w:i w:val="false"/>
          <w:color w:val="000000"/>
          <w:sz w:val="28"/>
        </w:rPr>
        <w:t>
      4) В графе 2 указывается количество из всех родившихся живыми умерло в возрасте 0-6 суток.</w:t>
      </w:r>
    </w:p>
    <w:bookmarkEnd w:id="3831"/>
    <w:bookmarkStart w:name="z4400" w:id="3832"/>
    <w:p>
      <w:pPr>
        <w:spacing w:after="0"/>
        <w:ind w:left="0"/>
        <w:jc w:val="both"/>
      </w:pPr>
      <w:r>
        <w:rPr>
          <w:rFonts w:ascii="Times New Roman"/>
          <w:b w:val="false"/>
          <w:i w:val="false"/>
          <w:color w:val="000000"/>
          <w:sz w:val="28"/>
        </w:rPr>
        <w:t>
      5) В графе 3 указывается количество из всех родившихся живыми умерло в возрасте 7-27 суток.</w:t>
      </w:r>
    </w:p>
    <w:bookmarkEnd w:id="3832"/>
    <w:bookmarkStart w:name="z4401" w:id="3833"/>
    <w:p>
      <w:pPr>
        <w:spacing w:after="0"/>
        <w:ind w:left="0"/>
        <w:jc w:val="both"/>
      </w:pPr>
      <w:r>
        <w:rPr>
          <w:rFonts w:ascii="Times New Roman"/>
          <w:b w:val="false"/>
          <w:i w:val="false"/>
          <w:color w:val="000000"/>
          <w:sz w:val="28"/>
        </w:rPr>
        <w:t>
      6) В графе 4 указывается количество из всех родившихся живыми умерло в возрасте от 28 дней до 1 года.</w:t>
      </w:r>
    </w:p>
    <w:bookmarkEnd w:id="3833"/>
    <w:bookmarkStart w:name="z4402" w:id="3834"/>
    <w:p>
      <w:pPr>
        <w:spacing w:after="0"/>
        <w:ind w:left="0"/>
        <w:jc w:val="both"/>
      </w:pPr>
      <w:r>
        <w:rPr>
          <w:rFonts w:ascii="Times New Roman"/>
          <w:b w:val="false"/>
          <w:i w:val="false"/>
          <w:color w:val="000000"/>
          <w:sz w:val="28"/>
        </w:rPr>
        <w:t>
      7) В графе 5 указывается количество родившихся мертвыми антенатально.</w:t>
      </w:r>
    </w:p>
    <w:bookmarkEnd w:id="3834"/>
    <w:bookmarkStart w:name="z4403" w:id="3835"/>
    <w:p>
      <w:pPr>
        <w:spacing w:after="0"/>
        <w:ind w:left="0"/>
        <w:jc w:val="both"/>
      </w:pPr>
      <w:r>
        <w:rPr>
          <w:rFonts w:ascii="Times New Roman"/>
          <w:b w:val="false"/>
          <w:i w:val="false"/>
          <w:color w:val="000000"/>
          <w:sz w:val="28"/>
        </w:rPr>
        <w:t>
      8) В графе 6 указывается количество родившихся мертвыми интранатально.</w:t>
      </w:r>
    </w:p>
    <w:bookmarkEnd w:id="3835"/>
    <w:bookmarkStart w:name="z4404" w:id="3836"/>
    <w:p>
      <w:pPr>
        <w:spacing w:after="0"/>
        <w:ind w:left="0"/>
        <w:jc w:val="both"/>
      </w:pPr>
      <w:r>
        <w:rPr>
          <w:rFonts w:ascii="Times New Roman"/>
          <w:b w:val="false"/>
          <w:i w:val="false"/>
          <w:color w:val="000000"/>
          <w:sz w:val="28"/>
        </w:rPr>
        <w:t>
      16. В таблице 2401 указываются сведения о родах на дому:</w:t>
      </w:r>
    </w:p>
    <w:bookmarkEnd w:id="3836"/>
    <w:bookmarkStart w:name="z4405" w:id="3837"/>
    <w:p>
      <w:pPr>
        <w:spacing w:after="0"/>
        <w:ind w:left="0"/>
        <w:jc w:val="both"/>
      </w:pPr>
      <w:r>
        <w:rPr>
          <w:rFonts w:ascii="Times New Roman"/>
          <w:b w:val="false"/>
          <w:i w:val="false"/>
          <w:color w:val="000000"/>
          <w:sz w:val="28"/>
        </w:rPr>
        <w:t>
      1) в графе 1 указывается число родов на дому, всего;</w:t>
      </w:r>
    </w:p>
    <w:bookmarkEnd w:id="3837"/>
    <w:bookmarkStart w:name="z4406" w:id="3838"/>
    <w:p>
      <w:pPr>
        <w:spacing w:after="0"/>
        <w:ind w:left="0"/>
        <w:jc w:val="both"/>
      </w:pPr>
      <w:r>
        <w:rPr>
          <w:rFonts w:ascii="Times New Roman"/>
          <w:b w:val="false"/>
          <w:i w:val="false"/>
          <w:color w:val="000000"/>
          <w:sz w:val="28"/>
        </w:rPr>
        <w:t>
      2) в графе 2 указывается число родильниц (из 1 графы) без последующей госпитализации;</w:t>
      </w:r>
    </w:p>
    <w:bookmarkEnd w:id="3838"/>
    <w:bookmarkStart w:name="z4407" w:id="3839"/>
    <w:p>
      <w:pPr>
        <w:spacing w:after="0"/>
        <w:ind w:left="0"/>
        <w:jc w:val="both"/>
      </w:pPr>
      <w:r>
        <w:rPr>
          <w:rFonts w:ascii="Times New Roman"/>
          <w:b w:val="false"/>
          <w:i w:val="false"/>
          <w:color w:val="000000"/>
          <w:sz w:val="28"/>
        </w:rPr>
        <w:t>
      3) в графе 3 указываются сведения о новорожденных, родившихся у женщин, оставленных после родов на дому, из них родившихся живыми;</w:t>
      </w:r>
    </w:p>
    <w:bookmarkEnd w:id="3839"/>
    <w:bookmarkStart w:name="z4408" w:id="3840"/>
    <w:p>
      <w:pPr>
        <w:spacing w:after="0"/>
        <w:ind w:left="0"/>
        <w:jc w:val="both"/>
      </w:pPr>
      <w:r>
        <w:rPr>
          <w:rFonts w:ascii="Times New Roman"/>
          <w:b w:val="false"/>
          <w:i w:val="false"/>
          <w:color w:val="000000"/>
          <w:sz w:val="28"/>
        </w:rPr>
        <w:t>
      4) в графе 4 указываются сведения о новорожденных, родившихся у женщин, оставленных после родов на дому, в том числе недоношенными;</w:t>
      </w:r>
    </w:p>
    <w:bookmarkEnd w:id="3840"/>
    <w:bookmarkStart w:name="z4409" w:id="3841"/>
    <w:p>
      <w:pPr>
        <w:spacing w:after="0"/>
        <w:ind w:left="0"/>
        <w:jc w:val="both"/>
      </w:pPr>
      <w:r>
        <w:rPr>
          <w:rFonts w:ascii="Times New Roman"/>
          <w:b w:val="false"/>
          <w:i w:val="false"/>
          <w:color w:val="000000"/>
          <w:sz w:val="28"/>
        </w:rPr>
        <w:t>
      5) в графе 5 указываются сведения о новорожденных, умерших в возрасте 0-6 суток;</w:t>
      </w:r>
    </w:p>
    <w:bookmarkEnd w:id="3841"/>
    <w:bookmarkStart w:name="z4410" w:id="3842"/>
    <w:p>
      <w:pPr>
        <w:spacing w:after="0"/>
        <w:ind w:left="0"/>
        <w:jc w:val="both"/>
      </w:pPr>
      <w:r>
        <w:rPr>
          <w:rFonts w:ascii="Times New Roman"/>
          <w:b w:val="false"/>
          <w:i w:val="false"/>
          <w:color w:val="000000"/>
          <w:sz w:val="28"/>
        </w:rPr>
        <w:t>
      6) в графе 6 указываются сведения о новорожденных, родившихся мертвыми;</w:t>
      </w:r>
    </w:p>
    <w:bookmarkEnd w:id="3842"/>
    <w:bookmarkStart w:name="z4411" w:id="3843"/>
    <w:p>
      <w:pPr>
        <w:spacing w:after="0"/>
        <w:ind w:left="0"/>
        <w:jc w:val="both"/>
      </w:pPr>
      <w:r>
        <w:rPr>
          <w:rFonts w:ascii="Times New Roman"/>
          <w:b w:val="false"/>
          <w:i w:val="false"/>
          <w:color w:val="000000"/>
          <w:sz w:val="28"/>
        </w:rPr>
        <w:t>
      7) в графе 7 указываются сведения о новорожденных, из родившихся мертвыми, в том числе недоношенными;</w:t>
      </w:r>
    </w:p>
    <w:bookmarkEnd w:id="3843"/>
    <w:bookmarkStart w:name="z4412" w:id="3844"/>
    <w:p>
      <w:pPr>
        <w:spacing w:after="0"/>
        <w:ind w:left="0"/>
        <w:jc w:val="both"/>
      </w:pPr>
      <w:r>
        <w:rPr>
          <w:rFonts w:ascii="Times New Roman"/>
          <w:b w:val="false"/>
          <w:i w:val="false"/>
          <w:color w:val="000000"/>
          <w:sz w:val="28"/>
        </w:rPr>
        <w:t>
      8) в графе 8 указываются сведения о новорожденных, родившихся у женщин, оставленных после родов на дому, из них вакцинировано против туберкулеза;</w:t>
      </w:r>
    </w:p>
    <w:bookmarkEnd w:id="3844"/>
    <w:bookmarkStart w:name="z4413" w:id="3845"/>
    <w:p>
      <w:pPr>
        <w:spacing w:after="0"/>
        <w:ind w:left="0"/>
        <w:jc w:val="both"/>
      </w:pPr>
      <w:r>
        <w:rPr>
          <w:rFonts w:ascii="Times New Roman"/>
          <w:b w:val="false"/>
          <w:i w:val="false"/>
          <w:color w:val="000000"/>
          <w:sz w:val="28"/>
        </w:rPr>
        <w:t>
      9) данные таблицы 2401, 1 строка 2 графа меньше или равно сумме граф 3 плюс 6 таблицы 2401 1 строки.</w:t>
      </w:r>
    </w:p>
    <w:bookmarkEnd w:id="3845"/>
    <w:bookmarkStart w:name="z4414" w:id="3846"/>
    <w:p>
      <w:pPr>
        <w:spacing w:after="0"/>
        <w:ind w:left="0"/>
        <w:jc w:val="both"/>
      </w:pPr>
      <w:r>
        <w:rPr>
          <w:rFonts w:ascii="Times New Roman"/>
          <w:b w:val="false"/>
          <w:i w:val="false"/>
          <w:color w:val="000000"/>
          <w:sz w:val="28"/>
        </w:rPr>
        <w:t>
      17. Таблица 2512 – в графе 1 указывается число всех осмотренных на туберкулез, в графе 2 отдельно из графы 1 показываются число детей 0 -14 лет, обследованных на туберкулез.</w:t>
      </w:r>
    </w:p>
    <w:bookmarkEnd w:id="3846"/>
    <w:bookmarkStart w:name="z4415" w:id="3847"/>
    <w:p>
      <w:pPr>
        <w:spacing w:after="0"/>
        <w:ind w:left="0"/>
        <w:jc w:val="both"/>
      </w:pPr>
      <w:r>
        <w:rPr>
          <w:rFonts w:ascii="Times New Roman"/>
          <w:b w:val="false"/>
          <w:i w:val="false"/>
          <w:color w:val="000000"/>
          <w:sz w:val="28"/>
        </w:rPr>
        <w:t>
      18. Таблица 2513–в графе 1 указывается число всех обследованных с целью выявления больных сифилисом, в графе 2 – в том числе с использованием микрореакции преципитации, в 3 графе – в том числе с использованием комплекса серологических реакций РСК (реакция Вассермана).</w:t>
      </w:r>
    </w:p>
    <w:bookmarkEnd w:id="3847"/>
    <w:bookmarkStart w:name="z4416" w:id="3848"/>
    <w:p>
      <w:pPr>
        <w:spacing w:after="0"/>
        <w:ind w:left="0"/>
        <w:jc w:val="both"/>
      </w:pPr>
      <w:r>
        <w:rPr>
          <w:rFonts w:ascii="Times New Roman"/>
          <w:b w:val="false"/>
          <w:i w:val="false"/>
          <w:color w:val="000000"/>
          <w:sz w:val="28"/>
        </w:rPr>
        <w:t>
      19. Таблица 2610.Применение контрацепции:</w:t>
      </w:r>
    </w:p>
    <w:bookmarkEnd w:id="3848"/>
    <w:bookmarkStart w:name="z4417" w:id="3849"/>
    <w:p>
      <w:pPr>
        <w:spacing w:after="0"/>
        <w:ind w:left="0"/>
        <w:jc w:val="both"/>
      </w:pPr>
      <w:r>
        <w:rPr>
          <w:rFonts w:ascii="Times New Roman"/>
          <w:b w:val="false"/>
          <w:i w:val="false"/>
          <w:color w:val="000000"/>
          <w:sz w:val="28"/>
        </w:rPr>
        <w:t>
      1) в 1 графе А указывается наименование показателя;</w:t>
      </w:r>
    </w:p>
    <w:bookmarkEnd w:id="3849"/>
    <w:bookmarkStart w:name="z4418" w:id="3850"/>
    <w:p>
      <w:pPr>
        <w:spacing w:after="0"/>
        <w:ind w:left="0"/>
        <w:jc w:val="both"/>
      </w:pPr>
      <w:r>
        <w:rPr>
          <w:rFonts w:ascii="Times New Roman"/>
          <w:b w:val="false"/>
          <w:i w:val="false"/>
          <w:color w:val="000000"/>
          <w:sz w:val="28"/>
        </w:rPr>
        <w:t>
      2) в графе Б указывается порядковый номер строк;</w:t>
      </w:r>
    </w:p>
    <w:bookmarkEnd w:id="3850"/>
    <w:bookmarkStart w:name="z4419" w:id="3851"/>
    <w:p>
      <w:pPr>
        <w:spacing w:after="0"/>
        <w:ind w:left="0"/>
        <w:jc w:val="both"/>
      </w:pPr>
      <w:r>
        <w:rPr>
          <w:rFonts w:ascii="Times New Roman"/>
          <w:b w:val="false"/>
          <w:i w:val="false"/>
          <w:color w:val="000000"/>
          <w:sz w:val="28"/>
        </w:rPr>
        <w:t>
      3) в графе 1 указывается число всех женщин, использующих контрацепцию;</w:t>
      </w:r>
    </w:p>
    <w:bookmarkEnd w:id="3851"/>
    <w:bookmarkStart w:name="z4420" w:id="3852"/>
    <w:p>
      <w:pPr>
        <w:spacing w:after="0"/>
        <w:ind w:left="0"/>
        <w:jc w:val="both"/>
      </w:pPr>
      <w:r>
        <w:rPr>
          <w:rFonts w:ascii="Times New Roman"/>
          <w:b w:val="false"/>
          <w:i w:val="false"/>
          <w:color w:val="000000"/>
          <w:sz w:val="28"/>
        </w:rPr>
        <w:t>
      4) в графе 2 указывается число женщин, использующих внутриматочные средства;</w:t>
      </w:r>
    </w:p>
    <w:bookmarkEnd w:id="3852"/>
    <w:bookmarkStart w:name="z4421" w:id="3853"/>
    <w:p>
      <w:pPr>
        <w:spacing w:after="0"/>
        <w:ind w:left="0"/>
        <w:jc w:val="both"/>
      </w:pPr>
      <w:r>
        <w:rPr>
          <w:rFonts w:ascii="Times New Roman"/>
          <w:b w:val="false"/>
          <w:i w:val="false"/>
          <w:color w:val="000000"/>
          <w:sz w:val="28"/>
        </w:rPr>
        <w:t>
      5) в графе 3 указывается число женщин, использующих гормональные средства;</w:t>
      </w:r>
    </w:p>
    <w:bookmarkEnd w:id="3853"/>
    <w:bookmarkStart w:name="z4422" w:id="3854"/>
    <w:p>
      <w:pPr>
        <w:spacing w:after="0"/>
        <w:ind w:left="0"/>
        <w:jc w:val="both"/>
      </w:pPr>
      <w:r>
        <w:rPr>
          <w:rFonts w:ascii="Times New Roman"/>
          <w:b w:val="false"/>
          <w:i w:val="false"/>
          <w:color w:val="000000"/>
          <w:sz w:val="28"/>
        </w:rPr>
        <w:t>
      6) в графе 4 указывается число женщин, использующих из 3 графы в том числе оральные гормональные средства;</w:t>
      </w:r>
    </w:p>
    <w:bookmarkEnd w:id="3854"/>
    <w:bookmarkStart w:name="z4423" w:id="3855"/>
    <w:p>
      <w:pPr>
        <w:spacing w:after="0"/>
        <w:ind w:left="0"/>
        <w:jc w:val="both"/>
      </w:pPr>
      <w:r>
        <w:rPr>
          <w:rFonts w:ascii="Times New Roman"/>
          <w:b w:val="false"/>
          <w:i w:val="false"/>
          <w:color w:val="000000"/>
          <w:sz w:val="28"/>
        </w:rPr>
        <w:t>
      7) в графе 5 указывается число женщин, использующих из 3 графы в том числе инъекционные гормональные средства;</w:t>
      </w:r>
    </w:p>
    <w:bookmarkEnd w:id="3855"/>
    <w:bookmarkStart w:name="z4424" w:id="3856"/>
    <w:p>
      <w:pPr>
        <w:spacing w:after="0"/>
        <w:ind w:left="0"/>
        <w:jc w:val="both"/>
      </w:pPr>
      <w:r>
        <w:rPr>
          <w:rFonts w:ascii="Times New Roman"/>
          <w:b w:val="false"/>
          <w:i w:val="false"/>
          <w:color w:val="000000"/>
          <w:sz w:val="28"/>
        </w:rPr>
        <w:t>
      8) в графе 6 указывается число женщин, использующих спермициды;</w:t>
      </w:r>
    </w:p>
    <w:bookmarkEnd w:id="3856"/>
    <w:bookmarkStart w:name="z4425" w:id="3857"/>
    <w:p>
      <w:pPr>
        <w:spacing w:after="0"/>
        <w:ind w:left="0"/>
        <w:jc w:val="both"/>
      </w:pPr>
      <w:r>
        <w:rPr>
          <w:rFonts w:ascii="Times New Roman"/>
          <w:b w:val="false"/>
          <w:i w:val="false"/>
          <w:color w:val="000000"/>
          <w:sz w:val="28"/>
        </w:rPr>
        <w:t>
      9) в графе 7 указывается число женщин, использующих барьерные контрацепции;</w:t>
      </w:r>
    </w:p>
    <w:bookmarkEnd w:id="3857"/>
    <w:bookmarkStart w:name="z4426" w:id="3858"/>
    <w:p>
      <w:pPr>
        <w:spacing w:after="0"/>
        <w:ind w:left="0"/>
        <w:jc w:val="both"/>
      </w:pPr>
      <w:r>
        <w:rPr>
          <w:rFonts w:ascii="Times New Roman"/>
          <w:b w:val="false"/>
          <w:i w:val="false"/>
          <w:color w:val="000000"/>
          <w:sz w:val="28"/>
        </w:rPr>
        <w:t>
      10) в графе 8 указывается число женщин, использующих из 7 графы в том числе презервативы;</w:t>
      </w:r>
    </w:p>
    <w:bookmarkEnd w:id="3858"/>
    <w:bookmarkStart w:name="z4427" w:id="3859"/>
    <w:p>
      <w:pPr>
        <w:spacing w:after="0"/>
        <w:ind w:left="0"/>
        <w:jc w:val="both"/>
      </w:pPr>
      <w:r>
        <w:rPr>
          <w:rFonts w:ascii="Times New Roman"/>
          <w:b w:val="false"/>
          <w:i w:val="false"/>
          <w:color w:val="000000"/>
          <w:sz w:val="28"/>
        </w:rPr>
        <w:t xml:space="preserve">
      11) графа 1 равна 2 плюс 3 плюс 6 плюс 7 по всем строкам. </w:t>
      </w:r>
    </w:p>
    <w:bookmarkEnd w:id="3859"/>
    <w:bookmarkStart w:name="z4428" w:id="3860"/>
    <w:p>
      <w:pPr>
        <w:spacing w:after="0"/>
        <w:ind w:left="0"/>
        <w:jc w:val="both"/>
      </w:pPr>
      <w:r>
        <w:rPr>
          <w:rFonts w:ascii="Times New Roman"/>
          <w:b w:val="false"/>
          <w:i w:val="false"/>
          <w:color w:val="000000"/>
          <w:sz w:val="28"/>
        </w:rPr>
        <w:t>
      20. Таблица 2700. Работа стоматологического (зубоврачебного) кабинета:</w:t>
      </w:r>
    </w:p>
    <w:bookmarkEnd w:id="3860"/>
    <w:bookmarkStart w:name="z4429" w:id="3861"/>
    <w:p>
      <w:pPr>
        <w:spacing w:after="0"/>
        <w:ind w:left="0"/>
        <w:jc w:val="both"/>
      </w:pPr>
      <w:r>
        <w:rPr>
          <w:rFonts w:ascii="Times New Roman"/>
          <w:b w:val="false"/>
          <w:i w:val="false"/>
          <w:color w:val="000000"/>
          <w:sz w:val="28"/>
        </w:rPr>
        <w:t>
      1) в 1 графе А указывается наименование показателя;</w:t>
      </w:r>
    </w:p>
    <w:bookmarkEnd w:id="3861"/>
    <w:bookmarkStart w:name="z4430" w:id="3862"/>
    <w:p>
      <w:pPr>
        <w:spacing w:after="0"/>
        <w:ind w:left="0"/>
        <w:jc w:val="both"/>
      </w:pPr>
      <w:r>
        <w:rPr>
          <w:rFonts w:ascii="Times New Roman"/>
          <w:b w:val="false"/>
          <w:i w:val="false"/>
          <w:color w:val="000000"/>
          <w:sz w:val="28"/>
        </w:rPr>
        <w:t>
      2) в графе Б указывается порядковый номер строк;</w:t>
      </w:r>
    </w:p>
    <w:bookmarkEnd w:id="3862"/>
    <w:bookmarkStart w:name="z4431" w:id="3863"/>
    <w:p>
      <w:pPr>
        <w:spacing w:after="0"/>
        <w:ind w:left="0"/>
        <w:jc w:val="both"/>
      </w:pPr>
      <w:r>
        <w:rPr>
          <w:rFonts w:ascii="Times New Roman"/>
          <w:b w:val="false"/>
          <w:i w:val="false"/>
          <w:color w:val="000000"/>
          <w:sz w:val="28"/>
        </w:rPr>
        <w:t>
      3) в графе 1 указывается число всех посещений стоматологов и зубных врачей;</w:t>
      </w:r>
    </w:p>
    <w:bookmarkEnd w:id="3863"/>
    <w:bookmarkStart w:name="z4432" w:id="3864"/>
    <w:p>
      <w:pPr>
        <w:spacing w:after="0"/>
        <w:ind w:left="0"/>
        <w:jc w:val="both"/>
      </w:pPr>
      <w:r>
        <w:rPr>
          <w:rFonts w:ascii="Times New Roman"/>
          <w:b w:val="false"/>
          <w:i w:val="false"/>
          <w:color w:val="000000"/>
          <w:sz w:val="28"/>
        </w:rPr>
        <w:t>
      4) в графе 2 указывается в том числе число первичных посещений;</w:t>
      </w:r>
    </w:p>
    <w:bookmarkEnd w:id="3864"/>
    <w:bookmarkStart w:name="z4433" w:id="3865"/>
    <w:p>
      <w:pPr>
        <w:spacing w:after="0"/>
        <w:ind w:left="0"/>
        <w:jc w:val="both"/>
      </w:pPr>
      <w:r>
        <w:rPr>
          <w:rFonts w:ascii="Times New Roman"/>
          <w:b w:val="false"/>
          <w:i w:val="false"/>
          <w:color w:val="000000"/>
          <w:sz w:val="28"/>
        </w:rPr>
        <w:t>
      5) в графе 3 указывается число всех санированных в порядке плановой санации и по обращению;</w:t>
      </w:r>
    </w:p>
    <w:bookmarkEnd w:id="3865"/>
    <w:bookmarkStart w:name="z4434" w:id="3866"/>
    <w:p>
      <w:pPr>
        <w:spacing w:after="0"/>
        <w:ind w:left="0"/>
        <w:jc w:val="both"/>
      </w:pPr>
      <w:r>
        <w:rPr>
          <w:rFonts w:ascii="Times New Roman"/>
          <w:b w:val="false"/>
          <w:i w:val="false"/>
          <w:color w:val="000000"/>
          <w:sz w:val="28"/>
        </w:rPr>
        <w:t>
      6) в графе 4 указывается число профилактических посещений в порядке плановой санации;</w:t>
      </w:r>
    </w:p>
    <w:bookmarkEnd w:id="3866"/>
    <w:bookmarkStart w:name="z4435" w:id="3867"/>
    <w:p>
      <w:pPr>
        <w:spacing w:after="0"/>
        <w:ind w:left="0"/>
        <w:jc w:val="both"/>
      </w:pPr>
      <w:r>
        <w:rPr>
          <w:rFonts w:ascii="Times New Roman"/>
          <w:b w:val="false"/>
          <w:i w:val="false"/>
          <w:color w:val="000000"/>
          <w:sz w:val="28"/>
        </w:rPr>
        <w:t>
      7) в графе 5 указывается число профилактических посещений из числа осмотренных нуждалось в санации;</w:t>
      </w:r>
    </w:p>
    <w:bookmarkEnd w:id="3867"/>
    <w:bookmarkStart w:name="z4436" w:id="3868"/>
    <w:p>
      <w:pPr>
        <w:spacing w:after="0"/>
        <w:ind w:left="0"/>
        <w:jc w:val="both"/>
      </w:pPr>
      <w:r>
        <w:rPr>
          <w:rFonts w:ascii="Times New Roman"/>
          <w:b w:val="false"/>
          <w:i w:val="false"/>
          <w:color w:val="000000"/>
          <w:sz w:val="28"/>
        </w:rPr>
        <w:t>
      8) в графе 6 указывается число профилактических посещений санировано из числа выявленных при плановой санации;</w:t>
      </w:r>
    </w:p>
    <w:bookmarkEnd w:id="3868"/>
    <w:bookmarkStart w:name="z4437" w:id="3869"/>
    <w:p>
      <w:pPr>
        <w:spacing w:after="0"/>
        <w:ind w:left="0"/>
        <w:jc w:val="both"/>
      </w:pPr>
      <w:r>
        <w:rPr>
          <w:rFonts w:ascii="Times New Roman"/>
          <w:b w:val="false"/>
          <w:i w:val="false"/>
          <w:color w:val="000000"/>
          <w:sz w:val="28"/>
        </w:rPr>
        <w:t>
      9) данные 1 графы по всем строкам больше данных 2 графы;</w:t>
      </w:r>
    </w:p>
    <w:bookmarkEnd w:id="3869"/>
    <w:bookmarkStart w:name="z4438" w:id="3870"/>
    <w:p>
      <w:pPr>
        <w:spacing w:after="0"/>
        <w:ind w:left="0"/>
        <w:jc w:val="both"/>
      </w:pPr>
      <w:r>
        <w:rPr>
          <w:rFonts w:ascii="Times New Roman"/>
          <w:b w:val="false"/>
          <w:i w:val="false"/>
          <w:color w:val="000000"/>
          <w:sz w:val="28"/>
        </w:rPr>
        <w:t>
      10) данные 4 графы по всем строкам больше данных 5 графы;</w:t>
      </w:r>
    </w:p>
    <w:bookmarkEnd w:id="3870"/>
    <w:bookmarkStart w:name="z4439" w:id="3871"/>
    <w:p>
      <w:pPr>
        <w:spacing w:after="0"/>
        <w:ind w:left="0"/>
        <w:jc w:val="both"/>
      </w:pPr>
      <w:r>
        <w:rPr>
          <w:rFonts w:ascii="Times New Roman"/>
          <w:b w:val="false"/>
          <w:i w:val="false"/>
          <w:color w:val="000000"/>
          <w:sz w:val="28"/>
        </w:rPr>
        <w:t>
      11) данные 5 графы по всем строкам больше данных 6 графы.</w:t>
      </w:r>
    </w:p>
    <w:bookmarkEnd w:id="3871"/>
    <w:bookmarkStart w:name="z4440" w:id="3872"/>
    <w:p>
      <w:pPr>
        <w:spacing w:after="0"/>
        <w:ind w:left="0"/>
        <w:jc w:val="both"/>
      </w:pPr>
      <w:r>
        <w:rPr>
          <w:rFonts w:ascii="Times New Roman"/>
          <w:b w:val="false"/>
          <w:i w:val="false"/>
          <w:color w:val="000000"/>
          <w:sz w:val="28"/>
        </w:rPr>
        <w:t>
      21. В таблице 2701 показывается сведения о зубопротезной работе:</w:t>
      </w:r>
    </w:p>
    <w:bookmarkEnd w:id="3872"/>
    <w:bookmarkStart w:name="z4441" w:id="3873"/>
    <w:p>
      <w:pPr>
        <w:spacing w:after="0"/>
        <w:ind w:left="0"/>
        <w:jc w:val="both"/>
      </w:pPr>
      <w:r>
        <w:rPr>
          <w:rFonts w:ascii="Times New Roman"/>
          <w:b w:val="false"/>
          <w:i w:val="false"/>
          <w:color w:val="000000"/>
          <w:sz w:val="28"/>
        </w:rPr>
        <w:t>
      1) в графе 1 указываются сведения о числе лиц, получивших зубные протезы – всего;</w:t>
      </w:r>
    </w:p>
    <w:bookmarkEnd w:id="3873"/>
    <w:bookmarkStart w:name="z4442" w:id="3874"/>
    <w:p>
      <w:pPr>
        <w:spacing w:after="0"/>
        <w:ind w:left="0"/>
        <w:jc w:val="both"/>
      </w:pPr>
      <w:r>
        <w:rPr>
          <w:rFonts w:ascii="Times New Roman"/>
          <w:b w:val="false"/>
          <w:i w:val="false"/>
          <w:color w:val="000000"/>
          <w:sz w:val="28"/>
        </w:rPr>
        <w:t>
      2) в графе 2 указывается в том числе число сельских жителей получивших зубные протезы;</w:t>
      </w:r>
    </w:p>
    <w:bookmarkEnd w:id="3874"/>
    <w:bookmarkStart w:name="z4443" w:id="3875"/>
    <w:p>
      <w:pPr>
        <w:spacing w:after="0"/>
        <w:ind w:left="0"/>
        <w:jc w:val="both"/>
      </w:pPr>
      <w:r>
        <w:rPr>
          <w:rFonts w:ascii="Times New Roman"/>
          <w:b w:val="false"/>
          <w:i w:val="false"/>
          <w:color w:val="000000"/>
          <w:sz w:val="28"/>
        </w:rPr>
        <w:t>
      3) в 3 графе сведение о том, сколько изготовлено одиночных коронок;</w:t>
      </w:r>
    </w:p>
    <w:bookmarkEnd w:id="3875"/>
    <w:bookmarkStart w:name="z4444" w:id="3876"/>
    <w:p>
      <w:pPr>
        <w:spacing w:after="0"/>
        <w:ind w:left="0"/>
        <w:jc w:val="both"/>
      </w:pPr>
      <w:r>
        <w:rPr>
          <w:rFonts w:ascii="Times New Roman"/>
          <w:b w:val="false"/>
          <w:i w:val="false"/>
          <w:color w:val="000000"/>
          <w:sz w:val="28"/>
        </w:rPr>
        <w:t>
      4) в 4 графе сведение о том, сколько изготовлено мостовидных протезов;</w:t>
      </w:r>
    </w:p>
    <w:bookmarkEnd w:id="3876"/>
    <w:bookmarkStart w:name="z4445" w:id="3877"/>
    <w:p>
      <w:pPr>
        <w:spacing w:after="0"/>
        <w:ind w:left="0"/>
        <w:jc w:val="both"/>
      </w:pPr>
      <w:r>
        <w:rPr>
          <w:rFonts w:ascii="Times New Roman"/>
          <w:b w:val="false"/>
          <w:i w:val="false"/>
          <w:color w:val="000000"/>
          <w:sz w:val="28"/>
        </w:rPr>
        <w:t>
      5) в графе 5 указывается число коронок в них;</w:t>
      </w:r>
    </w:p>
    <w:bookmarkEnd w:id="3877"/>
    <w:bookmarkStart w:name="z4446" w:id="3878"/>
    <w:p>
      <w:pPr>
        <w:spacing w:after="0"/>
        <w:ind w:left="0"/>
        <w:jc w:val="both"/>
      </w:pPr>
      <w:r>
        <w:rPr>
          <w:rFonts w:ascii="Times New Roman"/>
          <w:b w:val="false"/>
          <w:i w:val="false"/>
          <w:color w:val="000000"/>
          <w:sz w:val="28"/>
        </w:rPr>
        <w:t>
      6) в 6 графе сведение о том, сколько изготовлено съемных протезов;</w:t>
      </w:r>
    </w:p>
    <w:bookmarkEnd w:id="3878"/>
    <w:bookmarkStart w:name="z4447" w:id="3879"/>
    <w:p>
      <w:pPr>
        <w:spacing w:after="0"/>
        <w:ind w:left="0"/>
        <w:jc w:val="both"/>
      </w:pPr>
      <w:r>
        <w:rPr>
          <w:rFonts w:ascii="Times New Roman"/>
          <w:b w:val="false"/>
          <w:i w:val="false"/>
          <w:color w:val="000000"/>
          <w:sz w:val="28"/>
        </w:rPr>
        <w:t>
      7) в 7 графе сведение о том, сколько изготовлено единиц металлокерамики и фарфора;</w:t>
      </w:r>
    </w:p>
    <w:bookmarkEnd w:id="3879"/>
    <w:bookmarkStart w:name="z4448" w:id="3880"/>
    <w:p>
      <w:pPr>
        <w:spacing w:after="0"/>
        <w:ind w:left="0"/>
        <w:jc w:val="both"/>
      </w:pPr>
      <w:r>
        <w:rPr>
          <w:rFonts w:ascii="Times New Roman"/>
          <w:b w:val="false"/>
          <w:i w:val="false"/>
          <w:color w:val="000000"/>
          <w:sz w:val="28"/>
        </w:rPr>
        <w:t>
      8) данные графы 5 может быть больше графы 4.</w:t>
      </w:r>
    </w:p>
    <w:bookmarkEnd w:id="3880"/>
    <w:bookmarkStart w:name="z4449" w:id="3881"/>
    <w:p>
      <w:pPr>
        <w:spacing w:after="0"/>
        <w:ind w:left="0"/>
        <w:jc w:val="both"/>
      </w:pPr>
      <w:r>
        <w:rPr>
          <w:rFonts w:ascii="Times New Roman"/>
          <w:b w:val="false"/>
          <w:i w:val="false"/>
          <w:color w:val="000000"/>
          <w:sz w:val="28"/>
        </w:rPr>
        <w:t>
      22. Таблица 2702 – в графе 1 показывается число лиц, получивших ортодонтическое лечение – всего, в графе 2 показывается из них число детей, получивших ортодонтическое лечение.</w:t>
      </w:r>
    </w:p>
    <w:bookmarkEnd w:id="3881"/>
    <w:bookmarkStart w:name="z4450" w:id="3882"/>
    <w:p>
      <w:pPr>
        <w:spacing w:after="0"/>
        <w:ind w:left="0"/>
        <w:jc w:val="both"/>
      </w:pPr>
      <w:r>
        <w:rPr>
          <w:rFonts w:ascii="Times New Roman"/>
          <w:b w:val="false"/>
          <w:i w:val="false"/>
          <w:color w:val="000000"/>
          <w:sz w:val="28"/>
        </w:rPr>
        <w:t>
      23. Таблица 2800. Хирургическая работа амбулаторно-поликлинических организаций (подразделения):</w:t>
      </w:r>
    </w:p>
    <w:bookmarkEnd w:id="3882"/>
    <w:bookmarkStart w:name="z4451" w:id="3883"/>
    <w:p>
      <w:pPr>
        <w:spacing w:after="0"/>
        <w:ind w:left="0"/>
        <w:jc w:val="both"/>
      </w:pPr>
      <w:r>
        <w:rPr>
          <w:rFonts w:ascii="Times New Roman"/>
          <w:b w:val="false"/>
          <w:i w:val="false"/>
          <w:color w:val="000000"/>
          <w:sz w:val="28"/>
        </w:rPr>
        <w:t>
      1) в 1 графе А указывается наименование операций;</w:t>
      </w:r>
    </w:p>
    <w:bookmarkEnd w:id="3883"/>
    <w:bookmarkStart w:name="z4452" w:id="3884"/>
    <w:p>
      <w:pPr>
        <w:spacing w:after="0"/>
        <w:ind w:left="0"/>
        <w:jc w:val="both"/>
      </w:pPr>
      <w:r>
        <w:rPr>
          <w:rFonts w:ascii="Times New Roman"/>
          <w:b w:val="false"/>
          <w:i w:val="false"/>
          <w:color w:val="000000"/>
          <w:sz w:val="28"/>
        </w:rPr>
        <w:t>
      2) в графе Б указывается порядковый номер строк;</w:t>
      </w:r>
    </w:p>
    <w:bookmarkEnd w:id="3884"/>
    <w:bookmarkStart w:name="z4453" w:id="3885"/>
    <w:p>
      <w:pPr>
        <w:spacing w:after="0"/>
        <w:ind w:left="0"/>
        <w:jc w:val="both"/>
      </w:pPr>
      <w:r>
        <w:rPr>
          <w:rFonts w:ascii="Times New Roman"/>
          <w:b w:val="false"/>
          <w:i w:val="false"/>
          <w:color w:val="000000"/>
          <w:sz w:val="28"/>
        </w:rPr>
        <w:t>
      3) в графе 1 указывается число операций, выполненных в поликлинической организации (подразделении);</w:t>
      </w:r>
    </w:p>
    <w:bookmarkEnd w:id="3885"/>
    <w:bookmarkStart w:name="z4454" w:id="3886"/>
    <w:p>
      <w:pPr>
        <w:spacing w:after="0"/>
        <w:ind w:left="0"/>
        <w:jc w:val="both"/>
      </w:pPr>
      <w:r>
        <w:rPr>
          <w:rFonts w:ascii="Times New Roman"/>
          <w:b w:val="false"/>
          <w:i w:val="false"/>
          <w:color w:val="000000"/>
          <w:sz w:val="28"/>
        </w:rPr>
        <w:t>
      4) в последующих строках указываются отдельные группы операций, из которых в том числе выделяются некоторые виды операций;</w:t>
      </w:r>
    </w:p>
    <w:bookmarkEnd w:id="3886"/>
    <w:bookmarkStart w:name="z4455" w:id="3887"/>
    <w:p>
      <w:pPr>
        <w:spacing w:after="0"/>
        <w:ind w:left="0"/>
        <w:jc w:val="both"/>
      </w:pPr>
      <w:r>
        <w:rPr>
          <w:rFonts w:ascii="Times New Roman"/>
          <w:b w:val="false"/>
          <w:i w:val="false"/>
          <w:color w:val="000000"/>
          <w:sz w:val="28"/>
        </w:rPr>
        <w:t>
      5) сумма чисел по строкам 2.0, 3.0, 4.0.... 11.0, в которых указываются группы операций, равна числу в строке 1 "всего".</w:t>
      </w:r>
    </w:p>
    <w:bookmarkEnd w:id="3887"/>
    <w:bookmarkStart w:name="z4456" w:id="3888"/>
    <w:p>
      <w:pPr>
        <w:spacing w:after="0"/>
        <w:ind w:left="0"/>
        <w:jc w:val="both"/>
      </w:pPr>
      <w:r>
        <w:rPr>
          <w:rFonts w:ascii="Times New Roman"/>
          <w:b w:val="false"/>
          <w:i w:val="false"/>
          <w:color w:val="000000"/>
          <w:sz w:val="28"/>
        </w:rPr>
        <w:t xml:space="preserve">
      24. Таблица 2801– в графе 1 указываются сведения об общем числе оперированных больных, в графе 2 указывается из них число оперированных детей до 14 лет включительно, данные 1 графы должны быть больше 2 графы. </w:t>
      </w:r>
    </w:p>
    <w:bookmarkEnd w:id="3888"/>
    <w:bookmarkStart w:name="z4457" w:id="3889"/>
    <w:p>
      <w:pPr>
        <w:spacing w:after="0"/>
        <w:ind w:left="0"/>
        <w:jc w:val="both"/>
      </w:pPr>
      <w:r>
        <w:rPr>
          <w:rFonts w:ascii="Times New Roman"/>
          <w:b w:val="false"/>
          <w:i w:val="false"/>
          <w:color w:val="000000"/>
          <w:sz w:val="28"/>
        </w:rPr>
        <w:t>
      25. Раздел 3. Деятельность стационара Таблица 3100. Коечный фонд и его использование:</w:t>
      </w:r>
    </w:p>
    <w:bookmarkEnd w:id="3889"/>
    <w:bookmarkStart w:name="z4458" w:id="3890"/>
    <w:p>
      <w:pPr>
        <w:spacing w:after="0"/>
        <w:ind w:left="0"/>
        <w:jc w:val="both"/>
      </w:pPr>
      <w:r>
        <w:rPr>
          <w:rFonts w:ascii="Times New Roman"/>
          <w:b w:val="false"/>
          <w:i w:val="false"/>
          <w:color w:val="000000"/>
          <w:sz w:val="28"/>
        </w:rPr>
        <w:t>
      1) в 1 графе А указывается наименование профиля коек;</w:t>
      </w:r>
    </w:p>
    <w:bookmarkEnd w:id="3890"/>
    <w:bookmarkStart w:name="z4459" w:id="3891"/>
    <w:p>
      <w:pPr>
        <w:spacing w:after="0"/>
        <w:ind w:left="0"/>
        <w:jc w:val="both"/>
      </w:pPr>
      <w:r>
        <w:rPr>
          <w:rFonts w:ascii="Times New Roman"/>
          <w:b w:val="false"/>
          <w:i w:val="false"/>
          <w:color w:val="000000"/>
          <w:sz w:val="28"/>
        </w:rPr>
        <w:t>
      2) в графе Б указывается порядковый номер строк;</w:t>
      </w:r>
    </w:p>
    <w:bookmarkEnd w:id="3891"/>
    <w:bookmarkStart w:name="z4460" w:id="3892"/>
    <w:p>
      <w:pPr>
        <w:spacing w:after="0"/>
        <w:ind w:left="0"/>
        <w:jc w:val="both"/>
      </w:pPr>
      <w:r>
        <w:rPr>
          <w:rFonts w:ascii="Times New Roman"/>
          <w:b w:val="false"/>
          <w:i w:val="false"/>
          <w:color w:val="000000"/>
          <w:sz w:val="28"/>
        </w:rPr>
        <w:t>
      3) в 1 графе указывается число коек на конец отчетного года;.</w:t>
      </w:r>
    </w:p>
    <w:bookmarkEnd w:id="3892"/>
    <w:bookmarkStart w:name="z4461" w:id="3893"/>
    <w:p>
      <w:pPr>
        <w:spacing w:after="0"/>
        <w:ind w:left="0"/>
        <w:jc w:val="both"/>
      </w:pPr>
      <w:r>
        <w:rPr>
          <w:rFonts w:ascii="Times New Roman"/>
          <w:b w:val="false"/>
          <w:i w:val="false"/>
          <w:color w:val="000000"/>
          <w:sz w:val="28"/>
        </w:rPr>
        <w:t>
      4) в графе 2 указывается число среднегодовых коек;</w:t>
      </w:r>
    </w:p>
    <w:bookmarkEnd w:id="3893"/>
    <w:bookmarkStart w:name="z4462" w:id="3894"/>
    <w:p>
      <w:pPr>
        <w:spacing w:after="0"/>
        <w:ind w:left="0"/>
        <w:jc w:val="both"/>
      </w:pPr>
      <w:r>
        <w:rPr>
          <w:rFonts w:ascii="Times New Roman"/>
          <w:b w:val="false"/>
          <w:i w:val="false"/>
          <w:color w:val="000000"/>
          <w:sz w:val="28"/>
        </w:rPr>
        <w:t>
      5) в графе 3 указывается общее число поступивших больных в стационар;</w:t>
      </w:r>
    </w:p>
    <w:bookmarkEnd w:id="3894"/>
    <w:bookmarkStart w:name="z4463" w:id="3895"/>
    <w:p>
      <w:pPr>
        <w:spacing w:after="0"/>
        <w:ind w:left="0"/>
        <w:jc w:val="both"/>
      </w:pPr>
      <w:r>
        <w:rPr>
          <w:rFonts w:ascii="Times New Roman"/>
          <w:b w:val="false"/>
          <w:i w:val="false"/>
          <w:color w:val="000000"/>
          <w:sz w:val="28"/>
        </w:rPr>
        <w:t>
      6) в графе 4 указывается число поступивших сельских жителей из графы 3;</w:t>
      </w:r>
    </w:p>
    <w:bookmarkEnd w:id="3895"/>
    <w:bookmarkStart w:name="z4464" w:id="3896"/>
    <w:p>
      <w:pPr>
        <w:spacing w:after="0"/>
        <w:ind w:left="0"/>
        <w:jc w:val="both"/>
      </w:pPr>
      <w:r>
        <w:rPr>
          <w:rFonts w:ascii="Times New Roman"/>
          <w:b w:val="false"/>
          <w:i w:val="false"/>
          <w:color w:val="000000"/>
          <w:sz w:val="28"/>
        </w:rPr>
        <w:t>
      7) в графе 5 указывается число поступивших детей из графы 3;</w:t>
      </w:r>
    </w:p>
    <w:bookmarkEnd w:id="3896"/>
    <w:bookmarkStart w:name="z4465" w:id="3897"/>
    <w:p>
      <w:pPr>
        <w:spacing w:after="0"/>
        <w:ind w:left="0"/>
        <w:jc w:val="both"/>
      </w:pPr>
      <w:r>
        <w:rPr>
          <w:rFonts w:ascii="Times New Roman"/>
          <w:b w:val="false"/>
          <w:i w:val="false"/>
          <w:color w:val="000000"/>
          <w:sz w:val="28"/>
        </w:rPr>
        <w:t>
      8) в графе 6 указывается число выписанных больных из стационара;</w:t>
      </w:r>
    </w:p>
    <w:bookmarkEnd w:id="3897"/>
    <w:bookmarkStart w:name="z4466" w:id="3898"/>
    <w:p>
      <w:pPr>
        <w:spacing w:after="0"/>
        <w:ind w:left="0"/>
        <w:jc w:val="both"/>
      </w:pPr>
      <w:r>
        <w:rPr>
          <w:rFonts w:ascii="Times New Roman"/>
          <w:b w:val="false"/>
          <w:i w:val="false"/>
          <w:color w:val="000000"/>
          <w:sz w:val="28"/>
        </w:rPr>
        <w:t>
      9) в графе 7 указывается число умерших в стационаре;</w:t>
      </w:r>
    </w:p>
    <w:bookmarkEnd w:id="3898"/>
    <w:bookmarkStart w:name="z4467" w:id="3899"/>
    <w:p>
      <w:pPr>
        <w:spacing w:after="0"/>
        <w:ind w:left="0"/>
        <w:jc w:val="both"/>
      </w:pPr>
      <w:r>
        <w:rPr>
          <w:rFonts w:ascii="Times New Roman"/>
          <w:b w:val="false"/>
          <w:i w:val="false"/>
          <w:color w:val="000000"/>
          <w:sz w:val="28"/>
        </w:rPr>
        <w:t>
      10) в графе 8 указывается число проведенные всеми больными койко-дней;</w:t>
      </w:r>
    </w:p>
    <w:bookmarkEnd w:id="3899"/>
    <w:bookmarkStart w:name="z4468" w:id="3900"/>
    <w:p>
      <w:pPr>
        <w:spacing w:after="0"/>
        <w:ind w:left="0"/>
        <w:jc w:val="both"/>
      </w:pPr>
      <w:r>
        <w:rPr>
          <w:rFonts w:ascii="Times New Roman"/>
          <w:b w:val="false"/>
          <w:i w:val="false"/>
          <w:color w:val="000000"/>
          <w:sz w:val="28"/>
        </w:rPr>
        <w:t>
      11) в графе 9 указывается из графы 8 проведенные больными койко-дней сельскими жителями;</w:t>
      </w:r>
    </w:p>
    <w:bookmarkEnd w:id="3900"/>
    <w:bookmarkStart w:name="z4469" w:id="3901"/>
    <w:p>
      <w:pPr>
        <w:spacing w:after="0"/>
        <w:ind w:left="0"/>
        <w:jc w:val="both"/>
      </w:pPr>
      <w:r>
        <w:rPr>
          <w:rFonts w:ascii="Times New Roman"/>
          <w:b w:val="false"/>
          <w:i w:val="false"/>
          <w:color w:val="000000"/>
          <w:sz w:val="28"/>
        </w:rPr>
        <w:t>
      12) по строкам 105 и 106 "Всего" указывается число коек, движение больных и использование коечного фонда в целом по стационару;</w:t>
      </w:r>
    </w:p>
    <w:bookmarkEnd w:id="3901"/>
    <w:bookmarkStart w:name="z4470" w:id="3902"/>
    <w:p>
      <w:pPr>
        <w:spacing w:after="0"/>
        <w:ind w:left="0"/>
        <w:jc w:val="both"/>
      </w:pPr>
      <w:r>
        <w:rPr>
          <w:rFonts w:ascii="Times New Roman"/>
          <w:b w:val="false"/>
          <w:i w:val="false"/>
          <w:color w:val="000000"/>
          <w:sz w:val="28"/>
        </w:rPr>
        <w:t>
      13) в последующих строках в порядке и с нумерацией строк, предусмотренной в прилагаемом к отчету перечне профилей коек, записываются суммарные сведения по профилям коек, выделение которых в данной больнице предусмотрено сметой или приказом вышестоящего органа здравоохранения на конец года;</w:t>
      </w:r>
    </w:p>
    <w:bookmarkEnd w:id="3902"/>
    <w:bookmarkStart w:name="z4471" w:id="3903"/>
    <w:p>
      <w:pPr>
        <w:spacing w:after="0"/>
        <w:ind w:left="0"/>
        <w:jc w:val="both"/>
      </w:pPr>
      <w:r>
        <w:rPr>
          <w:rFonts w:ascii="Times New Roman"/>
          <w:b w:val="false"/>
          <w:i w:val="false"/>
          <w:color w:val="000000"/>
          <w:sz w:val="28"/>
        </w:rPr>
        <w:t>
      14) отдельными строками записываются койки, выделенные специально для обслуживания детей;</w:t>
      </w:r>
    </w:p>
    <w:bookmarkEnd w:id="3903"/>
    <w:bookmarkStart w:name="z4472" w:id="3904"/>
    <w:p>
      <w:pPr>
        <w:spacing w:after="0"/>
        <w:ind w:left="0"/>
        <w:jc w:val="both"/>
      </w:pPr>
      <w:r>
        <w:rPr>
          <w:rFonts w:ascii="Times New Roman"/>
          <w:b w:val="false"/>
          <w:i w:val="false"/>
          <w:color w:val="000000"/>
          <w:sz w:val="28"/>
        </w:rPr>
        <w:t>
      15) сумма строк 1 -39, 41-45,50, 52-84 равна строке 85 –"всего" по всем графам;</w:t>
      </w:r>
    </w:p>
    <w:bookmarkEnd w:id="3904"/>
    <w:bookmarkStart w:name="z4473" w:id="3905"/>
    <w:p>
      <w:pPr>
        <w:spacing w:after="0"/>
        <w:ind w:left="0"/>
        <w:jc w:val="both"/>
      </w:pPr>
      <w:r>
        <w:rPr>
          <w:rFonts w:ascii="Times New Roman"/>
          <w:b w:val="false"/>
          <w:i w:val="false"/>
          <w:color w:val="000000"/>
          <w:sz w:val="28"/>
        </w:rPr>
        <w:t>
      16) сумма строк 85,87,88,89 равна строке 105;</w:t>
      </w:r>
    </w:p>
    <w:bookmarkEnd w:id="3905"/>
    <w:bookmarkStart w:name="z4474" w:id="3906"/>
    <w:p>
      <w:pPr>
        <w:spacing w:after="0"/>
        <w:ind w:left="0"/>
        <w:jc w:val="both"/>
      </w:pPr>
      <w:r>
        <w:rPr>
          <w:rFonts w:ascii="Times New Roman"/>
          <w:b w:val="false"/>
          <w:i w:val="false"/>
          <w:color w:val="000000"/>
          <w:sz w:val="28"/>
        </w:rPr>
        <w:t>
      17) если в течении года было произведено временное или постоянное перепрофилирование коек, сведения о свернутых койках и их использовании должны быть показаны отдельной строкой по соответствующему профилю коек, при этом в графе 1 проставлен прочерк, если перепрофилирование сохранилось на конец года, а в графе 2 - среднегодовое число фактически развернутых коек этого профиля;</w:t>
      </w:r>
    </w:p>
    <w:bookmarkEnd w:id="3906"/>
    <w:bookmarkStart w:name="z4475" w:id="3907"/>
    <w:p>
      <w:pPr>
        <w:spacing w:after="0"/>
        <w:ind w:left="0"/>
        <w:jc w:val="both"/>
      </w:pPr>
      <w:r>
        <w:rPr>
          <w:rFonts w:ascii="Times New Roman"/>
          <w:b w:val="false"/>
          <w:i w:val="false"/>
          <w:color w:val="000000"/>
          <w:sz w:val="28"/>
        </w:rPr>
        <w:t>
      18) данные 3 графы по всем строкам должны быть больше графы 4 и 5 по отдельности;</w:t>
      </w:r>
    </w:p>
    <w:bookmarkEnd w:id="3907"/>
    <w:bookmarkStart w:name="z4476" w:id="3908"/>
    <w:p>
      <w:pPr>
        <w:spacing w:after="0"/>
        <w:ind w:left="0"/>
        <w:jc w:val="both"/>
      </w:pPr>
      <w:r>
        <w:rPr>
          <w:rFonts w:ascii="Times New Roman"/>
          <w:b w:val="false"/>
          <w:i w:val="false"/>
          <w:color w:val="000000"/>
          <w:sz w:val="28"/>
        </w:rPr>
        <w:t>
      19) данные 8 графы по всем строкам должны быть больше графы 9;</w:t>
      </w:r>
    </w:p>
    <w:bookmarkEnd w:id="3908"/>
    <w:bookmarkStart w:name="z4477" w:id="3909"/>
    <w:p>
      <w:pPr>
        <w:spacing w:after="0"/>
        <w:ind w:left="0"/>
        <w:jc w:val="both"/>
      </w:pPr>
      <w:r>
        <w:rPr>
          <w:rFonts w:ascii="Times New Roman"/>
          <w:b w:val="false"/>
          <w:i w:val="false"/>
          <w:color w:val="000000"/>
          <w:sz w:val="28"/>
        </w:rPr>
        <w:t>
      20) строка 105 по всем графам равна сумме строк 85, 87-89;</w:t>
      </w:r>
    </w:p>
    <w:bookmarkEnd w:id="3909"/>
    <w:bookmarkStart w:name="z4478" w:id="3910"/>
    <w:p>
      <w:pPr>
        <w:spacing w:after="0"/>
        <w:ind w:left="0"/>
        <w:jc w:val="both"/>
      </w:pPr>
      <w:r>
        <w:rPr>
          <w:rFonts w:ascii="Times New Roman"/>
          <w:b w:val="false"/>
          <w:i w:val="false"/>
          <w:color w:val="000000"/>
          <w:sz w:val="28"/>
        </w:rPr>
        <w:t>
      21) строка 106 по всем графам равна сумме строк 86 и 90.</w:t>
      </w:r>
    </w:p>
    <w:bookmarkEnd w:id="3910"/>
    <w:bookmarkStart w:name="z4479" w:id="3911"/>
    <w:p>
      <w:pPr>
        <w:spacing w:after="0"/>
        <w:ind w:left="0"/>
        <w:jc w:val="both"/>
      </w:pPr>
      <w:r>
        <w:rPr>
          <w:rFonts w:ascii="Times New Roman"/>
          <w:b w:val="false"/>
          <w:i w:val="false"/>
          <w:color w:val="000000"/>
          <w:sz w:val="28"/>
        </w:rPr>
        <w:t>
      26. Таблица 3101 – в графе 1 указывается из числа выписанных (6 графа) число переведенных в другие стационары, в графе 2 показывается из графы 1 число новорожденных переведенные в другие стационары.</w:t>
      </w:r>
    </w:p>
    <w:bookmarkEnd w:id="3911"/>
    <w:bookmarkStart w:name="z4480" w:id="3912"/>
    <w:p>
      <w:pPr>
        <w:spacing w:after="0"/>
        <w:ind w:left="0"/>
        <w:jc w:val="both"/>
      </w:pPr>
      <w:r>
        <w:rPr>
          <w:rFonts w:ascii="Times New Roman"/>
          <w:b w:val="false"/>
          <w:i w:val="false"/>
          <w:color w:val="000000"/>
          <w:sz w:val="28"/>
        </w:rPr>
        <w:t>
      27. В таблице 3102 указываются сведения по хозрасчетным койкам:</w:t>
      </w:r>
    </w:p>
    <w:bookmarkEnd w:id="3912"/>
    <w:bookmarkStart w:name="z4481" w:id="3913"/>
    <w:p>
      <w:pPr>
        <w:spacing w:after="0"/>
        <w:ind w:left="0"/>
        <w:jc w:val="both"/>
      </w:pPr>
      <w:r>
        <w:rPr>
          <w:rFonts w:ascii="Times New Roman"/>
          <w:b w:val="false"/>
          <w:i w:val="false"/>
          <w:color w:val="000000"/>
          <w:sz w:val="28"/>
        </w:rPr>
        <w:t>
      1) в графе 1 указывается число хозрасчетных коек в бюджетных организациях на конец года;</w:t>
      </w:r>
    </w:p>
    <w:bookmarkEnd w:id="3913"/>
    <w:bookmarkStart w:name="z4482" w:id="3914"/>
    <w:p>
      <w:pPr>
        <w:spacing w:after="0"/>
        <w:ind w:left="0"/>
        <w:jc w:val="both"/>
      </w:pPr>
      <w:r>
        <w:rPr>
          <w:rFonts w:ascii="Times New Roman"/>
          <w:b w:val="false"/>
          <w:i w:val="false"/>
          <w:color w:val="000000"/>
          <w:sz w:val="28"/>
        </w:rPr>
        <w:t>
      2) в графе 2 указывается число среднегодовых хозрасчетных коек;</w:t>
      </w:r>
    </w:p>
    <w:bookmarkEnd w:id="3914"/>
    <w:bookmarkStart w:name="z4483" w:id="3915"/>
    <w:p>
      <w:pPr>
        <w:spacing w:after="0"/>
        <w:ind w:left="0"/>
        <w:jc w:val="both"/>
      </w:pPr>
      <w:r>
        <w:rPr>
          <w:rFonts w:ascii="Times New Roman"/>
          <w:b w:val="false"/>
          <w:i w:val="false"/>
          <w:color w:val="000000"/>
          <w:sz w:val="28"/>
        </w:rPr>
        <w:t>
      3) в графе 3 указывается число поступивших больных;</w:t>
      </w:r>
    </w:p>
    <w:bookmarkEnd w:id="3915"/>
    <w:bookmarkStart w:name="z4484" w:id="3916"/>
    <w:p>
      <w:pPr>
        <w:spacing w:after="0"/>
        <w:ind w:left="0"/>
        <w:jc w:val="both"/>
      </w:pPr>
      <w:r>
        <w:rPr>
          <w:rFonts w:ascii="Times New Roman"/>
          <w:b w:val="false"/>
          <w:i w:val="false"/>
          <w:color w:val="000000"/>
          <w:sz w:val="28"/>
        </w:rPr>
        <w:t>
      4) в графе 4 указывается число выписанных больных;</w:t>
      </w:r>
    </w:p>
    <w:bookmarkEnd w:id="3916"/>
    <w:bookmarkStart w:name="z4485" w:id="3917"/>
    <w:p>
      <w:pPr>
        <w:spacing w:after="0"/>
        <w:ind w:left="0"/>
        <w:jc w:val="both"/>
      </w:pPr>
      <w:r>
        <w:rPr>
          <w:rFonts w:ascii="Times New Roman"/>
          <w:b w:val="false"/>
          <w:i w:val="false"/>
          <w:color w:val="000000"/>
          <w:sz w:val="28"/>
        </w:rPr>
        <w:t>
      5) в графе 5 указывается число умерших больных;</w:t>
      </w:r>
    </w:p>
    <w:bookmarkEnd w:id="3917"/>
    <w:bookmarkStart w:name="z4486" w:id="3918"/>
    <w:p>
      <w:pPr>
        <w:spacing w:after="0"/>
        <w:ind w:left="0"/>
        <w:jc w:val="both"/>
      </w:pPr>
      <w:r>
        <w:rPr>
          <w:rFonts w:ascii="Times New Roman"/>
          <w:b w:val="false"/>
          <w:i w:val="false"/>
          <w:color w:val="000000"/>
          <w:sz w:val="28"/>
        </w:rPr>
        <w:t>
      6) в графе 6 указывается число проведенных всеми больными койко-дней.</w:t>
      </w:r>
    </w:p>
    <w:bookmarkEnd w:id="3918"/>
    <w:bookmarkStart w:name="z4487" w:id="3919"/>
    <w:p>
      <w:pPr>
        <w:spacing w:after="0"/>
        <w:ind w:left="0"/>
        <w:jc w:val="both"/>
      </w:pPr>
      <w:r>
        <w:rPr>
          <w:rFonts w:ascii="Times New Roman"/>
          <w:b w:val="false"/>
          <w:i w:val="false"/>
          <w:color w:val="000000"/>
          <w:sz w:val="28"/>
        </w:rPr>
        <w:t>
      28. Таблица 3103. Отделения в стационарах:</w:t>
      </w:r>
    </w:p>
    <w:bookmarkEnd w:id="3919"/>
    <w:bookmarkStart w:name="z4488" w:id="3920"/>
    <w:p>
      <w:pPr>
        <w:spacing w:after="0"/>
        <w:ind w:left="0"/>
        <w:jc w:val="both"/>
      </w:pPr>
      <w:r>
        <w:rPr>
          <w:rFonts w:ascii="Times New Roman"/>
          <w:b w:val="false"/>
          <w:i w:val="false"/>
          <w:color w:val="000000"/>
          <w:sz w:val="28"/>
        </w:rPr>
        <w:t>
      1) в 1 графе А указывается порядковый номер строк;</w:t>
      </w:r>
    </w:p>
    <w:bookmarkEnd w:id="3920"/>
    <w:bookmarkStart w:name="z4489" w:id="3921"/>
    <w:p>
      <w:pPr>
        <w:spacing w:after="0"/>
        <w:ind w:left="0"/>
        <w:jc w:val="both"/>
      </w:pPr>
      <w:r>
        <w:rPr>
          <w:rFonts w:ascii="Times New Roman"/>
          <w:b w:val="false"/>
          <w:i w:val="false"/>
          <w:color w:val="000000"/>
          <w:sz w:val="28"/>
        </w:rPr>
        <w:t>
      2) в 1 графе Б указывается наименование отделений;</w:t>
      </w:r>
    </w:p>
    <w:bookmarkEnd w:id="3921"/>
    <w:bookmarkStart w:name="z4490" w:id="3922"/>
    <w:p>
      <w:pPr>
        <w:spacing w:after="0"/>
        <w:ind w:left="0"/>
        <w:jc w:val="both"/>
      </w:pPr>
      <w:r>
        <w:rPr>
          <w:rFonts w:ascii="Times New Roman"/>
          <w:b w:val="false"/>
          <w:i w:val="false"/>
          <w:color w:val="000000"/>
          <w:sz w:val="28"/>
        </w:rPr>
        <w:t>
      3) в графе 1 указывается количество стационарных отделений, имеющихся в данной организации, без учета профиля коек;</w:t>
      </w:r>
    </w:p>
    <w:bookmarkEnd w:id="3922"/>
    <w:bookmarkStart w:name="z4491" w:id="3923"/>
    <w:p>
      <w:pPr>
        <w:spacing w:after="0"/>
        <w:ind w:left="0"/>
        <w:jc w:val="both"/>
      </w:pPr>
      <w:r>
        <w:rPr>
          <w:rFonts w:ascii="Times New Roman"/>
          <w:b w:val="false"/>
          <w:i w:val="false"/>
          <w:color w:val="000000"/>
          <w:sz w:val="28"/>
        </w:rPr>
        <w:t>
      4) в графе 2 из графы 1 количество отделений для детей до 14 лет;</w:t>
      </w:r>
    </w:p>
    <w:bookmarkEnd w:id="3923"/>
    <w:bookmarkStart w:name="z4492" w:id="3924"/>
    <w:p>
      <w:pPr>
        <w:spacing w:after="0"/>
        <w:ind w:left="0"/>
        <w:jc w:val="both"/>
      </w:pPr>
      <w:r>
        <w:rPr>
          <w:rFonts w:ascii="Times New Roman"/>
          <w:b w:val="false"/>
          <w:i w:val="false"/>
          <w:color w:val="000000"/>
          <w:sz w:val="28"/>
        </w:rPr>
        <w:t>
      5) данные 1 строки по всем графам равны сумме строк с 2 по 45.</w:t>
      </w:r>
    </w:p>
    <w:bookmarkEnd w:id="3924"/>
    <w:bookmarkStart w:name="z4493" w:id="3925"/>
    <w:p>
      <w:pPr>
        <w:spacing w:after="0"/>
        <w:ind w:left="0"/>
        <w:jc w:val="both"/>
      </w:pPr>
      <w:r>
        <w:rPr>
          <w:rFonts w:ascii="Times New Roman"/>
          <w:b w:val="false"/>
          <w:i w:val="false"/>
          <w:color w:val="000000"/>
          <w:sz w:val="28"/>
        </w:rPr>
        <w:t>
      29. Таблица 3200. Переливание крови, ее компонентов, препаратов и кровезаменителей:</w:t>
      </w:r>
    </w:p>
    <w:bookmarkEnd w:id="3925"/>
    <w:bookmarkStart w:name="z4494" w:id="3926"/>
    <w:p>
      <w:pPr>
        <w:spacing w:after="0"/>
        <w:ind w:left="0"/>
        <w:jc w:val="both"/>
      </w:pPr>
      <w:r>
        <w:rPr>
          <w:rFonts w:ascii="Times New Roman"/>
          <w:b w:val="false"/>
          <w:i w:val="false"/>
          <w:color w:val="000000"/>
          <w:sz w:val="28"/>
        </w:rPr>
        <w:t>
      1) в 1 графе А указывается порядковый номер строк;</w:t>
      </w:r>
    </w:p>
    <w:bookmarkEnd w:id="3926"/>
    <w:bookmarkStart w:name="z4495" w:id="3927"/>
    <w:p>
      <w:pPr>
        <w:spacing w:after="0"/>
        <w:ind w:left="0"/>
        <w:jc w:val="both"/>
      </w:pPr>
      <w:r>
        <w:rPr>
          <w:rFonts w:ascii="Times New Roman"/>
          <w:b w:val="false"/>
          <w:i w:val="false"/>
          <w:color w:val="000000"/>
          <w:sz w:val="28"/>
        </w:rPr>
        <w:t>
      2) в 1 графе Б указывается наименование показателя;</w:t>
      </w:r>
    </w:p>
    <w:bookmarkEnd w:id="3927"/>
    <w:bookmarkStart w:name="z4496" w:id="3928"/>
    <w:p>
      <w:pPr>
        <w:spacing w:after="0"/>
        <w:ind w:left="0"/>
        <w:jc w:val="both"/>
      </w:pPr>
      <w:r>
        <w:rPr>
          <w:rFonts w:ascii="Times New Roman"/>
          <w:b w:val="false"/>
          <w:i w:val="false"/>
          <w:color w:val="000000"/>
          <w:sz w:val="28"/>
        </w:rPr>
        <w:t>
      3) в графе 1 с 1 по 6 строк указывается количество переливаний крови, компонентов и препаратов крови;</w:t>
      </w:r>
    </w:p>
    <w:bookmarkEnd w:id="3928"/>
    <w:bookmarkStart w:name="z4497" w:id="3929"/>
    <w:p>
      <w:pPr>
        <w:spacing w:after="0"/>
        <w:ind w:left="0"/>
        <w:jc w:val="both"/>
      </w:pPr>
      <w:r>
        <w:rPr>
          <w:rFonts w:ascii="Times New Roman"/>
          <w:b w:val="false"/>
          <w:i w:val="false"/>
          <w:color w:val="000000"/>
          <w:sz w:val="28"/>
        </w:rPr>
        <w:t>
      4) в графе 2 указывается число перелито(доз) этих компонентов;</w:t>
      </w:r>
    </w:p>
    <w:bookmarkEnd w:id="3929"/>
    <w:bookmarkStart w:name="z4498" w:id="3930"/>
    <w:p>
      <w:pPr>
        <w:spacing w:after="0"/>
        <w:ind w:left="0"/>
        <w:jc w:val="both"/>
      </w:pPr>
      <w:r>
        <w:rPr>
          <w:rFonts w:ascii="Times New Roman"/>
          <w:b w:val="false"/>
          <w:i w:val="false"/>
          <w:color w:val="000000"/>
          <w:sz w:val="28"/>
        </w:rPr>
        <w:t>
      5) в графе 1 с 8 по 10 строк указывается количество переливаний кровозаменителей;</w:t>
      </w:r>
    </w:p>
    <w:bookmarkEnd w:id="3930"/>
    <w:bookmarkStart w:name="z4499" w:id="3931"/>
    <w:p>
      <w:pPr>
        <w:spacing w:after="0"/>
        <w:ind w:left="0"/>
        <w:jc w:val="both"/>
      </w:pPr>
      <w:r>
        <w:rPr>
          <w:rFonts w:ascii="Times New Roman"/>
          <w:b w:val="false"/>
          <w:i w:val="false"/>
          <w:color w:val="000000"/>
          <w:sz w:val="28"/>
        </w:rPr>
        <w:t>
      6) в графе 2 указывается число перелито в литрах;</w:t>
      </w:r>
    </w:p>
    <w:bookmarkEnd w:id="3931"/>
    <w:bookmarkStart w:name="z4500" w:id="3932"/>
    <w:p>
      <w:pPr>
        <w:spacing w:after="0"/>
        <w:ind w:left="0"/>
        <w:jc w:val="both"/>
      </w:pPr>
      <w:r>
        <w:rPr>
          <w:rFonts w:ascii="Times New Roman"/>
          <w:b w:val="false"/>
          <w:i w:val="false"/>
          <w:color w:val="000000"/>
          <w:sz w:val="28"/>
        </w:rPr>
        <w:t>
      7) строка 7 (всего) по количеству переливаний крови, компонентов, препаратов равна сумме 1 плюс 2 плюс 3 плюс 4 плюс 5 плюс 6 строк графы 1;</w:t>
      </w:r>
    </w:p>
    <w:bookmarkEnd w:id="3932"/>
    <w:bookmarkStart w:name="z4501" w:id="3933"/>
    <w:p>
      <w:pPr>
        <w:spacing w:after="0"/>
        <w:ind w:left="0"/>
        <w:jc w:val="both"/>
      </w:pPr>
      <w:r>
        <w:rPr>
          <w:rFonts w:ascii="Times New Roman"/>
          <w:b w:val="false"/>
          <w:i w:val="false"/>
          <w:color w:val="000000"/>
          <w:sz w:val="28"/>
        </w:rPr>
        <w:t>
      8) строка 10 (всего) по количеству переливаний кровозаменителей равна сумме 8 плюс 9 плюс 10 строк графы 1;</w:t>
      </w:r>
    </w:p>
    <w:bookmarkEnd w:id="3933"/>
    <w:bookmarkStart w:name="z4502" w:id="3934"/>
    <w:p>
      <w:pPr>
        <w:spacing w:after="0"/>
        <w:ind w:left="0"/>
        <w:jc w:val="both"/>
      </w:pPr>
      <w:r>
        <w:rPr>
          <w:rFonts w:ascii="Times New Roman"/>
          <w:b w:val="false"/>
          <w:i w:val="false"/>
          <w:color w:val="000000"/>
          <w:sz w:val="28"/>
        </w:rPr>
        <w:t>
      30. Таблица 3201. Число больных, получивших переливание: в 1 графе А указывается порядковый номер строк, в 1 графе Б указывается наименование показателя, в графе 1 указывается число больных получившие переливание крови, компонентов, препаратов, аутогемотрансфузию и кровозаменителей.</w:t>
      </w:r>
    </w:p>
    <w:bookmarkEnd w:id="3934"/>
    <w:bookmarkStart w:name="z4503" w:id="3935"/>
    <w:p>
      <w:pPr>
        <w:spacing w:after="0"/>
        <w:ind w:left="0"/>
        <w:jc w:val="both"/>
      </w:pPr>
      <w:r>
        <w:rPr>
          <w:rFonts w:ascii="Times New Roman"/>
          <w:b w:val="false"/>
          <w:i w:val="false"/>
          <w:color w:val="000000"/>
          <w:sz w:val="28"/>
        </w:rPr>
        <w:t>
      31. Раздел 4. Работа лечебно-вспомогательных и хозрасчетных отделений (кабинетов)Таблица 4201. Деятельность радиологического отделения (кабинета лучевой терапии):</w:t>
      </w:r>
    </w:p>
    <w:bookmarkEnd w:id="3935"/>
    <w:bookmarkStart w:name="z4504" w:id="3936"/>
    <w:p>
      <w:pPr>
        <w:spacing w:after="0"/>
        <w:ind w:left="0"/>
        <w:jc w:val="both"/>
      </w:pPr>
      <w:r>
        <w:rPr>
          <w:rFonts w:ascii="Times New Roman"/>
          <w:b w:val="false"/>
          <w:i w:val="false"/>
          <w:color w:val="000000"/>
          <w:sz w:val="28"/>
        </w:rPr>
        <w:t>
      1) в графе 1 указывается число всех больных, закончивших лучевую терапию;</w:t>
      </w:r>
    </w:p>
    <w:bookmarkEnd w:id="3936"/>
    <w:bookmarkStart w:name="z4505" w:id="3937"/>
    <w:p>
      <w:pPr>
        <w:spacing w:after="0"/>
        <w:ind w:left="0"/>
        <w:jc w:val="both"/>
      </w:pPr>
      <w:r>
        <w:rPr>
          <w:rFonts w:ascii="Times New Roman"/>
          <w:b w:val="false"/>
          <w:i w:val="false"/>
          <w:color w:val="000000"/>
          <w:sz w:val="28"/>
        </w:rPr>
        <w:t>
      2) в графе 2 указывается в том числе из графы 1 число короткофокусной терапии;</w:t>
      </w:r>
    </w:p>
    <w:bookmarkEnd w:id="3937"/>
    <w:bookmarkStart w:name="z4506" w:id="3938"/>
    <w:p>
      <w:pPr>
        <w:spacing w:after="0"/>
        <w:ind w:left="0"/>
        <w:jc w:val="both"/>
      </w:pPr>
      <w:r>
        <w:rPr>
          <w:rFonts w:ascii="Times New Roman"/>
          <w:b w:val="false"/>
          <w:i w:val="false"/>
          <w:color w:val="000000"/>
          <w:sz w:val="28"/>
        </w:rPr>
        <w:t>
      3) в графе 3 указывается в том числе из графы 1 число дистанционной гамматерапии;</w:t>
      </w:r>
    </w:p>
    <w:bookmarkEnd w:id="3938"/>
    <w:bookmarkStart w:name="z4507" w:id="3939"/>
    <w:p>
      <w:pPr>
        <w:spacing w:after="0"/>
        <w:ind w:left="0"/>
        <w:jc w:val="both"/>
      </w:pPr>
      <w:r>
        <w:rPr>
          <w:rFonts w:ascii="Times New Roman"/>
          <w:b w:val="false"/>
          <w:i w:val="false"/>
          <w:color w:val="000000"/>
          <w:sz w:val="28"/>
        </w:rPr>
        <w:t>
      4) в графе 4 указывается в том числе из графы 1 число лечений радиоактивными препаратами: закрытыми;</w:t>
      </w:r>
    </w:p>
    <w:bookmarkEnd w:id="3939"/>
    <w:bookmarkStart w:name="z4508" w:id="3940"/>
    <w:p>
      <w:pPr>
        <w:spacing w:after="0"/>
        <w:ind w:left="0"/>
        <w:jc w:val="both"/>
      </w:pPr>
      <w:r>
        <w:rPr>
          <w:rFonts w:ascii="Times New Roman"/>
          <w:b w:val="false"/>
          <w:i w:val="false"/>
          <w:color w:val="000000"/>
          <w:sz w:val="28"/>
        </w:rPr>
        <w:t>
      5) в графе 5 указывается число больных, закончивших лучевую терапию по поводу злокачественных новообразований и неопухолевых заболеваний.</w:t>
      </w:r>
    </w:p>
    <w:bookmarkEnd w:id="3940"/>
    <w:bookmarkStart w:name="z4509" w:id="3941"/>
    <w:p>
      <w:pPr>
        <w:spacing w:after="0"/>
        <w:ind w:left="0"/>
        <w:jc w:val="both"/>
      </w:pPr>
      <w:r>
        <w:rPr>
          <w:rFonts w:ascii="Times New Roman"/>
          <w:b w:val="false"/>
          <w:i w:val="false"/>
          <w:color w:val="000000"/>
          <w:sz w:val="28"/>
        </w:rPr>
        <w:t>
      32. Таблицы 4202, 5000. Деятельность кабинета лазерной терапии:</w:t>
      </w:r>
    </w:p>
    <w:bookmarkEnd w:id="3941"/>
    <w:bookmarkStart w:name="z4510" w:id="3942"/>
    <w:p>
      <w:pPr>
        <w:spacing w:after="0"/>
        <w:ind w:left="0"/>
        <w:jc w:val="both"/>
      </w:pPr>
      <w:r>
        <w:rPr>
          <w:rFonts w:ascii="Times New Roman"/>
          <w:b w:val="false"/>
          <w:i w:val="false"/>
          <w:color w:val="000000"/>
          <w:sz w:val="28"/>
        </w:rPr>
        <w:t>
      1) в графе 1 указывается число всех больных, закончивших лечение;</w:t>
      </w:r>
    </w:p>
    <w:bookmarkEnd w:id="3942"/>
    <w:bookmarkStart w:name="z4511" w:id="3943"/>
    <w:p>
      <w:pPr>
        <w:spacing w:after="0"/>
        <w:ind w:left="0"/>
        <w:jc w:val="both"/>
      </w:pPr>
      <w:r>
        <w:rPr>
          <w:rFonts w:ascii="Times New Roman"/>
          <w:b w:val="false"/>
          <w:i w:val="false"/>
          <w:color w:val="000000"/>
          <w:sz w:val="28"/>
        </w:rPr>
        <w:t>
      2) в графе 2 из графы 1 в том числе лечение желудочно-кишечного тракта;</w:t>
      </w:r>
    </w:p>
    <w:bookmarkEnd w:id="3943"/>
    <w:bookmarkStart w:name="z4512" w:id="3944"/>
    <w:p>
      <w:pPr>
        <w:spacing w:after="0"/>
        <w:ind w:left="0"/>
        <w:jc w:val="both"/>
      </w:pPr>
      <w:r>
        <w:rPr>
          <w:rFonts w:ascii="Times New Roman"/>
          <w:b w:val="false"/>
          <w:i w:val="false"/>
          <w:color w:val="000000"/>
          <w:sz w:val="28"/>
        </w:rPr>
        <w:t>
      3) в графе 3 из графы 1 в том числе лечение сердечно-сосудистой системы;</w:t>
      </w:r>
    </w:p>
    <w:bookmarkEnd w:id="3944"/>
    <w:bookmarkStart w:name="z4513" w:id="3945"/>
    <w:p>
      <w:pPr>
        <w:spacing w:after="0"/>
        <w:ind w:left="0"/>
        <w:jc w:val="both"/>
      </w:pPr>
      <w:r>
        <w:rPr>
          <w:rFonts w:ascii="Times New Roman"/>
          <w:b w:val="false"/>
          <w:i w:val="false"/>
          <w:color w:val="000000"/>
          <w:sz w:val="28"/>
        </w:rPr>
        <w:t>
      4) в графе 4 из графы 1 в том числе лечение дыхательной системы;</w:t>
      </w:r>
    </w:p>
    <w:bookmarkEnd w:id="3945"/>
    <w:bookmarkStart w:name="z4514" w:id="3946"/>
    <w:p>
      <w:pPr>
        <w:spacing w:after="0"/>
        <w:ind w:left="0"/>
        <w:jc w:val="both"/>
      </w:pPr>
      <w:r>
        <w:rPr>
          <w:rFonts w:ascii="Times New Roman"/>
          <w:b w:val="false"/>
          <w:i w:val="false"/>
          <w:color w:val="000000"/>
          <w:sz w:val="28"/>
        </w:rPr>
        <w:t>
      5) в графе 5 из графы 1 в том числе лечение опорно-двигательного аппарата;</w:t>
      </w:r>
    </w:p>
    <w:bookmarkEnd w:id="3946"/>
    <w:bookmarkStart w:name="z4515" w:id="3947"/>
    <w:p>
      <w:pPr>
        <w:spacing w:after="0"/>
        <w:ind w:left="0"/>
        <w:jc w:val="both"/>
      </w:pPr>
      <w:r>
        <w:rPr>
          <w:rFonts w:ascii="Times New Roman"/>
          <w:b w:val="false"/>
          <w:i w:val="false"/>
          <w:color w:val="000000"/>
          <w:sz w:val="28"/>
        </w:rPr>
        <w:t>
      6) в графе 6 из графы 1 в том числе лечение гинекологических органов;</w:t>
      </w:r>
    </w:p>
    <w:bookmarkEnd w:id="3947"/>
    <w:bookmarkStart w:name="z4516" w:id="3948"/>
    <w:p>
      <w:pPr>
        <w:spacing w:after="0"/>
        <w:ind w:left="0"/>
        <w:jc w:val="both"/>
      </w:pPr>
      <w:r>
        <w:rPr>
          <w:rFonts w:ascii="Times New Roman"/>
          <w:b w:val="false"/>
          <w:i w:val="false"/>
          <w:color w:val="000000"/>
          <w:sz w:val="28"/>
        </w:rPr>
        <w:t>
      7) в графе 7 из графы 1 в том числе лечение центральной нервной системы;</w:t>
      </w:r>
    </w:p>
    <w:bookmarkEnd w:id="3948"/>
    <w:bookmarkStart w:name="z4517" w:id="3949"/>
    <w:p>
      <w:pPr>
        <w:spacing w:after="0"/>
        <w:ind w:left="0"/>
        <w:jc w:val="both"/>
      </w:pPr>
      <w:r>
        <w:rPr>
          <w:rFonts w:ascii="Times New Roman"/>
          <w:b w:val="false"/>
          <w:i w:val="false"/>
          <w:color w:val="000000"/>
          <w:sz w:val="28"/>
        </w:rPr>
        <w:t>
      8) в графе 8 из графы 1 в том числе лечение эндокринной системы;</w:t>
      </w:r>
    </w:p>
    <w:bookmarkEnd w:id="3949"/>
    <w:bookmarkStart w:name="z4518" w:id="3950"/>
    <w:p>
      <w:pPr>
        <w:spacing w:after="0"/>
        <w:ind w:left="0"/>
        <w:jc w:val="both"/>
      </w:pPr>
      <w:r>
        <w:rPr>
          <w:rFonts w:ascii="Times New Roman"/>
          <w:b w:val="false"/>
          <w:i w:val="false"/>
          <w:color w:val="000000"/>
          <w:sz w:val="28"/>
        </w:rPr>
        <w:t>
      9) в графе 9 из графы 1 в том числе лечение мочеполовой системы;</w:t>
      </w:r>
    </w:p>
    <w:bookmarkEnd w:id="3950"/>
    <w:bookmarkStart w:name="z4519" w:id="3951"/>
    <w:p>
      <w:pPr>
        <w:spacing w:after="0"/>
        <w:ind w:left="0"/>
        <w:jc w:val="both"/>
      </w:pPr>
      <w:r>
        <w:rPr>
          <w:rFonts w:ascii="Times New Roman"/>
          <w:b w:val="false"/>
          <w:i w:val="false"/>
          <w:color w:val="000000"/>
          <w:sz w:val="28"/>
        </w:rPr>
        <w:t>
      10) в графе 10 из графы 1 в том числе лечение прочих органов;</w:t>
      </w:r>
    </w:p>
    <w:bookmarkEnd w:id="3951"/>
    <w:bookmarkStart w:name="z4520" w:id="3952"/>
    <w:p>
      <w:pPr>
        <w:spacing w:after="0"/>
        <w:ind w:left="0"/>
        <w:jc w:val="both"/>
      </w:pPr>
      <w:r>
        <w:rPr>
          <w:rFonts w:ascii="Times New Roman"/>
          <w:b w:val="false"/>
          <w:i w:val="false"/>
          <w:color w:val="000000"/>
          <w:sz w:val="28"/>
        </w:rPr>
        <w:t>
      11) данные 1 графы равны сумме всех последующих граф 2-10.</w:t>
      </w:r>
    </w:p>
    <w:bookmarkEnd w:id="3952"/>
    <w:bookmarkStart w:name="z4521" w:id="3953"/>
    <w:p>
      <w:pPr>
        <w:spacing w:after="0"/>
        <w:ind w:left="0"/>
        <w:jc w:val="both"/>
      </w:pPr>
      <w:r>
        <w:rPr>
          <w:rFonts w:ascii="Times New Roman"/>
          <w:b w:val="false"/>
          <w:i w:val="false"/>
          <w:color w:val="000000"/>
          <w:sz w:val="28"/>
        </w:rPr>
        <w:t>
      33. Таблицы 4601, 5100. Деятельность физиотерапевтического отделения (кабинета):</w:t>
      </w:r>
    </w:p>
    <w:bookmarkEnd w:id="3953"/>
    <w:bookmarkStart w:name="z4522" w:id="3954"/>
    <w:p>
      <w:pPr>
        <w:spacing w:after="0"/>
        <w:ind w:left="0"/>
        <w:jc w:val="both"/>
      </w:pPr>
      <w:r>
        <w:rPr>
          <w:rFonts w:ascii="Times New Roman"/>
          <w:b w:val="false"/>
          <w:i w:val="false"/>
          <w:color w:val="000000"/>
          <w:sz w:val="28"/>
        </w:rPr>
        <w:t>
      1) в 1 графе указывается число всех лиц, закончивших лечение;</w:t>
      </w:r>
    </w:p>
    <w:bookmarkEnd w:id="3954"/>
    <w:bookmarkStart w:name="z4523" w:id="3955"/>
    <w:p>
      <w:pPr>
        <w:spacing w:after="0"/>
        <w:ind w:left="0"/>
        <w:jc w:val="both"/>
      </w:pPr>
      <w:r>
        <w:rPr>
          <w:rFonts w:ascii="Times New Roman"/>
          <w:b w:val="false"/>
          <w:i w:val="false"/>
          <w:color w:val="000000"/>
          <w:sz w:val="28"/>
        </w:rPr>
        <w:t>
      2) в графе 2 указываются из общего числа, сделанные больным, лечившимся амбулаторно и на дому;</w:t>
      </w:r>
    </w:p>
    <w:bookmarkEnd w:id="3955"/>
    <w:bookmarkStart w:name="z4524" w:id="3956"/>
    <w:p>
      <w:pPr>
        <w:spacing w:after="0"/>
        <w:ind w:left="0"/>
        <w:jc w:val="both"/>
      </w:pPr>
      <w:r>
        <w:rPr>
          <w:rFonts w:ascii="Times New Roman"/>
          <w:b w:val="false"/>
          <w:i w:val="false"/>
          <w:color w:val="000000"/>
          <w:sz w:val="28"/>
        </w:rPr>
        <w:t>
      3) в графе 3 указывается число всех отпущенных процедур;</w:t>
      </w:r>
    </w:p>
    <w:bookmarkEnd w:id="3956"/>
    <w:bookmarkStart w:name="z4525" w:id="3957"/>
    <w:p>
      <w:pPr>
        <w:spacing w:after="0"/>
        <w:ind w:left="0"/>
        <w:jc w:val="both"/>
      </w:pPr>
      <w:r>
        <w:rPr>
          <w:rFonts w:ascii="Times New Roman"/>
          <w:b w:val="false"/>
          <w:i w:val="false"/>
          <w:color w:val="000000"/>
          <w:sz w:val="28"/>
        </w:rPr>
        <w:t>
      4) в графе 4 указывается в том числе число процедур, сделанные больным лечившимся амбулаторно в поликлинике;</w:t>
      </w:r>
    </w:p>
    <w:bookmarkEnd w:id="3957"/>
    <w:bookmarkStart w:name="z4526" w:id="3958"/>
    <w:p>
      <w:pPr>
        <w:spacing w:after="0"/>
        <w:ind w:left="0"/>
        <w:jc w:val="both"/>
      </w:pPr>
      <w:r>
        <w:rPr>
          <w:rFonts w:ascii="Times New Roman"/>
          <w:b w:val="false"/>
          <w:i w:val="false"/>
          <w:color w:val="000000"/>
          <w:sz w:val="28"/>
        </w:rPr>
        <w:t>
      5) в графе 5 указывается в том числе число процедур, сделанные больным лечившимся на дому;</w:t>
      </w:r>
    </w:p>
    <w:bookmarkEnd w:id="3958"/>
    <w:bookmarkStart w:name="z4527" w:id="3959"/>
    <w:p>
      <w:pPr>
        <w:spacing w:after="0"/>
        <w:ind w:left="0"/>
        <w:jc w:val="both"/>
      </w:pPr>
      <w:r>
        <w:rPr>
          <w:rFonts w:ascii="Times New Roman"/>
          <w:b w:val="false"/>
          <w:i w:val="false"/>
          <w:color w:val="000000"/>
          <w:sz w:val="28"/>
        </w:rPr>
        <w:t>
      6) в графе 6 указывается кроме того, число лиц, получивших массаж.</w:t>
      </w:r>
    </w:p>
    <w:bookmarkEnd w:id="3959"/>
    <w:bookmarkStart w:name="z4528" w:id="3960"/>
    <w:p>
      <w:pPr>
        <w:spacing w:after="0"/>
        <w:ind w:left="0"/>
        <w:jc w:val="both"/>
      </w:pPr>
      <w:r>
        <w:rPr>
          <w:rFonts w:ascii="Times New Roman"/>
          <w:b w:val="false"/>
          <w:i w:val="false"/>
          <w:color w:val="000000"/>
          <w:sz w:val="28"/>
        </w:rPr>
        <w:t>
      34. Таблицы 4701,5101. Деятельность кабинета ЛФК:</w:t>
      </w:r>
    </w:p>
    <w:bookmarkEnd w:id="3960"/>
    <w:bookmarkStart w:name="z4529" w:id="3961"/>
    <w:p>
      <w:pPr>
        <w:spacing w:after="0"/>
        <w:ind w:left="0"/>
        <w:jc w:val="both"/>
      </w:pPr>
      <w:r>
        <w:rPr>
          <w:rFonts w:ascii="Times New Roman"/>
          <w:b w:val="false"/>
          <w:i w:val="false"/>
          <w:color w:val="000000"/>
          <w:sz w:val="28"/>
        </w:rPr>
        <w:t>
      1) в 1 графе указывается число всех лиц, закончивших лечение;</w:t>
      </w:r>
    </w:p>
    <w:bookmarkEnd w:id="3961"/>
    <w:bookmarkStart w:name="z4530" w:id="3962"/>
    <w:p>
      <w:pPr>
        <w:spacing w:after="0"/>
        <w:ind w:left="0"/>
        <w:jc w:val="both"/>
      </w:pPr>
      <w:r>
        <w:rPr>
          <w:rFonts w:ascii="Times New Roman"/>
          <w:b w:val="false"/>
          <w:i w:val="false"/>
          <w:color w:val="000000"/>
          <w:sz w:val="28"/>
        </w:rPr>
        <w:t>
      2) в графе 2 указываются из общего числа, сделанные больным, лечившимся в поликлинике и на дому;</w:t>
      </w:r>
    </w:p>
    <w:bookmarkEnd w:id="3962"/>
    <w:bookmarkStart w:name="z4531" w:id="3963"/>
    <w:p>
      <w:pPr>
        <w:spacing w:after="0"/>
        <w:ind w:left="0"/>
        <w:jc w:val="both"/>
      </w:pPr>
      <w:r>
        <w:rPr>
          <w:rFonts w:ascii="Times New Roman"/>
          <w:b w:val="false"/>
          <w:i w:val="false"/>
          <w:color w:val="000000"/>
          <w:sz w:val="28"/>
        </w:rPr>
        <w:t>
      3) в графе 3 указывается число всех отпущенных процедур;</w:t>
      </w:r>
    </w:p>
    <w:bookmarkEnd w:id="3963"/>
    <w:bookmarkStart w:name="z4532" w:id="3964"/>
    <w:p>
      <w:pPr>
        <w:spacing w:after="0"/>
        <w:ind w:left="0"/>
        <w:jc w:val="both"/>
      </w:pPr>
      <w:r>
        <w:rPr>
          <w:rFonts w:ascii="Times New Roman"/>
          <w:b w:val="false"/>
          <w:i w:val="false"/>
          <w:color w:val="000000"/>
          <w:sz w:val="28"/>
        </w:rPr>
        <w:t>
      4) в графе 4 указывается в том числе число процедур, сделанные больным лечившимся в поликлинике;</w:t>
      </w:r>
    </w:p>
    <w:bookmarkEnd w:id="3964"/>
    <w:bookmarkStart w:name="z4533" w:id="3965"/>
    <w:p>
      <w:pPr>
        <w:spacing w:after="0"/>
        <w:ind w:left="0"/>
        <w:jc w:val="both"/>
      </w:pPr>
      <w:r>
        <w:rPr>
          <w:rFonts w:ascii="Times New Roman"/>
          <w:b w:val="false"/>
          <w:i w:val="false"/>
          <w:color w:val="000000"/>
          <w:sz w:val="28"/>
        </w:rPr>
        <w:t>
      5) в графе 5 указывается в том числе число процедур, сделанные больным лечившимся на дому.</w:t>
      </w:r>
    </w:p>
    <w:bookmarkEnd w:id="3965"/>
    <w:bookmarkStart w:name="z4534" w:id="3966"/>
    <w:p>
      <w:pPr>
        <w:spacing w:after="0"/>
        <w:ind w:left="0"/>
        <w:jc w:val="both"/>
      </w:pPr>
      <w:r>
        <w:rPr>
          <w:rFonts w:ascii="Times New Roman"/>
          <w:b w:val="false"/>
          <w:i w:val="false"/>
          <w:color w:val="000000"/>
          <w:sz w:val="28"/>
        </w:rPr>
        <w:t>
      35. Таблицы 4801,5102. Деятельность кабинета рефлексотерапии:</w:t>
      </w:r>
    </w:p>
    <w:bookmarkEnd w:id="3966"/>
    <w:bookmarkStart w:name="z4535" w:id="3967"/>
    <w:p>
      <w:pPr>
        <w:spacing w:after="0"/>
        <w:ind w:left="0"/>
        <w:jc w:val="both"/>
      </w:pPr>
      <w:r>
        <w:rPr>
          <w:rFonts w:ascii="Times New Roman"/>
          <w:b w:val="false"/>
          <w:i w:val="false"/>
          <w:color w:val="000000"/>
          <w:sz w:val="28"/>
        </w:rPr>
        <w:t>
      1) в 1 графе указывается число всех лиц, закончивших лечение;</w:t>
      </w:r>
    </w:p>
    <w:bookmarkEnd w:id="3967"/>
    <w:bookmarkStart w:name="z4536" w:id="3968"/>
    <w:p>
      <w:pPr>
        <w:spacing w:after="0"/>
        <w:ind w:left="0"/>
        <w:jc w:val="both"/>
      </w:pPr>
      <w:r>
        <w:rPr>
          <w:rFonts w:ascii="Times New Roman"/>
          <w:b w:val="false"/>
          <w:i w:val="false"/>
          <w:color w:val="000000"/>
          <w:sz w:val="28"/>
        </w:rPr>
        <w:t>
      2) в графе 2 указываются из общего числа, сделанные больным, лечившимся в поликлинике;</w:t>
      </w:r>
    </w:p>
    <w:bookmarkEnd w:id="3968"/>
    <w:bookmarkStart w:name="z4537" w:id="3969"/>
    <w:p>
      <w:pPr>
        <w:spacing w:after="0"/>
        <w:ind w:left="0"/>
        <w:jc w:val="both"/>
      </w:pPr>
      <w:r>
        <w:rPr>
          <w:rFonts w:ascii="Times New Roman"/>
          <w:b w:val="false"/>
          <w:i w:val="false"/>
          <w:color w:val="000000"/>
          <w:sz w:val="28"/>
        </w:rPr>
        <w:t>
      3) в графе 3 указывается число всех отпущенных процедур;</w:t>
      </w:r>
    </w:p>
    <w:bookmarkEnd w:id="3969"/>
    <w:bookmarkStart w:name="z4538" w:id="3970"/>
    <w:p>
      <w:pPr>
        <w:spacing w:after="0"/>
        <w:ind w:left="0"/>
        <w:jc w:val="both"/>
      </w:pPr>
      <w:r>
        <w:rPr>
          <w:rFonts w:ascii="Times New Roman"/>
          <w:b w:val="false"/>
          <w:i w:val="false"/>
          <w:color w:val="000000"/>
          <w:sz w:val="28"/>
        </w:rPr>
        <w:t xml:space="preserve">
      4) в графе 4 указывается в том числе число процедур, сделанные больным, лечившимся в поликлинике. </w:t>
      </w:r>
    </w:p>
    <w:bookmarkEnd w:id="3970"/>
    <w:bookmarkStart w:name="z4539" w:id="3971"/>
    <w:p>
      <w:pPr>
        <w:spacing w:after="0"/>
        <w:ind w:left="0"/>
        <w:jc w:val="both"/>
      </w:pPr>
      <w:r>
        <w:rPr>
          <w:rFonts w:ascii="Times New Roman"/>
          <w:b w:val="false"/>
          <w:i w:val="false"/>
          <w:color w:val="000000"/>
          <w:sz w:val="28"/>
        </w:rPr>
        <w:t>
      36. Таблицы 4802, 5103. Деятельность отделения гемодиализа:</w:t>
      </w:r>
    </w:p>
    <w:bookmarkEnd w:id="3971"/>
    <w:bookmarkStart w:name="z4540" w:id="3972"/>
    <w:p>
      <w:pPr>
        <w:spacing w:after="0"/>
        <w:ind w:left="0"/>
        <w:jc w:val="both"/>
      </w:pPr>
      <w:r>
        <w:rPr>
          <w:rFonts w:ascii="Times New Roman"/>
          <w:b w:val="false"/>
          <w:i w:val="false"/>
          <w:color w:val="000000"/>
          <w:sz w:val="28"/>
        </w:rPr>
        <w:t>
      1) в графе 1 указывается число диализных мест в отделениях гемодиализа, а также в подразделениях стационара, где имеется аппарат "искусственная почка";</w:t>
      </w:r>
    </w:p>
    <w:bookmarkEnd w:id="3972"/>
    <w:bookmarkStart w:name="z4541" w:id="3973"/>
    <w:p>
      <w:pPr>
        <w:spacing w:after="0"/>
        <w:ind w:left="0"/>
        <w:jc w:val="both"/>
      </w:pPr>
      <w:r>
        <w:rPr>
          <w:rFonts w:ascii="Times New Roman"/>
          <w:b w:val="false"/>
          <w:i w:val="false"/>
          <w:color w:val="000000"/>
          <w:sz w:val="28"/>
        </w:rPr>
        <w:t>
      2) в графе 2 указывается число всех проведенных гемодиализов;</w:t>
      </w:r>
    </w:p>
    <w:bookmarkEnd w:id="3973"/>
    <w:bookmarkStart w:name="z4542" w:id="3974"/>
    <w:p>
      <w:pPr>
        <w:spacing w:after="0"/>
        <w:ind w:left="0"/>
        <w:jc w:val="both"/>
      </w:pPr>
      <w:r>
        <w:rPr>
          <w:rFonts w:ascii="Times New Roman"/>
          <w:b w:val="false"/>
          <w:i w:val="false"/>
          <w:color w:val="000000"/>
          <w:sz w:val="28"/>
        </w:rPr>
        <w:t>
      3) в графе 3 указывается в том числе число процедур, сделанные больным, лечившимся в поликлинике.</w:t>
      </w:r>
    </w:p>
    <w:bookmarkEnd w:id="3974"/>
    <w:bookmarkStart w:name="z4543" w:id="3975"/>
    <w:p>
      <w:pPr>
        <w:spacing w:after="0"/>
        <w:ind w:left="0"/>
        <w:jc w:val="both"/>
      </w:pPr>
      <w:r>
        <w:rPr>
          <w:rFonts w:ascii="Times New Roman"/>
          <w:b w:val="false"/>
          <w:i w:val="false"/>
          <w:color w:val="000000"/>
          <w:sz w:val="28"/>
        </w:rPr>
        <w:t>
      37. Таблицы 4803,5104. Деятельность отделений гемосорбции:</w:t>
      </w:r>
    </w:p>
    <w:bookmarkEnd w:id="3975"/>
    <w:bookmarkStart w:name="z4544" w:id="3976"/>
    <w:p>
      <w:pPr>
        <w:spacing w:after="0"/>
        <w:ind w:left="0"/>
        <w:jc w:val="both"/>
      </w:pPr>
      <w:r>
        <w:rPr>
          <w:rFonts w:ascii="Times New Roman"/>
          <w:b w:val="false"/>
          <w:i w:val="false"/>
          <w:color w:val="000000"/>
          <w:sz w:val="28"/>
        </w:rPr>
        <w:t>
      1) в графе 1 указывается число мест в отделениях гемосорбции;</w:t>
      </w:r>
    </w:p>
    <w:bookmarkEnd w:id="3976"/>
    <w:bookmarkStart w:name="z4545" w:id="3977"/>
    <w:p>
      <w:pPr>
        <w:spacing w:after="0"/>
        <w:ind w:left="0"/>
        <w:jc w:val="both"/>
      </w:pPr>
      <w:r>
        <w:rPr>
          <w:rFonts w:ascii="Times New Roman"/>
          <w:b w:val="false"/>
          <w:i w:val="false"/>
          <w:color w:val="000000"/>
          <w:sz w:val="28"/>
        </w:rPr>
        <w:t>
      2) в графе 2 указывается число всех отпущенных процедур;</w:t>
      </w:r>
    </w:p>
    <w:bookmarkEnd w:id="3977"/>
    <w:bookmarkStart w:name="z4546" w:id="3978"/>
    <w:p>
      <w:pPr>
        <w:spacing w:after="0"/>
        <w:ind w:left="0"/>
        <w:jc w:val="both"/>
      </w:pPr>
      <w:r>
        <w:rPr>
          <w:rFonts w:ascii="Times New Roman"/>
          <w:b w:val="false"/>
          <w:i w:val="false"/>
          <w:color w:val="000000"/>
          <w:sz w:val="28"/>
        </w:rPr>
        <w:t>
      3) в графе 3 указывается в том числе число процедур, сделанные больным, лечившимся в поликлинике.</w:t>
      </w:r>
    </w:p>
    <w:bookmarkEnd w:id="3978"/>
    <w:bookmarkStart w:name="z4547" w:id="3979"/>
    <w:p>
      <w:pPr>
        <w:spacing w:after="0"/>
        <w:ind w:left="0"/>
        <w:jc w:val="both"/>
      </w:pPr>
      <w:r>
        <w:rPr>
          <w:rFonts w:ascii="Times New Roman"/>
          <w:b w:val="false"/>
          <w:i w:val="false"/>
          <w:color w:val="000000"/>
          <w:sz w:val="28"/>
        </w:rPr>
        <w:t>
      38. Таблицы 4804,5105. Деятельность отделений гипербарической оксигенации: в графе 1 представляются сведения о числе барокамер, в графе 2 указывается в том числе число действующих барокамер, в графе 3 – число всех проведенных сеансов, в графе 4 – в том числе число сеансов, сделанные больным, лечившимся в поликлинике.</w:t>
      </w:r>
    </w:p>
    <w:bookmarkEnd w:id="3979"/>
    <w:bookmarkStart w:name="z4548" w:id="3980"/>
    <w:p>
      <w:pPr>
        <w:spacing w:after="0"/>
        <w:ind w:left="0"/>
        <w:jc w:val="both"/>
      </w:pPr>
      <w:r>
        <w:rPr>
          <w:rFonts w:ascii="Times New Roman"/>
          <w:b w:val="false"/>
          <w:i w:val="false"/>
          <w:color w:val="000000"/>
          <w:sz w:val="28"/>
        </w:rPr>
        <w:t>
      39. Таблицы 4805,5106. Логопедическая помощь:</w:t>
      </w:r>
    </w:p>
    <w:bookmarkEnd w:id="3980"/>
    <w:bookmarkStart w:name="z4549" w:id="3981"/>
    <w:p>
      <w:pPr>
        <w:spacing w:after="0"/>
        <w:ind w:left="0"/>
        <w:jc w:val="both"/>
      </w:pPr>
      <w:r>
        <w:rPr>
          <w:rFonts w:ascii="Times New Roman"/>
          <w:b w:val="false"/>
          <w:i w:val="false"/>
          <w:color w:val="000000"/>
          <w:sz w:val="28"/>
        </w:rPr>
        <w:t>
      1) в графе 1 указывается число лиц, закончивших лечение с логопедом;</w:t>
      </w:r>
    </w:p>
    <w:bookmarkEnd w:id="3981"/>
    <w:bookmarkStart w:name="z4550" w:id="3982"/>
    <w:p>
      <w:pPr>
        <w:spacing w:after="0"/>
        <w:ind w:left="0"/>
        <w:jc w:val="both"/>
      </w:pPr>
      <w:r>
        <w:rPr>
          <w:rFonts w:ascii="Times New Roman"/>
          <w:b w:val="false"/>
          <w:i w:val="false"/>
          <w:color w:val="000000"/>
          <w:sz w:val="28"/>
        </w:rPr>
        <w:t>
      2) в графе 2 указывается в том числе число детей до 14 лет, закончивших лечение с логопедом;</w:t>
      </w:r>
    </w:p>
    <w:bookmarkEnd w:id="3982"/>
    <w:bookmarkStart w:name="z4551" w:id="3983"/>
    <w:p>
      <w:pPr>
        <w:spacing w:after="0"/>
        <w:ind w:left="0"/>
        <w:jc w:val="both"/>
      </w:pPr>
      <w:r>
        <w:rPr>
          <w:rFonts w:ascii="Times New Roman"/>
          <w:b w:val="false"/>
          <w:i w:val="false"/>
          <w:color w:val="000000"/>
          <w:sz w:val="28"/>
        </w:rPr>
        <w:t>
      3) в графе 3 указывается в том числе число лечений, сделанные больным, лечившимся в поликлинике.</w:t>
      </w:r>
    </w:p>
    <w:bookmarkEnd w:id="3983"/>
    <w:bookmarkStart w:name="z4552" w:id="3984"/>
    <w:p>
      <w:pPr>
        <w:spacing w:after="0"/>
        <w:ind w:left="0"/>
        <w:jc w:val="both"/>
      </w:pPr>
      <w:r>
        <w:rPr>
          <w:rFonts w:ascii="Times New Roman"/>
          <w:b w:val="false"/>
          <w:i w:val="false"/>
          <w:color w:val="000000"/>
          <w:sz w:val="28"/>
        </w:rPr>
        <w:t>
      40. Таблица 4806. Социально-психологическая помощь: в графе 1 указывается число всех обращений пациентов к социальному работнику, в графе 2 – в том числе число обращений детей до 14 лет к социальному работнику, в графе 3 – число медико-социальных консультаций.</w:t>
      </w:r>
    </w:p>
    <w:bookmarkEnd w:id="3984"/>
    <w:bookmarkStart w:name="z4553" w:id="3985"/>
    <w:p>
      <w:pPr>
        <w:spacing w:after="0"/>
        <w:ind w:left="0"/>
        <w:jc w:val="both"/>
      </w:pPr>
      <w:r>
        <w:rPr>
          <w:rFonts w:ascii="Times New Roman"/>
          <w:b w:val="false"/>
          <w:i w:val="false"/>
          <w:color w:val="000000"/>
          <w:sz w:val="28"/>
        </w:rPr>
        <w:t>
      41. Раздел 5. Работа диагностических отделений: в этот раздел включаются сведения об основных показателях деятельности рентгенологического, радиологического, ультразвукового и других лучевых методов исследования, отделений (кабинетов) дистанционно-диагностического, эндоскопического, функциональной диагностики, лабораторий, паталогоанатомического отделения.</w:t>
      </w:r>
    </w:p>
    <w:bookmarkEnd w:id="3985"/>
    <w:bookmarkStart w:name="z4554" w:id="3986"/>
    <w:p>
      <w:pPr>
        <w:spacing w:after="0"/>
        <w:ind w:left="0"/>
        <w:jc w:val="both"/>
      </w:pPr>
      <w:r>
        <w:rPr>
          <w:rFonts w:ascii="Times New Roman"/>
          <w:b w:val="false"/>
          <w:i w:val="false"/>
          <w:color w:val="000000"/>
          <w:sz w:val="28"/>
        </w:rPr>
        <w:t>
      42. Таблицы 4110,5107. Рентгенодиагностическая (включая профилактические осмотры):</w:t>
      </w:r>
    </w:p>
    <w:bookmarkEnd w:id="3986"/>
    <w:bookmarkStart w:name="z4555" w:id="3987"/>
    <w:p>
      <w:pPr>
        <w:spacing w:after="0"/>
        <w:ind w:left="0"/>
        <w:jc w:val="both"/>
      </w:pPr>
      <w:r>
        <w:rPr>
          <w:rFonts w:ascii="Times New Roman"/>
          <w:b w:val="false"/>
          <w:i w:val="false"/>
          <w:color w:val="000000"/>
          <w:sz w:val="28"/>
        </w:rPr>
        <w:t>
      1) в графе А указывается наименование рентгеновских исследований;</w:t>
      </w:r>
    </w:p>
    <w:bookmarkEnd w:id="3987"/>
    <w:bookmarkStart w:name="z4556" w:id="3988"/>
    <w:p>
      <w:pPr>
        <w:spacing w:after="0"/>
        <w:ind w:left="0"/>
        <w:jc w:val="both"/>
      </w:pPr>
      <w:r>
        <w:rPr>
          <w:rFonts w:ascii="Times New Roman"/>
          <w:b w:val="false"/>
          <w:i w:val="false"/>
          <w:color w:val="000000"/>
          <w:sz w:val="28"/>
        </w:rPr>
        <w:t>
      2) в графе Б указывается порядковый номер строк;</w:t>
      </w:r>
    </w:p>
    <w:bookmarkEnd w:id="3988"/>
    <w:bookmarkStart w:name="z4557" w:id="3989"/>
    <w:p>
      <w:pPr>
        <w:spacing w:after="0"/>
        <w:ind w:left="0"/>
        <w:jc w:val="both"/>
      </w:pPr>
      <w:r>
        <w:rPr>
          <w:rFonts w:ascii="Times New Roman"/>
          <w:b w:val="false"/>
          <w:i w:val="false"/>
          <w:color w:val="000000"/>
          <w:sz w:val="28"/>
        </w:rPr>
        <w:t>
      3) в графе 1 указывается общее число выполненных исследований;</w:t>
      </w:r>
    </w:p>
    <w:bookmarkEnd w:id="3989"/>
    <w:bookmarkStart w:name="z4558" w:id="3990"/>
    <w:p>
      <w:pPr>
        <w:spacing w:after="0"/>
        <w:ind w:left="0"/>
        <w:jc w:val="both"/>
      </w:pPr>
      <w:r>
        <w:rPr>
          <w:rFonts w:ascii="Times New Roman"/>
          <w:b w:val="false"/>
          <w:i w:val="false"/>
          <w:color w:val="000000"/>
          <w:sz w:val="28"/>
        </w:rPr>
        <w:t>
      4) в графе 2 из общего числа указывается число рентгенологических исследований органов грудной клетки;</w:t>
      </w:r>
    </w:p>
    <w:bookmarkEnd w:id="3990"/>
    <w:bookmarkStart w:name="z4559" w:id="3991"/>
    <w:p>
      <w:pPr>
        <w:spacing w:after="0"/>
        <w:ind w:left="0"/>
        <w:jc w:val="both"/>
      </w:pPr>
      <w:r>
        <w:rPr>
          <w:rFonts w:ascii="Times New Roman"/>
          <w:b w:val="false"/>
          <w:i w:val="false"/>
          <w:color w:val="000000"/>
          <w:sz w:val="28"/>
        </w:rPr>
        <w:t>
      5) в графе 3 из общего числа указывается число рентгенологических исследований органов пищеварения;</w:t>
      </w:r>
    </w:p>
    <w:bookmarkEnd w:id="3991"/>
    <w:bookmarkStart w:name="z4560" w:id="3992"/>
    <w:p>
      <w:pPr>
        <w:spacing w:after="0"/>
        <w:ind w:left="0"/>
        <w:jc w:val="both"/>
      </w:pPr>
      <w:r>
        <w:rPr>
          <w:rFonts w:ascii="Times New Roman"/>
          <w:b w:val="false"/>
          <w:i w:val="false"/>
          <w:color w:val="000000"/>
          <w:sz w:val="28"/>
        </w:rPr>
        <w:t>
      6) в графе 4 из общего числа указывается число рентгенологических исследований костно-суставной системы;</w:t>
      </w:r>
    </w:p>
    <w:bookmarkEnd w:id="3992"/>
    <w:bookmarkStart w:name="z4561" w:id="3993"/>
    <w:p>
      <w:pPr>
        <w:spacing w:after="0"/>
        <w:ind w:left="0"/>
        <w:jc w:val="both"/>
      </w:pPr>
      <w:r>
        <w:rPr>
          <w:rFonts w:ascii="Times New Roman"/>
          <w:b w:val="false"/>
          <w:i w:val="false"/>
          <w:color w:val="000000"/>
          <w:sz w:val="28"/>
        </w:rPr>
        <w:t>
      7) в графе 5 из общего числа указывается число рентгенологических исследований мочеполовой системы;</w:t>
      </w:r>
    </w:p>
    <w:bookmarkEnd w:id="3993"/>
    <w:bookmarkStart w:name="z4562" w:id="3994"/>
    <w:p>
      <w:pPr>
        <w:spacing w:after="0"/>
        <w:ind w:left="0"/>
        <w:jc w:val="both"/>
      </w:pPr>
      <w:r>
        <w:rPr>
          <w:rFonts w:ascii="Times New Roman"/>
          <w:b w:val="false"/>
          <w:i w:val="false"/>
          <w:color w:val="000000"/>
          <w:sz w:val="28"/>
        </w:rPr>
        <w:t>
      8) в графе 6 из общего числа указывается число прочих рентгенологических исследований. К числу прочих исследований относятся снимки мягких тканей, молочных желез, снимки челюстно-лицевой области и зубов, исследования ЛОР-органов (включая снимки гортани, придаточных пазух носа, внутреннего уха), исследования головного и спинного мозга и т.д., которые не входят в графы 2-5;</w:t>
      </w:r>
    </w:p>
    <w:bookmarkEnd w:id="3994"/>
    <w:bookmarkStart w:name="z4563" w:id="3995"/>
    <w:p>
      <w:pPr>
        <w:spacing w:after="0"/>
        <w:ind w:left="0"/>
        <w:jc w:val="both"/>
      </w:pPr>
      <w:r>
        <w:rPr>
          <w:rFonts w:ascii="Times New Roman"/>
          <w:b w:val="false"/>
          <w:i w:val="false"/>
          <w:color w:val="000000"/>
          <w:sz w:val="28"/>
        </w:rPr>
        <w:t>
      9) число в гр.1 равно сумме чисел в графах 2-6 (по все строкам таблицы).</w:t>
      </w:r>
    </w:p>
    <w:bookmarkEnd w:id="3995"/>
    <w:bookmarkStart w:name="z4564" w:id="3996"/>
    <w:p>
      <w:pPr>
        <w:spacing w:after="0"/>
        <w:ind w:left="0"/>
        <w:jc w:val="both"/>
      </w:pPr>
      <w:r>
        <w:rPr>
          <w:rFonts w:ascii="Times New Roman"/>
          <w:b w:val="false"/>
          <w:i w:val="false"/>
          <w:color w:val="000000"/>
          <w:sz w:val="28"/>
        </w:rPr>
        <w:t>
      43. Таблицы 4112,5108 в графе 1 показывается число рентгенодиагностических исследований, выполненные амбулаторным больным.</w:t>
      </w:r>
    </w:p>
    <w:bookmarkEnd w:id="3996"/>
    <w:bookmarkStart w:name="z4565" w:id="3997"/>
    <w:p>
      <w:pPr>
        <w:spacing w:after="0"/>
        <w:ind w:left="0"/>
        <w:jc w:val="both"/>
      </w:pPr>
      <w:r>
        <w:rPr>
          <w:rFonts w:ascii="Times New Roman"/>
          <w:b w:val="false"/>
          <w:i w:val="false"/>
          <w:color w:val="000000"/>
          <w:sz w:val="28"/>
        </w:rPr>
        <w:t>
      44. Таблицы 4114,5109. Рентгенологические профилактические исследования: в графе 1 указывается число выполненных профилактических флюорографических обследованиях органов грудной клетки – всего, в графе 2 показывается число обследований, сделанных детям до 14 лет включительно.</w:t>
      </w:r>
    </w:p>
    <w:bookmarkEnd w:id="3997"/>
    <w:bookmarkStart w:name="z4566" w:id="3998"/>
    <w:p>
      <w:pPr>
        <w:spacing w:after="0"/>
        <w:ind w:left="0"/>
        <w:jc w:val="both"/>
      </w:pPr>
      <w:r>
        <w:rPr>
          <w:rFonts w:ascii="Times New Roman"/>
          <w:b w:val="false"/>
          <w:i w:val="false"/>
          <w:color w:val="000000"/>
          <w:sz w:val="28"/>
        </w:rPr>
        <w:t>
      45. Таблицы 4115,5110. Ультразвуковое исследование:</w:t>
      </w:r>
    </w:p>
    <w:bookmarkEnd w:id="3998"/>
    <w:bookmarkStart w:name="z4567" w:id="3999"/>
    <w:p>
      <w:pPr>
        <w:spacing w:after="0"/>
        <w:ind w:left="0"/>
        <w:jc w:val="both"/>
      </w:pPr>
      <w:r>
        <w:rPr>
          <w:rFonts w:ascii="Times New Roman"/>
          <w:b w:val="false"/>
          <w:i w:val="false"/>
          <w:color w:val="000000"/>
          <w:sz w:val="28"/>
        </w:rPr>
        <w:t>
      1) в графе А указывается наименование ультразвуковых исследований;</w:t>
      </w:r>
    </w:p>
    <w:bookmarkEnd w:id="3999"/>
    <w:bookmarkStart w:name="z4568" w:id="4000"/>
    <w:p>
      <w:pPr>
        <w:spacing w:after="0"/>
        <w:ind w:left="0"/>
        <w:jc w:val="both"/>
      </w:pPr>
      <w:r>
        <w:rPr>
          <w:rFonts w:ascii="Times New Roman"/>
          <w:b w:val="false"/>
          <w:i w:val="false"/>
          <w:color w:val="000000"/>
          <w:sz w:val="28"/>
        </w:rPr>
        <w:t>
      2) в графе Б указывается порядковый номер строк;</w:t>
      </w:r>
    </w:p>
    <w:bookmarkEnd w:id="4000"/>
    <w:bookmarkStart w:name="z4569" w:id="4001"/>
    <w:p>
      <w:pPr>
        <w:spacing w:after="0"/>
        <w:ind w:left="0"/>
        <w:jc w:val="both"/>
      </w:pPr>
      <w:r>
        <w:rPr>
          <w:rFonts w:ascii="Times New Roman"/>
          <w:b w:val="false"/>
          <w:i w:val="false"/>
          <w:color w:val="000000"/>
          <w:sz w:val="28"/>
        </w:rPr>
        <w:t>
      3) в графе 1 указывается число всех ультразвуковых исследований;</w:t>
      </w:r>
    </w:p>
    <w:bookmarkEnd w:id="4001"/>
    <w:bookmarkStart w:name="z4570" w:id="4002"/>
    <w:p>
      <w:pPr>
        <w:spacing w:after="0"/>
        <w:ind w:left="0"/>
        <w:jc w:val="both"/>
      </w:pPr>
      <w:r>
        <w:rPr>
          <w:rFonts w:ascii="Times New Roman"/>
          <w:b w:val="false"/>
          <w:i w:val="false"/>
          <w:color w:val="000000"/>
          <w:sz w:val="28"/>
        </w:rPr>
        <w:t>
      4) в графе 2 указывается число ультразвуковых исследований, сделанных детям до 14 лет включительно;</w:t>
      </w:r>
    </w:p>
    <w:bookmarkEnd w:id="4002"/>
    <w:bookmarkStart w:name="z4571" w:id="4003"/>
    <w:p>
      <w:pPr>
        <w:spacing w:after="0"/>
        <w:ind w:left="0"/>
        <w:jc w:val="both"/>
      </w:pPr>
      <w:r>
        <w:rPr>
          <w:rFonts w:ascii="Times New Roman"/>
          <w:b w:val="false"/>
          <w:i w:val="false"/>
          <w:color w:val="000000"/>
          <w:sz w:val="28"/>
        </w:rPr>
        <w:t>
      5) в таблице 4115, строка 1 должна быть равна сумме чисел в строках с 2 по 14 по обеим графам.</w:t>
      </w:r>
    </w:p>
    <w:bookmarkEnd w:id="4003"/>
    <w:bookmarkStart w:name="z4572" w:id="4004"/>
    <w:p>
      <w:pPr>
        <w:spacing w:after="0"/>
        <w:ind w:left="0"/>
        <w:jc w:val="both"/>
      </w:pPr>
      <w:r>
        <w:rPr>
          <w:rFonts w:ascii="Times New Roman"/>
          <w:b w:val="false"/>
          <w:i w:val="false"/>
          <w:color w:val="000000"/>
          <w:sz w:val="28"/>
        </w:rPr>
        <w:t>
      46. Таблицы 4116,5111. Деятельность кабинета компьютерной и магнитно-резонансной томографии:</w:t>
      </w:r>
    </w:p>
    <w:bookmarkEnd w:id="4004"/>
    <w:bookmarkStart w:name="z4573" w:id="4005"/>
    <w:p>
      <w:pPr>
        <w:spacing w:after="0"/>
        <w:ind w:left="0"/>
        <w:jc w:val="both"/>
      </w:pPr>
      <w:r>
        <w:rPr>
          <w:rFonts w:ascii="Times New Roman"/>
          <w:b w:val="false"/>
          <w:i w:val="false"/>
          <w:color w:val="000000"/>
          <w:sz w:val="28"/>
        </w:rPr>
        <w:t>
      1) в графе А указывается наименование исследований;</w:t>
      </w:r>
    </w:p>
    <w:bookmarkEnd w:id="4005"/>
    <w:bookmarkStart w:name="z4574" w:id="4006"/>
    <w:p>
      <w:pPr>
        <w:spacing w:after="0"/>
        <w:ind w:left="0"/>
        <w:jc w:val="both"/>
      </w:pPr>
      <w:r>
        <w:rPr>
          <w:rFonts w:ascii="Times New Roman"/>
          <w:b w:val="false"/>
          <w:i w:val="false"/>
          <w:color w:val="000000"/>
          <w:sz w:val="28"/>
        </w:rPr>
        <w:t>
      2) в графе Б указывается порядковый номер строк;</w:t>
      </w:r>
    </w:p>
    <w:bookmarkEnd w:id="4006"/>
    <w:bookmarkStart w:name="z4575" w:id="4007"/>
    <w:p>
      <w:pPr>
        <w:spacing w:after="0"/>
        <w:ind w:left="0"/>
        <w:jc w:val="both"/>
      </w:pPr>
      <w:r>
        <w:rPr>
          <w:rFonts w:ascii="Times New Roman"/>
          <w:b w:val="false"/>
          <w:i w:val="false"/>
          <w:color w:val="000000"/>
          <w:sz w:val="28"/>
        </w:rPr>
        <w:t>
      3) в графе 1 указывается число всех исследований компьютерной томографии;</w:t>
      </w:r>
    </w:p>
    <w:bookmarkEnd w:id="4007"/>
    <w:bookmarkStart w:name="z4576" w:id="4008"/>
    <w:p>
      <w:pPr>
        <w:spacing w:after="0"/>
        <w:ind w:left="0"/>
        <w:jc w:val="both"/>
      </w:pPr>
      <w:r>
        <w:rPr>
          <w:rFonts w:ascii="Times New Roman"/>
          <w:b w:val="false"/>
          <w:i w:val="false"/>
          <w:color w:val="000000"/>
          <w:sz w:val="28"/>
        </w:rPr>
        <w:t>
      4) в графе 2 указывается число всех исследований магнитно-резонансной томографии; указывается показывается число всех контрастных усилений компьютерной томографии;</w:t>
      </w:r>
    </w:p>
    <w:bookmarkEnd w:id="4008"/>
    <w:bookmarkStart w:name="z4577" w:id="4009"/>
    <w:p>
      <w:pPr>
        <w:spacing w:after="0"/>
        <w:ind w:left="0"/>
        <w:jc w:val="both"/>
      </w:pPr>
      <w:r>
        <w:rPr>
          <w:rFonts w:ascii="Times New Roman"/>
          <w:b w:val="false"/>
          <w:i w:val="false"/>
          <w:color w:val="000000"/>
          <w:sz w:val="28"/>
        </w:rPr>
        <w:t>
      5) в графе 4 указывается число всех контрастных усилений магнитно-резонансной томографии;</w:t>
      </w:r>
    </w:p>
    <w:bookmarkEnd w:id="4009"/>
    <w:bookmarkStart w:name="z4578" w:id="4010"/>
    <w:p>
      <w:pPr>
        <w:spacing w:after="0"/>
        <w:ind w:left="0"/>
        <w:jc w:val="both"/>
      </w:pPr>
      <w:r>
        <w:rPr>
          <w:rFonts w:ascii="Times New Roman"/>
          <w:b w:val="false"/>
          <w:i w:val="false"/>
          <w:color w:val="000000"/>
          <w:sz w:val="28"/>
        </w:rPr>
        <w:t>
      6) в графе 5 указывается число всех инвазивных процедур компьютерной томографии;</w:t>
      </w:r>
    </w:p>
    <w:bookmarkEnd w:id="4010"/>
    <w:bookmarkStart w:name="z4579" w:id="4011"/>
    <w:p>
      <w:pPr>
        <w:spacing w:after="0"/>
        <w:ind w:left="0"/>
        <w:jc w:val="both"/>
      </w:pPr>
      <w:r>
        <w:rPr>
          <w:rFonts w:ascii="Times New Roman"/>
          <w:b w:val="false"/>
          <w:i w:val="false"/>
          <w:color w:val="000000"/>
          <w:sz w:val="28"/>
        </w:rPr>
        <w:t>
      7) в графе 6 указывается число всех инвазивных процедур магнитно-резонансной томографии;</w:t>
      </w:r>
    </w:p>
    <w:bookmarkEnd w:id="4011"/>
    <w:bookmarkStart w:name="z4580" w:id="4012"/>
    <w:p>
      <w:pPr>
        <w:spacing w:after="0"/>
        <w:ind w:left="0"/>
        <w:jc w:val="both"/>
      </w:pPr>
      <w:r>
        <w:rPr>
          <w:rFonts w:ascii="Times New Roman"/>
          <w:b w:val="false"/>
          <w:i w:val="false"/>
          <w:color w:val="000000"/>
          <w:sz w:val="28"/>
        </w:rPr>
        <w:t>
      8) число строки 1 по всем графам должна равняться сумме чисел строки 2+7.</w:t>
      </w:r>
    </w:p>
    <w:bookmarkEnd w:id="4012"/>
    <w:bookmarkStart w:name="z4581" w:id="4013"/>
    <w:p>
      <w:pPr>
        <w:spacing w:after="0"/>
        <w:ind w:left="0"/>
        <w:jc w:val="both"/>
      </w:pPr>
      <w:r>
        <w:rPr>
          <w:rFonts w:ascii="Times New Roman"/>
          <w:b w:val="false"/>
          <w:i w:val="false"/>
          <w:color w:val="000000"/>
          <w:sz w:val="28"/>
        </w:rPr>
        <w:t>
      47. Таблицы 4203,5112. Деятельность лабораторий радиоизотопной диагностики:</w:t>
      </w:r>
    </w:p>
    <w:bookmarkEnd w:id="4013"/>
    <w:bookmarkStart w:name="z4582" w:id="4014"/>
    <w:p>
      <w:pPr>
        <w:spacing w:after="0"/>
        <w:ind w:left="0"/>
        <w:jc w:val="both"/>
      </w:pPr>
      <w:r>
        <w:rPr>
          <w:rFonts w:ascii="Times New Roman"/>
          <w:b w:val="false"/>
          <w:i w:val="false"/>
          <w:color w:val="000000"/>
          <w:sz w:val="28"/>
        </w:rPr>
        <w:t>
      1) в графе 1 указывается общее количество сделаных радиодиагностических исследований, включая как ин виво, так и ин витро исследований больного;</w:t>
      </w:r>
    </w:p>
    <w:bookmarkEnd w:id="4014"/>
    <w:bookmarkStart w:name="z4583" w:id="4015"/>
    <w:p>
      <w:pPr>
        <w:spacing w:after="0"/>
        <w:ind w:left="0"/>
        <w:jc w:val="both"/>
      </w:pPr>
      <w:r>
        <w:rPr>
          <w:rFonts w:ascii="Times New Roman"/>
          <w:b w:val="false"/>
          <w:i w:val="false"/>
          <w:color w:val="000000"/>
          <w:sz w:val="28"/>
        </w:rPr>
        <w:t>
      2) в графе 2 указывается в том числе указывается количество сканирований (выполненных на различных видах сканерах) и сцинтиграфий (выполненных на гамма-камерах типа ГСГ);</w:t>
      </w:r>
    </w:p>
    <w:bookmarkEnd w:id="4015"/>
    <w:bookmarkStart w:name="z4584" w:id="4016"/>
    <w:p>
      <w:pPr>
        <w:spacing w:after="0"/>
        <w:ind w:left="0"/>
        <w:jc w:val="both"/>
      </w:pPr>
      <w:r>
        <w:rPr>
          <w:rFonts w:ascii="Times New Roman"/>
          <w:b w:val="false"/>
          <w:i w:val="false"/>
          <w:color w:val="000000"/>
          <w:sz w:val="28"/>
        </w:rPr>
        <w:t>
      3) в графе 3 указывается количество как динамических, так и статистических функциональных исследований (выполненных на многоканальных и одноканальных диагностических установках, дозкалибраторах).</w:t>
      </w:r>
    </w:p>
    <w:bookmarkEnd w:id="4016"/>
    <w:bookmarkStart w:name="z4585" w:id="4017"/>
    <w:p>
      <w:pPr>
        <w:spacing w:after="0"/>
        <w:ind w:left="0"/>
        <w:jc w:val="both"/>
      </w:pPr>
      <w:r>
        <w:rPr>
          <w:rFonts w:ascii="Times New Roman"/>
          <w:b w:val="false"/>
          <w:i w:val="false"/>
          <w:color w:val="000000"/>
          <w:sz w:val="28"/>
        </w:rPr>
        <w:t>
      48. Таблицы 4204,5113. Деятельность эндоскопических отделений (кабинетов):</w:t>
      </w:r>
    </w:p>
    <w:bookmarkEnd w:id="4017"/>
    <w:bookmarkStart w:name="z4586" w:id="4018"/>
    <w:p>
      <w:pPr>
        <w:spacing w:after="0"/>
        <w:ind w:left="0"/>
        <w:jc w:val="both"/>
      </w:pPr>
      <w:r>
        <w:rPr>
          <w:rFonts w:ascii="Times New Roman"/>
          <w:b w:val="false"/>
          <w:i w:val="false"/>
          <w:color w:val="000000"/>
          <w:sz w:val="28"/>
        </w:rPr>
        <w:t>
      1) в графе 1 указывается число всех эндоскопических исследований;</w:t>
      </w:r>
    </w:p>
    <w:bookmarkEnd w:id="4018"/>
    <w:bookmarkStart w:name="z4587" w:id="4019"/>
    <w:p>
      <w:pPr>
        <w:spacing w:after="0"/>
        <w:ind w:left="0"/>
        <w:jc w:val="both"/>
      </w:pPr>
      <w:r>
        <w:rPr>
          <w:rFonts w:ascii="Times New Roman"/>
          <w:b w:val="false"/>
          <w:i w:val="false"/>
          <w:color w:val="000000"/>
          <w:sz w:val="28"/>
        </w:rPr>
        <w:t>
      2) в графе 2 из графы 1 указывается число эзофагогастродуоденографий;</w:t>
      </w:r>
    </w:p>
    <w:bookmarkEnd w:id="4019"/>
    <w:bookmarkStart w:name="z4588" w:id="4020"/>
    <w:p>
      <w:pPr>
        <w:spacing w:after="0"/>
        <w:ind w:left="0"/>
        <w:jc w:val="both"/>
      </w:pPr>
      <w:r>
        <w:rPr>
          <w:rFonts w:ascii="Times New Roman"/>
          <w:b w:val="false"/>
          <w:i w:val="false"/>
          <w:color w:val="000000"/>
          <w:sz w:val="28"/>
        </w:rPr>
        <w:t>
      3) в графе 3 из графы 1 указывается число колоноскопий;</w:t>
      </w:r>
    </w:p>
    <w:bookmarkEnd w:id="4020"/>
    <w:bookmarkStart w:name="z4589" w:id="4021"/>
    <w:p>
      <w:pPr>
        <w:spacing w:after="0"/>
        <w:ind w:left="0"/>
        <w:jc w:val="both"/>
      </w:pPr>
      <w:r>
        <w:rPr>
          <w:rFonts w:ascii="Times New Roman"/>
          <w:b w:val="false"/>
          <w:i w:val="false"/>
          <w:color w:val="000000"/>
          <w:sz w:val="28"/>
        </w:rPr>
        <w:t>
      4) в графе 4 из графы 1 указывается число бронхоскопий;</w:t>
      </w:r>
    </w:p>
    <w:bookmarkEnd w:id="4021"/>
    <w:bookmarkStart w:name="z4590" w:id="4022"/>
    <w:p>
      <w:pPr>
        <w:spacing w:after="0"/>
        <w:ind w:left="0"/>
        <w:jc w:val="both"/>
      </w:pPr>
      <w:r>
        <w:rPr>
          <w:rFonts w:ascii="Times New Roman"/>
          <w:b w:val="false"/>
          <w:i w:val="false"/>
          <w:color w:val="000000"/>
          <w:sz w:val="28"/>
        </w:rPr>
        <w:t>
      5) в графе 5 из графы 1 указывается число ректороманоскопий;</w:t>
      </w:r>
    </w:p>
    <w:bookmarkEnd w:id="4022"/>
    <w:bookmarkStart w:name="z4591" w:id="4023"/>
    <w:p>
      <w:pPr>
        <w:spacing w:after="0"/>
        <w:ind w:left="0"/>
        <w:jc w:val="both"/>
      </w:pPr>
      <w:r>
        <w:rPr>
          <w:rFonts w:ascii="Times New Roman"/>
          <w:b w:val="false"/>
          <w:i w:val="false"/>
          <w:color w:val="000000"/>
          <w:sz w:val="28"/>
        </w:rPr>
        <w:t>
      6) в графе 6 из графы 1 указывается число фиброларингоскопий;</w:t>
      </w:r>
    </w:p>
    <w:bookmarkEnd w:id="4023"/>
    <w:bookmarkStart w:name="z4592" w:id="4024"/>
    <w:p>
      <w:pPr>
        <w:spacing w:after="0"/>
        <w:ind w:left="0"/>
        <w:jc w:val="both"/>
      </w:pPr>
      <w:r>
        <w:rPr>
          <w:rFonts w:ascii="Times New Roman"/>
          <w:b w:val="false"/>
          <w:i w:val="false"/>
          <w:color w:val="000000"/>
          <w:sz w:val="28"/>
        </w:rPr>
        <w:t>
      7) в графе 7 из графы 1 указывается число ретроградных панкрехолангиографий;</w:t>
      </w:r>
    </w:p>
    <w:bookmarkEnd w:id="4024"/>
    <w:bookmarkStart w:name="z4593" w:id="4025"/>
    <w:p>
      <w:pPr>
        <w:spacing w:after="0"/>
        <w:ind w:left="0"/>
        <w:jc w:val="both"/>
      </w:pPr>
      <w:r>
        <w:rPr>
          <w:rFonts w:ascii="Times New Roman"/>
          <w:b w:val="false"/>
          <w:i w:val="false"/>
          <w:color w:val="000000"/>
          <w:sz w:val="28"/>
        </w:rPr>
        <w:t>
      8) в графе 8 из графы 1 указывается число прочие эндоскопические исследования;</w:t>
      </w:r>
    </w:p>
    <w:bookmarkEnd w:id="4025"/>
    <w:bookmarkStart w:name="z4594" w:id="4026"/>
    <w:p>
      <w:pPr>
        <w:spacing w:after="0"/>
        <w:ind w:left="0"/>
        <w:jc w:val="both"/>
      </w:pPr>
      <w:r>
        <w:rPr>
          <w:rFonts w:ascii="Times New Roman"/>
          <w:b w:val="false"/>
          <w:i w:val="false"/>
          <w:color w:val="000000"/>
          <w:sz w:val="28"/>
        </w:rPr>
        <w:t>
      9) графа 1 равна сумме чисел в графах 2-8 по всем строкам.</w:t>
      </w:r>
    </w:p>
    <w:bookmarkEnd w:id="4026"/>
    <w:bookmarkStart w:name="z4595" w:id="4027"/>
    <w:p>
      <w:pPr>
        <w:spacing w:after="0"/>
        <w:ind w:left="0"/>
        <w:jc w:val="both"/>
      </w:pPr>
      <w:r>
        <w:rPr>
          <w:rFonts w:ascii="Times New Roman"/>
          <w:b w:val="false"/>
          <w:i w:val="false"/>
          <w:color w:val="000000"/>
          <w:sz w:val="28"/>
        </w:rPr>
        <w:t>
      49. Таблицы 4300,5114. Деятельность лабораторий:</w:t>
      </w:r>
    </w:p>
    <w:bookmarkEnd w:id="4027"/>
    <w:bookmarkStart w:name="z4596" w:id="4028"/>
    <w:p>
      <w:pPr>
        <w:spacing w:after="0"/>
        <w:ind w:left="0"/>
        <w:jc w:val="both"/>
      </w:pPr>
      <w:r>
        <w:rPr>
          <w:rFonts w:ascii="Times New Roman"/>
          <w:b w:val="false"/>
          <w:i w:val="false"/>
          <w:color w:val="000000"/>
          <w:sz w:val="28"/>
        </w:rPr>
        <w:t>
      1) в графе А указывается наименование показателя;</w:t>
      </w:r>
    </w:p>
    <w:bookmarkEnd w:id="4028"/>
    <w:bookmarkStart w:name="z4597" w:id="4029"/>
    <w:p>
      <w:pPr>
        <w:spacing w:after="0"/>
        <w:ind w:left="0"/>
        <w:jc w:val="both"/>
      </w:pPr>
      <w:r>
        <w:rPr>
          <w:rFonts w:ascii="Times New Roman"/>
          <w:b w:val="false"/>
          <w:i w:val="false"/>
          <w:color w:val="000000"/>
          <w:sz w:val="28"/>
        </w:rPr>
        <w:t>
      2) в графе Б указывается порядковый номер строк;</w:t>
      </w:r>
    </w:p>
    <w:bookmarkEnd w:id="4029"/>
    <w:bookmarkStart w:name="z4598" w:id="4030"/>
    <w:p>
      <w:pPr>
        <w:spacing w:after="0"/>
        <w:ind w:left="0"/>
        <w:jc w:val="both"/>
      </w:pPr>
      <w:r>
        <w:rPr>
          <w:rFonts w:ascii="Times New Roman"/>
          <w:b w:val="false"/>
          <w:i w:val="false"/>
          <w:color w:val="000000"/>
          <w:sz w:val="28"/>
        </w:rPr>
        <w:t>
      3) в графе 1 указывается число всех проведенных анализов;</w:t>
      </w:r>
    </w:p>
    <w:bookmarkEnd w:id="4030"/>
    <w:bookmarkStart w:name="z4599" w:id="4031"/>
    <w:p>
      <w:pPr>
        <w:spacing w:after="0"/>
        <w:ind w:left="0"/>
        <w:jc w:val="both"/>
      </w:pPr>
      <w:r>
        <w:rPr>
          <w:rFonts w:ascii="Times New Roman"/>
          <w:b w:val="false"/>
          <w:i w:val="false"/>
          <w:color w:val="000000"/>
          <w:sz w:val="28"/>
        </w:rPr>
        <w:t>
      4) в графе 2 из 1 графы указывается число гематологических анализов;</w:t>
      </w:r>
    </w:p>
    <w:bookmarkEnd w:id="4031"/>
    <w:bookmarkStart w:name="z4600" w:id="4032"/>
    <w:p>
      <w:pPr>
        <w:spacing w:after="0"/>
        <w:ind w:left="0"/>
        <w:jc w:val="both"/>
      </w:pPr>
      <w:r>
        <w:rPr>
          <w:rFonts w:ascii="Times New Roman"/>
          <w:b w:val="false"/>
          <w:i w:val="false"/>
          <w:color w:val="000000"/>
          <w:sz w:val="28"/>
        </w:rPr>
        <w:t>
      5) в графе 3 из 1 графы указывается число цитологических анализов;</w:t>
      </w:r>
    </w:p>
    <w:bookmarkEnd w:id="4032"/>
    <w:bookmarkStart w:name="z4601" w:id="4033"/>
    <w:p>
      <w:pPr>
        <w:spacing w:after="0"/>
        <w:ind w:left="0"/>
        <w:jc w:val="both"/>
      </w:pPr>
      <w:r>
        <w:rPr>
          <w:rFonts w:ascii="Times New Roman"/>
          <w:b w:val="false"/>
          <w:i w:val="false"/>
          <w:color w:val="000000"/>
          <w:sz w:val="28"/>
        </w:rPr>
        <w:t>
      6) в графе 4 из 1 графы указывается число биохимических анализов;</w:t>
      </w:r>
    </w:p>
    <w:bookmarkEnd w:id="4033"/>
    <w:bookmarkStart w:name="z4602" w:id="4034"/>
    <w:p>
      <w:pPr>
        <w:spacing w:after="0"/>
        <w:ind w:left="0"/>
        <w:jc w:val="both"/>
      </w:pPr>
      <w:r>
        <w:rPr>
          <w:rFonts w:ascii="Times New Roman"/>
          <w:b w:val="false"/>
          <w:i w:val="false"/>
          <w:color w:val="000000"/>
          <w:sz w:val="28"/>
        </w:rPr>
        <w:t>
      7) в графе 5 из 1 графы указывается число микробиологических анализов;</w:t>
      </w:r>
    </w:p>
    <w:bookmarkEnd w:id="4034"/>
    <w:bookmarkStart w:name="z4603" w:id="4035"/>
    <w:p>
      <w:pPr>
        <w:spacing w:after="0"/>
        <w:ind w:left="0"/>
        <w:jc w:val="both"/>
      </w:pPr>
      <w:r>
        <w:rPr>
          <w:rFonts w:ascii="Times New Roman"/>
          <w:b w:val="false"/>
          <w:i w:val="false"/>
          <w:color w:val="000000"/>
          <w:sz w:val="28"/>
        </w:rPr>
        <w:t>
      8) в графе 6 из 1 графы указывается число иммунологических анализов;</w:t>
      </w:r>
    </w:p>
    <w:bookmarkEnd w:id="4035"/>
    <w:bookmarkStart w:name="z4604" w:id="4036"/>
    <w:p>
      <w:pPr>
        <w:spacing w:after="0"/>
        <w:ind w:left="0"/>
        <w:jc w:val="both"/>
      </w:pPr>
      <w:r>
        <w:rPr>
          <w:rFonts w:ascii="Times New Roman"/>
          <w:b w:val="false"/>
          <w:i w:val="false"/>
          <w:color w:val="000000"/>
          <w:sz w:val="28"/>
        </w:rPr>
        <w:t>
      9) в графе 7 из 1 графы указывается число медикогенетических анализов;</w:t>
      </w:r>
    </w:p>
    <w:bookmarkEnd w:id="4036"/>
    <w:bookmarkStart w:name="z4605" w:id="4037"/>
    <w:p>
      <w:pPr>
        <w:spacing w:after="0"/>
        <w:ind w:left="0"/>
        <w:jc w:val="both"/>
      </w:pPr>
      <w:r>
        <w:rPr>
          <w:rFonts w:ascii="Times New Roman"/>
          <w:b w:val="false"/>
          <w:i w:val="false"/>
          <w:color w:val="000000"/>
          <w:sz w:val="28"/>
        </w:rPr>
        <w:t>
      10) в графе 8 из 1 графы указывается число общеклинических анализов;</w:t>
      </w:r>
    </w:p>
    <w:bookmarkEnd w:id="4037"/>
    <w:bookmarkStart w:name="z4606" w:id="4038"/>
    <w:p>
      <w:pPr>
        <w:spacing w:after="0"/>
        <w:ind w:left="0"/>
        <w:jc w:val="both"/>
      </w:pPr>
      <w:r>
        <w:rPr>
          <w:rFonts w:ascii="Times New Roman"/>
          <w:b w:val="false"/>
          <w:i w:val="false"/>
          <w:color w:val="000000"/>
          <w:sz w:val="28"/>
        </w:rPr>
        <w:t>
      11) графа 1 равна сумме граф с 2 по 8 по всем строкам;</w:t>
      </w:r>
    </w:p>
    <w:bookmarkEnd w:id="4038"/>
    <w:bookmarkStart w:name="z4607" w:id="4039"/>
    <w:p>
      <w:pPr>
        <w:spacing w:after="0"/>
        <w:ind w:left="0"/>
        <w:jc w:val="both"/>
      </w:pPr>
      <w:r>
        <w:rPr>
          <w:rFonts w:ascii="Times New Roman"/>
          <w:b w:val="false"/>
          <w:i w:val="false"/>
          <w:color w:val="000000"/>
          <w:sz w:val="28"/>
        </w:rPr>
        <w:t>
      12) графа 5 таблицы 4300 должна быть больше или равна графам 8 плюс 9 таблицы 4302;</w:t>
      </w:r>
    </w:p>
    <w:bookmarkEnd w:id="4039"/>
    <w:bookmarkStart w:name="z4608" w:id="4040"/>
    <w:p>
      <w:pPr>
        <w:spacing w:after="0"/>
        <w:ind w:left="0"/>
        <w:jc w:val="both"/>
      </w:pPr>
      <w:r>
        <w:rPr>
          <w:rFonts w:ascii="Times New Roman"/>
          <w:b w:val="false"/>
          <w:i w:val="false"/>
          <w:color w:val="000000"/>
          <w:sz w:val="28"/>
        </w:rPr>
        <w:t>
      13) графа 6 таблицы 4300 больше или равна графам 10-13 таблицы 4302.</w:t>
      </w:r>
    </w:p>
    <w:bookmarkEnd w:id="4040"/>
    <w:bookmarkStart w:name="z4609" w:id="4041"/>
    <w:p>
      <w:pPr>
        <w:spacing w:after="0"/>
        <w:ind w:left="0"/>
        <w:jc w:val="both"/>
      </w:pPr>
      <w:r>
        <w:rPr>
          <w:rFonts w:ascii="Times New Roman"/>
          <w:b w:val="false"/>
          <w:i w:val="false"/>
          <w:color w:val="000000"/>
          <w:sz w:val="28"/>
        </w:rPr>
        <w:t>
      50. Таблицы 4302,5115:</w:t>
      </w:r>
    </w:p>
    <w:bookmarkEnd w:id="4041"/>
    <w:bookmarkStart w:name="z4610" w:id="4042"/>
    <w:p>
      <w:pPr>
        <w:spacing w:after="0"/>
        <w:ind w:left="0"/>
        <w:jc w:val="both"/>
      </w:pPr>
      <w:r>
        <w:rPr>
          <w:rFonts w:ascii="Times New Roman"/>
          <w:b w:val="false"/>
          <w:i w:val="false"/>
          <w:color w:val="000000"/>
          <w:sz w:val="28"/>
        </w:rPr>
        <w:t>
      1) в графе 2 указывается из числа биохимических анализов (из 4 графы) таблицы 4300 анализы на гормоны;</w:t>
      </w:r>
    </w:p>
    <w:bookmarkEnd w:id="4042"/>
    <w:bookmarkStart w:name="z4611" w:id="4043"/>
    <w:p>
      <w:pPr>
        <w:spacing w:after="0"/>
        <w:ind w:left="0"/>
        <w:jc w:val="both"/>
      </w:pPr>
      <w:r>
        <w:rPr>
          <w:rFonts w:ascii="Times New Roman"/>
          <w:b w:val="false"/>
          <w:i w:val="false"/>
          <w:color w:val="000000"/>
          <w:sz w:val="28"/>
        </w:rPr>
        <w:t>
      2) в графе 3 указывается из числа биохимических анализов (из 4 графы) таблицы 4300 анализы на онкомаркеры;</w:t>
      </w:r>
    </w:p>
    <w:bookmarkEnd w:id="4043"/>
    <w:bookmarkStart w:name="z4612" w:id="4044"/>
    <w:p>
      <w:pPr>
        <w:spacing w:after="0"/>
        <w:ind w:left="0"/>
        <w:jc w:val="both"/>
      </w:pPr>
      <w:r>
        <w:rPr>
          <w:rFonts w:ascii="Times New Roman"/>
          <w:b w:val="false"/>
          <w:i w:val="false"/>
          <w:color w:val="000000"/>
          <w:sz w:val="28"/>
        </w:rPr>
        <w:t>
      3) в графе 4 указывается из числа биохимических анализов (из 4 графы) таблицы 4300 анализы на ферменты;</w:t>
      </w:r>
    </w:p>
    <w:bookmarkEnd w:id="4044"/>
    <w:bookmarkStart w:name="z4613" w:id="4045"/>
    <w:p>
      <w:pPr>
        <w:spacing w:after="0"/>
        <w:ind w:left="0"/>
        <w:jc w:val="both"/>
      </w:pPr>
      <w:r>
        <w:rPr>
          <w:rFonts w:ascii="Times New Roman"/>
          <w:b w:val="false"/>
          <w:i w:val="false"/>
          <w:color w:val="000000"/>
          <w:sz w:val="28"/>
        </w:rPr>
        <w:t>
      4) в графе 5 указывается из числа биохимических анализов (из 4 графы) таблицы 4300 показатели свертывающей и противосвертывающей системы;</w:t>
      </w:r>
    </w:p>
    <w:bookmarkEnd w:id="4045"/>
    <w:bookmarkStart w:name="z4614" w:id="4046"/>
    <w:p>
      <w:pPr>
        <w:spacing w:after="0"/>
        <w:ind w:left="0"/>
        <w:jc w:val="both"/>
      </w:pPr>
      <w:r>
        <w:rPr>
          <w:rFonts w:ascii="Times New Roman"/>
          <w:b w:val="false"/>
          <w:i w:val="false"/>
          <w:color w:val="000000"/>
          <w:sz w:val="28"/>
        </w:rPr>
        <w:t>
      5) в графе 6 указывается из числа биохимических анализов (из 4 графы) таблицы число водосолевого обмена;</w:t>
      </w:r>
    </w:p>
    <w:bookmarkEnd w:id="4046"/>
    <w:bookmarkStart w:name="z4615" w:id="4047"/>
    <w:p>
      <w:pPr>
        <w:spacing w:after="0"/>
        <w:ind w:left="0"/>
        <w:jc w:val="both"/>
      </w:pPr>
      <w:r>
        <w:rPr>
          <w:rFonts w:ascii="Times New Roman"/>
          <w:b w:val="false"/>
          <w:i w:val="false"/>
          <w:color w:val="000000"/>
          <w:sz w:val="28"/>
        </w:rPr>
        <w:t>
      6) в графе 7 указывается из числа биохимических анализов (из 4 графы) таблицы число газо и кислотно -основного обмена;</w:t>
      </w:r>
    </w:p>
    <w:bookmarkEnd w:id="4047"/>
    <w:bookmarkStart w:name="z4616" w:id="4048"/>
    <w:p>
      <w:pPr>
        <w:spacing w:after="0"/>
        <w:ind w:left="0"/>
        <w:jc w:val="both"/>
      </w:pPr>
      <w:r>
        <w:rPr>
          <w:rFonts w:ascii="Times New Roman"/>
          <w:b w:val="false"/>
          <w:i w:val="false"/>
          <w:color w:val="000000"/>
          <w:sz w:val="28"/>
        </w:rPr>
        <w:t>
      7) в графе 8 из микробиологических анализов (из таблицы 4300, графа 6) указываются бактериологические исследования материала на бацилловыделение туберкулеза: бактериоскопия;</w:t>
      </w:r>
    </w:p>
    <w:bookmarkEnd w:id="4048"/>
    <w:bookmarkStart w:name="z4617" w:id="4049"/>
    <w:p>
      <w:pPr>
        <w:spacing w:after="0"/>
        <w:ind w:left="0"/>
        <w:jc w:val="both"/>
      </w:pPr>
      <w:r>
        <w:rPr>
          <w:rFonts w:ascii="Times New Roman"/>
          <w:b w:val="false"/>
          <w:i w:val="false"/>
          <w:color w:val="000000"/>
          <w:sz w:val="28"/>
        </w:rPr>
        <w:t>
      8) в графе 9 из микробиологических анализов (из таблицы 4300, графа 5) указывается бактериологические исследования материала на бацилловыделение туберкулеза: на посевы;</w:t>
      </w:r>
    </w:p>
    <w:bookmarkEnd w:id="4049"/>
    <w:bookmarkStart w:name="z4618" w:id="4050"/>
    <w:p>
      <w:pPr>
        <w:spacing w:after="0"/>
        <w:ind w:left="0"/>
        <w:jc w:val="both"/>
      </w:pPr>
      <w:r>
        <w:rPr>
          <w:rFonts w:ascii="Times New Roman"/>
          <w:b w:val="false"/>
          <w:i w:val="false"/>
          <w:color w:val="000000"/>
          <w:sz w:val="28"/>
        </w:rPr>
        <w:t>
      9) в графе 10 из иммунологических анализов (из таблицы 4300, графа 6) указывается комплекс серологических реакций (включая микрореакции);</w:t>
      </w:r>
    </w:p>
    <w:bookmarkEnd w:id="4050"/>
    <w:bookmarkStart w:name="z4619" w:id="4051"/>
    <w:p>
      <w:pPr>
        <w:spacing w:after="0"/>
        <w:ind w:left="0"/>
        <w:jc w:val="both"/>
      </w:pPr>
      <w:r>
        <w:rPr>
          <w:rFonts w:ascii="Times New Roman"/>
          <w:b w:val="false"/>
          <w:i w:val="false"/>
          <w:color w:val="000000"/>
          <w:sz w:val="28"/>
        </w:rPr>
        <w:t>
      10) в графе 11 из иммунологических анализов (из таблицы 4300, графа 6) указывается число специфических реакций для серо и ликвородиагностики сифилиса;</w:t>
      </w:r>
    </w:p>
    <w:bookmarkEnd w:id="4051"/>
    <w:bookmarkStart w:name="z4620" w:id="4052"/>
    <w:p>
      <w:pPr>
        <w:spacing w:after="0"/>
        <w:ind w:left="0"/>
        <w:jc w:val="both"/>
      </w:pPr>
      <w:r>
        <w:rPr>
          <w:rFonts w:ascii="Times New Roman"/>
          <w:b w:val="false"/>
          <w:i w:val="false"/>
          <w:color w:val="000000"/>
          <w:sz w:val="28"/>
        </w:rPr>
        <w:t>
      11) в графе 12 из иммунологических анализов (из таблицы 4300, графа 6) указывается число идентификации лимфоцитов;</w:t>
      </w:r>
    </w:p>
    <w:bookmarkEnd w:id="4052"/>
    <w:bookmarkStart w:name="z4621" w:id="4053"/>
    <w:p>
      <w:pPr>
        <w:spacing w:after="0"/>
        <w:ind w:left="0"/>
        <w:jc w:val="both"/>
      </w:pPr>
      <w:r>
        <w:rPr>
          <w:rFonts w:ascii="Times New Roman"/>
          <w:b w:val="false"/>
          <w:i w:val="false"/>
          <w:color w:val="000000"/>
          <w:sz w:val="28"/>
        </w:rPr>
        <w:t>
      12) в графе 13 из иммунологических анализов (из таблицы 4300, графа 6) указывается показатели противоопухолевого иммунитета;</w:t>
      </w:r>
    </w:p>
    <w:bookmarkEnd w:id="4053"/>
    <w:bookmarkStart w:name="z4622" w:id="4054"/>
    <w:p>
      <w:pPr>
        <w:spacing w:after="0"/>
        <w:ind w:left="0"/>
        <w:jc w:val="both"/>
      </w:pPr>
      <w:r>
        <w:rPr>
          <w:rFonts w:ascii="Times New Roman"/>
          <w:b w:val="false"/>
          <w:i w:val="false"/>
          <w:color w:val="000000"/>
          <w:sz w:val="28"/>
        </w:rPr>
        <w:t>
      13) в графе 14 указывается пренатальный скрининг ( из таблицы 4300 графы 7)</w:t>
      </w:r>
    </w:p>
    <w:bookmarkEnd w:id="4054"/>
    <w:bookmarkStart w:name="z4623" w:id="4055"/>
    <w:p>
      <w:pPr>
        <w:spacing w:after="0"/>
        <w:ind w:left="0"/>
        <w:jc w:val="both"/>
      </w:pPr>
      <w:r>
        <w:rPr>
          <w:rFonts w:ascii="Times New Roman"/>
          <w:b w:val="false"/>
          <w:i w:val="false"/>
          <w:color w:val="000000"/>
          <w:sz w:val="28"/>
        </w:rPr>
        <w:t>
      14) в графе 15 указывается неонатальный скрининг (из таблицы 4300 графы 7)</w:t>
      </w:r>
    </w:p>
    <w:bookmarkEnd w:id="4055"/>
    <w:bookmarkStart w:name="z4624" w:id="4056"/>
    <w:p>
      <w:pPr>
        <w:spacing w:after="0"/>
        <w:ind w:left="0"/>
        <w:jc w:val="both"/>
      </w:pPr>
      <w:r>
        <w:rPr>
          <w:rFonts w:ascii="Times New Roman"/>
          <w:b w:val="false"/>
          <w:i w:val="false"/>
          <w:color w:val="000000"/>
          <w:sz w:val="28"/>
        </w:rPr>
        <w:t>
      15) в графе 16 указывается паразитологические (из таблицы 4300 графы 8)</w:t>
      </w:r>
    </w:p>
    <w:bookmarkEnd w:id="4056"/>
    <w:bookmarkStart w:name="z4625" w:id="4057"/>
    <w:p>
      <w:pPr>
        <w:spacing w:after="0"/>
        <w:ind w:left="0"/>
        <w:jc w:val="both"/>
      </w:pPr>
      <w:r>
        <w:rPr>
          <w:rFonts w:ascii="Times New Roman"/>
          <w:b w:val="false"/>
          <w:i w:val="false"/>
          <w:color w:val="000000"/>
          <w:sz w:val="28"/>
        </w:rPr>
        <w:t>
      51. Таблицы 4401,5115. Деятельность кабинета функциональной диагностики:</w:t>
      </w:r>
    </w:p>
    <w:bookmarkEnd w:id="4057"/>
    <w:bookmarkStart w:name="z4626" w:id="4058"/>
    <w:p>
      <w:pPr>
        <w:spacing w:after="0"/>
        <w:ind w:left="0"/>
        <w:jc w:val="both"/>
      </w:pPr>
      <w:r>
        <w:rPr>
          <w:rFonts w:ascii="Times New Roman"/>
          <w:b w:val="false"/>
          <w:i w:val="false"/>
          <w:color w:val="000000"/>
          <w:sz w:val="28"/>
        </w:rPr>
        <w:t>
      1) в графе 1 указывается общее число обследованных лиц кабинета функциональной диагностики, а также электрокардиографического кабинета, если в учреждении имеется только ЭКГ-кабинет;</w:t>
      </w:r>
    </w:p>
    <w:bookmarkEnd w:id="4058"/>
    <w:bookmarkStart w:name="z4627" w:id="4059"/>
    <w:p>
      <w:pPr>
        <w:spacing w:after="0"/>
        <w:ind w:left="0"/>
        <w:jc w:val="both"/>
      </w:pPr>
      <w:r>
        <w:rPr>
          <w:rFonts w:ascii="Times New Roman"/>
          <w:b w:val="false"/>
          <w:i w:val="false"/>
          <w:color w:val="000000"/>
          <w:sz w:val="28"/>
        </w:rPr>
        <w:t>
      2) в графе 2 в том числе указывается число обследованных лиц в поликлинике и на дому;</w:t>
      </w:r>
    </w:p>
    <w:bookmarkEnd w:id="4059"/>
    <w:bookmarkStart w:name="z4628" w:id="4060"/>
    <w:p>
      <w:pPr>
        <w:spacing w:after="0"/>
        <w:ind w:left="0"/>
        <w:jc w:val="both"/>
      </w:pPr>
      <w:r>
        <w:rPr>
          <w:rFonts w:ascii="Times New Roman"/>
          <w:b w:val="false"/>
          <w:i w:val="false"/>
          <w:color w:val="000000"/>
          <w:sz w:val="28"/>
        </w:rPr>
        <w:t>
      3) в графе 3 указывается из общего числа обследованных – детей до 14 лет;</w:t>
      </w:r>
    </w:p>
    <w:bookmarkEnd w:id="4060"/>
    <w:bookmarkStart w:name="z4629" w:id="4061"/>
    <w:p>
      <w:pPr>
        <w:spacing w:after="0"/>
        <w:ind w:left="0"/>
        <w:jc w:val="both"/>
      </w:pPr>
      <w:r>
        <w:rPr>
          <w:rFonts w:ascii="Times New Roman"/>
          <w:b w:val="false"/>
          <w:i w:val="false"/>
          <w:color w:val="000000"/>
          <w:sz w:val="28"/>
        </w:rPr>
        <w:t>
      4) в графе 4 указывается в том числе число обследованных лиц в поликлинике и на дому;</w:t>
      </w:r>
    </w:p>
    <w:bookmarkEnd w:id="4061"/>
    <w:bookmarkStart w:name="z4630" w:id="4062"/>
    <w:p>
      <w:pPr>
        <w:spacing w:after="0"/>
        <w:ind w:left="0"/>
        <w:jc w:val="both"/>
      </w:pPr>
      <w:r>
        <w:rPr>
          <w:rFonts w:ascii="Times New Roman"/>
          <w:b w:val="false"/>
          <w:i w:val="false"/>
          <w:color w:val="000000"/>
          <w:sz w:val="28"/>
        </w:rPr>
        <w:t>
      5) в графе 5 указывается число сделанных исследований – всего;</w:t>
      </w:r>
    </w:p>
    <w:bookmarkEnd w:id="4062"/>
    <w:bookmarkStart w:name="z4631" w:id="4063"/>
    <w:p>
      <w:pPr>
        <w:spacing w:after="0"/>
        <w:ind w:left="0"/>
        <w:jc w:val="both"/>
      </w:pPr>
      <w:r>
        <w:rPr>
          <w:rFonts w:ascii="Times New Roman"/>
          <w:b w:val="false"/>
          <w:i w:val="false"/>
          <w:color w:val="000000"/>
          <w:sz w:val="28"/>
        </w:rPr>
        <w:t>
      6) в графе 6 указывается в том числе – амбулаторным больным – в поликлинике;</w:t>
      </w:r>
    </w:p>
    <w:bookmarkEnd w:id="4063"/>
    <w:bookmarkStart w:name="z4632" w:id="4064"/>
    <w:p>
      <w:pPr>
        <w:spacing w:after="0"/>
        <w:ind w:left="0"/>
        <w:jc w:val="both"/>
      </w:pPr>
      <w:r>
        <w:rPr>
          <w:rFonts w:ascii="Times New Roman"/>
          <w:b w:val="false"/>
          <w:i w:val="false"/>
          <w:color w:val="000000"/>
          <w:sz w:val="28"/>
        </w:rPr>
        <w:t xml:space="preserve">
      7) в графе 7 указывается в том числе –на дому. </w:t>
      </w:r>
    </w:p>
    <w:bookmarkEnd w:id="4064"/>
    <w:bookmarkStart w:name="z4633" w:id="4065"/>
    <w:p>
      <w:pPr>
        <w:spacing w:after="0"/>
        <w:ind w:left="0"/>
        <w:jc w:val="both"/>
      </w:pPr>
      <w:r>
        <w:rPr>
          <w:rFonts w:ascii="Times New Roman"/>
          <w:b w:val="false"/>
          <w:i w:val="false"/>
          <w:color w:val="000000"/>
          <w:sz w:val="28"/>
        </w:rPr>
        <w:t>
      52. Таблица 4500. Деятельность патологоанатомического бюро (отделения):</w:t>
      </w:r>
    </w:p>
    <w:bookmarkEnd w:id="4065"/>
    <w:bookmarkStart w:name="z4634" w:id="4066"/>
    <w:p>
      <w:pPr>
        <w:spacing w:after="0"/>
        <w:ind w:left="0"/>
        <w:jc w:val="both"/>
      </w:pPr>
      <w:r>
        <w:rPr>
          <w:rFonts w:ascii="Times New Roman"/>
          <w:b w:val="false"/>
          <w:i w:val="false"/>
          <w:color w:val="000000"/>
          <w:sz w:val="28"/>
        </w:rPr>
        <w:t>
      1) в графе А указывается наименование исследований;</w:t>
      </w:r>
    </w:p>
    <w:bookmarkEnd w:id="4066"/>
    <w:bookmarkStart w:name="z4635" w:id="4067"/>
    <w:p>
      <w:pPr>
        <w:spacing w:after="0"/>
        <w:ind w:left="0"/>
        <w:jc w:val="both"/>
      </w:pPr>
      <w:r>
        <w:rPr>
          <w:rFonts w:ascii="Times New Roman"/>
          <w:b w:val="false"/>
          <w:i w:val="false"/>
          <w:color w:val="000000"/>
          <w:sz w:val="28"/>
        </w:rPr>
        <w:t>
      2) в графе Б указывается порядковый номер строк;</w:t>
      </w:r>
    </w:p>
    <w:bookmarkEnd w:id="4067"/>
    <w:bookmarkStart w:name="z4636" w:id="4068"/>
    <w:p>
      <w:pPr>
        <w:spacing w:after="0"/>
        <w:ind w:left="0"/>
        <w:jc w:val="both"/>
      </w:pPr>
      <w:r>
        <w:rPr>
          <w:rFonts w:ascii="Times New Roman"/>
          <w:b w:val="false"/>
          <w:i w:val="false"/>
          <w:color w:val="000000"/>
          <w:sz w:val="28"/>
        </w:rPr>
        <w:t>
      3) в графе 1 указывается общее число произведенных вскрытий;</w:t>
      </w:r>
    </w:p>
    <w:bookmarkEnd w:id="4068"/>
    <w:bookmarkStart w:name="z4637" w:id="4069"/>
    <w:p>
      <w:pPr>
        <w:spacing w:after="0"/>
        <w:ind w:left="0"/>
        <w:jc w:val="both"/>
      </w:pPr>
      <w:r>
        <w:rPr>
          <w:rFonts w:ascii="Times New Roman"/>
          <w:b w:val="false"/>
          <w:i w:val="false"/>
          <w:color w:val="000000"/>
          <w:sz w:val="28"/>
        </w:rPr>
        <w:t>
      4) в графе 2 указывается в том числе число умерших в стационаре;</w:t>
      </w:r>
    </w:p>
    <w:bookmarkEnd w:id="4069"/>
    <w:bookmarkStart w:name="z4638" w:id="4070"/>
    <w:p>
      <w:pPr>
        <w:spacing w:after="0"/>
        <w:ind w:left="0"/>
        <w:jc w:val="both"/>
      </w:pPr>
      <w:r>
        <w:rPr>
          <w:rFonts w:ascii="Times New Roman"/>
          <w:b w:val="false"/>
          <w:i w:val="false"/>
          <w:color w:val="000000"/>
          <w:sz w:val="28"/>
        </w:rPr>
        <w:t>
      5) в графе 3 из графы 2 указывается число расхождении клинических и паталогоанатомических диагнозов.</w:t>
      </w:r>
    </w:p>
    <w:bookmarkEnd w:id="4070"/>
    <w:bookmarkStart w:name="z4639" w:id="4071"/>
    <w:p>
      <w:pPr>
        <w:spacing w:after="0"/>
        <w:ind w:left="0"/>
        <w:jc w:val="both"/>
      </w:pPr>
      <w:r>
        <w:rPr>
          <w:rFonts w:ascii="Times New Roman"/>
          <w:b w:val="false"/>
          <w:i w:val="false"/>
          <w:color w:val="000000"/>
          <w:sz w:val="28"/>
        </w:rPr>
        <w:t>
      53. Таблица 4501:</w:t>
      </w:r>
    </w:p>
    <w:bookmarkEnd w:id="4071"/>
    <w:bookmarkStart w:name="z4640" w:id="4072"/>
    <w:p>
      <w:pPr>
        <w:spacing w:after="0"/>
        <w:ind w:left="0"/>
        <w:jc w:val="both"/>
      </w:pPr>
      <w:r>
        <w:rPr>
          <w:rFonts w:ascii="Times New Roman"/>
          <w:b w:val="false"/>
          <w:i w:val="false"/>
          <w:color w:val="000000"/>
          <w:sz w:val="28"/>
        </w:rPr>
        <w:t>
      1) в графе 1 указывается число обслуживаемых организаций;</w:t>
      </w:r>
    </w:p>
    <w:bookmarkEnd w:id="4072"/>
    <w:bookmarkStart w:name="z4641" w:id="4073"/>
    <w:p>
      <w:pPr>
        <w:spacing w:after="0"/>
        <w:ind w:left="0"/>
        <w:jc w:val="both"/>
      </w:pPr>
      <w:r>
        <w:rPr>
          <w:rFonts w:ascii="Times New Roman"/>
          <w:b w:val="false"/>
          <w:i w:val="false"/>
          <w:color w:val="000000"/>
          <w:sz w:val="28"/>
        </w:rPr>
        <w:t>
      2) в графе 2 указывается в том числе количество самостоятельных поликлиник;</w:t>
      </w:r>
    </w:p>
    <w:bookmarkEnd w:id="4073"/>
    <w:bookmarkStart w:name="z4642" w:id="4074"/>
    <w:p>
      <w:pPr>
        <w:spacing w:after="0"/>
        <w:ind w:left="0"/>
        <w:jc w:val="both"/>
      </w:pPr>
      <w:r>
        <w:rPr>
          <w:rFonts w:ascii="Times New Roman"/>
          <w:b w:val="false"/>
          <w:i w:val="false"/>
          <w:color w:val="000000"/>
          <w:sz w:val="28"/>
        </w:rPr>
        <w:t>
      3) в графе 3 указывается число патолого-гистологических исследований секционного материала;</w:t>
      </w:r>
    </w:p>
    <w:bookmarkEnd w:id="4074"/>
    <w:bookmarkStart w:name="z4643" w:id="4075"/>
    <w:p>
      <w:pPr>
        <w:spacing w:after="0"/>
        <w:ind w:left="0"/>
        <w:jc w:val="both"/>
      </w:pPr>
      <w:r>
        <w:rPr>
          <w:rFonts w:ascii="Times New Roman"/>
          <w:b w:val="false"/>
          <w:i w:val="false"/>
          <w:color w:val="000000"/>
          <w:sz w:val="28"/>
        </w:rPr>
        <w:t>
      4) в графе 4 даются сведения о числе патолого-гистологических исследований операционного и биопсийного материала у больного – всего;</w:t>
      </w:r>
    </w:p>
    <w:bookmarkEnd w:id="4075"/>
    <w:bookmarkStart w:name="z4644" w:id="4076"/>
    <w:p>
      <w:pPr>
        <w:spacing w:after="0"/>
        <w:ind w:left="0"/>
        <w:jc w:val="both"/>
      </w:pPr>
      <w:r>
        <w:rPr>
          <w:rFonts w:ascii="Times New Roman"/>
          <w:b w:val="false"/>
          <w:i w:val="false"/>
          <w:color w:val="000000"/>
          <w:sz w:val="28"/>
        </w:rPr>
        <w:t>
      5) в графе 5 указывается в том числе – из поликлиники.</w:t>
      </w:r>
    </w:p>
    <w:bookmarkEnd w:id="4076"/>
    <w:bookmarkStart w:name="z4645" w:id="4077"/>
    <w:p>
      <w:pPr>
        <w:spacing w:after="0"/>
        <w:ind w:left="0"/>
        <w:jc w:val="both"/>
      </w:pPr>
      <w:r>
        <w:rPr>
          <w:rFonts w:ascii="Times New Roman"/>
          <w:b w:val="false"/>
          <w:i w:val="false"/>
          <w:color w:val="000000"/>
          <w:sz w:val="28"/>
        </w:rPr>
        <w:t>
      54. Таблица 4502. Информация о контингентах больных, получивших стационарозамещающую помощь:</w:t>
      </w:r>
    </w:p>
    <w:bookmarkEnd w:id="4077"/>
    <w:bookmarkStart w:name="z4646" w:id="4078"/>
    <w:p>
      <w:pPr>
        <w:spacing w:after="0"/>
        <w:ind w:left="0"/>
        <w:jc w:val="both"/>
      </w:pPr>
      <w:r>
        <w:rPr>
          <w:rFonts w:ascii="Times New Roman"/>
          <w:b w:val="false"/>
          <w:i w:val="false"/>
          <w:color w:val="000000"/>
          <w:sz w:val="28"/>
        </w:rPr>
        <w:t>
      1) в графе А указывается наименование дневных стационаров;</w:t>
      </w:r>
    </w:p>
    <w:bookmarkEnd w:id="4078"/>
    <w:bookmarkStart w:name="z4647" w:id="4079"/>
    <w:p>
      <w:pPr>
        <w:spacing w:after="0"/>
        <w:ind w:left="0"/>
        <w:jc w:val="both"/>
      </w:pPr>
      <w:r>
        <w:rPr>
          <w:rFonts w:ascii="Times New Roman"/>
          <w:b w:val="false"/>
          <w:i w:val="false"/>
          <w:color w:val="000000"/>
          <w:sz w:val="28"/>
        </w:rPr>
        <w:t>
      2) в графе Б указывается порядковый номер строк;</w:t>
      </w:r>
    </w:p>
    <w:bookmarkEnd w:id="4079"/>
    <w:bookmarkStart w:name="z4648" w:id="4080"/>
    <w:p>
      <w:pPr>
        <w:spacing w:after="0"/>
        <w:ind w:left="0"/>
        <w:jc w:val="both"/>
      </w:pPr>
      <w:r>
        <w:rPr>
          <w:rFonts w:ascii="Times New Roman"/>
          <w:b w:val="false"/>
          <w:i w:val="false"/>
          <w:color w:val="000000"/>
          <w:sz w:val="28"/>
        </w:rPr>
        <w:t>
      3) в графе 1 указывается число организаций, оказывающие стационарозамещающую помощь;</w:t>
      </w:r>
    </w:p>
    <w:bookmarkEnd w:id="4080"/>
    <w:bookmarkStart w:name="z4649" w:id="4081"/>
    <w:p>
      <w:pPr>
        <w:spacing w:after="0"/>
        <w:ind w:left="0"/>
        <w:jc w:val="both"/>
      </w:pPr>
      <w:r>
        <w:rPr>
          <w:rFonts w:ascii="Times New Roman"/>
          <w:b w:val="false"/>
          <w:i w:val="false"/>
          <w:color w:val="000000"/>
          <w:sz w:val="28"/>
        </w:rPr>
        <w:t>
      4) в графе 2 указывается сведения о числе мест фактически развернуты;</w:t>
      </w:r>
    </w:p>
    <w:bookmarkEnd w:id="4081"/>
    <w:bookmarkStart w:name="z4650" w:id="4082"/>
    <w:p>
      <w:pPr>
        <w:spacing w:after="0"/>
        <w:ind w:left="0"/>
        <w:jc w:val="both"/>
      </w:pPr>
      <w:r>
        <w:rPr>
          <w:rFonts w:ascii="Times New Roman"/>
          <w:b w:val="false"/>
          <w:i w:val="false"/>
          <w:color w:val="000000"/>
          <w:sz w:val="28"/>
        </w:rPr>
        <w:t>
      5) в графе 3 указывается количество выбывших больных по состоянию на 31 декабря отчетного года;</w:t>
      </w:r>
    </w:p>
    <w:bookmarkEnd w:id="4082"/>
    <w:bookmarkStart w:name="z4651" w:id="4083"/>
    <w:p>
      <w:pPr>
        <w:spacing w:after="0"/>
        <w:ind w:left="0"/>
        <w:jc w:val="both"/>
      </w:pPr>
      <w:r>
        <w:rPr>
          <w:rFonts w:ascii="Times New Roman"/>
          <w:b w:val="false"/>
          <w:i w:val="false"/>
          <w:color w:val="000000"/>
          <w:sz w:val="28"/>
        </w:rPr>
        <w:t>
      6) в графе 4 указывается из 3 графы число выбывших сельских жителей.</w:t>
      </w:r>
    </w:p>
    <w:bookmarkEnd w:id="4083"/>
    <w:bookmarkStart w:name="z4652" w:id="4084"/>
    <w:p>
      <w:pPr>
        <w:spacing w:after="0"/>
        <w:ind w:left="0"/>
        <w:jc w:val="both"/>
      </w:pPr>
      <w:r>
        <w:rPr>
          <w:rFonts w:ascii="Times New Roman"/>
          <w:b w:val="false"/>
          <w:i w:val="false"/>
          <w:color w:val="000000"/>
          <w:sz w:val="28"/>
        </w:rPr>
        <w:t>
      55. Таблица 4503. Дневные стационары:</w:t>
      </w:r>
    </w:p>
    <w:bookmarkEnd w:id="4084"/>
    <w:bookmarkStart w:name="z4653" w:id="4085"/>
    <w:p>
      <w:pPr>
        <w:spacing w:after="0"/>
        <w:ind w:left="0"/>
        <w:jc w:val="both"/>
      </w:pPr>
      <w:r>
        <w:rPr>
          <w:rFonts w:ascii="Times New Roman"/>
          <w:b w:val="false"/>
          <w:i w:val="false"/>
          <w:color w:val="000000"/>
          <w:sz w:val="28"/>
        </w:rPr>
        <w:t>
      1) в графе А указывается наименование болезней;</w:t>
      </w:r>
    </w:p>
    <w:bookmarkEnd w:id="4085"/>
    <w:bookmarkStart w:name="z4654" w:id="4086"/>
    <w:p>
      <w:pPr>
        <w:spacing w:after="0"/>
        <w:ind w:left="0"/>
        <w:jc w:val="both"/>
      </w:pPr>
      <w:r>
        <w:rPr>
          <w:rFonts w:ascii="Times New Roman"/>
          <w:b w:val="false"/>
          <w:i w:val="false"/>
          <w:color w:val="000000"/>
          <w:sz w:val="28"/>
        </w:rPr>
        <w:t>
      2) в графе Б указывается порядковый номер строк;</w:t>
      </w:r>
    </w:p>
    <w:bookmarkEnd w:id="4086"/>
    <w:bookmarkStart w:name="z4655" w:id="4087"/>
    <w:p>
      <w:pPr>
        <w:spacing w:after="0"/>
        <w:ind w:left="0"/>
        <w:jc w:val="both"/>
      </w:pPr>
      <w:r>
        <w:rPr>
          <w:rFonts w:ascii="Times New Roman"/>
          <w:b w:val="false"/>
          <w:i w:val="false"/>
          <w:color w:val="000000"/>
          <w:sz w:val="28"/>
        </w:rPr>
        <w:t>
      3) в графе В указывается шифр по МКБ;</w:t>
      </w:r>
    </w:p>
    <w:bookmarkEnd w:id="4087"/>
    <w:bookmarkStart w:name="z4656" w:id="4088"/>
    <w:p>
      <w:pPr>
        <w:spacing w:after="0"/>
        <w:ind w:left="0"/>
        <w:jc w:val="both"/>
      </w:pPr>
      <w:r>
        <w:rPr>
          <w:rFonts w:ascii="Times New Roman"/>
          <w:b w:val="false"/>
          <w:i w:val="false"/>
          <w:color w:val="000000"/>
          <w:sz w:val="28"/>
        </w:rPr>
        <w:t>
      4) в графе 1 указывается число пролеченных больных при организациях, оказывающих, амбулаторно-поликлиническую помощь;</w:t>
      </w:r>
    </w:p>
    <w:bookmarkEnd w:id="4088"/>
    <w:bookmarkStart w:name="z4657" w:id="4089"/>
    <w:p>
      <w:pPr>
        <w:spacing w:after="0"/>
        <w:ind w:left="0"/>
        <w:jc w:val="both"/>
      </w:pPr>
      <w:r>
        <w:rPr>
          <w:rFonts w:ascii="Times New Roman"/>
          <w:b w:val="false"/>
          <w:i w:val="false"/>
          <w:color w:val="000000"/>
          <w:sz w:val="28"/>
        </w:rPr>
        <w:t>
      5) в графе 2 указывается из графы 1, из них число пролеченных детей до 14 лет;</w:t>
      </w:r>
    </w:p>
    <w:bookmarkEnd w:id="4089"/>
    <w:bookmarkStart w:name="z4658" w:id="4090"/>
    <w:p>
      <w:pPr>
        <w:spacing w:after="0"/>
        <w:ind w:left="0"/>
        <w:jc w:val="both"/>
      </w:pPr>
      <w:r>
        <w:rPr>
          <w:rFonts w:ascii="Times New Roman"/>
          <w:b w:val="false"/>
          <w:i w:val="false"/>
          <w:color w:val="000000"/>
          <w:sz w:val="28"/>
        </w:rPr>
        <w:t>
      6) в графе 3 указывается из графы 1, из них число пролеченных детей 15-17 лет;</w:t>
      </w:r>
    </w:p>
    <w:bookmarkEnd w:id="4090"/>
    <w:bookmarkStart w:name="z4659" w:id="4091"/>
    <w:p>
      <w:pPr>
        <w:spacing w:after="0"/>
        <w:ind w:left="0"/>
        <w:jc w:val="both"/>
      </w:pPr>
      <w:r>
        <w:rPr>
          <w:rFonts w:ascii="Times New Roman"/>
          <w:b w:val="false"/>
          <w:i w:val="false"/>
          <w:color w:val="000000"/>
          <w:sz w:val="28"/>
        </w:rPr>
        <w:t>
      7) в графе 4 указывается из графы 1, из них число умерших;</w:t>
      </w:r>
    </w:p>
    <w:bookmarkEnd w:id="4091"/>
    <w:bookmarkStart w:name="z4660" w:id="4092"/>
    <w:p>
      <w:pPr>
        <w:spacing w:after="0"/>
        <w:ind w:left="0"/>
        <w:jc w:val="both"/>
      </w:pPr>
      <w:r>
        <w:rPr>
          <w:rFonts w:ascii="Times New Roman"/>
          <w:b w:val="false"/>
          <w:i w:val="false"/>
          <w:color w:val="000000"/>
          <w:sz w:val="28"/>
        </w:rPr>
        <w:t>
      8) в графе 5 указывается общее число проведенных дней больными;</w:t>
      </w:r>
    </w:p>
    <w:bookmarkEnd w:id="4092"/>
    <w:bookmarkStart w:name="z4661" w:id="4093"/>
    <w:p>
      <w:pPr>
        <w:spacing w:after="0"/>
        <w:ind w:left="0"/>
        <w:jc w:val="both"/>
      </w:pPr>
      <w:r>
        <w:rPr>
          <w:rFonts w:ascii="Times New Roman"/>
          <w:b w:val="false"/>
          <w:i w:val="false"/>
          <w:color w:val="000000"/>
          <w:sz w:val="28"/>
        </w:rPr>
        <w:t>
      9) в графе 6 указывается из графы 5, число проведенных дней детьми до 14 лет;</w:t>
      </w:r>
    </w:p>
    <w:bookmarkEnd w:id="4093"/>
    <w:bookmarkStart w:name="z4662" w:id="4094"/>
    <w:p>
      <w:pPr>
        <w:spacing w:after="0"/>
        <w:ind w:left="0"/>
        <w:jc w:val="both"/>
      </w:pPr>
      <w:r>
        <w:rPr>
          <w:rFonts w:ascii="Times New Roman"/>
          <w:b w:val="false"/>
          <w:i w:val="false"/>
          <w:color w:val="000000"/>
          <w:sz w:val="28"/>
        </w:rPr>
        <w:t>
      10) в графе 7 указывается из графы 5, число проведенных дней детьми 15-17 лет;</w:t>
      </w:r>
    </w:p>
    <w:bookmarkEnd w:id="4094"/>
    <w:bookmarkStart w:name="z4663" w:id="4095"/>
    <w:p>
      <w:pPr>
        <w:spacing w:after="0"/>
        <w:ind w:left="0"/>
        <w:jc w:val="both"/>
      </w:pPr>
      <w:r>
        <w:rPr>
          <w:rFonts w:ascii="Times New Roman"/>
          <w:b w:val="false"/>
          <w:i w:val="false"/>
          <w:color w:val="000000"/>
          <w:sz w:val="28"/>
        </w:rPr>
        <w:t>
      11) в графе 8 указывается число пролеченных больных при организациях, оказывающих, стационарную помощь;</w:t>
      </w:r>
    </w:p>
    <w:bookmarkEnd w:id="4095"/>
    <w:bookmarkStart w:name="z4664" w:id="4096"/>
    <w:p>
      <w:pPr>
        <w:spacing w:after="0"/>
        <w:ind w:left="0"/>
        <w:jc w:val="both"/>
      </w:pPr>
      <w:r>
        <w:rPr>
          <w:rFonts w:ascii="Times New Roman"/>
          <w:b w:val="false"/>
          <w:i w:val="false"/>
          <w:color w:val="000000"/>
          <w:sz w:val="28"/>
        </w:rPr>
        <w:t>
      12) в графе 9 указывается из графы 8, из них число пролеченных детей до 14 лет;</w:t>
      </w:r>
    </w:p>
    <w:bookmarkEnd w:id="4096"/>
    <w:bookmarkStart w:name="z4665" w:id="4097"/>
    <w:p>
      <w:pPr>
        <w:spacing w:after="0"/>
        <w:ind w:left="0"/>
        <w:jc w:val="both"/>
      </w:pPr>
      <w:r>
        <w:rPr>
          <w:rFonts w:ascii="Times New Roman"/>
          <w:b w:val="false"/>
          <w:i w:val="false"/>
          <w:color w:val="000000"/>
          <w:sz w:val="28"/>
        </w:rPr>
        <w:t>
      13) в графе 10 указывается из графы 8, из них число пролеченных детей 15-17 лет;</w:t>
      </w:r>
    </w:p>
    <w:bookmarkEnd w:id="4097"/>
    <w:bookmarkStart w:name="z4666" w:id="4098"/>
    <w:p>
      <w:pPr>
        <w:spacing w:after="0"/>
        <w:ind w:left="0"/>
        <w:jc w:val="both"/>
      </w:pPr>
      <w:r>
        <w:rPr>
          <w:rFonts w:ascii="Times New Roman"/>
          <w:b w:val="false"/>
          <w:i w:val="false"/>
          <w:color w:val="000000"/>
          <w:sz w:val="28"/>
        </w:rPr>
        <w:t>
      14) в графе 11 указывается из графы 8, из них число умерших;</w:t>
      </w:r>
    </w:p>
    <w:bookmarkEnd w:id="4098"/>
    <w:bookmarkStart w:name="z4667" w:id="4099"/>
    <w:p>
      <w:pPr>
        <w:spacing w:after="0"/>
        <w:ind w:left="0"/>
        <w:jc w:val="both"/>
      </w:pPr>
      <w:r>
        <w:rPr>
          <w:rFonts w:ascii="Times New Roman"/>
          <w:b w:val="false"/>
          <w:i w:val="false"/>
          <w:color w:val="000000"/>
          <w:sz w:val="28"/>
        </w:rPr>
        <w:t>
      15) в графе 12 указывается общее число проведенных дней больными;</w:t>
      </w:r>
    </w:p>
    <w:bookmarkEnd w:id="4099"/>
    <w:bookmarkStart w:name="z4668" w:id="4100"/>
    <w:p>
      <w:pPr>
        <w:spacing w:after="0"/>
        <w:ind w:left="0"/>
        <w:jc w:val="both"/>
      </w:pPr>
      <w:r>
        <w:rPr>
          <w:rFonts w:ascii="Times New Roman"/>
          <w:b w:val="false"/>
          <w:i w:val="false"/>
          <w:color w:val="000000"/>
          <w:sz w:val="28"/>
        </w:rPr>
        <w:t>
      16) в графе 13 указывается из графы 12, число проведенных дней детьми до 14 лет;</w:t>
      </w:r>
    </w:p>
    <w:bookmarkEnd w:id="4100"/>
    <w:bookmarkStart w:name="z4669" w:id="4101"/>
    <w:p>
      <w:pPr>
        <w:spacing w:after="0"/>
        <w:ind w:left="0"/>
        <w:jc w:val="both"/>
      </w:pPr>
      <w:r>
        <w:rPr>
          <w:rFonts w:ascii="Times New Roman"/>
          <w:b w:val="false"/>
          <w:i w:val="false"/>
          <w:color w:val="000000"/>
          <w:sz w:val="28"/>
        </w:rPr>
        <w:t>
      17) в графе 14 указывается из графы 12, число проведенных дней детьми 15-17 лет;</w:t>
      </w:r>
    </w:p>
    <w:bookmarkEnd w:id="4101"/>
    <w:bookmarkStart w:name="z4670" w:id="4102"/>
    <w:p>
      <w:pPr>
        <w:spacing w:after="0"/>
        <w:ind w:left="0"/>
        <w:jc w:val="both"/>
      </w:pPr>
      <w:r>
        <w:rPr>
          <w:rFonts w:ascii="Times New Roman"/>
          <w:b w:val="false"/>
          <w:i w:val="false"/>
          <w:color w:val="000000"/>
          <w:sz w:val="28"/>
        </w:rPr>
        <w:t>
      18) в графе 15 указывается число пролеченных больных в стационарах на дому;</w:t>
      </w:r>
    </w:p>
    <w:bookmarkEnd w:id="4102"/>
    <w:bookmarkStart w:name="z4671" w:id="4103"/>
    <w:p>
      <w:pPr>
        <w:spacing w:after="0"/>
        <w:ind w:left="0"/>
        <w:jc w:val="both"/>
      </w:pPr>
      <w:r>
        <w:rPr>
          <w:rFonts w:ascii="Times New Roman"/>
          <w:b w:val="false"/>
          <w:i w:val="false"/>
          <w:color w:val="000000"/>
          <w:sz w:val="28"/>
        </w:rPr>
        <w:t>
      19) в графе 16 указывается из графы 15, из них число пролеченных детей до 14 лет;</w:t>
      </w:r>
    </w:p>
    <w:bookmarkEnd w:id="4103"/>
    <w:bookmarkStart w:name="z4672" w:id="4104"/>
    <w:p>
      <w:pPr>
        <w:spacing w:after="0"/>
        <w:ind w:left="0"/>
        <w:jc w:val="both"/>
      </w:pPr>
      <w:r>
        <w:rPr>
          <w:rFonts w:ascii="Times New Roman"/>
          <w:b w:val="false"/>
          <w:i w:val="false"/>
          <w:color w:val="000000"/>
          <w:sz w:val="28"/>
        </w:rPr>
        <w:t>
      20) в графе 17 указывается из графы 15, из них число пролеченных детей 15-17 лет;</w:t>
      </w:r>
    </w:p>
    <w:bookmarkEnd w:id="4104"/>
    <w:bookmarkStart w:name="z4673" w:id="4105"/>
    <w:p>
      <w:pPr>
        <w:spacing w:after="0"/>
        <w:ind w:left="0"/>
        <w:jc w:val="both"/>
      </w:pPr>
      <w:r>
        <w:rPr>
          <w:rFonts w:ascii="Times New Roman"/>
          <w:b w:val="false"/>
          <w:i w:val="false"/>
          <w:color w:val="000000"/>
          <w:sz w:val="28"/>
        </w:rPr>
        <w:t>
      21) в графе 18 указывается из графы 15, из них число умерших;</w:t>
      </w:r>
    </w:p>
    <w:bookmarkEnd w:id="4105"/>
    <w:bookmarkStart w:name="z4674" w:id="4106"/>
    <w:p>
      <w:pPr>
        <w:spacing w:after="0"/>
        <w:ind w:left="0"/>
        <w:jc w:val="both"/>
      </w:pPr>
      <w:r>
        <w:rPr>
          <w:rFonts w:ascii="Times New Roman"/>
          <w:b w:val="false"/>
          <w:i w:val="false"/>
          <w:color w:val="000000"/>
          <w:sz w:val="28"/>
        </w:rPr>
        <w:t>
      22) в графе 19 указывается общее число проведенных дней больными;</w:t>
      </w:r>
    </w:p>
    <w:bookmarkEnd w:id="4106"/>
    <w:bookmarkStart w:name="z4675" w:id="4107"/>
    <w:p>
      <w:pPr>
        <w:spacing w:after="0"/>
        <w:ind w:left="0"/>
        <w:jc w:val="both"/>
      </w:pPr>
      <w:r>
        <w:rPr>
          <w:rFonts w:ascii="Times New Roman"/>
          <w:b w:val="false"/>
          <w:i w:val="false"/>
          <w:color w:val="000000"/>
          <w:sz w:val="28"/>
        </w:rPr>
        <w:t>
      23) в графе 20 указывается из графы 19, число проведенных дней детьми до 14 лет;</w:t>
      </w:r>
    </w:p>
    <w:bookmarkEnd w:id="4107"/>
    <w:bookmarkStart w:name="z4676" w:id="4108"/>
    <w:p>
      <w:pPr>
        <w:spacing w:after="0"/>
        <w:ind w:left="0"/>
        <w:jc w:val="both"/>
      </w:pPr>
      <w:r>
        <w:rPr>
          <w:rFonts w:ascii="Times New Roman"/>
          <w:b w:val="false"/>
          <w:i w:val="false"/>
          <w:color w:val="000000"/>
          <w:sz w:val="28"/>
        </w:rPr>
        <w:t>
      24) в графе 21 указывается из графы 19, число проведенных дней детьми 15-17 лет;</w:t>
      </w:r>
    </w:p>
    <w:bookmarkEnd w:id="4108"/>
    <w:bookmarkStart w:name="z4677" w:id="4109"/>
    <w:p>
      <w:pPr>
        <w:spacing w:after="0"/>
        <w:ind w:left="0"/>
        <w:jc w:val="both"/>
      </w:pPr>
      <w:r>
        <w:rPr>
          <w:rFonts w:ascii="Times New Roman"/>
          <w:b w:val="false"/>
          <w:i w:val="false"/>
          <w:color w:val="000000"/>
          <w:sz w:val="28"/>
        </w:rPr>
        <w:t>
      25) в строках таблицы 2.0,3.0,4.0,5.0, … 21.0 дается распределение выбывших больных по классам болезней;</w:t>
      </w:r>
    </w:p>
    <w:bookmarkEnd w:id="4109"/>
    <w:bookmarkStart w:name="z4678" w:id="4110"/>
    <w:p>
      <w:pPr>
        <w:spacing w:after="0"/>
        <w:ind w:left="0"/>
        <w:jc w:val="both"/>
      </w:pPr>
      <w:r>
        <w:rPr>
          <w:rFonts w:ascii="Times New Roman"/>
          <w:b w:val="false"/>
          <w:i w:val="false"/>
          <w:color w:val="000000"/>
          <w:sz w:val="28"/>
        </w:rPr>
        <w:t>
      26) арифметико-логический контроль: строка 1.0 равна сумме строк 2.0,3.0,4.0, 21.0 по всем графам таблицы.</w:t>
      </w:r>
    </w:p>
    <w:bookmarkEnd w:id="4110"/>
    <w:bookmarkStart w:name="z4679" w:id="4111"/>
    <w:p>
      <w:pPr>
        <w:spacing w:after="0"/>
        <w:ind w:left="0"/>
        <w:jc w:val="both"/>
      </w:pPr>
      <w:r>
        <w:rPr>
          <w:rFonts w:ascii="Times New Roman"/>
          <w:b w:val="false"/>
          <w:i w:val="false"/>
          <w:color w:val="000000"/>
          <w:sz w:val="28"/>
        </w:rPr>
        <w:t>
      56. Раздел 7. Таблица 4504 Отчет о медицинском обслуживании участников, инвалидов Великой Отечественной войны и лиц приравненных к ним:</w:t>
      </w:r>
    </w:p>
    <w:bookmarkEnd w:id="4111"/>
    <w:bookmarkStart w:name="z4680" w:id="4112"/>
    <w:p>
      <w:pPr>
        <w:spacing w:after="0"/>
        <w:ind w:left="0"/>
        <w:jc w:val="both"/>
      </w:pPr>
      <w:r>
        <w:rPr>
          <w:rFonts w:ascii="Times New Roman"/>
          <w:b w:val="false"/>
          <w:i w:val="false"/>
          <w:color w:val="000000"/>
          <w:sz w:val="28"/>
        </w:rPr>
        <w:t>
      1) в графе А указывается наименование показателей;</w:t>
      </w:r>
    </w:p>
    <w:bookmarkEnd w:id="4112"/>
    <w:bookmarkStart w:name="z4681" w:id="4113"/>
    <w:p>
      <w:pPr>
        <w:spacing w:after="0"/>
        <w:ind w:left="0"/>
        <w:jc w:val="both"/>
      </w:pPr>
      <w:r>
        <w:rPr>
          <w:rFonts w:ascii="Times New Roman"/>
          <w:b w:val="false"/>
          <w:i w:val="false"/>
          <w:color w:val="000000"/>
          <w:sz w:val="28"/>
        </w:rPr>
        <w:t>
      2) в графе Б указывается порядковый номер;</w:t>
      </w:r>
    </w:p>
    <w:bookmarkEnd w:id="4113"/>
    <w:bookmarkStart w:name="z4682" w:id="4114"/>
    <w:p>
      <w:pPr>
        <w:spacing w:after="0"/>
        <w:ind w:left="0"/>
        <w:jc w:val="both"/>
      </w:pPr>
      <w:r>
        <w:rPr>
          <w:rFonts w:ascii="Times New Roman"/>
          <w:b w:val="false"/>
          <w:i w:val="false"/>
          <w:color w:val="000000"/>
          <w:sz w:val="28"/>
        </w:rPr>
        <w:t>
      3) в графе 1 указывается число участников Отечественной войны (УОВ);</w:t>
      </w:r>
    </w:p>
    <w:bookmarkEnd w:id="4114"/>
    <w:bookmarkStart w:name="z4683" w:id="4115"/>
    <w:p>
      <w:pPr>
        <w:spacing w:after="0"/>
        <w:ind w:left="0"/>
        <w:jc w:val="both"/>
      </w:pPr>
      <w:r>
        <w:rPr>
          <w:rFonts w:ascii="Times New Roman"/>
          <w:b w:val="false"/>
          <w:i w:val="false"/>
          <w:color w:val="000000"/>
          <w:sz w:val="28"/>
        </w:rPr>
        <w:t>
      4) в графе 2 указывается число инвалидов Отечественной войны (ИОВ);</w:t>
      </w:r>
    </w:p>
    <w:bookmarkEnd w:id="4115"/>
    <w:bookmarkStart w:name="z4684" w:id="4116"/>
    <w:p>
      <w:pPr>
        <w:spacing w:after="0"/>
        <w:ind w:left="0"/>
        <w:jc w:val="both"/>
      </w:pPr>
      <w:r>
        <w:rPr>
          <w:rFonts w:ascii="Times New Roman"/>
          <w:b w:val="false"/>
          <w:i w:val="false"/>
          <w:color w:val="000000"/>
          <w:sz w:val="28"/>
        </w:rPr>
        <w:t>
      5) в графе 3 указывается число воинов - интернационалистов;</w:t>
      </w:r>
    </w:p>
    <w:bookmarkEnd w:id="4116"/>
    <w:bookmarkStart w:name="z4685" w:id="4117"/>
    <w:p>
      <w:pPr>
        <w:spacing w:after="0"/>
        <w:ind w:left="0"/>
        <w:jc w:val="both"/>
      </w:pPr>
      <w:r>
        <w:rPr>
          <w:rFonts w:ascii="Times New Roman"/>
          <w:b w:val="false"/>
          <w:i w:val="false"/>
          <w:color w:val="000000"/>
          <w:sz w:val="28"/>
        </w:rPr>
        <w:t>
      6) в графе 4 указывается число членов семей погибших военнослужащих;</w:t>
      </w:r>
    </w:p>
    <w:bookmarkEnd w:id="4117"/>
    <w:bookmarkStart w:name="z4686" w:id="4118"/>
    <w:p>
      <w:pPr>
        <w:spacing w:after="0"/>
        <w:ind w:left="0"/>
        <w:jc w:val="both"/>
      </w:pPr>
      <w:r>
        <w:rPr>
          <w:rFonts w:ascii="Times New Roman"/>
          <w:b w:val="false"/>
          <w:i w:val="false"/>
          <w:color w:val="000000"/>
          <w:sz w:val="28"/>
        </w:rPr>
        <w:t>
      7) в графе 5 указывается число реабилитированных жертв массовых политических репрессий;</w:t>
      </w:r>
    </w:p>
    <w:bookmarkEnd w:id="4118"/>
    <w:bookmarkStart w:name="z4687" w:id="4119"/>
    <w:p>
      <w:pPr>
        <w:spacing w:after="0"/>
        <w:ind w:left="0"/>
        <w:jc w:val="both"/>
      </w:pPr>
      <w:r>
        <w:rPr>
          <w:rFonts w:ascii="Times New Roman"/>
          <w:b w:val="false"/>
          <w:i w:val="false"/>
          <w:color w:val="000000"/>
          <w:sz w:val="28"/>
        </w:rPr>
        <w:t>
      8) в графе 6 указывается число лиц, подвергшихся ионизирующему излучению от деятельности Семипалатинского испытательного ядерного полигона;</w:t>
      </w:r>
    </w:p>
    <w:bookmarkEnd w:id="4119"/>
    <w:bookmarkStart w:name="z4688" w:id="4120"/>
    <w:p>
      <w:pPr>
        <w:spacing w:after="0"/>
        <w:ind w:left="0"/>
        <w:jc w:val="both"/>
      </w:pPr>
      <w:r>
        <w:rPr>
          <w:rFonts w:ascii="Times New Roman"/>
          <w:b w:val="false"/>
          <w:i w:val="false"/>
          <w:color w:val="000000"/>
          <w:sz w:val="28"/>
        </w:rPr>
        <w:t>
      9) в графе 7 указывается число лиц, принимавших участие в ликвидации последствий аварии на Чернобыльской Атомной электростанции.</w:t>
      </w:r>
    </w:p>
    <w:bookmarkEnd w:id="4120"/>
    <w:bookmarkStart w:name="z4689" w:id="4121"/>
    <w:p>
      <w:pPr>
        <w:spacing w:after="0"/>
        <w:ind w:left="0"/>
        <w:jc w:val="both"/>
      </w:pPr>
      <w:r>
        <w:rPr>
          <w:rFonts w:ascii="Times New Roman"/>
          <w:b w:val="false"/>
          <w:i w:val="false"/>
          <w:color w:val="000000"/>
          <w:sz w:val="28"/>
        </w:rPr>
        <w:t>
      Приложение 15</w:t>
      </w:r>
      <w:r>
        <w:br/>
      </w:r>
      <w:r>
        <w:rPr>
          <w:rFonts w:ascii="Times New Roman"/>
          <w:b w:val="false"/>
          <w:i w:val="false"/>
          <w:color w:val="000000"/>
          <w:sz w:val="28"/>
        </w:rPr>
        <w:t>к приказу Министра</w:t>
      </w:r>
      <w:r>
        <w:br/>
      </w:r>
      <w:r>
        <w:rPr>
          <w:rFonts w:ascii="Times New Roman"/>
          <w:b w:val="false"/>
          <w:i w:val="false"/>
          <w:color w:val="000000"/>
          <w:sz w:val="28"/>
        </w:rPr>
        <w:t>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от 22 февраля 2017 года № 31</w:t>
      </w:r>
    </w:p>
    <w:bookmarkEnd w:id="4121"/>
    <w:bookmarkStart w:name="z4690" w:id="4122"/>
    <w:p>
      <w:pPr>
        <w:spacing w:after="0"/>
        <w:ind w:left="0"/>
        <w:jc w:val="both"/>
      </w:pPr>
      <w:r>
        <w:rPr>
          <w:rFonts w:ascii="Times New Roman"/>
          <w:b w:val="false"/>
          <w:i w:val="false"/>
          <w:color w:val="000000"/>
          <w:sz w:val="28"/>
        </w:rPr>
        <w:t>
      Приложение 29</w:t>
      </w:r>
      <w:r>
        <w:br/>
      </w:r>
      <w:r>
        <w:rPr>
          <w:rFonts w:ascii="Times New Roman"/>
          <w:b w:val="false"/>
          <w:i w:val="false"/>
          <w:color w:val="000000"/>
          <w:sz w:val="28"/>
        </w:rPr>
        <w:t>к приказу Министра</w:t>
      </w:r>
      <w:r>
        <w:br/>
      </w:r>
      <w:r>
        <w:rPr>
          <w:rFonts w:ascii="Times New Roman"/>
          <w:b w:val="false"/>
          <w:i w:val="false"/>
          <w:color w:val="000000"/>
          <w:sz w:val="28"/>
        </w:rPr>
        <w:t>здравоохранения</w:t>
      </w:r>
      <w:r>
        <w:br/>
      </w:r>
      <w:r>
        <w:rPr>
          <w:rFonts w:ascii="Times New Roman"/>
          <w:b w:val="false"/>
          <w:i w:val="false"/>
          <w:color w:val="000000"/>
          <w:sz w:val="28"/>
        </w:rPr>
        <w:t xml:space="preserve"> Республики Казахстан</w:t>
      </w:r>
      <w:r>
        <w:br/>
      </w:r>
      <w:r>
        <w:rPr>
          <w:rFonts w:ascii="Times New Roman"/>
          <w:b w:val="false"/>
          <w:i w:val="false"/>
          <w:color w:val="000000"/>
          <w:sz w:val="28"/>
        </w:rPr>
        <w:t>от 6 марта 2013 года № 128</w:t>
      </w:r>
    </w:p>
    <w:bookmarkEnd w:id="4122"/>
    <w:bookmarkStart w:name="z4691" w:id="4123"/>
    <w:p>
      <w:pPr>
        <w:spacing w:after="0"/>
        <w:ind w:left="0"/>
        <w:jc w:val="both"/>
      </w:pPr>
      <w:r>
        <w:rPr>
          <w:rFonts w:ascii="Times New Roman"/>
          <w:b w:val="false"/>
          <w:i w:val="false"/>
          <w:color w:val="000000"/>
          <w:sz w:val="28"/>
        </w:rPr>
        <w:t>
      Форма 40</w:t>
      </w:r>
    </w:p>
    <w:bookmarkEnd w:id="4123"/>
    <w:bookmarkStart w:name="z4692" w:id="4124"/>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val="false"/>
          <w:i w:val="false"/>
          <w:color w:val="000000"/>
          <w:sz w:val="28"/>
        </w:rPr>
        <w:t xml:space="preserve">                   "Отчет организации скорой медицинской помощи"</w:t>
      </w:r>
      <w:r>
        <w:br/>
      </w:r>
      <w:r>
        <w:rPr>
          <w:rFonts w:ascii="Times New Roman"/>
          <w:b w:val="false"/>
          <w:i w:val="false"/>
          <w:color w:val="000000"/>
          <w:sz w:val="28"/>
        </w:rPr>
        <w:t xml:space="preserve">                        Отчетный период за "__" _______ 20____ год</w:t>
      </w:r>
    </w:p>
    <w:bookmarkEnd w:id="4124"/>
    <w:bookmarkStart w:name="z4695" w:id="4125"/>
    <w:p>
      <w:pPr>
        <w:spacing w:after="0"/>
        <w:ind w:left="0"/>
        <w:jc w:val="both"/>
      </w:pPr>
      <w:r>
        <w:rPr>
          <w:rFonts w:ascii="Times New Roman"/>
          <w:b w:val="false"/>
          <w:i w:val="false"/>
          <w:color w:val="000000"/>
          <w:sz w:val="28"/>
        </w:rPr>
        <w:t>
      Индекс: 1 (СМП)</w:t>
      </w:r>
    </w:p>
    <w:bookmarkEnd w:id="4125"/>
    <w:bookmarkStart w:name="z4696" w:id="4126"/>
    <w:p>
      <w:pPr>
        <w:spacing w:after="0"/>
        <w:ind w:left="0"/>
        <w:jc w:val="both"/>
      </w:pPr>
      <w:r>
        <w:rPr>
          <w:rFonts w:ascii="Times New Roman"/>
          <w:b w:val="false"/>
          <w:i w:val="false"/>
          <w:color w:val="000000"/>
          <w:sz w:val="28"/>
        </w:rPr>
        <w:t>
      Периодичность: годовая</w:t>
      </w:r>
    </w:p>
    <w:bookmarkEnd w:id="4126"/>
    <w:bookmarkStart w:name="z4697" w:id="4127"/>
    <w:p>
      <w:pPr>
        <w:spacing w:after="0"/>
        <w:ind w:left="0"/>
        <w:jc w:val="both"/>
      </w:pPr>
      <w:r>
        <w:rPr>
          <w:rFonts w:ascii="Times New Roman"/>
          <w:b w:val="false"/>
          <w:i w:val="false"/>
          <w:color w:val="000000"/>
          <w:sz w:val="28"/>
        </w:rPr>
        <w:t>
      Круг лиц представляющих: Организации здравоохранения районов, областей, города</w:t>
      </w:r>
      <w:r>
        <w:br/>
      </w:r>
      <w:r>
        <w:rPr>
          <w:rFonts w:ascii="Times New Roman"/>
          <w:b w:val="false"/>
          <w:i w:val="false"/>
          <w:color w:val="000000"/>
          <w:sz w:val="28"/>
        </w:rPr>
        <w:t>республиканского значения и столицы</w:t>
      </w:r>
    </w:p>
    <w:bookmarkEnd w:id="4127"/>
    <w:bookmarkStart w:name="z4698" w:id="4128"/>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4128"/>
    <w:bookmarkStart w:name="z4699" w:id="4129"/>
    <w:p>
      <w:pPr>
        <w:spacing w:after="0"/>
        <w:ind w:left="0"/>
        <w:jc w:val="both"/>
      </w:pPr>
      <w:r>
        <w:rPr>
          <w:rFonts w:ascii="Times New Roman"/>
          <w:b w:val="false"/>
          <w:i w:val="false"/>
          <w:color w:val="000000"/>
          <w:sz w:val="28"/>
        </w:rPr>
        <w:t>
      Срок представления: 10 февраля отчетного периода</w:t>
      </w:r>
    </w:p>
    <w:bookmarkEnd w:id="4129"/>
    <w:bookmarkStart w:name="z4700" w:id="4130"/>
    <w:p>
      <w:pPr>
        <w:spacing w:after="0"/>
        <w:ind w:left="0"/>
        <w:jc w:val="both"/>
      </w:pPr>
      <w:r>
        <w:rPr>
          <w:rFonts w:ascii="Times New Roman"/>
          <w:b w:val="false"/>
          <w:i w:val="false"/>
          <w:color w:val="000000"/>
          <w:sz w:val="28"/>
        </w:rPr>
        <w:t>
      1000 Количество самостоятельных станций 1 ________ отделений 2________</w:t>
      </w:r>
    </w:p>
    <w:bookmarkEnd w:id="4130"/>
    <w:bookmarkStart w:name="z4701" w:id="4131"/>
    <w:p>
      <w:pPr>
        <w:spacing w:after="0"/>
        <w:ind w:left="0"/>
        <w:jc w:val="both"/>
      </w:pPr>
      <w:r>
        <w:rPr>
          <w:rFonts w:ascii="Times New Roman"/>
          <w:b w:val="false"/>
          <w:i w:val="false"/>
          <w:color w:val="000000"/>
          <w:sz w:val="28"/>
        </w:rPr>
        <w:t>
      1100 Штаты станции (отделения) скорой медицинской помощи</w:t>
      </w:r>
    </w:p>
    <w:bookmarkEnd w:id="4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8"/>
        <w:gridCol w:w="2092"/>
        <w:gridCol w:w="2097"/>
        <w:gridCol w:w="1348"/>
        <w:gridCol w:w="1348"/>
        <w:gridCol w:w="1348"/>
        <w:gridCol w:w="1349"/>
      </w:tblGrid>
      <w:tr>
        <w:trPr>
          <w:trHeight w:val="30" w:hRule="atLeast"/>
        </w:trPr>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медперсонал</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медперсонал</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4" w:id="4132"/>
          <w:p>
            <w:pPr>
              <w:spacing w:after="20"/>
              <w:ind w:left="20"/>
              <w:jc w:val="both"/>
            </w:pPr>
            <w:r>
              <w:rPr>
                <w:rFonts w:ascii="Times New Roman"/>
                <w:b w:val="false"/>
                <w:i w:val="false"/>
                <w:color w:val="000000"/>
                <w:sz w:val="20"/>
              </w:rPr>
              <w:t>
А</w:t>
            </w:r>
          </w:p>
          <w:bookmarkEnd w:id="4132"/>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5" w:id="4133"/>
          <w:p>
            <w:pPr>
              <w:spacing w:after="20"/>
              <w:ind w:left="20"/>
              <w:jc w:val="both"/>
            </w:pPr>
            <w:r>
              <w:rPr>
                <w:rFonts w:ascii="Times New Roman"/>
                <w:b w:val="false"/>
                <w:i w:val="false"/>
                <w:color w:val="000000"/>
                <w:sz w:val="20"/>
              </w:rPr>
              <w:t>
Штатные…</w:t>
            </w:r>
          </w:p>
          <w:bookmarkEnd w:id="4133"/>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6" w:id="4134"/>
          <w:p>
            <w:pPr>
              <w:spacing w:after="20"/>
              <w:ind w:left="20"/>
              <w:jc w:val="both"/>
            </w:pPr>
            <w:r>
              <w:rPr>
                <w:rFonts w:ascii="Times New Roman"/>
                <w:b w:val="false"/>
                <w:i w:val="false"/>
                <w:color w:val="000000"/>
                <w:sz w:val="20"/>
              </w:rPr>
              <w:t>
Занятые…</w:t>
            </w:r>
          </w:p>
          <w:bookmarkEnd w:id="4134"/>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7" w:id="4135"/>
          <w:p>
            <w:pPr>
              <w:spacing w:after="20"/>
              <w:ind w:left="20"/>
              <w:jc w:val="both"/>
            </w:pPr>
            <w:r>
              <w:rPr>
                <w:rFonts w:ascii="Times New Roman"/>
                <w:b w:val="false"/>
                <w:i w:val="false"/>
                <w:color w:val="000000"/>
                <w:sz w:val="20"/>
              </w:rPr>
              <w:t>
Физические лица (основные работники)</w:t>
            </w:r>
          </w:p>
          <w:bookmarkEnd w:id="4135"/>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08" w:id="4136"/>
    <w:p>
      <w:pPr>
        <w:spacing w:after="0"/>
        <w:ind w:left="0"/>
        <w:jc w:val="both"/>
      </w:pPr>
      <w:r>
        <w:rPr>
          <w:rFonts w:ascii="Times New Roman"/>
          <w:b w:val="false"/>
          <w:i w:val="false"/>
          <w:color w:val="000000"/>
          <w:sz w:val="28"/>
        </w:rPr>
        <w:t>
      2000Медицинская помощь при выездах бригад скорой медицинской помощи</w:t>
      </w:r>
    </w:p>
    <w:bookmarkEnd w:id="4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1"/>
        <w:gridCol w:w="891"/>
        <w:gridCol w:w="574"/>
        <w:gridCol w:w="574"/>
        <w:gridCol w:w="574"/>
        <w:gridCol w:w="734"/>
        <w:gridCol w:w="574"/>
        <w:gridCol w:w="734"/>
        <w:gridCol w:w="1374"/>
        <w:gridCol w:w="1640"/>
      </w:tblGrid>
      <w:tr>
        <w:trPr>
          <w:trHeight w:val="30" w:hRule="atLeast"/>
        </w:trPr>
        <w:tc>
          <w:tcPr>
            <w:tcW w:w="4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9" w:id="4137"/>
          <w:p>
            <w:pPr>
              <w:spacing w:after="20"/>
              <w:ind w:left="20"/>
              <w:jc w:val="both"/>
            </w:pPr>
            <w:r>
              <w:rPr>
                <w:rFonts w:ascii="Times New Roman"/>
                <w:b w:val="false"/>
                <w:i w:val="false"/>
                <w:color w:val="000000"/>
                <w:sz w:val="20"/>
              </w:rPr>
              <w:t>
Показатели</w:t>
            </w:r>
          </w:p>
          <w:bookmarkEnd w:id="4137"/>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госпитализированных (из графы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скорой помощи по поводу - всего</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больных, рожениц и родильниц, всего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несчастных случаев</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ДТП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внезапных заболеваний и состояний</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хронических заболеваний</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 и патологии беременности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2" w:id="4138"/>
          <w:p>
            <w:pPr>
              <w:spacing w:after="20"/>
              <w:ind w:left="20"/>
              <w:jc w:val="both"/>
            </w:pPr>
            <w:r>
              <w:rPr>
                <w:rFonts w:ascii="Times New Roman"/>
                <w:b w:val="false"/>
                <w:i w:val="false"/>
                <w:color w:val="000000"/>
                <w:sz w:val="20"/>
              </w:rPr>
              <w:t>
А</w:t>
            </w:r>
          </w:p>
          <w:bookmarkEnd w:id="4138"/>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3" w:id="4139"/>
          <w:p>
            <w:pPr>
              <w:spacing w:after="20"/>
              <w:ind w:left="20"/>
              <w:jc w:val="both"/>
            </w:pPr>
            <w:r>
              <w:rPr>
                <w:rFonts w:ascii="Times New Roman"/>
                <w:b w:val="false"/>
                <w:i w:val="false"/>
                <w:color w:val="000000"/>
                <w:sz w:val="20"/>
              </w:rPr>
              <w:t>
Выполнено выездов – всего</w:t>
            </w:r>
          </w:p>
          <w:bookmarkEnd w:id="4139"/>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4" w:id="4140"/>
          <w:p>
            <w:pPr>
              <w:spacing w:after="20"/>
              <w:ind w:left="20"/>
              <w:jc w:val="both"/>
            </w:pPr>
            <w:r>
              <w:rPr>
                <w:rFonts w:ascii="Times New Roman"/>
                <w:b w:val="false"/>
                <w:i w:val="false"/>
                <w:color w:val="000000"/>
                <w:sz w:val="20"/>
              </w:rPr>
              <w:t>
Число лиц, которым оказана медицинская помощь при выездах – всего,</w:t>
            </w:r>
          </w:p>
          <w:bookmarkEnd w:id="4140"/>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5" w:id="4141"/>
          <w:p>
            <w:pPr>
              <w:spacing w:after="20"/>
              <w:ind w:left="20"/>
              <w:jc w:val="both"/>
            </w:pPr>
            <w:r>
              <w:rPr>
                <w:rFonts w:ascii="Times New Roman"/>
                <w:b w:val="false"/>
                <w:i w:val="false"/>
                <w:color w:val="000000"/>
                <w:sz w:val="20"/>
              </w:rPr>
              <w:t xml:space="preserve">
из них к детям в возрасте 0-17 лет 11 месяцев 29 дней включительно </w:t>
            </w:r>
          </w:p>
          <w:bookmarkEnd w:id="4141"/>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6" w:id="4142"/>
          <w:p>
            <w:pPr>
              <w:spacing w:after="20"/>
              <w:ind w:left="20"/>
              <w:jc w:val="both"/>
            </w:pPr>
            <w:r>
              <w:rPr>
                <w:rFonts w:ascii="Times New Roman"/>
                <w:b w:val="false"/>
                <w:i w:val="false"/>
                <w:color w:val="000000"/>
                <w:sz w:val="20"/>
              </w:rPr>
              <w:t xml:space="preserve">
из них: в сельских населенных пунктах </w:t>
            </w:r>
          </w:p>
          <w:bookmarkEnd w:id="4142"/>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7" w:id="4143"/>
          <w:p>
            <w:pPr>
              <w:spacing w:after="20"/>
              <w:ind w:left="20"/>
              <w:jc w:val="both"/>
            </w:pPr>
            <w:r>
              <w:rPr>
                <w:rFonts w:ascii="Times New Roman"/>
                <w:b w:val="false"/>
                <w:i w:val="false"/>
                <w:color w:val="000000"/>
                <w:sz w:val="20"/>
              </w:rPr>
              <w:t xml:space="preserve">
детей в возрасте 0-17 лет 11 месяцев 29 дней включительно </w:t>
            </w:r>
          </w:p>
          <w:bookmarkEnd w:id="4143"/>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8" w:id="4144"/>
          <w:p>
            <w:pPr>
              <w:spacing w:after="20"/>
              <w:ind w:left="20"/>
              <w:jc w:val="both"/>
            </w:pPr>
            <w:r>
              <w:rPr>
                <w:rFonts w:ascii="Times New Roman"/>
                <w:b w:val="false"/>
                <w:i w:val="false"/>
                <w:color w:val="000000"/>
                <w:sz w:val="20"/>
              </w:rPr>
              <w:t>
Число лиц, умерших в присутствии выездной бригады скорой медицинской помощи (из строки 2) - всего</w:t>
            </w:r>
          </w:p>
          <w:bookmarkEnd w:id="4144"/>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9" w:id="4145"/>
          <w:p>
            <w:pPr>
              <w:spacing w:after="20"/>
              <w:ind w:left="20"/>
              <w:jc w:val="both"/>
            </w:pPr>
            <w:r>
              <w:rPr>
                <w:rFonts w:ascii="Times New Roman"/>
                <w:b w:val="false"/>
                <w:i w:val="false"/>
                <w:color w:val="000000"/>
                <w:sz w:val="20"/>
              </w:rPr>
              <w:t>
из них: детей в возрасте 0-17 лет 11 месяцев 29 дней включительно</w:t>
            </w:r>
          </w:p>
          <w:bookmarkEnd w:id="4145"/>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0" w:id="4146"/>
          <w:p>
            <w:pPr>
              <w:spacing w:after="20"/>
              <w:ind w:left="20"/>
              <w:jc w:val="both"/>
            </w:pPr>
            <w:r>
              <w:rPr>
                <w:rFonts w:ascii="Times New Roman"/>
                <w:b w:val="false"/>
                <w:i w:val="false"/>
                <w:color w:val="000000"/>
                <w:sz w:val="20"/>
              </w:rPr>
              <w:t>
Количество выездов в часы работы организаций первичной медико-санитарной помощи (далее – ПМСП)</w:t>
            </w:r>
          </w:p>
          <w:bookmarkEnd w:id="4146"/>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21" w:id="4147"/>
    <w:p>
      <w:pPr>
        <w:spacing w:after="0"/>
        <w:ind w:left="0"/>
        <w:jc w:val="both"/>
      </w:pPr>
      <w:r>
        <w:rPr>
          <w:rFonts w:ascii="Times New Roman"/>
          <w:b w:val="false"/>
          <w:i w:val="false"/>
          <w:color w:val="000000"/>
          <w:sz w:val="28"/>
        </w:rPr>
        <w:t>
      2001 Количество безрезультатных выездов 1 ________</w:t>
      </w:r>
      <w:r>
        <w:br/>
      </w:r>
      <w:r>
        <w:rPr>
          <w:rFonts w:ascii="Times New Roman"/>
          <w:b w:val="false"/>
          <w:i w:val="false"/>
          <w:color w:val="000000"/>
          <w:sz w:val="28"/>
        </w:rPr>
        <w:t>Отказано за необоснованностью вызова 2 ________</w:t>
      </w:r>
      <w:r>
        <w:br/>
      </w:r>
      <w:r>
        <w:rPr>
          <w:rFonts w:ascii="Times New Roman"/>
          <w:b w:val="false"/>
          <w:i w:val="false"/>
          <w:color w:val="000000"/>
          <w:sz w:val="28"/>
        </w:rPr>
        <w:t>Число лиц, переданных в организации ПМСП в часы их работы 3 _______.</w:t>
      </w:r>
      <w:r>
        <w:br/>
      </w:r>
      <w:r>
        <w:rPr>
          <w:rFonts w:ascii="Times New Roman"/>
          <w:b w:val="false"/>
          <w:i w:val="false"/>
          <w:color w:val="000000"/>
          <w:sz w:val="28"/>
        </w:rPr>
        <w:t>Количество проведенных консультаций 4___.</w:t>
      </w:r>
      <w:r>
        <w:br/>
      </w:r>
      <w:r>
        <w:rPr>
          <w:rFonts w:ascii="Times New Roman"/>
          <w:b w:val="false"/>
          <w:i w:val="false"/>
          <w:color w:val="000000"/>
          <w:sz w:val="28"/>
        </w:rPr>
        <w:t>Из числа пострадавших в дорожно-транспортных происшествиях (из строки 3 графы 3</w:t>
      </w:r>
      <w:r>
        <w:br/>
      </w:r>
      <w:r>
        <w:rPr>
          <w:rFonts w:ascii="Times New Roman"/>
          <w:b w:val="false"/>
          <w:i w:val="false"/>
          <w:color w:val="000000"/>
          <w:sz w:val="28"/>
        </w:rPr>
        <w:t>таблицы 2000) госпитализировано 5____,</w:t>
      </w:r>
      <w:r>
        <w:br/>
      </w:r>
      <w:r>
        <w:rPr>
          <w:rFonts w:ascii="Times New Roman"/>
          <w:b w:val="false"/>
          <w:i w:val="false"/>
          <w:color w:val="000000"/>
          <w:sz w:val="28"/>
        </w:rPr>
        <w:t>Число пострадавших в дорожно-транспортных происшествиях со смертельным исходом до</w:t>
      </w:r>
      <w:r>
        <w:br/>
      </w:r>
      <w:r>
        <w:rPr>
          <w:rFonts w:ascii="Times New Roman"/>
          <w:b w:val="false"/>
          <w:i w:val="false"/>
          <w:color w:val="000000"/>
          <w:sz w:val="28"/>
        </w:rPr>
        <w:t>прибытия бригады 6 ______.</w:t>
      </w:r>
      <w:r>
        <w:br/>
      </w:r>
      <w:r>
        <w:rPr>
          <w:rFonts w:ascii="Times New Roman"/>
          <w:b w:val="false"/>
          <w:i w:val="false"/>
          <w:color w:val="000000"/>
          <w:sz w:val="28"/>
        </w:rPr>
        <w:t>Количество вызовов обслуженных с опозданием (1-3 категории срочности) 7________</w:t>
      </w:r>
    </w:p>
    <w:bookmarkEnd w:id="4147"/>
    <w:bookmarkStart w:name="z4722" w:id="4148"/>
    <w:p>
      <w:pPr>
        <w:spacing w:after="0"/>
        <w:ind w:left="0"/>
        <w:jc w:val="both"/>
      </w:pPr>
      <w:r>
        <w:rPr>
          <w:rFonts w:ascii="Times New Roman"/>
          <w:b w:val="false"/>
          <w:i w:val="false"/>
          <w:color w:val="000000"/>
          <w:sz w:val="28"/>
        </w:rPr>
        <w:t>
      2100Сведения о деятельности бригад скорой медицинской помощи</w:t>
      </w:r>
    </w:p>
    <w:bookmarkEnd w:id="4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4"/>
        <w:gridCol w:w="1125"/>
        <w:gridCol w:w="1329"/>
        <w:gridCol w:w="1128"/>
        <w:gridCol w:w="1734"/>
      </w:tblGrid>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3" w:id="4149"/>
          <w:p>
            <w:pPr>
              <w:spacing w:after="20"/>
              <w:ind w:left="20"/>
              <w:jc w:val="both"/>
            </w:pPr>
            <w:r>
              <w:rPr>
                <w:rFonts w:ascii="Times New Roman"/>
                <w:b w:val="false"/>
                <w:i w:val="false"/>
                <w:color w:val="000000"/>
                <w:sz w:val="20"/>
              </w:rPr>
              <w:t>
Профиль бригад скорой медицинской помощи</w:t>
            </w:r>
          </w:p>
          <w:bookmarkEnd w:id="4149"/>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медицинских организаций, имеющих бригады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выездных бригад в смену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которым оказана бригадами медицинская помощь</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4" w:id="4150"/>
          <w:p>
            <w:pPr>
              <w:spacing w:after="20"/>
              <w:ind w:left="20"/>
              <w:jc w:val="both"/>
            </w:pPr>
            <w:r>
              <w:rPr>
                <w:rFonts w:ascii="Times New Roman"/>
                <w:b w:val="false"/>
                <w:i w:val="false"/>
                <w:color w:val="000000"/>
                <w:sz w:val="20"/>
              </w:rPr>
              <w:t>
А</w:t>
            </w:r>
          </w:p>
          <w:bookmarkEnd w:id="4150"/>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5" w:id="4151"/>
          <w:p>
            <w:pPr>
              <w:spacing w:after="20"/>
              <w:ind w:left="20"/>
              <w:jc w:val="both"/>
            </w:pPr>
            <w:r>
              <w:rPr>
                <w:rFonts w:ascii="Times New Roman"/>
                <w:b w:val="false"/>
                <w:i w:val="false"/>
                <w:color w:val="000000"/>
                <w:sz w:val="20"/>
              </w:rPr>
              <w:t>
Врачебные общепрофильные – всего</w:t>
            </w:r>
          </w:p>
          <w:bookmarkEnd w:id="4151"/>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6" w:id="4152"/>
          <w:p>
            <w:pPr>
              <w:spacing w:after="20"/>
              <w:ind w:left="20"/>
              <w:jc w:val="both"/>
            </w:pPr>
            <w:r>
              <w:rPr>
                <w:rFonts w:ascii="Times New Roman"/>
                <w:b w:val="false"/>
                <w:i w:val="false"/>
                <w:color w:val="000000"/>
                <w:sz w:val="20"/>
              </w:rPr>
              <w:t>
 из них: для оказания медицинской помощи детям (0-17 лет 11 мес. 29 дней включительно)</w:t>
            </w:r>
          </w:p>
          <w:bookmarkEnd w:id="4152"/>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7" w:id="4153"/>
          <w:p>
            <w:pPr>
              <w:spacing w:after="20"/>
              <w:ind w:left="20"/>
              <w:jc w:val="both"/>
            </w:pPr>
            <w:r>
              <w:rPr>
                <w:rFonts w:ascii="Times New Roman"/>
                <w:b w:val="false"/>
                <w:i w:val="false"/>
                <w:color w:val="000000"/>
                <w:sz w:val="20"/>
              </w:rPr>
              <w:t xml:space="preserve">
Фельдшерские - всего </w:t>
            </w:r>
          </w:p>
          <w:bookmarkEnd w:id="4153"/>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8" w:id="4154"/>
          <w:p>
            <w:pPr>
              <w:spacing w:after="20"/>
              <w:ind w:left="20"/>
              <w:jc w:val="both"/>
            </w:pPr>
            <w:r>
              <w:rPr>
                <w:rFonts w:ascii="Times New Roman"/>
                <w:b w:val="false"/>
                <w:i w:val="false"/>
                <w:color w:val="000000"/>
                <w:sz w:val="20"/>
              </w:rPr>
              <w:t>
Специализированные – всего</w:t>
            </w:r>
          </w:p>
          <w:bookmarkEnd w:id="4154"/>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9" w:id="4155"/>
          <w:p>
            <w:pPr>
              <w:spacing w:after="20"/>
              <w:ind w:left="20"/>
              <w:jc w:val="both"/>
            </w:pPr>
            <w:r>
              <w:rPr>
                <w:rFonts w:ascii="Times New Roman"/>
                <w:b w:val="false"/>
                <w:i w:val="false"/>
                <w:color w:val="000000"/>
                <w:sz w:val="20"/>
              </w:rPr>
              <w:t>
в том числе: кардиореанимационные</w:t>
            </w:r>
          </w:p>
          <w:bookmarkEnd w:id="4155"/>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0" w:id="4156"/>
          <w:p>
            <w:pPr>
              <w:spacing w:after="20"/>
              <w:ind w:left="20"/>
              <w:jc w:val="both"/>
            </w:pPr>
            <w:r>
              <w:rPr>
                <w:rFonts w:ascii="Times New Roman"/>
                <w:b w:val="false"/>
                <w:i w:val="false"/>
                <w:color w:val="000000"/>
                <w:sz w:val="20"/>
              </w:rPr>
              <w:t>
интенсивной терапии (БИТ)</w:t>
            </w:r>
          </w:p>
          <w:bookmarkEnd w:id="4156"/>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1" w:id="4157"/>
          <w:p>
            <w:pPr>
              <w:spacing w:after="20"/>
              <w:ind w:left="20"/>
              <w:jc w:val="both"/>
            </w:pPr>
            <w:r>
              <w:rPr>
                <w:rFonts w:ascii="Times New Roman"/>
                <w:b w:val="false"/>
                <w:i w:val="false"/>
                <w:color w:val="000000"/>
                <w:sz w:val="20"/>
              </w:rPr>
              <w:t>
прочие (расшифровать)</w:t>
            </w:r>
          </w:p>
          <w:bookmarkEnd w:id="4157"/>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32" w:id="4158"/>
    <w:p>
      <w:pPr>
        <w:spacing w:after="0"/>
        <w:ind w:left="0"/>
        <w:jc w:val="both"/>
      </w:pPr>
      <w:r>
        <w:rPr>
          <w:rFonts w:ascii="Times New Roman"/>
          <w:b w:val="false"/>
          <w:i w:val="false"/>
          <w:color w:val="000000"/>
          <w:sz w:val="28"/>
        </w:rPr>
        <w:t>
      2101 Число лиц, перевезенных фельдшерскими бригадами (из гр.3 стр.3 табл. 2200) 1</w:t>
      </w:r>
      <w:r>
        <w:br/>
      </w:r>
      <w:r>
        <w:rPr>
          <w:rFonts w:ascii="Times New Roman"/>
          <w:b w:val="false"/>
          <w:i w:val="false"/>
          <w:color w:val="000000"/>
          <w:sz w:val="28"/>
        </w:rPr>
        <w:t>__________.</w:t>
      </w:r>
    </w:p>
    <w:bookmarkEnd w:id="4158"/>
    <w:bookmarkStart w:name="z4733" w:id="4159"/>
    <w:p>
      <w:pPr>
        <w:spacing w:after="0"/>
        <w:ind w:left="0"/>
        <w:jc w:val="both"/>
      </w:pPr>
      <w:r>
        <w:rPr>
          <w:rFonts w:ascii="Times New Roman"/>
          <w:b w:val="false"/>
          <w:i w:val="false"/>
          <w:color w:val="000000"/>
          <w:sz w:val="28"/>
        </w:rPr>
        <w:t>
      2102Число лиц, которым оказана амбулаторная помощь 1 _________.</w:t>
      </w:r>
      <w:r>
        <w:br/>
      </w:r>
      <w:r>
        <w:rPr>
          <w:rFonts w:ascii="Times New Roman"/>
          <w:b w:val="false"/>
          <w:i w:val="false"/>
          <w:color w:val="000000"/>
          <w:sz w:val="28"/>
        </w:rPr>
        <w:t>II. Оказание экстренной медицинской помощи в форме санитарной авиации и планово-</w:t>
      </w:r>
      <w:r>
        <w:br/>
      </w:r>
      <w:r>
        <w:rPr>
          <w:rFonts w:ascii="Times New Roman"/>
          <w:b w:val="false"/>
          <w:i w:val="false"/>
          <w:color w:val="000000"/>
          <w:sz w:val="28"/>
        </w:rPr>
        <w:t>консультативной медицинской помощи (далее – ЭПКМП)</w:t>
      </w:r>
      <w:r>
        <w:br/>
      </w:r>
      <w:r>
        <w:rPr>
          <w:rFonts w:ascii="Times New Roman"/>
          <w:b w:val="false"/>
          <w:i w:val="false"/>
          <w:color w:val="000000"/>
          <w:sz w:val="28"/>
        </w:rPr>
        <w:t>3000 Число организаций, имеющих отделение санитарной авиации и ЭПКМП1 _______</w:t>
      </w:r>
    </w:p>
    <w:bookmarkEnd w:id="4159"/>
    <w:bookmarkStart w:name="z4734" w:id="4160"/>
    <w:p>
      <w:pPr>
        <w:spacing w:after="0"/>
        <w:ind w:left="0"/>
        <w:jc w:val="both"/>
      </w:pPr>
      <w:r>
        <w:rPr>
          <w:rFonts w:ascii="Times New Roman"/>
          <w:b w:val="false"/>
          <w:i w:val="false"/>
          <w:color w:val="000000"/>
          <w:sz w:val="28"/>
        </w:rPr>
        <w:t>
      3100 Штаты организации (отделения) санитарной авиации и ЭПКМП:</w:t>
      </w:r>
    </w:p>
    <w:bookmarkEnd w:id="4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2393"/>
        <w:gridCol w:w="2035"/>
        <w:gridCol w:w="1308"/>
        <w:gridCol w:w="1308"/>
        <w:gridCol w:w="1309"/>
        <w:gridCol w:w="1309"/>
      </w:tblGrid>
      <w:tr>
        <w:trPr>
          <w:trHeight w:val="30" w:hRule="atLeast"/>
        </w:trPr>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5" w:id="4161"/>
          <w:p>
            <w:pPr>
              <w:spacing w:after="20"/>
              <w:ind w:left="20"/>
              <w:jc w:val="both"/>
            </w:pPr>
            <w:r>
              <w:rPr>
                <w:rFonts w:ascii="Times New Roman"/>
                <w:b w:val="false"/>
                <w:i w:val="false"/>
                <w:color w:val="000000"/>
                <w:sz w:val="20"/>
              </w:rPr>
              <w:t>
Наименование</w:t>
            </w:r>
          </w:p>
          <w:bookmarkEnd w:id="4161"/>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медперсонал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медперсонал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7" w:id="4162"/>
          <w:p>
            <w:pPr>
              <w:spacing w:after="20"/>
              <w:ind w:left="20"/>
              <w:jc w:val="both"/>
            </w:pPr>
            <w:r>
              <w:rPr>
                <w:rFonts w:ascii="Times New Roman"/>
                <w:b w:val="false"/>
                <w:i w:val="false"/>
                <w:color w:val="000000"/>
                <w:sz w:val="20"/>
              </w:rPr>
              <w:t>
А</w:t>
            </w:r>
          </w:p>
          <w:bookmarkEnd w:id="4162"/>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8" w:id="4163"/>
          <w:p>
            <w:pPr>
              <w:spacing w:after="20"/>
              <w:ind w:left="20"/>
              <w:jc w:val="both"/>
            </w:pPr>
            <w:r>
              <w:rPr>
                <w:rFonts w:ascii="Times New Roman"/>
                <w:b w:val="false"/>
                <w:i w:val="false"/>
                <w:color w:val="000000"/>
                <w:sz w:val="20"/>
              </w:rPr>
              <w:t>
Штатные должности</w:t>
            </w:r>
          </w:p>
          <w:bookmarkEnd w:id="4163"/>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9" w:id="4164"/>
          <w:p>
            <w:pPr>
              <w:spacing w:after="20"/>
              <w:ind w:left="20"/>
              <w:jc w:val="both"/>
            </w:pPr>
            <w:r>
              <w:rPr>
                <w:rFonts w:ascii="Times New Roman"/>
                <w:b w:val="false"/>
                <w:i w:val="false"/>
                <w:color w:val="000000"/>
                <w:sz w:val="20"/>
              </w:rPr>
              <w:t>
Занятые должности</w:t>
            </w:r>
          </w:p>
          <w:bookmarkEnd w:id="4164"/>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0" w:id="4165"/>
          <w:p>
            <w:pPr>
              <w:spacing w:after="20"/>
              <w:ind w:left="20"/>
              <w:jc w:val="both"/>
            </w:pPr>
            <w:r>
              <w:rPr>
                <w:rFonts w:ascii="Times New Roman"/>
                <w:b w:val="false"/>
                <w:i w:val="false"/>
                <w:color w:val="000000"/>
                <w:sz w:val="20"/>
              </w:rPr>
              <w:t>
Физические лица (основные работники)</w:t>
            </w:r>
          </w:p>
          <w:bookmarkEnd w:id="4165"/>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41" w:id="4166"/>
    <w:p>
      <w:pPr>
        <w:spacing w:after="0"/>
        <w:ind w:left="0"/>
        <w:jc w:val="both"/>
      </w:pPr>
      <w:r>
        <w:rPr>
          <w:rFonts w:ascii="Times New Roman"/>
          <w:b w:val="false"/>
          <w:i w:val="false"/>
          <w:color w:val="000000"/>
          <w:sz w:val="28"/>
        </w:rPr>
        <w:t>
      3200Транспорт:</w:t>
      </w:r>
    </w:p>
    <w:bookmarkEnd w:id="4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2125"/>
        <w:gridCol w:w="1161"/>
        <w:gridCol w:w="1161"/>
        <w:gridCol w:w="1161"/>
        <w:gridCol w:w="1162"/>
        <w:gridCol w:w="1162"/>
        <w:gridCol w:w="1269"/>
      </w:tblGrid>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2" w:id="4167"/>
          <w:p>
            <w:pPr>
              <w:spacing w:after="20"/>
              <w:ind w:left="20"/>
              <w:jc w:val="both"/>
            </w:pPr>
            <w:r>
              <w:rPr>
                <w:rFonts w:ascii="Times New Roman"/>
                <w:b w:val="false"/>
                <w:i w:val="false"/>
                <w:color w:val="000000"/>
                <w:sz w:val="20"/>
              </w:rPr>
              <w:t>
Наименование</w:t>
            </w:r>
          </w:p>
          <w:bookmarkEnd w:id="4167"/>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автотранспорт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передвижные медицинские комплексы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поезда</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3" w:id="4168"/>
          <w:p>
            <w:pPr>
              <w:spacing w:after="20"/>
              <w:ind w:left="20"/>
              <w:jc w:val="both"/>
            </w:pPr>
            <w:r>
              <w:rPr>
                <w:rFonts w:ascii="Times New Roman"/>
                <w:b w:val="false"/>
                <w:i w:val="false"/>
                <w:color w:val="000000"/>
                <w:sz w:val="20"/>
              </w:rPr>
              <w:t>
А</w:t>
            </w:r>
          </w:p>
          <w:bookmarkEnd w:id="4168"/>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4" w:id="4169"/>
          <w:p>
            <w:pPr>
              <w:spacing w:after="20"/>
              <w:ind w:left="20"/>
              <w:jc w:val="both"/>
            </w:pPr>
            <w:r>
              <w:rPr>
                <w:rFonts w:ascii="Times New Roman"/>
                <w:b w:val="false"/>
                <w:i w:val="false"/>
                <w:color w:val="000000"/>
                <w:sz w:val="20"/>
              </w:rPr>
              <w:t>
ВСЕГО</w:t>
            </w:r>
          </w:p>
          <w:bookmarkEnd w:id="4169"/>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5" w:id="4170"/>
          <w:p>
            <w:pPr>
              <w:spacing w:after="20"/>
              <w:ind w:left="20"/>
              <w:jc w:val="both"/>
            </w:pPr>
            <w:r>
              <w:rPr>
                <w:rFonts w:ascii="Times New Roman"/>
                <w:b w:val="false"/>
                <w:i w:val="false"/>
                <w:color w:val="000000"/>
                <w:sz w:val="20"/>
              </w:rPr>
              <w:t>
Количество санитарного транспорта, находящегося на балансе медицинской организации</w:t>
            </w:r>
          </w:p>
          <w:bookmarkEnd w:id="4170"/>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6" w:id="4171"/>
          <w:p>
            <w:pPr>
              <w:spacing w:after="20"/>
              <w:ind w:left="20"/>
              <w:jc w:val="both"/>
            </w:pPr>
            <w:r>
              <w:rPr>
                <w:rFonts w:ascii="Times New Roman"/>
                <w:b w:val="false"/>
                <w:i w:val="false"/>
                <w:color w:val="000000"/>
                <w:sz w:val="20"/>
              </w:rPr>
              <w:t>
Количество арендуемого санитарного транспорта</w:t>
            </w:r>
          </w:p>
          <w:bookmarkEnd w:id="4171"/>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47" w:id="4172"/>
    <w:p>
      <w:pPr>
        <w:spacing w:after="0"/>
        <w:ind w:left="0"/>
        <w:jc w:val="both"/>
      </w:pPr>
      <w:r>
        <w:rPr>
          <w:rFonts w:ascii="Times New Roman"/>
          <w:b w:val="false"/>
          <w:i w:val="false"/>
          <w:color w:val="000000"/>
          <w:sz w:val="28"/>
        </w:rPr>
        <w:t>
      3300Вылеты/выезды санитарного транспорта</w:t>
      </w:r>
    </w:p>
    <w:bookmarkEnd w:id="4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1303"/>
        <w:gridCol w:w="2450"/>
        <w:gridCol w:w="2451"/>
        <w:gridCol w:w="712"/>
        <w:gridCol w:w="712"/>
        <w:gridCol w:w="712"/>
        <w:gridCol w:w="712"/>
        <w:gridCol w:w="1109"/>
        <w:gridCol w:w="713"/>
        <w:gridCol w:w="714"/>
      </w:tblGrid>
      <w:tr>
        <w:trPr>
          <w:trHeight w:val="3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8" w:id="4173"/>
          <w:p>
            <w:pPr>
              <w:spacing w:after="20"/>
              <w:ind w:left="20"/>
              <w:jc w:val="both"/>
            </w:pPr>
            <w:r>
              <w:rPr>
                <w:rFonts w:ascii="Times New Roman"/>
                <w:b w:val="false"/>
                <w:i w:val="false"/>
                <w:color w:val="000000"/>
                <w:sz w:val="20"/>
              </w:rPr>
              <w:t>
Наименование</w:t>
            </w:r>
          </w:p>
          <w:bookmarkEnd w:id="4173"/>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осуществлено вылетов/ выездов санитарного транспорта (Республиканский бюджет)</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осуществлено вылетов/ выездов санитарного транспорта (Местный бюджет)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самолетом МБ</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самолетом РБ</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вертолетом МБ</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вертолетом 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акушерской практике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передвижные автомобильные установки</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санитарными вагонами</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0" w:id="4174"/>
          <w:p>
            <w:pPr>
              <w:spacing w:after="20"/>
              <w:ind w:left="20"/>
              <w:jc w:val="both"/>
            </w:pPr>
            <w:r>
              <w:rPr>
                <w:rFonts w:ascii="Times New Roman"/>
                <w:b w:val="false"/>
                <w:i w:val="false"/>
                <w:color w:val="000000"/>
                <w:sz w:val="20"/>
              </w:rPr>
              <w:t>
А</w:t>
            </w:r>
          </w:p>
          <w:bookmarkEnd w:id="4174"/>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1" w:id="4175"/>
          <w:p>
            <w:pPr>
              <w:spacing w:after="20"/>
              <w:ind w:left="20"/>
              <w:jc w:val="both"/>
            </w:pPr>
            <w:r>
              <w:rPr>
                <w:rFonts w:ascii="Times New Roman"/>
                <w:b w:val="false"/>
                <w:i w:val="false"/>
                <w:color w:val="000000"/>
                <w:sz w:val="20"/>
              </w:rPr>
              <w:t xml:space="preserve">
В экстренном порядке </w:t>
            </w:r>
          </w:p>
          <w:bookmarkEnd w:id="4175"/>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2" w:id="4176"/>
          <w:p>
            <w:pPr>
              <w:spacing w:after="20"/>
              <w:ind w:left="20"/>
              <w:jc w:val="both"/>
            </w:pPr>
            <w:r>
              <w:rPr>
                <w:rFonts w:ascii="Times New Roman"/>
                <w:b w:val="false"/>
                <w:i w:val="false"/>
                <w:color w:val="000000"/>
                <w:sz w:val="20"/>
              </w:rPr>
              <w:t>
В плановом порядке</w:t>
            </w:r>
          </w:p>
          <w:bookmarkEnd w:id="4176"/>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3" w:id="4177"/>
          <w:p>
            <w:pPr>
              <w:spacing w:after="20"/>
              <w:ind w:left="20"/>
              <w:jc w:val="both"/>
            </w:pPr>
            <w:r>
              <w:rPr>
                <w:rFonts w:ascii="Times New Roman"/>
                <w:b w:val="false"/>
                <w:i w:val="false"/>
                <w:color w:val="000000"/>
                <w:sz w:val="20"/>
              </w:rPr>
              <w:t>
ВСЕГО</w:t>
            </w:r>
          </w:p>
          <w:bookmarkEnd w:id="4177"/>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54" w:id="4178"/>
    <w:p>
      <w:pPr>
        <w:spacing w:after="0"/>
        <w:ind w:left="0"/>
        <w:jc w:val="both"/>
      </w:pPr>
      <w:r>
        <w:rPr>
          <w:rFonts w:ascii="Times New Roman"/>
          <w:b w:val="false"/>
          <w:i w:val="false"/>
          <w:color w:val="000000"/>
          <w:sz w:val="28"/>
        </w:rPr>
        <w:t>
      4000 Транспортировка больных, рожениц, родильниц и прочие перевозки при вылетах и</w:t>
      </w:r>
      <w:r>
        <w:br/>
      </w:r>
      <w:r>
        <w:rPr>
          <w:rFonts w:ascii="Times New Roman"/>
          <w:b w:val="false"/>
          <w:i w:val="false"/>
          <w:color w:val="000000"/>
          <w:sz w:val="28"/>
        </w:rPr>
        <w:t>выездах</w:t>
      </w:r>
    </w:p>
    <w:bookmarkEnd w:id="4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78"/>
        <w:gridCol w:w="971"/>
        <w:gridCol w:w="971"/>
        <w:gridCol w:w="1242"/>
        <w:gridCol w:w="1242"/>
        <w:gridCol w:w="3851"/>
        <w:gridCol w:w="972"/>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5" w:id="4179"/>
          <w:p>
            <w:pPr>
              <w:spacing w:after="20"/>
              <w:ind w:left="20"/>
              <w:jc w:val="both"/>
            </w:pPr>
            <w:r>
              <w:rPr>
                <w:rFonts w:ascii="Times New Roman"/>
                <w:b w:val="false"/>
                <w:i w:val="false"/>
                <w:color w:val="000000"/>
                <w:sz w:val="20"/>
              </w:rPr>
              <w:t>
Показатели</w:t>
            </w:r>
          </w:p>
          <w:bookmarkEnd w:id="4179"/>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транспортировано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при:</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перевозки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несчастных случаях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внезапных заболеваниях и состояниях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 и патологии беременности</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трансплантационных бригад и донорских органов (до донорского стационара и обратно)</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7" w:id="4180"/>
          <w:p>
            <w:pPr>
              <w:spacing w:after="20"/>
              <w:ind w:left="20"/>
              <w:jc w:val="both"/>
            </w:pPr>
            <w:r>
              <w:rPr>
                <w:rFonts w:ascii="Times New Roman"/>
                <w:b w:val="false"/>
                <w:i w:val="false"/>
                <w:color w:val="000000"/>
                <w:sz w:val="20"/>
              </w:rPr>
              <w:t>
А</w:t>
            </w:r>
          </w:p>
          <w:bookmarkEnd w:id="4180"/>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8" w:id="4181"/>
          <w:p>
            <w:pPr>
              <w:spacing w:after="20"/>
              <w:ind w:left="20"/>
              <w:jc w:val="both"/>
            </w:pPr>
            <w:r>
              <w:rPr>
                <w:rFonts w:ascii="Times New Roman"/>
                <w:b w:val="false"/>
                <w:i w:val="false"/>
                <w:color w:val="000000"/>
                <w:sz w:val="20"/>
              </w:rPr>
              <w:t>
Воздушным транспортом, всего</w:t>
            </w:r>
          </w:p>
          <w:bookmarkEnd w:id="4181"/>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9" w:id="4182"/>
          <w:p>
            <w:pPr>
              <w:spacing w:after="20"/>
              <w:ind w:left="20"/>
              <w:jc w:val="both"/>
            </w:pPr>
            <w:r>
              <w:rPr>
                <w:rFonts w:ascii="Times New Roman"/>
                <w:b w:val="false"/>
                <w:i w:val="false"/>
                <w:color w:val="000000"/>
                <w:sz w:val="20"/>
              </w:rPr>
              <w:t>
из них: самолетом</w:t>
            </w:r>
          </w:p>
          <w:bookmarkEnd w:id="4182"/>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0" w:id="4183"/>
          <w:p>
            <w:pPr>
              <w:spacing w:after="20"/>
              <w:ind w:left="20"/>
              <w:jc w:val="both"/>
            </w:pPr>
            <w:r>
              <w:rPr>
                <w:rFonts w:ascii="Times New Roman"/>
                <w:b w:val="false"/>
                <w:i w:val="false"/>
                <w:color w:val="000000"/>
                <w:sz w:val="20"/>
              </w:rPr>
              <w:t>
вертолетом</w:t>
            </w:r>
          </w:p>
          <w:bookmarkEnd w:id="4183"/>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1" w:id="4184"/>
          <w:p>
            <w:pPr>
              <w:spacing w:after="20"/>
              <w:ind w:left="20"/>
              <w:jc w:val="both"/>
            </w:pPr>
            <w:r>
              <w:rPr>
                <w:rFonts w:ascii="Times New Roman"/>
                <w:b w:val="false"/>
                <w:i w:val="false"/>
                <w:color w:val="000000"/>
                <w:sz w:val="20"/>
              </w:rPr>
              <w:t>
Санитарным автотранспортом</w:t>
            </w:r>
          </w:p>
          <w:bookmarkEnd w:id="4184"/>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2" w:id="4185"/>
          <w:p>
            <w:pPr>
              <w:spacing w:after="20"/>
              <w:ind w:left="20"/>
              <w:jc w:val="both"/>
            </w:pPr>
            <w:r>
              <w:rPr>
                <w:rFonts w:ascii="Times New Roman"/>
                <w:b w:val="false"/>
                <w:i w:val="false"/>
                <w:color w:val="000000"/>
                <w:sz w:val="20"/>
              </w:rPr>
              <w:t>
ВСЕГО</w:t>
            </w:r>
          </w:p>
          <w:bookmarkEnd w:id="4185"/>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63" w:id="4186"/>
    <w:p>
      <w:pPr>
        <w:spacing w:after="0"/>
        <w:ind w:left="0"/>
        <w:jc w:val="both"/>
      </w:pPr>
      <w:r>
        <w:rPr>
          <w:rFonts w:ascii="Times New Roman"/>
          <w:b w:val="false"/>
          <w:i w:val="false"/>
          <w:color w:val="000000"/>
          <w:sz w:val="28"/>
        </w:rPr>
        <w:t>
      4100Экстренная медицинская помощь при вылетах/выездах</w:t>
      </w:r>
    </w:p>
    <w:bookmarkEnd w:id="4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2"/>
        <w:gridCol w:w="886"/>
        <w:gridCol w:w="484"/>
        <w:gridCol w:w="484"/>
        <w:gridCol w:w="484"/>
        <w:gridCol w:w="484"/>
        <w:gridCol w:w="485"/>
        <w:gridCol w:w="485"/>
        <w:gridCol w:w="485"/>
        <w:gridCol w:w="485"/>
        <w:gridCol w:w="485"/>
        <w:gridCol w:w="752"/>
        <w:gridCol w:w="753"/>
        <w:gridCol w:w="753"/>
        <w:gridCol w:w="753"/>
      </w:tblGrid>
      <w:tr>
        <w:trPr>
          <w:trHeight w:val="30" w:hRule="atLeast"/>
        </w:trPr>
        <w:tc>
          <w:tcPr>
            <w:tcW w:w="4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4" w:id="4187"/>
          <w:p>
            <w:pPr>
              <w:spacing w:after="20"/>
              <w:ind w:left="20"/>
              <w:jc w:val="both"/>
            </w:pPr>
            <w:r>
              <w:rPr>
                <w:rFonts w:ascii="Times New Roman"/>
                <w:b w:val="false"/>
                <w:i w:val="false"/>
                <w:color w:val="000000"/>
                <w:sz w:val="20"/>
              </w:rPr>
              <w:t>
Показатели</w:t>
            </w:r>
          </w:p>
          <w:bookmarkEnd w:id="4187"/>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помощи по поводу:</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перевозки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операции</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транспортировано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несчастных случаев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внезапных заболеваний и состояний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 и патологии беременности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операции</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транспортировано</w:t>
            </w:r>
          </w:p>
        </w:tc>
        <w:tc>
          <w:tcPr>
            <w:tcW w:w="0" w:type="auto"/>
            <w:vMerge/>
            <w:tcBorders>
              <w:top w:val="nil"/>
              <w:left w:val="single" w:color="cfcfcf" w:sz="5"/>
              <w:bottom w:val="single" w:color="cfcfcf" w:sz="5"/>
              <w:right w:val="single" w:color="cfcfcf" w:sz="5"/>
            </w:tcBorders>
          </w:tc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операции</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транспортировано</w:t>
            </w: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операции</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транспортировано</w:t>
            </w:r>
          </w:p>
        </w:tc>
        <w:tc>
          <w:tcPr>
            <w:tcW w:w="0" w:type="auto"/>
            <w:vMerge/>
            <w:tcBorders>
              <w:top w:val="nil"/>
              <w:left w:val="single" w:color="cfcfcf" w:sz="5"/>
              <w:bottom w:val="single" w:color="cfcfcf" w:sz="5"/>
              <w:right w:val="single" w:color="cfcfcf" w:sz="5"/>
            </w:tcBorders>
          </w:tcP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8" w:id="4188"/>
          <w:p>
            <w:pPr>
              <w:spacing w:after="20"/>
              <w:ind w:left="20"/>
              <w:jc w:val="both"/>
            </w:pPr>
            <w:r>
              <w:rPr>
                <w:rFonts w:ascii="Times New Roman"/>
                <w:b w:val="false"/>
                <w:i w:val="false"/>
                <w:color w:val="000000"/>
                <w:sz w:val="20"/>
              </w:rPr>
              <w:t>
А</w:t>
            </w:r>
          </w:p>
          <w:bookmarkEnd w:id="4188"/>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9" w:id="4189"/>
          <w:p>
            <w:pPr>
              <w:spacing w:after="20"/>
              <w:ind w:left="20"/>
              <w:jc w:val="both"/>
            </w:pPr>
            <w:r>
              <w:rPr>
                <w:rFonts w:ascii="Times New Roman"/>
                <w:b w:val="false"/>
                <w:i w:val="false"/>
                <w:color w:val="000000"/>
                <w:sz w:val="20"/>
              </w:rPr>
              <w:t>
Выполнено экстренных вылетов/выездов</w:t>
            </w:r>
          </w:p>
          <w:bookmarkEnd w:id="4189"/>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0" w:id="4190"/>
          <w:p>
            <w:pPr>
              <w:spacing w:after="20"/>
              <w:ind w:left="20"/>
              <w:jc w:val="both"/>
            </w:pPr>
            <w:r>
              <w:rPr>
                <w:rFonts w:ascii="Times New Roman"/>
                <w:b w:val="false"/>
                <w:i w:val="false"/>
                <w:color w:val="000000"/>
                <w:sz w:val="20"/>
              </w:rPr>
              <w:t>
Число лиц, которым оказана экстренная медицинская помощь при вылетах/выездах</w:t>
            </w:r>
          </w:p>
          <w:bookmarkEnd w:id="4190"/>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1" w:id="4191"/>
          <w:p>
            <w:pPr>
              <w:spacing w:after="20"/>
              <w:ind w:left="20"/>
              <w:jc w:val="both"/>
            </w:pPr>
            <w:r>
              <w:rPr>
                <w:rFonts w:ascii="Times New Roman"/>
                <w:b w:val="false"/>
                <w:i w:val="false"/>
                <w:color w:val="000000"/>
                <w:sz w:val="20"/>
              </w:rPr>
              <w:t>
в том числе: детям в возрасте 0-17 лет 11 месяцев 29 дней включительно</w:t>
            </w:r>
          </w:p>
          <w:bookmarkEnd w:id="4191"/>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2" w:id="4192"/>
          <w:p>
            <w:pPr>
              <w:spacing w:after="20"/>
              <w:ind w:left="20"/>
              <w:jc w:val="both"/>
            </w:pPr>
            <w:r>
              <w:rPr>
                <w:rFonts w:ascii="Times New Roman"/>
                <w:b w:val="false"/>
                <w:i w:val="false"/>
                <w:color w:val="000000"/>
                <w:sz w:val="20"/>
              </w:rPr>
              <w:t>
из них: детям в возрасте 0-14 лет 11 месяцев 29 дней включительно</w:t>
            </w:r>
          </w:p>
          <w:bookmarkEnd w:id="4192"/>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3" w:id="4193"/>
          <w:p>
            <w:pPr>
              <w:spacing w:after="20"/>
              <w:ind w:left="20"/>
              <w:jc w:val="both"/>
            </w:pPr>
            <w:r>
              <w:rPr>
                <w:rFonts w:ascii="Times New Roman"/>
                <w:b w:val="false"/>
                <w:i w:val="false"/>
                <w:color w:val="000000"/>
                <w:sz w:val="20"/>
              </w:rPr>
              <w:t>
детям от 0 до 28 дней включительно</w:t>
            </w:r>
          </w:p>
          <w:bookmarkEnd w:id="4193"/>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74" w:id="4194"/>
    <w:p>
      <w:pPr>
        <w:spacing w:after="0"/>
        <w:ind w:left="0"/>
        <w:jc w:val="both"/>
      </w:pPr>
      <w:r>
        <w:rPr>
          <w:rFonts w:ascii="Times New Roman"/>
          <w:b w:val="false"/>
          <w:i w:val="false"/>
          <w:color w:val="000000"/>
          <w:sz w:val="28"/>
        </w:rPr>
        <w:t>
      4200Планово-консультативная медицинская помощь при выездах</w:t>
      </w:r>
    </w:p>
    <w:bookmarkEnd w:id="4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6"/>
        <w:gridCol w:w="1204"/>
        <w:gridCol w:w="658"/>
        <w:gridCol w:w="658"/>
        <w:gridCol w:w="658"/>
        <w:gridCol w:w="658"/>
        <w:gridCol w:w="658"/>
        <w:gridCol w:w="658"/>
        <w:gridCol w:w="841"/>
        <w:gridCol w:w="659"/>
        <w:gridCol w:w="659"/>
        <w:gridCol w:w="1023"/>
      </w:tblGrid>
      <w:tr>
        <w:trPr>
          <w:trHeight w:val="30" w:hRule="atLeast"/>
        </w:trPr>
        <w:tc>
          <w:tcPr>
            <w:tcW w:w="3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5" w:id="4195"/>
          <w:p>
            <w:pPr>
              <w:spacing w:after="20"/>
              <w:ind w:left="20"/>
              <w:jc w:val="both"/>
            </w:pPr>
            <w:r>
              <w:rPr>
                <w:rFonts w:ascii="Times New Roman"/>
                <w:b w:val="false"/>
                <w:i w:val="false"/>
                <w:color w:val="000000"/>
                <w:sz w:val="20"/>
              </w:rPr>
              <w:t>
Показатели</w:t>
            </w:r>
          </w:p>
          <w:bookmarkEnd w:id="4195"/>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осмотрено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осмотренных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Разобрано медицинских карт</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консилиумов врачей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амбулаторном приеме</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стационаре</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назначено амбулаторное лечение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рекомендовано стационарное лечение</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амбулаторных больных</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стационарных больных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ЦРБ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областных медицинских организациях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8" w:id="4196"/>
          <w:p>
            <w:pPr>
              <w:spacing w:after="20"/>
              <w:ind w:left="20"/>
              <w:jc w:val="both"/>
            </w:pPr>
            <w:r>
              <w:rPr>
                <w:rFonts w:ascii="Times New Roman"/>
                <w:b w:val="false"/>
                <w:i w:val="false"/>
                <w:color w:val="000000"/>
                <w:sz w:val="20"/>
              </w:rPr>
              <w:t>
А</w:t>
            </w:r>
          </w:p>
          <w:bookmarkEnd w:id="4196"/>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9" w:id="4197"/>
          <w:p>
            <w:pPr>
              <w:spacing w:after="20"/>
              <w:ind w:left="20"/>
              <w:jc w:val="both"/>
            </w:pPr>
            <w:r>
              <w:rPr>
                <w:rFonts w:ascii="Times New Roman"/>
                <w:b w:val="false"/>
                <w:i w:val="false"/>
                <w:color w:val="000000"/>
                <w:sz w:val="20"/>
              </w:rPr>
              <w:t>
Выполнено плановых выездов</w:t>
            </w:r>
          </w:p>
          <w:bookmarkEnd w:id="4197"/>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0" w:id="4198"/>
          <w:p>
            <w:pPr>
              <w:spacing w:after="20"/>
              <w:ind w:left="20"/>
              <w:jc w:val="both"/>
            </w:pPr>
            <w:r>
              <w:rPr>
                <w:rFonts w:ascii="Times New Roman"/>
                <w:b w:val="false"/>
                <w:i w:val="false"/>
                <w:color w:val="000000"/>
                <w:sz w:val="20"/>
              </w:rPr>
              <w:t>
Число лиц, которым оказана планово-консультативная помощь при выездах</w:t>
            </w:r>
          </w:p>
          <w:bookmarkEnd w:id="4198"/>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1" w:id="4199"/>
          <w:p>
            <w:pPr>
              <w:spacing w:after="20"/>
              <w:ind w:left="20"/>
              <w:jc w:val="both"/>
            </w:pPr>
            <w:r>
              <w:rPr>
                <w:rFonts w:ascii="Times New Roman"/>
                <w:b w:val="false"/>
                <w:i w:val="false"/>
                <w:color w:val="000000"/>
                <w:sz w:val="20"/>
              </w:rPr>
              <w:t>
в том числе: детям в возрасте 0-17 лет включительно</w:t>
            </w:r>
          </w:p>
          <w:bookmarkEnd w:id="4199"/>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2" w:id="4200"/>
          <w:p>
            <w:pPr>
              <w:spacing w:after="20"/>
              <w:ind w:left="20"/>
              <w:jc w:val="both"/>
            </w:pPr>
            <w:r>
              <w:rPr>
                <w:rFonts w:ascii="Times New Roman"/>
                <w:b w:val="false"/>
                <w:i w:val="false"/>
                <w:color w:val="000000"/>
                <w:sz w:val="20"/>
              </w:rPr>
              <w:t>
из них: детям в возрасте 0-14 лет включительно</w:t>
            </w:r>
          </w:p>
          <w:bookmarkEnd w:id="4200"/>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3" w:id="4201"/>
          <w:p>
            <w:pPr>
              <w:spacing w:after="20"/>
              <w:ind w:left="20"/>
              <w:jc w:val="both"/>
            </w:pPr>
            <w:r>
              <w:rPr>
                <w:rFonts w:ascii="Times New Roman"/>
                <w:b w:val="false"/>
                <w:i w:val="false"/>
                <w:color w:val="000000"/>
                <w:sz w:val="20"/>
              </w:rPr>
              <w:t>
детям от 0 до 28 дней</w:t>
            </w:r>
          </w:p>
          <w:bookmarkEnd w:id="4201"/>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4" w:id="4202"/>
          <w:p>
            <w:pPr>
              <w:spacing w:after="20"/>
              <w:ind w:left="20"/>
              <w:jc w:val="both"/>
            </w:pPr>
            <w:r>
              <w:rPr>
                <w:rFonts w:ascii="Times New Roman"/>
                <w:b w:val="false"/>
                <w:i w:val="false"/>
                <w:color w:val="000000"/>
                <w:sz w:val="20"/>
              </w:rPr>
              <w:t>
в том числе: женщинам фертильного возрастов (15-49 лет)</w:t>
            </w:r>
          </w:p>
          <w:bookmarkEnd w:id="4202"/>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5" w:id="4203"/>
          <w:p>
            <w:pPr>
              <w:spacing w:after="20"/>
              <w:ind w:left="20"/>
              <w:jc w:val="both"/>
            </w:pPr>
            <w:r>
              <w:rPr>
                <w:rFonts w:ascii="Times New Roman"/>
                <w:b w:val="false"/>
                <w:i w:val="false"/>
                <w:color w:val="000000"/>
                <w:sz w:val="20"/>
              </w:rPr>
              <w:t>
из них: беременным женщинам</w:t>
            </w:r>
          </w:p>
          <w:bookmarkEnd w:id="4203"/>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6" w:id="4204"/>
          <w:p>
            <w:pPr>
              <w:spacing w:after="20"/>
              <w:ind w:left="20"/>
              <w:jc w:val="both"/>
            </w:pPr>
            <w:r>
              <w:rPr>
                <w:rFonts w:ascii="Times New Roman"/>
                <w:b w:val="false"/>
                <w:i w:val="false"/>
                <w:color w:val="000000"/>
                <w:sz w:val="20"/>
              </w:rPr>
              <w:t>
в том числе: ветераны Великой Отечественной войны (Участники Великой Отечественной войны, инвалиды Великой Отечественной войны)</w:t>
            </w:r>
          </w:p>
          <w:bookmarkEnd w:id="4204"/>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87" w:id="4205"/>
    <w:p>
      <w:pPr>
        <w:spacing w:after="0"/>
        <w:ind w:left="0"/>
        <w:jc w:val="both"/>
      </w:pPr>
      <w:r>
        <w:rPr>
          <w:rFonts w:ascii="Times New Roman"/>
          <w:b w:val="false"/>
          <w:i w:val="false"/>
          <w:color w:val="000000"/>
          <w:sz w:val="28"/>
        </w:rPr>
        <w:t>
      5000 Деятельность врачей при вылетах/выездах</w:t>
      </w:r>
    </w:p>
    <w:bookmarkEnd w:id="4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987"/>
        <w:gridCol w:w="389"/>
        <w:gridCol w:w="539"/>
        <w:gridCol w:w="2238"/>
        <w:gridCol w:w="2339"/>
        <w:gridCol w:w="540"/>
        <w:gridCol w:w="2239"/>
        <w:gridCol w:w="2340"/>
      </w:tblGrid>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8" w:id="4206"/>
          <w:p>
            <w:pPr>
              <w:spacing w:after="20"/>
              <w:ind w:left="20"/>
              <w:jc w:val="both"/>
            </w:pPr>
            <w:r>
              <w:rPr>
                <w:rFonts w:ascii="Times New Roman"/>
                <w:b w:val="false"/>
                <w:i w:val="false"/>
                <w:color w:val="000000"/>
                <w:sz w:val="20"/>
              </w:rPr>
              <w:t>
Наименование специальностей врачей</w:t>
            </w:r>
          </w:p>
          <w:bookmarkEnd w:id="4206"/>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медицинская помощь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Планово-консультативная медицинская помощь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детям 0-17 лет вкл.</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детям от 0 до 28 дней</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детям 0-17 лет вкл.</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детям от 0 до 28 дней</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0" w:id="4207"/>
          <w:p>
            <w:pPr>
              <w:spacing w:after="20"/>
              <w:ind w:left="20"/>
              <w:jc w:val="both"/>
            </w:pPr>
            <w:r>
              <w:rPr>
                <w:rFonts w:ascii="Times New Roman"/>
                <w:b w:val="false"/>
                <w:i w:val="false"/>
                <w:color w:val="000000"/>
                <w:sz w:val="20"/>
              </w:rPr>
              <w:t>
А</w:t>
            </w:r>
          </w:p>
          <w:bookmarkEnd w:id="4207"/>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1" w:id="4208"/>
          <w:p>
            <w:pPr>
              <w:spacing w:after="20"/>
              <w:ind w:left="20"/>
              <w:jc w:val="both"/>
            </w:pPr>
            <w:r>
              <w:rPr>
                <w:rFonts w:ascii="Times New Roman"/>
                <w:b w:val="false"/>
                <w:i w:val="false"/>
                <w:color w:val="000000"/>
                <w:sz w:val="20"/>
              </w:rPr>
              <w:t>
Хирурги</w:t>
            </w:r>
          </w:p>
          <w:bookmarkEnd w:id="4208"/>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3" w:id="4209"/>
          <w:p>
            <w:pPr>
              <w:spacing w:after="20"/>
              <w:ind w:left="20"/>
              <w:jc w:val="both"/>
            </w:pPr>
            <w:r>
              <w:rPr>
                <w:rFonts w:ascii="Times New Roman"/>
                <w:b w:val="false"/>
                <w:i w:val="false"/>
                <w:color w:val="000000"/>
                <w:sz w:val="20"/>
              </w:rPr>
              <w:t>
Кардиохирурги</w:t>
            </w:r>
          </w:p>
          <w:bookmarkEnd w:id="4209"/>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5" w:id="4210"/>
          <w:p>
            <w:pPr>
              <w:spacing w:after="20"/>
              <w:ind w:left="20"/>
              <w:jc w:val="both"/>
            </w:pPr>
            <w:r>
              <w:rPr>
                <w:rFonts w:ascii="Times New Roman"/>
                <w:b w:val="false"/>
                <w:i w:val="false"/>
                <w:color w:val="000000"/>
                <w:sz w:val="20"/>
              </w:rPr>
              <w:t>
Сосудистые хирурги</w:t>
            </w:r>
          </w:p>
          <w:bookmarkEnd w:id="4210"/>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7" w:id="4211"/>
          <w:p>
            <w:pPr>
              <w:spacing w:after="20"/>
              <w:ind w:left="20"/>
              <w:jc w:val="both"/>
            </w:pPr>
            <w:r>
              <w:rPr>
                <w:rFonts w:ascii="Times New Roman"/>
                <w:b w:val="false"/>
                <w:i w:val="false"/>
                <w:color w:val="000000"/>
                <w:sz w:val="20"/>
              </w:rPr>
              <w:t>
Травматологи</w:t>
            </w:r>
          </w:p>
          <w:bookmarkEnd w:id="4211"/>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9" w:id="4212"/>
          <w:p>
            <w:pPr>
              <w:spacing w:after="20"/>
              <w:ind w:left="20"/>
              <w:jc w:val="both"/>
            </w:pPr>
            <w:r>
              <w:rPr>
                <w:rFonts w:ascii="Times New Roman"/>
                <w:b w:val="false"/>
                <w:i w:val="false"/>
                <w:color w:val="000000"/>
                <w:sz w:val="20"/>
              </w:rPr>
              <w:t>
Нейрохирурги</w:t>
            </w:r>
          </w:p>
          <w:bookmarkEnd w:id="4212"/>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1" w:id="4213"/>
          <w:p>
            <w:pPr>
              <w:spacing w:after="20"/>
              <w:ind w:left="20"/>
              <w:jc w:val="both"/>
            </w:pPr>
            <w:r>
              <w:rPr>
                <w:rFonts w:ascii="Times New Roman"/>
                <w:b w:val="false"/>
                <w:i w:val="false"/>
                <w:color w:val="000000"/>
                <w:sz w:val="20"/>
              </w:rPr>
              <w:t>
Отоларингологи</w:t>
            </w:r>
          </w:p>
          <w:bookmarkEnd w:id="4213"/>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3" w:id="4214"/>
          <w:p>
            <w:pPr>
              <w:spacing w:after="20"/>
              <w:ind w:left="20"/>
              <w:jc w:val="both"/>
            </w:pPr>
            <w:r>
              <w:rPr>
                <w:rFonts w:ascii="Times New Roman"/>
                <w:b w:val="false"/>
                <w:i w:val="false"/>
                <w:color w:val="000000"/>
                <w:sz w:val="20"/>
              </w:rPr>
              <w:t>
Офтальмологи</w:t>
            </w:r>
          </w:p>
          <w:bookmarkEnd w:id="4214"/>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5" w:id="4215"/>
          <w:p>
            <w:pPr>
              <w:spacing w:after="20"/>
              <w:ind w:left="20"/>
              <w:jc w:val="both"/>
            </w:pPr>
            <w:r>
              <w:rPr>
                <w:rFonts w:ascii="Times New Roman"/>
                <w:b w:val="false"/>
                <w:i w:val="false"/>
                <w:color w:val="000000"/>
                <w:sz w:val="20"/>
              </w:rPr>
              <w:t>
Урологи</w:t>
            </w:r>
          </w:p>
          <w:bookmarkEnd w:id="4215"/>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7" w:id="4216"/>
          <w:p>
            <w:pPr>
              <w:spacing w:after="20"/>
              <w:ind w:left="20"/>
              <w:jc w:val="both"/>
            </w:pPr>
            <w:r>
              <w:rPr>
                <w:rFonts w:ascii="Times New Roman"/>
                <w:b w:val="false"/>
                <w:i w:val="false"/>
                <w:color w:val="000000"/>
                <w:sz w:val="20"/>
              </w:rPr>
              <w:t>
Челюстно-лицевые хирурги</w:t>
            </w:r>
          </w:p>
          <w:bookmarkEnd w:id="4216"/>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9" w:id="4217"/>
          <w:p>
            <w:pPr>
              <w:spacing w:after="20"/>
              <w:ind w:left="20"/>
              <w:jc w:val="both"/>
            </w:pPr>
            <w:r>
              <w:rPr>
                <w:rFonts w:ascii="Times New Roman"/>
                <w:b w:val="false"/>
                <w:i w:val="false"/>
                <w:color w:val="000000"/>
                <w:sz w:val="20"/>
              </w:rPr>
              <w:t>
Акушер гинекологи</w:t>
            </w:r>
          </w:p>
          <w:bookmarkEnd w:id="4217"/>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1" w:id="4218"/>
          <w:p>
            <w:pPr>
              <w:spacing w:after="20"/>
              <w:ind w:left="20"/>
              <w:jc w:val="both"/>
            </w:pPr>
            <w:r>
              <w:rPr>
                <w:rFonts w:ascii="Times New Roman"/>
                <w:b w:val="false"/>
                <w:i w:val="false"/>
                <w:color w:val="000000"/>
                <w:sz w:val="20"/>
              </w:rPr>
              <w:t>
Анестезиологи-реаниматологи</w:t>
            </w:r>
          </w:p>
          <w:bookmarkEnd w:id="4218"/>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3" w:id="4219"/>
          <w:p>
            <w:pPr>
              <w:spacing w:after="20"/>
              <w:ind w:left="20"/>
              <w:jc w:val="both"/>
            </w:pPr>
            <w:r>
              <w:rPr>
                <w:rFonts w:ascii="Times New Roman"/>
                <w:b w:val="false"/>
                <w:i w:val="false"/>
                <w:color w:val="000000"/>
                <w:sz w:val="20"/>
              </w:rPr>
              <w:t>
Педиатры</w:t>
            </w:r>
          </w:p>
          <w:bookmarkEnd w:id="4219"/>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4" w:id="4220"/>
          <w:p>
            <w:pPr>
              <w:spacing w:after="20"/>
              <w:ind w:left="20"/>
              <w:jc w:val="both"/>
            </w:pPr>
            <w:r>
              <w:rPr>
                <w:rFonts w:ascii="Times New Roman"/>
                <w:b w:val="false"/>
                <w:i w:val="false"/>
                <w:color w:val="000000"/>
                <w:sz w:val="20"/>
              </w:rPr>
              <w:t>
Неонатологи</w:t>
            </w:r>
          </w:p>
          <w:bookmarkEnd w:id="4220"/>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5" w:id="4221"/>
          <w:p>
            <w:pPr>
              <w:spacing w:after="20"/>
              <w:ind w:left="20"/>
              <w:jc w:val="both"/>
            </w:pPr>
            <w:r>
              <w:rPr>
                <w:rFonts w:ascii="Times New Roman"/>
                <w:b w:val="false"/>
                <w:i w:val="false"/>
                <w:color w:val="000000"/>
                <w:sz w:val="20"/>
              </w:rPr>
              <w:t>
Кардиологи</w:t>
            </w:r>
          </w:p>
          <w:bookmarkEnd w:id="4221"/>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6" w:id="4222"/>
          <w:p>
            <w:pPr>
              <w:spacing w:after="20"/>
              <w:ind w:left="20"/>
              <w:jc w:val="both"/>
            </w:pPr>
            <w:r>
              <w:rPr>
                <w:rFonts w:ascii="Times New Roman"/>
                <w:b w:val="false"/>
                <w:i w:val="false"/>
                <w:color w:val="000000"/>
                <w:sz w:val="20"/>
              </w:rPr>
              <w:t>
Невропатологи</w:t>
            </w:r>
          </w:p>
          <w:bookmarkEnd w:id="4222"/>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7" w:id="4223"/>
          <w:p>
            <w:pPr>
              <w:spacing w:after="20"/>
              <w:ind w:left="20"/>
              <w:jc w:val="both"/>
            </w:pPr>
            <w:r>
              <w:rPr>
                <w:rFonts w:ascii="Times New Roman"/>
                <w:b w:val="false"/>
                <w:i w:val="false"/>
                <w:color w:val="000000"/>
                <w:sz w:val="20"/>
              </w:rPr>
              <w:t>
Эндокринологи</w:t>
            </w:r>
          </w:p>
          <w:bookmarkEnd w:id="4223"/>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8" w:id="4224"/>
          <w:p>
            <w:pPr>
              <w:spacing w:after="20"/>
              <w:ind w:left="20"/>
              <w:jc w:val="both"/>
            </w:pPr>
            <w:r>
              <w:rPr>
                <w:rFonts w:ascii="Times New Roman"/>
                <w:b w:val="false"/>
                <w:i w:val="false"/>
                <w:color w:val="000000"/>
                <w:sz w:val="20"/>
              </w:rPr>
              <w:t>
Пульмонологи</w:t>
            </w:r>
          </w:p>
          <w:bookmarkEnd w:id="4224"/>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9" w:id="4225"/>
          <w:p>
            <w:pPr>
              <w:spacing w:after="20"/>
              <w:ind w:left="20"/>
              <w:jc w:val="both"/>
            </w:pPr>
            <w:r>
              <w:rPr>
                <w:rFonts w:ascii="Times New Roman"/>
                <w:b w:val="false"/>
                <w:i w:val="false"/>
                <w:color w:val="000000"/>
                <w:sz w:val="20"/>
              </w:rPr>
              <w:t>
Аллергологи</w:t>
            </w:r>
          </w:p>
          <w:bookmarkEnd w:id="4225"/>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0" w:id="4226"/>
          <w:p>
            <w:pPr>
              <w:spacing w:after="20"/>
              <w:ind w:left="20"/>
              <w:jc w:val="both"/>
            </w:pPr>
            <w:r>
              <w:rPr>
                <w:rFonts w:ascii="Times New Roman"/>
                <w:b w:val="false"/>
                <w:i w:val="false"/>
                <w:color w:val="000000"/>
                <w:sz w:val="20"/>
              </w:rPr>
              <w:t>
Фтизиатры</w:t>
            </w:r>
          </w:p>
          <w:bookmarkEnd w:id="4226"/>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1" w:id="4227"/>
          <w:p>
            <w:pPr>
              <w:spacing w:after="20"/>
              <w:ind w:left="20"/>
              <w:jc w:val="both"/>
            </w:pPr>
            <w:r>
              <w:rPr>
                <w:rFonts w:ascii="Times New Roman"/>
                <w:b w:val="false"/>
                <w:i w:val="false"/>
                <w:color w:val="000000"/>
                <w:sz w:val="20"/>
              </w:rPr>
              <w:t>
Онкологи</w:t>
            </w:r>
          </w:p>
          <w:bookmarkEnd w:id="4227"/>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2" w:id="4228"/>
          <w:p>
            <w:pPr>
              <w:spacing w:after="20"/>
              <w:ind w:left="20"/>
              <w:jc w:val="both"/>
            </w:pPr>
            <w:r>
              <w:rPr>
                <w:rFonts w:ascii="Times New Roman"/>
                <w:b w:val="false"/>
                <w:i w:val="false"/>
                <w:color w:val="000000"/>
                <w:sz w:val="20"/>
              </w:rPr>
              <w:t>
Нефрологи</w:t>
            </w:r>
          </w:p>
          <w:bookmarkEnd w:id="4228"/>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3" w:id="4229"/>
          <w:p>
            <w:pPr>
              <w:spacing w:after="20"/>
              <w:ind w:left="20"/>
              <w:jc w:val="both"/>
            </w:pPr>
            <w:r>
              <w:rPr>
                <w:rFonts w:ascii="Times New Roman"/>
                <w:b w:val="false"/>
                <w:i w:val="false"/>
                <w:color w:val="000000"/>
                <w:sz w:val="20"/>
              </w:rPr>
              <w:t>
Эферентологи</w:t>
            </w:r>
          </w:p>
          <w:bookmarkEnd w:id="4229"/>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5" w:id="4230"/>
          <w:p>
            <w:pPr>
              <w:spacing w:after="20"/>
              <w:ind w:left="20"/>
              <w:jc w:val="both"/>
            </w:pPr>
            <w:r>
              <w:rPr>
                <w:rFonts w:ascii="Times New Roman"/>
                <w:b w:val="false"/>
                <w:i w:val="false"/>
                <w:color w:val="000000"/>
                <w:sz w:val="20"/>
              </w:rPr>
              <w:t>
Психиатры</w:t>
            </w:r>
          </w:p>
          <w:bookmarkEnd w:id="4230"/>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6" w:id="4231"/>
          <w:p>
            <w:pPr>
              <w:spacing w:after="20"/>
              <w:ind w:left="20"/>
              <w:jc w:val="both"/>
            </w:pPr>
            <w:r>
              <w:rPr>
                <w:rFonts w:ascii="Times New Roman"/>
                <w:b w:val="false"/>
                <w:i w:val="false"/>
                <w:color w:val="000000"/>
                <w:sz w:val="20"/>
              </w:rPr>
              <w:t>
Наркологи</w:t>
            </w:r>
          </w:p>
          <w:bookmarkEnd w:id="4231"/>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7" w:id="4232"/>
          <w:p>
            <w:pPr>
              <w:spacing w:after="20"/>
              <w:ind w:left="20"/>
              <w:jc w:val="both"/>
            </w:pPr>
            <w:r>
              <w:rPr>
                <w:rFonts w:ascii="Times New Roman"/>
                <w:b w:val="false"/>
                <w:i w:val="false"/>
                <w:color w:val="000000"/>
                <w:sz w:val="20"/>
              </w:rPr>
              <w:t>
Дерматовенерологи</w:t>
            </w:r>
          </w:p>
          <w:bookmarkEnd w:id="4232"/>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8" w:id="4233"/>
          <w:p>
            <w:pPr>
              <w:spacing w:after="20"/>
              <w:ind w:left="20"/>
              <w:jc w:val="both"/>
            </w:pPr>
            <w:r>
              <w:rPr>
                <w:rFonts w:ascii="Times New Roman"/>
                <w:b w:val="false"/>
                <w:i w:val="false"/>
                <w:color w:val="000000"/>
                <w:sz w:val="20"/>
              </w:rPr>
              <w:t>
Прочие врачи консультанты</w:t>
            </w:r>
          </w:p>
          <w:bookmarkEnd w:id="4233"/>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9" w:id="4234"/>
          <w:p>
            <w:pPr>
              <w:spacing w:after="20"/>
              <w:ind w:left="20"/>
              <w:jc w:val="both"/>
            </w:pPr>
            <w:r>
              <w:rPr>
                <w:rFonts w:ascii="Times New Roman"/>
                <w:b w:val="false"/>
                <w:i w:val="false"/>
                <w:color w:val="000000"/>
                <w:sz w:val="20"/>
              </w:rPr>
              <w:t>
Врачи функциональной диагностики</w:t>
            </w:r>
          </w:p>
          <w:bookmarkEnd w:id="4234"/>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исследований</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0" w:id="4235"/>
          <w:p>
            <w:pPr>
              <w:spacing w:after="20"/>
              <w:ind w:left="20"/>
              <w:jc w:val="both"/>
            </w:pPr>
            <w:r>
              <w:rPr>
                <w:rFonts w:ascii="Times New Roman"/>
                <w:b w:val="false"/>
                <w:i w:val="false"/>
                <w:color w:val="000000"/>
                <w:sz w:val="20"/>
              </w:rPr>
              <w:t>
Врачи лучевой диагностики</w:t>
            </w:r>
          </w:p>
          <w:bookmarkEnd w:id="4235"/>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исследований</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1" w:id="4236"/>
          <w:p>
            <w:pPr>
              <w:spacing w:after="20"/>
              <w:ind w:left="20"/>
              <w:jc w:val="both"/>
            </w:pPr>
            <w:r>
              <w:rPr>
                <w:rFonts w:ascii="Times New Roman"/>
                <w:b w:val="false"/>
                <w:i w:val="false"/>
                <w:color w:val="000000"/>
                <w:sz w:val="20"/>
              </w:rPr>
              <w:t>
Врачи эндоскописты</w:t>
            </w:r>
          </w:p>
          <w:bookmarkEnd w:id="4236"/>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исследований</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2" w:id="4237"/>
          <w:p>
            <w:pPr>
              <w:spacing w:after="20"/>
              <w:ind w:left="20"/>
              <w:jc w:val="both"/>
            </w:pPr>
            <w:r>
              <w:rPr>
                <w:rFonts w:ascii="Times New Roman"/>
                <w:b w:val="false"/>
                <w:i w:val="false"/>
                <w:color w:val="000000"/>
                <w:sz w:val="20"/>
              </w:rPr>
              <w:t>
Врачи лаборанты</w:t>
            </w:r>
          </w:p>
          <w:bookmarkEnd w:id="4237"/>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исследований</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3" w:id="4238"/>
          <w:p>
            <w:pPr>
              <w:spacing w:after="20"/>
              <w:ind w:left="20"/>
              <w:jc w:val="both"/>
            </w:pPr>
            <w:r>
              <w:rPr>
                <w:rFonts w:ascii="Times New Roman"/>
                <w:b w:val="false"/>
                <w:i w:val="false"/>
                <w:color w:val="000000"/>
                <w:sz w:val="20"/>
              </w:rPr>
              <w:t>
Прочие врачи вспомогательных служб</w:t>
            </w:r>
          </w:p>
          <w:bookmarkEnd w:id="4238"/>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исследований</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4" w:id="4239"/>
          <w:p>
            <w:pPr>
              <w:spacing w:after="20"/>
              <w:ind w:left="20"/>
              <w:jc w:val="both"/>
            </w:pPr>
            <w:r>
              <w:rPr>
                <w:rFonts w:ascii="Times New Roman"/>
                <w:b w:val="false"/>
                <w:i w:val="false"/>
                <w:color w:val="000000"/>
                <w:sz w:val="20"/>
              </w:rPr>
              <w:t>
ВСЕГО</w:t>
            </w:r>
          </w:p>
          <w:bookmarkEnd w:id="4239"/>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исследований</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37" w:id="4240"/>
    <w:p>
      <w:pPr>
        <w:spacing w:after="0"/>
        <w:ind w:left="0"/>
        <w:jc w:val="both"/>
      </w:pPr>
      <w:r>
        <w:rPr>
          <w:rFonts w:ascii="Times New Roman"/>
          <w:b w:val="false"/>
          <w:i w:val="false"/>
          <w:color w:val="000000"/>
          <w:sz w:val="28"/>
        </w:rPr>
        <w:t xml:space="preserve">
      6000 Отказано в вылете/выезде за необоснованностью вызова 1 _________. </w:t>
      </w:r>
      <w:r>
        <w:br/>
      </w:r>
      <w:r>
        <w:rPr>
          <w:rFonts w:ascii="Times New Roman"/>
          <w:b w:val="false"/>
          <w:i w:val="false"/>
          <w:color w:val="000000"/>
          <w:sz w:val="28"/>
        </w:rPr>
        <w:t>Отказано в вылете/ выезде по погодным условиям 2 _________.</w:t>
      </w:r>
      <w:r>
        <w:br/>
      </w:r>
      <w:r>
        <w:rPr>
          <w:rFonts w:ascii="Times New Roman"/>
          <w:b w:val="false"/>
          <w:i w:val="false"/>
          <w:color w:val="000000"/>
          <w:sz w:val="28"/>
        </w:rPr>
        <w:t>7000 Количество консультаций экстренных больных по телефону 1 _________.</w:t>
      </w:r>
    </w:p>
    <w:bookmarkEnd w:id="4240"/>
    <w:bookmarkStart w:name="z4838" w:id="4241"/>
    <w:p>
      <w:pPr>
        <w:spacing w:after="0"/>
        <w:ind w:left="0"/>
        <w:jc w:val="both"/>
      </w:pPr>
      <w:r>
        <w:rPr>
          <w:rFonts w:ascii="Times New Roman"/>
          <w:b w:val="false"/>
          <w:i w:val="false"/>
          <w:color w:val="000000"/>
          <w:sz w:val="28"/>
        </w:rPr>
        <w:t xml:space="preserve">
      Руководитель ___________________________ Ф.И.О. (при наличии) </w:t>
      </w:r>
    </w:p>
    <w:bookmarkEnd w:id="4241"/>
    <w:bookmarkStart w:name="z4839" w:id="4242"/>
    <w:p>
      <w:pPr>
        <w:spacing w:after="0"/>
        <w:ind w:left="0"/>
        <w:jc w:val="both"/>
      </w:pPr>
      <w:r>
        <w:rPr>
          <w:rFonts w:ascii="Times New Roman"/>
          <w:b w:val="false"/>
          <w:i w:val="false"/>
          <w:color w:val="000000"/>
          <w:sz w:val="28"/>
        </w:rPr>
        <w:t xml:space="preserve">
      Исполнитель ____________________Ф.И.О. (при наличии) телефон___________ </w:t>
      </w:r>
    </w:p>
    <w:bookmarkEnd w:id="4242"/>
    <w:bookmarkStart w:name="z4840" w:id="4243"/>
    <w:p>
      <w:pPr>
        <w:spacing w:after="0"/>
        <w:ind w:left="0"/>
        <w:jc w:val="both"/>
      </w:pPr>
      <w:r>
        <w:rPr>
          <w:rFonts w:ascii="Times New Roman"/>
          <w:b w:val="false"/>
          <w:i w:val="false"/>
          <w:color w:val="000000"/>
          <w:sz w:val="28"/>
        </w:rPr>
        <w:t>
      МП (при наличии)</w:t>
      </w:r>
    </w:p>
    <w:bookmarkEnd w:id="4243"/>
    <w:bookmarkStart w:name="z4841" w:id="4244"/>
    <w:p>
      <w:pPr>
        <w:spacing w:after="0"/>
        <w:ind w:left="0"/>
        <w:jc w:val="both"/>
      </w:pPr>
      <w:r>
        <w:rPr>
          <w:rFonts w:ascii="Times New Roman"/>
          <w:b w:val="false"/>
          <w:i w:val="false"/>
          <w:color w:val="000000"/>
          <w:sz w:val="28"/>
        </w:rPr>
        <w:t>
      Дата "____" _________________20___года</w:t>
      </w:r>
    </w:p>
    <w:bookmarkEnd w:id="4244"/>
    <w:bookmarkStart w:name="z4842" w:id="4245"/>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w:t>
      </w:r>
      <w:r>
        <w:br/>
      </w:r>
      <w:r>
        <w:rPr>
          <w:rFonts w:ascii="Times New Roman"/>
          <w:b w:val="false"/>
          <w:i w:val="false"/>
          <w:color w:val="000000"/>
          <w:sz w:val="28"/>
        </w:rPr>
        <w:t>"Отчет организации скорой медицинской помощи"</w:t>
      </w:r>
    </w:p>
    <w:bookmarkEnd w:id="4245"/>
    <w:bookmarkStart w:name="z4843" w:id="4246"/>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"Отчет организации скорой медицинской помощи"</w:t>
      </w:r>
    </w:p>
    <w:bookmarkEnd w:id="4246"/>
    <w:bookmarkStart w:name="z4844" w:id="4247"/>
    <w:p>
      <w:pPr>
        <w:spacing w:after="0"/>
        <w:ind w:left="0"/>
        <w:jc w:val="both"/>
      </w:pPr>
      <w:r>
        <w:rPr>
          <w:rFonts w:ascii="Times New Roman"/>
          <w:b w:val="false"/>
          <w:i w:val="false"/>
          <w:color w:val="000000"/>
          <w:sz w:val="28"/>
        </w:rPr>
        <w:t xml:space="preserve">
      1. Форма составляется на основании учетных форм № 109/у "Журнал записи вызовов скорой медицинской помощи", № 110/у "Карта вызова скорой медицинской помощи", № 114/у "Сопроводительный лист станции (отделения) скорой медицинской помощи и талон к нему", № 115/у "Дневник работы станции скорой медицинской помощи", № 117/у "Журнал регистрации приема вызовов, их выполнения отделением экстренной и планово-консультативной помощи", формы №119/у "Задание" (врачу – консультанту), № 110-2/у "Карта вызова бригады санитарной авиации", вкладного листа к сопроводительному листу станции скорой медицинской помощи (форма № 114/у), "Сопроводительный лист санитарной авиации и талон к нему", №118/у "Задание на санитарный полет со сведениями пилота о выполнении заявки", №278/у "Журнал регистрации амбулаторных больных",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(далее – приказ 907)).</w:t>
      </w:r>
    </w:p>
    <w:bookmarkEnd w:id="4247"/>
    <w:bookmarkStart w:name="z4845" w:id="4248"/>
    <w:p>
      <w:pPr>
        <w:spacing w:after="0"/>
        <w:ind w:left="0"/>
        <w:jc w:val="both"/>
      </w:pPr>
      <w:r>
        <w:rPr>
          <w:rFonts w:ascii="Times New Roman"/>
          <w:b w:val="false"/>
          <w:i w:val="false"/>
          <w:color w:val="000000"/>
          <w:sz w:val="28"/>
        </w:rPr>
        <w:t xml:space="preserve">
      2. Таблица 1000: в пункте 1 указывается количество самостоятельных станций скорой медицинской помощи (далее – СМП); в пункте 2 – количество отделений СМП в составе медицинских организаций. </w:t>
      </w:r>
    </w:p>
    <w:bookmarkEnd w:id="4248"/>
    <w:bookmarkStart w:name="z4846" w:id="4249"/>
    <w:p>
      <w:pPr>
        <w:spacing w:after="0"/>
        <w:ind w:left="0"/>
        <w:jc w:val="both"/>
      </w:pPr>
      <w:r>
        <w:rPr>
          <w:rFonts w:ascii="Times New Roman"/>
          <w:b w:val="false"/>
          <w:i w:val="false"/>
          <w:color w:val="000000"/>
          <w:sz w:val="28"/>
        </w:rPr>
        <w:t>
      3. Таблица 1100 "Штаты станции (отделения) скорой медицинской помощи" заполняется по данным штатного расписания медицинской организации и содержит сведения:</w:t>
      </w:r>
    </w:p>
    <w:bookmarkEnd w:id="4249"/>
    <w:bookmarkStart w:name="z4847" w:id="4250"/>
    <w:p>
      <w:pPr>
        <w:spacing w:after="0"/>
        <w:ind w:left="0"/>
        <w:jc w:val="both"/>
      </w:pPr>
      <w:r>
        <w:rPr>
          <w:rFonts w:ascii="Times New Roman"/>
          <w:b w:val="false"/>
          <w:i w:val="false"/>
          <w:color w:val="000000"/>
          <w:sz w:val="28"/>
        </w:rPr>
        <w:t>
      1) в графе 1 указывается численность всего персонала станций (отделений) СМП на конец отчетного года, в графе 2 - число врачей, в графе 3 – число среднего медицинского персонала, в графе 4 - число младшего медицинского персонала, в графе 5 - число прочего персонала;</w:t>
      </w:r>
    </w:p>
    <w:bookmarkEnd w:id="4250"/>
    <w:bookmarkStart w:name="z4848" w:id="4251"/>
    <w:p>
      <w:pPr>
        <w:spacing w:after="0"/>
        <w:ind w:left="0"/>
        <w:jc w:val="both"/>
      </w:pPr>
      <w:r>
        <w:rPr>
          <w:rFonts w:ascii="Times New Roman"/>
          <w:b w:val="false"/>
          <w:i w:val="false"/>
          <w:color w:val="000000"/>
          <w:sz w:val="28"/>
        </w:rPr>
        <w:t>
      2) в строке 1 указываются сведения о штатных должностях, в строке 2 - сведения о занятых должностях (в соответствии с их фактическим замещением на конец года).</w:t>
      </w:r>
    </w:p>
    <w:bookmarkEnd w:id="4251"/>
    <w:bookmarkStart w:name="z4849" w:id="4252"/>
    <w:p>
      <w:pPr>
        <w:spacing w:after="0"/>
        <w:ind w:left="0"/>
        <w:jc w:val="both"/>
      </w:pPr>
      <w:r>
        <w:rPr>
          <w:rFonts w:ascii="Times New Roman"/>
          <w:b w:val="false"/>
          <w:i w:val="false"/>
          <w:color w:val="000000"/>
          <w:sz w:val="28"/>
        </w:rPr>
        <w:t>
      3) число занятых должностей по всем графам таблицы 1100 не превышает числа штатных должностей;</w:t>
      </w:r>
    </w:p>
    <w:bookmarkEnd w:id="4252"/>
    <w:bookmarkStart w:name="z4850" w:id="4253"/>
    <w:p>
      <w:pPr>
        <w:spacing w:after="0"/>
        <w:ind w:left="0"/>
        <w:jc w:val="both"/>
      </w:pPr>
      <w:r>
        <w:rPr>
          <w:rFonts w:ascii="Times New Roman"/>
          <w:b w:val="false"/>
          <w:i w:val="false"/>
          <w:color w:val="000000"/>
          <w:sz w:val="28"/>
        </w:rPr>
        <w:t>
      4) в строке 3 указываются сведения о числе физических лиц, находящихся на основной работе, на станции (отделении) СМП;</w:t>
      </w:r>
    </w:p>
    <w:bookmarkEnd w:id="4253"/>
    <w:bookmarkStart w:name="z4851" w:id="4254"/>
    <w:p>
      <w:pPr>
        <w:spacing w:after="0"/>
        <w:ind w:left="0"/>
        <w:jc w:val="both"/>
      </w:pPr>
      <w:r>
        <w:rPr>
          <w:rFonts w:ascii="Times New Roman"/>
          <w:b w:val="false"/>
          <w:i w:val="false"/>
          <w:color w:val="000000"/>
          <w:sz w:val="28"/>
        </w:rPr>
        <w:t>
      4. Таблица 2000 "Медицинская помощь при выездах бригад СМП" указывается:</w:t>
      </w:r>
    </w:p>
    <w:bookmarkEnd w:id="4254"/>
    <w:bookmarkStart w:name="z4852" w:id="4255"/>
    <w:p>
      <w:pPr>
        <w:spacing w:after="0"/>
        <w:ind w:left="0"/>
        <w:jc w:val="both"/>
      </w:pPr>
      <w:r>
        <w:rPr>
          <w:rFonts w:ascii="Times New Roman"/>
          <w:b w:val="false"/>
          <w:i w:val="false"/>
          <w:color w:val="000000"/>
          <w:sz w:val="28"/>
        </w:rPr>
        <w:t>
      1) в графе 1 – сведения об общем количестве выполненных выездов и числе лиц, которым оказана медицинская помощь при выездах бригад СМП;</w:t>
      </w:r>
    </w:p>
    <w:bookmarkEnd w:id="4255"/>
    <w:bookmarkStart w:name="z4853" w:id="4256"/>
    <w:p>
      <w:pPr>
        <w:spacing w:after="0"/>
        <w:ind w:left="0"/>
        <w:jc w:val="both"/>
      </w:pPr>
      <w:r>
        <w:rPr>
          <w:rFonts w:ascii="Times New Roman"/>
          <w:b w:val="false"/>
          <w:i w:val="false"/>
          <w:color w:val="000000"/>
          <w:sz w:val="28"/>
        </w:rPr>
        <w:t>
      2) в графе 2 – сведения о количестве выполненных выездов бригад СМП и числе лиц, которым оказана медицинская помощь при несчастных случаях (различные виды травм и отравления);</w:t>
      </w:r>
    </w:p>
    <w:bookmarkEnd w:id="4256"/>
    <w:bookmarkStart w:name="z4854" w:id="4257"/>
    <w:p>
      <w:pPr>
        <w:spacing w:after="0"/>
        <w:ind w:left="0"/>
        <w:jc w:val="both"/>
      </w:pPr>
      <w:r>
        <w:rPr>
          <w:rFonts w:ascii="Times New Roman"/>
          <w:b w:val="false"/>
          <w:i w:val="false"/>
          <w:color w:val="000000"/>
          <w:sz w:val="28"/>
        </w:rPr>
        <w:t>
      3) в графе 3 – сведения о количестве выполненных выездов бригад СМП и числе лиц, которым оказана медицинская помощь при дорожно-транспортных происшествиях (ДТП) (из графы 2);</w:t>
      </w:r>
    </w:p>
    <w:bookmarkEnd w:id="4257"/>
    <w:bookmarkStart w:name="z4855" w:id="4258"/>
    <w:p>
      <w:pPr>
        <w:spacing w:after="0"/>
        <w:ind w:left="0"/>
        <w:jc w:val="both"/>
      </w:pPr>
      <w:r>
        <w:rPr>
          <w:rFonts w:ascii="Times New Roman"/>
          <w:b w:val="false"/>
          <w:i w:val="false"/>
          <w:color w:val="000000"/>
          <w:sz w:val="28"/>
        </w:rPr>
        <w:t>
      4) в графе 4 – сведения о количестве выполненных выездов бригад СМП и числе лиц, которым оказана медицинская помощь при внезапных заболеваниях и состояниях, угрожающих жизни больного (остро развивающиеся нарушения деятельности сердечно-сосудистой системы, центральной нервной системы, органов дыхания, органов брюшной полости);</w:t>
      </w:r>
    </w:p>
    <w:bookmarkEnd w:id="4258"/>
    <w:bookmarkStart w:name="z4856" w:id="4259"/>
    <w:p>
      <w:pPr>
        <w:spacing w:after="0"/>
        <w:ind w:left="0"/>
        <w:jc w:val="both"/>
      </w:pPr>
      <w:r>
        <w:rPr>
          <w:rFonts w:ascii="Times New Roman"/>
          <w:b w:val="false"/>
          <w:i w:val="false"/>
          <w:color w:val="000000"/>
          <w:sz w:val="28"/>
        </w:rPr>
        <w:t>
      5) в графе 5 – сведения о количестве выполненных выездов бригад СМП и числе лиц, которым оказана медицинская помощь при обострениях хронических заболеваний, то есть, по поводу заболеваний, не требующих оказания экстренной медицинской помощи;</w:t>
      </w:r>
    </w:p>
    <w:bookmarkEnd w:id="4259"/>
    <w:bookmarkStart w:name="z4857" w:id="4260"/>
    <w:p>
      <w:pPr>
        <w:spacing w:after="0"/>
        <w:ind w:left="0"/>
        <w:jc w:val="both"/>
      </w:pPr>
      <w:r>
        <w:rPr>
          <w:rFonts w:ascii="Times New Roman"/>
          <w:b w:val="false"/>
          <w:i w:val="false"/>
          <w:color w:val="000000"/>
          <w:sz w:val="28"/>
        </w:rPr>
        <w:t>
      6) в графе 6 – сведения о количестве выполненных выездов бригад СМП и числе женщин, которым оказана медицинская помощь при родах и при патологии беременности вне медицинской организации, и по пути следования в медицинскую организацию;</w:t>
      </w:r>
    </w:p>
    <w:bookmarkEnd w:id="4260"/>
    <w:bookmarkStart w:name="z4858" w:id="4261"/>
    <w:p>
      <w:pPr>
        <w:spacing w:after="0"/>
        <w:ind w:left="0"/>
        <w:jc w:val="both"/>
      </w:pPr>
      <w:r>
        <w:rPr>
          <w:rFonts w:ascii="Times New Roman"/>
          <w:b w:val="false"/>
          <w:i w:val="false"/>
          <w:color w:val="000000"/>
          <w:sz w:val="28"/>
        </w:rPr>
        <w:t>
      7) в графе 7 – сведения об общем количестве выполненных перевозок и числе больных, рожениц и родильниц, которые были перевезены автомобилями СМП;</w:t>
      </w:r>
    </w:p>
    <w:bookmarkEnd w:id="4261"/>
    <w:bookmarkStart w:name="z4859" w:id="4262"/>
    <w:p>
      <w:pPr>
        <w:spacing w:after="0"/>
        <w:ind w:left="0"/>
        <w:jc w:val="both"/>
      </w:pPr>
      <w:r>
        <w:rPr>
          <w:rFonts w:ascii="Times New Roman"/>
          <w:b w:val="false"/>
          <w:i w:val="false"/>
          <w:color w:val="000000"/>
          <w:sz w:val="28"/>
        </w:rPr>
        <w:t>
      8) в графе 8 – сведения о количестве выполненных выездов, закончившихся госпитализацией больных и числе больных, госпитализированных в медицинские организации, из общего количества выполненных выездов бригадами СМП и числа лиц, которым оказана медицинская помощь (из графы 1);</w:t>
      </w:r>
    </w:p>
    <w:bookmarkEnd w:id="4262"/>
    <w:bookmarkStart w:name="z4860" w:id="4263"/>
    <w:p>
      <w:pPr>
        <w:spacing w:after="0"/>
        <w:ind w:left="0"/>
        <w:jc w:val="both"/>
      </w:pPr>
      <w:r>
        <w:rPr>
          <w:rFonts w:ascii="Times New Roman"/>
          <w:b w:val="false"/>
          <w:i w:val="false"/>
          <w:color w:val="000000"/>
          <w:sz w:val="28"/>
        </w:rPr>
        <w:t xml:space="preserve">
      9) в строке 01 - сведения об общем количестве выполненных выездов бригад СМП, за исключением безрезультатных выездов. </w:t>
      </w:r>
    </w:p>
    <w:bookmarkEnd w:id="4263"/>
    <w:bookmarkStart w:name="z4861" w:id="4264"/>
    <w:p>
      <w:pPr>
        <w:spacing w:after="0"/>
        <w:ind w:left="0"/>
        <w:jc w:val="both"/>
      </w:pPr>
      <w:r>
        <w:rPr>
          <w:rFonts w:ascii="Times New Roman"/>
          <w:b w:val="false"/>
          <w:i w:val="false"/>
          <w:color w:val="000000"/>
          <w:sz w:val="28"/>
        </w:rPr>
        <w:t xml:space="preserve">
      10) в строке 02 - сведения о числе лиц, которым оказана медицинская помощь при выездах бригад СМП; </w:t>
      </w:r>
    </w:p>
    <w:bookmarkEnd w:id="4264"/>
    <w:bookmarkStart w:name="z4862" w:id="4265"/>
    <w:p>
      <w:pPr>
        <w:spacing w:after="0"/>
        <w:ind w:left="0"/>
        <w:jc w:val="both"/>
      </w:pPr>
      <w:r>
        <w:rPr>
          <w:rFonts w:ascii="Times New Roman"/>
          <w:b w:val="false"/>
          <w:i w:val="false"/>
          <w:color w:val="000000"/>
          <w:sz w:val="28"/>
        </w:rPr>
        <w:t>
      11) в строке 03 - сведения о количестве выездов бригад СМП к детям в возрасте 0-17 лет 11 месяцев 29 дней включительно;</w:t>
      </w:r>
    </w:p>
    <w:bookmarkEnd w:id="4265"/>
    <w:bookmarkStart w:name="z4863" w:id="4266"/>
    <w:p>
      <w:pPr>
        <w:spacing w:after="0"/>
        <w:ind w:left="0"/>
        <w:jc w:val="both"/>
      </w:pPr>
      <w:r>
        <w:rPr>
          <w:rFonts w:ascii="Times New Roman"/>
          <w:b w:val="false"/>
          <w:i w:val="false"/>
          <w:color w:val="000000"/>
          <w:sz w:val="28"/>
        </w:rPr>
        <w:t>
      12) в строке 04 – данные о числе лиц, которым оказана медицинская помощь при выездах бригад СМП в сельских населенных пунктах (из строки 02);</w:t>
      </w:r>
    </w:p>
    <w:bookmarkEnd w:id="4266"/>
    <w:bookmarkStart w:name="z4864" w:id="4267"/>
    <w:p>
      <w:pPr>
        <w:spacing w:after="0"/>
        <w:ind w:left="0"/>
        <w:jc w:val="both"/>
      </w:pPr>
      <w:r>
        <w:rPr>
          <w:rFonts w:ascii="Times New Roman"/>
          <w:b w:val="false"/>
          <w:i w:val="false"/>
          <w:color w:val="000000"/>
          <w:sz w:val="28"/>
        </w:rPr>
        <w:t>
      13) в строке 05 – данные о числе детей в возрасте 0-17 лет 11 месяцев 29 дней включительно, которым оказана медицинская помощь при выездах бригад СМП (из строки 04);</w:t>
      </w:r>
    </w:p>
    <w:bookmarkEnd w:id="4267"/>
    <w:bookmarkStart w:name="z4865" w:id="4268"/>
    <w:p>
      <w:pPr>
        <w:spacing w:after="0"/>
        <w:ind w:left="0"/>
        <w:jc w:val="both"/>
      </w:pPr>
      <w:r>
        <w:rPr>
          <w:rFonts w:ascii="Times New Roman"/>
          <w:b w:val="false"/>
          <w:i w:val="false"/>
          <w:color w:val="000000"/>
          <w:sz w:val="28"/>
        </w:rPr>
        <w:t>
      14) в строке 06 – данные о числе лиц, умерших в присутствии выездной бригады: СМП (из строки 02): смерть на месте происшествия, в санитарном автотранспорте и смерть в приемном покое наступившая в течении 30 минут с момента доставки;</w:t>
      </w:r>
    </w:p>
    <w:bookmarkEnd w:id="4268"/>
    <w:bookmarkStart w:name="z4866" w:id="4269"/>
    <w:p>
      <w:pPr>
        <w:spacing w:after="0"/>
        <w:ind w:left="0"/>
        <w:jc w:val="both"/>
      </w:pPr>
      <w:r>
        <w:rPr>
          <w:rFonts w:ascii="Times New Roman"/>
          <w:b w:val="false"/>
          <w:i w:val="false"/>
          <w:color w:val="000000"/>
          <w:sz w:val="28"/>
        </w:rPr>
        <w:t>
      15) в строке 07 – данные о числе детей в возрасте 0-17 лет 11 месяцев 29 дней включительно, умерших в автомобиле скорой медицинской помощи (из строки 06);</w:t>
      </w:r>
    </w:p>
    <w:bookmarkEnd w:id="4269"/>
    <w:bookmarkStart w:name="z4867" w:id="4270"/>
    <w:p>
      <w:pPr>
        <w:spacing w:after="0"/>
        <w:ind w:left="0"/>
        <w:jc w:val="both"/>
      </w:pPr>
      <w:r>
        <w:rPr>
          <w:rFonts w:ascii="Times New Roman"/>
          <w:b w:val="false"/>
          <w:i w:val="false"/>
          <w:color w:val="000000"/>
          <w:sz w:val="28"/>
        </w:rPr>
        <w:t>
      16) в строке 8 – сведения о количестве выездов бригад скорой медицинской помощи в часы работы ПМСП.</w:t>
      </w:r>
    </w:p>
    <w:bookmarkEnd w:id="4270"/>
    <w:bookmarkStart w:name="z4868" w:id="4271"/>
    <w:p>
      <w:pPr>
        <w:spacing w:after="0"/>
        <w:ind w:left="0"/>
        <w:jc w:val="both"/>
      </w:pPr>
      <w:r>
        <w:rPr>
          <w:rFonts w:ascii="Times New Roman"/>
          <w:b w:val="false"/>
          <w:i w:val="false"/>
          <w:color w:val="000000"/>
          <w:sz w:val="28"/>
        </w:rPr>
        <w:t>
      17) данные, указанные в строке 02 (число лиц, которым оказана медицинская помощь при выездах), равны или больше данных строки 1 (количество выполненных выездов) за счет случаев, когда при одном выезде медицинская помощь была оказана нескольким лицам.</w:t>
      </w:r>
    </w:p>
    <w:bookmarkEnd w:id="4271"/>
    <w:bookmarkStart w:name="z4869" w:id="4272"/>
    <w:p>
      <w:pPr>
        <w:spacing w:after="0"/>
        <w:ind w:left="0"/>
        <w:jc w:val="both"/>
      </w:pPr>
      <w:r>
        <w:rPr>
          <w:rFonts w:ascii="Times New Roman"/>
          <w:b w:val="false"/>
          <w:i w:val="false"/>
          <w:color w:val="000000"/>
          <w:sz w:val="28"/>
        </w:rPr>
        <w:t>
      18) Несовпадение данных в строках 1 и 3 в графах 1, 2, 3, 4, 5, 6, 7 и 8.</w:t>
      </w:r>
    </w:p>
    <w:bookmarkEnd w:id="4272"/>
    <w:bookmarkStart w:name="z4870" w:id="4273"/>
    <w:p>
      <w:pPr>
        <w:spacing w:after="0"/>
        <w:ind w:left="0"/>
        <w:jc w:val="both"/>
      </w:pPr>
      <w:r>
        <w:rPr>
          <w:rFonts w:ascii="Times New Roman"/>
          <w:b w:val="false"/>
          <w:i w:val="false"/>
          <w:color w:val="000000"/>
          <w:sz w:val="28"/>
        </w:rPr>
        <w:t>
      19) По строкам 1, 2, 3 и 4 числа, указанные в графе 1 (всего), равны суммам данных граф 2, 4, 5, 6 и 7;</w:t>
      </w:r>
    </w:p>
    <w:bookmarkEnd w:id="4273"/>
    <w:bookmarkStart w:name="z4871" w:id="4274"/>
    <w:p>
      <w:pPr>
        <w:spacing w:after="0"/>
        <w:ind w:left="0"/>
        <w:jc w:val="both"/>
      </w:pPr>
      <w:r>
        <w:rPr>
          <w:rFonts w:ascii="Times New Roman"/>
          <w:b w:val="false"/>
          <w:i w:val="false"/>
          <w:color w:val="000000"/>
          <w:sz w:val="28"/>
        </w:rPr>
        <w:t xml:space="preserve">
      5. В подтабличной строке 2001 указывается: </w:t>
      </w:r>
    </w:p>
    <w:bookmarkEnd w:id="4274"/>
    <w:bookmarkStart w:name="z4872" w:id="4275"/>
    <w:p>
      <w:pPr>
        <w:spacing w:after="0"/>
        <w:ind w:left="0"/>
        <w:jc w:val="both"/>
      </w:pPr>
      <w:r>
        <w:rPr>
          <w:rFonts w:ascii="Times New Roman"/>
          <w:b w:val="false"/>
          <w:i w:val="false"/>
          <w:color w:val="000000"/>
          <w:sz w:val="28"/>
        </w:rPr>
        <w:t>
      1) в пункте 1 сведения о безрезультатных выездах бригад СМП. Безрезультатные выезды – это случаи, когда больного не оказалось на месте, вызов был ложным (по данному адресу СМП не вызывали), не найден адрес, указанный при вызове, пациент оказался практически здоровым и не нуждался в помощи, больной умер до приезда бригады СМП, больной увезен до прибытия бригады СМП, больной обслужен врачом поликлиники до прибытия бригады СМП, больной отказался от помощи (осмотра), вызов отменен;</w:t>
      </w:r>
    </w:p>
    <w:bookmarkEnd w:id="4275"/>
    <w:bookmarkStart w:name="z4873" w:id="4276"/>
    <w:p>
      <w:pPr>
        <w:spacing w:after="0"/>
        <w:ind w:left="0"/>
        <w:jc w:val="both"/>
      </w:pPr>
      <w:r>
        <w:rPr>
          <w:rFonts w:ascii="Times New Roman"/>
          <w:b w:val="false"/>
          <w:i w:val="false"/>
          <w:color w:val="000000"/>
          <w:sz w:val="28"/>
        </w:rPr>
        <w:t>
      2) в пункте 2 сведения о количестве отказов за необоснованностью вызова: основным критерием необоснованности является то, что на таких вызовах медицинская помощь либо не оказывается, либо требует незначительных манипуляций, например, антисептика ссадин, пероральный прием препаратов. Отказ за необоснованностью вызовов – это переадресация непрофильных вызовов в другую медицинскую организацию;</w:t>
      </w:r>
    </w:p>
    <w:bookmarkEnd w:id="4276"/>
    <w:bookmarkStart w:name="z4874" w:id="4277"/>
    <w:p>
      <w:pPr>
        <w:spacing w:after="0"/>
        <w:ind w:left="0"/>
        <w:jc w:val="both"/>
      </w:pPr>
      <w:r>
        <w:rPr>
          <w:rFonts w:ascii="Times New Roman"/>
          <w:b w:val="false"/>
          <w:i w:val="false"/>
          <w:color w:val="000000"/>
          <w:sz w:val="28"/>
        </w:rPr>
        <w:t>
      3) в пункте 3 – число лиц, переданных в организации ПМСП в часы их работы;</w:t>
      </w:r>
    </w:p>
    <w:bookmarkEnd w:id="4277"/>
    <w:bookmarkStart w:name="z4875" w:id="4278"/>
    <w:p>
      <w:pPr>
        <w:spacing w:after="0"/>
        <w:ind w:left="0"/>
        <w:jc w:val="both"/>
      </w:pPr>
      <w:r>
        <w:rPr>
          <w:rFonts w:ascii="Times New Roman"/>
          <w:b w:val="false"/>
          <w:i w:val="false"/>
          <w:color w:val="000000"/>
          <w:sz w:val="28"/>
        </w:rPr>
        <w:t>
      4) в пункте 4 – сведения о количестве проведенных консультаций, консультантами станций (отделений) СМП;</w:t>
      </w:r>
    </w:p>
    <w:bookmarkEnd w:id="4278"/>
    <w:bookmarkStart w:name="z4876" w:id="4279"/>
    <w:p>
      <w:pPr>
        <w:spacing w:after="0"/>
        <w:ind w:left="0"/>
        <w:jc w:val="both"/>
      </w:pPr>
      <w:r>
        <w:rPr>
          <w:rFonts w:ascii="Times New Roman"/>
          <w:b w:val="false"/>
          <w:i w:val="false"/>
          <w:color w:val="000000"/>
          <w:sz w:val="28"/>
        </w:rPr>
        <w:t>
      5) в пункте 5 – число пострадавших при дорожно-транспортных происшествиях, госпитализированных в медицинские организации (из строки 02 и 04 графы 3);</w:t>
      </w:r>
    </w:p>
    <w:bookmarkEnd w:id="4279"/>
    <w:bookmarkStart w:name="z4877" w:id="4280"/>
    <w:p>
      <w:pPr>
        <w:spacing w:after="0"/>
        <w:ind w:left="0"/>
        <w:jc w:val="both"/>
      </w:pPr>
      <w:r>
        <w:rPr>
          <w:rFonts w:ascii="Times New Roman"/>
          <w:b w:val="false"/>
          <w:i w:val="false"/>
          <w:color w:val="000000"/>
          <w:sz w:val="28"/>
        </w:rPr>
        <w:t>
      6) в пункте 6 – число пострадавших в дорожно-транспортном происшествии, у которых смерть наступила до прибытия бригады СМП;</w:t>
      </w:r>
    </w:p>
    <w:bookmarkEnd w:id="4280"/>
    <w:bookmarkStart w:name="z4878" w:id="4281"/>
    <w:p>
      <w:pPr>
        <w:spacing w:after="0"/>
        <w:ind w:left="0"/>
        <w:jc w:val="both"/>
      </w:pPr>
      <w:r>
        <w:rPr>
          <w:rFonts w:ascii="Times New Roman"/>
          <w:b w:val="false"/>
          <w:i w:val="false"/>
          <w:color w:val="000000"/>
          <w:sz w:val="28"/>
        </w:rPr>
        <w:t>
      7) в пункте 7 – количество обслуженных выездов с опозданием (1-3 категории срочности).</w:t>
      </w:r>
    </w:p>
    <w:bookmarkEnd w:id="4281"/>
    <w:bookmarkStart w:name="z4879" w:id="4282"/>
    <w:p>
      <w:pPr>
        <w:spacing w:after="0"/>
        <w:ind w:left="0"/>
        <w:jc w:val="both"/>
      </w:pPr>
      <w:r>
        <w:rPr>
          <w:rFonts w:ascii="Times New Roman"/>
          <w:b w:val="false"/>
          <w:i w:val="false"/>
          <w:color w:val="000000"/>
          <w:sz w:val="28"/>
        </w:rPr>
        <w:t>
      6. В таблице 2100 "Сведения о деятельности бригад СМП" указывается сведения о работе бригад СМП разных профилей:</w:t>
      </w:r>
    </w:p>
    <w:bookmarkEnd w:id="4282"/>
    <w:bookmarkStart w:name="z4880" w:id="4283"/>
    <w:p>
      <w:pPr>
        <w:spacing w:after="0"/>
        <w:ind w:left="0"/>
        <w:jc w:val="both"/>
      </w:pPr>
      <w:r>
        <w:rPr>
          <w:rFonts w:ascii="Times New Roman"/>
          <w:b w:val="false"/>
          <w:i w:val="false"/>
          <w:color w:val="000000"/>
          <w:sz w:val="28"/>
        </w:rPr>
        <w:t>
      1) в графе 1 – количество медицинских организаций, имеющие бригады СМП;</w:t>
      </w:r>
    </w:p>
    <w:bookmarkEnd w:id="4283"/>
    <w:bookmarkStart w:name="z4881" w:id="4284"/>
    <w:p>
      <w:pPr>
        <w:spacing w:after="0"/>
        <w:ind w:left="0"/>
        <w:jc w:val="both"/>
      </w:pPr>
      <w:r>
        <w:rPr>
          <w:rFonts w:ascii="Times New Roman"/>
          <w:b w:val="false"/>
          <w:i w:val="false"/>
          <w:color w:val="000000"/>
          <w:sz w:val="28"/>
        </w:rPr>
        <w:t>
      2) в графе 2 –количество выездных бригад СМП в смену (среднее ежесуточное количество выездных бригад СМП выходящих в смену в течении года). Бригада СМП – это структурно-функциональная единица станции (подстанции, отделения) СМП, организованная в соответствии со штатными нормативами, для обеспечения работы в одну смену (6 часов). Количество бригад указывается в соответствии с числом штатных единиц специалистов, утвержденных для работы на линии (врачебных, фельдшерских и специализированных бригад).</w:t>
      </w:r>
    </w:p>
    <w:bookmarkEnd w:id="4284"/>
    <w:bookmarkStart w:name="z4882" w:id="4285"/>
    <w:p>
      <w:pPr>
        <w:spacing w:after="0"/>
        <w:ind w:left="0"/>
        <w:jc w:val="both"/>
      </w:pPr>
      <w:r>
        <w:rPr>
          <w:rFonts w:ascii="Times New Roman"/>
          <w:b w:val="false"/>
          <w:i w:val="false"/>
          <w:color w:val="000000"/>
          <w:sz w:val="28"/>
        </w:rPr>
        <w:t>
      3) в графе 3 – число лиц, которым оказана медицинская помощь бригадами СМП;</w:t>
      </w:r>
    </w:p>
    <w:bookmarkEnd w:id="4285"/>
    <w:bookmarkStart w:name="z4883" w:id="4286"/>
    <w:p>
      <w:pPr>
        <w:spacing w:after="0"/>
        <w:ind w:left="0"/>
        <w:jc w:val="both"/>
      </w:pPr>
      <w:r>
        <w:rPr>
          <w:rFonts w:ascii="Times New Roman"/>
          <w:b w:val="false"/>
          <w:i w:val="false"/>
          <w:color w:val="000000"/>
          <w:sz w:val="28"/>
        </w:rPr>
        <w:t>
      4) в строке 1 – сведения о количестве врачебных общепрофильных бригад СМП, включая бригады для оказания медицинской помощи детскому населению;</w:t>
      </w:r>
    </w:p>
    <w:bookmarkEnd w:id="4286"/>
    <w:bookmarkStart w:name="z4884" w:id="4287"/>
    <w:p>
      <w:pPr>
        <w:spacing w:after="0"/>
        <w:ind w:left="0"/>
        <w:jc w:val="both"/>
      </w:pPr>
      <w:r>
        <w:rPr>
          <w:rFonts w:ascii="Times New Roman"/>
          <w:b w:val="false"/>
          <w:i w:val="false"/>
          <w:color w:val="000000"/>
          <w:sz w:val="28"/>
        </w:rPr>
        <w:t>
      5) в строке 2 – сведения о деятельности врачебных общепрофильных бригад для оказания медицинской помощи детям в возрасте от 0 до 17 лет включительно (из строки 01);</w:t>
      </w:r>
    </w:p>
    <w:bookmarkEnd w:id="4287"/>
    <w:bookmarkStart w:name="z4885" w:id="4288"/>
    <w:p>
      <w:pPr>
        <w:spacing w:after="0"/>
        <w:ind w:left="0"/>
        <w:jc w:val="both"/>
      </w:pPr>
      <w:r>
        <w:rPr>
          <w:rFonts w:ascii="Times New Roman"/>
          <w:b w:val="false"/>
          <w:i w:val="false"/>
          <w:color w:val="000000"/>
          <w:sz w:val="28"/>
        </w:rPr>
        <w:t>
      6) в строке 3 – сведения о деятельности фельдшерских бригад;</w:t>
      </w:r>
    </w:p>
    <w:bookmarkEnd w:id="4288"/>
    <w:bookmarkStart w:name="z4886" w:id="4289"/>
    <w:p>
      <w:pPr>
        <w:spacing w:after="0"/>
        <w:ind w:left="0"/>
        <w:jc w:val="both"/>
      </w:pPr>
      <w:r>
        <w:rPr>
          <w:rFonts w:ascii="Times New Roman"/>
          <w:b w:val="false"/>
          <w:i w:val="false"/>
          <w:color w:val="000000"/>
          <w:sz w:val="28"/>
        </w:rPr>
        <w:t>
      7) в строке 4 – сведения о деятельности специализированных бригад, всего;</w:t>
      </w:r>
    </w:p>
    <w:bookmarkEnd w:id="4289"/>
    <w:bookmarkStart w:name="z4887" w:id="4290"/>
    <w:p>
      <w:pPr>
        <w:spacing w:after="0"/>
        <w:ind w:left="0"/>
        <w:jc w:val="both"/>
      </w:pPr>
      <w:r>
        <w:rPr>
          <w:rFonts w:ascii="Times New Roman"/>
          <w:b w:val="false"/>
          <w:i w:val="false"/>
          <w:color w:val="000000"/>
          <w:sz w:val="28"/>
        </w:rPr>
        <w:t>
      8) в строке 5 – сведения о деятельности кардиореанимационных бригад (из строки 04);</w:t>
      </w:r>
    </w:p>
    <w:bookmarkEnd w:id="4290"/>
    <w:bookmarkStart w:name="z4888" w:id="4291"/>
    <w:p>
      <w:pPr>
        <w:spacing w:after="0"/>
        <w:ind w:left="0"/>
        <w:jc w:val="both"/>
      </w:pPr>
      <w:r>
        <w:rPr>
          <w:rFonts w:ascii="Times New Roman"/>
          <w:b w:val="false"/>
          <w:i w:val="false"/>
          <w:color w:val="000000"/>
          <w:sz w:val="28"/>
        </w:rPr>
        <w:t xml:space="preserve">
      9) в строке 6 – сведения о деятельности бригад интенсивной терапии (из строки 04); </w:t>
      </w:r>
    </w:p>
    <w:bookmarkEnd w:id="4291"/>
    <w:bookmarkStart w:name="z4889" w:id="4292"/>
    <w:p>
      <w:pPr>
        <w:spacing w:after="0"/>
        <w:ind w:left="0"/>
        <w:jc w:val="both"/>
      </w:pPr>
      <w:r>
        <w:rPr>
          <w:rFonts w:ascii="Times New Roman"/>
          <w:b w:val="false"/>
          <w:i w:val="false"/>
          <w:color w:val="000000"/>
          <w:sz w:val="28"/>
        </w:rPr>
        <w:t>
      10) в строке 7 – сведения о деятельности прочих бригад (из строки 04), которые следует расшифровать.</w:t>
      </w:r>
    </w:p>
    <w:bookmarkEnd w:id="4292"/>
    <w:bookmarkStart w:name="z4890" w:id="4293"/>
    <w:p>
      <w:pPr>
        <w:spacing w:after="0"/>
        <w:ind w:left="0"/>
        <w:jc w:val="both"/>
      </w:pPr>
      <w:r>
        <w:rPr>
          <w:rFonts w:ascii="Times New Roman"/>
          <w:b w:val="false"/>
          <w:i w:val="false"/>
          <w:color w:val="000000"/>
          <w:sz w:val="28"/>
        </w:rPr>
        <w:t>
      7. В подтабличной строке 2101 указываются сведения о числе лиц, перевезенных фельдшерскими бригадами, из числа лиц, которым оказана помощь данными бригадами (из графы 3 строки 03 таблицы 2200).</w:t>
      </w:r>
    </w:p>
    <w:bookmarkEnd w:id="4293"/>
    <w:bookmarkStart w:name="z4891" w:id="4294"/>
    <w:p>
      <w:pPr>
        <w:spacing w:after="0"/>
        <w:ind w:left="0"/>
        <w:jc w:val="both"/>
      </w:pPr>
      <w:r>
        <w:rPr>
          <w:rFonts w:ascii="Times New Roman"/>
          <w:b w:val="false"/>
          <w:i w:val="false"/>
          <w:color w:val="000000"/>
          <w:sz w:val="28"/>
        </w:rPr>
        <w:t>
      8. В подтабличной строке 2102 указываются сведения о числе лиц, которым оказана амбулаторная медицинская помощь при непосредственном их обращении на станцию (отделение) СМП.</w:t>
      </w:r>
    </w:p>
    <w:bookmarkEnd w:id="4294"/>
    <w:bookmarkStart w:name="z4892" w:id="4295"/>
    <w:p>
      <w:pPr>
        <w:spacing w:after="0"/>
        <w:ind w:left="0"/>
        <w:jc w:val="both"/>
      </w:pPr>
      <w:r>
        <w:rPr>
          <w:rFonts w:ascii="Times New Roman"/>
          <w:b w:val="false"/>
          <w:i w:val="false"/>
          <w:color w:val="000000"/>
          <w:sz w:val="28"/>
        </w:rPr>
        <w:t xml:space="preserve">
      9. Сведения заполняются на основании данных, содержащихся в журнале регистрации амбулаторных больных (форма № 278/у), утвержденной </w:t>
      </w:r>
      <w:r>
        <w:rPr>
          <w:rFonts w:ascii="Times New Roman"/>
          <w:b w:val="false"/>
          <w:i w:val="false"/>
          <w:color w:val="000000"/>
          <w:sz w:val="28"/>
        </w:rPr>
        <w:t>приказом № 907</w:t>
      </w:r>
      <w:r>
        <w:rPr>
          <w:rFonts w:ascii="Times New Roman"/>
          <w:b w:val="false"/>
          <w:i w:val="false"/>
          <w:color w:val="000000"/>
          <w:sz w:val="28"/>
        </w:rPr>
        <w:t>;</w:t>
      </w:r>
    </w:p>
    <w:bookmarkEnd w:id="4295"/>
    <w:bookmarkStart w:name="z4893" w:id="4296"/>
    <w:p>
      <w:pPr>
        <w:spacing w:after="0"/>
        <w:ind w:left="0"/>
        <w:jc w:val="both"/>
      </w:pPr>
      <w:r>
        <w:rPr>
          <w:rFonts w:ascii="Times New Roman"/>
          <w:b w:val="false"/>
          <w:i w:val="false"/>
          <w:color w:val="000000"/>
          <w:sz w:val="28"/>
        </w:rPr>
        <w:t xml:space="preserve">
      10. При заполнении отчета об оказании экстренной медицинской помощи в форме санитарной авиации (далее – СА) и ЭПКМП в строке 3000 указывается число организаций, имеющее в своем составе отделение СА и отделение ЭПКМП; </w:t>
      </w:r>
    </w:p>
    <w:bookmarkEnd w:id="4296"/>
    <w:bookmarkStart w:name="z4894" w:id="4297"/>
    <w:p>
      <w:pPr>
        <w:spacing w:after="0"/>
        <w:ind w:left="0"/>
        <w:jc w:val="both"/>
      </w:pPr>
      <w:r>
        <w:rPr>
          <w:rFonts w:ascii="Times New Roman"/>
          <w:b w:val="false"/>
          <w:i w:val="false"/>
          <w:color w:val="000000"/>
          <w:sz w:val="28"/>
        </w:rPr>
        <w:t>
      11. Таблица 3100 "Штаты организации (отделения) санитарной авиации" заполняется по данным штатного расписания медицинской организации и содержит сведения:</w:t>
      </w:r>
    </w:p>
    <w:bookmarkEnd w:id="4297"/>
    <w:bookmarkStart w:name="z4895" w:id="4298"/>
    <w:p>
      <w:pPr>
        <w:spacing w:after="0"/>
        <w:ind w:left="0"/>
        <w:jc w:val="both"/>
      </w:pPr>
      <w:r>
        <w:rPr>
          <w:rFonts w:ascii="Times New Roman"/>
          <w:b w:val="false"/>
          <w:i w:val="false"/>
          <w:color w:val="000000"/>
          <w:sz w:val="28"/>
        </w:rPr>
        <w:t>
      1) в графе 1 – о численности всего персонала отделений СА на конец отчетного года, в графе 2 - число врачей, в графе 3 - число среднего медицинского персонала, в графе 4 - число младшего медицинского персонала, в графе 5 - число прочего персонала;</w:t>
      </w:r>
    </w:p>
    <w:bookmarkEnd w:id="4298"/>
    <w:bookmarkStart w:name="z4896" w:id="4299"/>
    <w:p>
      <w:pPr>
        <w:spacing w:after="0"/>
        <w:ind w:left="0"/>
        <w:jc w:val="both"/>
      </w:pPr>
      <w:r>
        <w:rPr>
          <w:rFonts w:ascii="Times New Roman"/>
          <w:b w:val="false"/>
          <w:i w:val="false"/>
          <w:color w:val="000000"/>
          <w:sz w:val="28"/>
        </w:rPr>
        <w:t>
      2) в строке 1 указываются сведения о штатных должностях;</w:t>
      </w:r>
    </w:p>
    <w:bookmarkEnd w:id="4299"/>
    <w:bookmarkStart w:name="z4897" w:id="4300"/>
    <w:p>
      <w:pPr>
        <w:spacing w:after="0"/>
        <w:ind w:left="0"/>
        <w:jc w:val="both"/>
      </w:pPr>
      <w:r>
        <w:rPr>
          <w:rFonts w:ascii="Times New Roman"/>
          <w:b w:val="false"/>
          <w:i w:val="false"/>
          <w:color w:val="000000"/>
          <w:sz w:val="28"/>
        </w:rPr>
        <w:t>
      3) в строке 2 – сведения о занятых должностях (в соответствии с их фактическим замещением на конец года);</w:t>
      </w:r>
    </w:p>
    <w:bookmarkEnd w:id="4300"/>
    <w:bookmarkStart w:name="z4898" w:id="4301"/>
    <w:p>
      <w:pPr>
        <w:spacing w:after="0"/>
        <w:ind w:left="0"/>
        <w:jc w:val="both"/>
      </w:pPr>
      <w:r>
        <w:rPr>
          <w:rFonts w:ascii="Times New Roman"/>
          <w:b w:val="false"/>
          <w:i w:val="false"/>
          <w:color w:val="000000"/>
          <w:sz w:val="28"/>
        </w:rPr>
        <w:t>
      4) в строке 3 указываются сведения о числе физических лиц (основных работников), трудовые книжки которых находятся в данной организации;</w:t>
      </w:r>
    </w:p>
    <w:bookmarkEnd w:id="4301"/>
    <w:bookmarkStart w:name="z4899" w:id="4302"/>
    <w:p>
      <w:pPr>
        <w:spacing w:after="0"/>
        <w:ind w:left="0"/>
        <w:jc w:val="both"/>
      </w:pPr>
      <w:r>
        <w:rPr>
          <w:rFonts w:ascii="Times New Roman"/>
          <w:b w:val="false"/>
          <w:i w:val="false"/>
          <w:color w:val="000000"/>
          <w:sz w:val="28"/>
        </w:rPr>
        <w:t>
      5) организации здравоохранения, имеющие в своем составе СА и отделение ЭПКМП, в таблицу 1100 отчетной формы 30 "Отчет медицинской организации" не включают сведения о должностях медицинского персонала санитарной авиации и отделения ЭПКМП;</w:t>
      </w:r>
    </w:p>
    <w:bookmarkEnd w:id="4302"/>
    <w:bookmarkStart w:name="z4900" w:id="4303"/>
    <w:p>
      <w:pPr>
        <w:spacing w:after="0"/>
        <w:ind w:left="0"/>
        <w:jc w:val="both"/>
      </w:pPr>
      <w:r>
        <w:rPr>
          <w:rFonts w:ascii="Times New Roman"/>
          <w:b w:val="false"/>
          <w:i w:val="false"/>
          <w:color w:val="000000"/>
          <w:sz w:val="28"/>
        </w:rPr>
        <w:t>
      6) в строках 1, 2, 3 сумма чисел в графах 2-5 равна числам в графе 1 соответствующей строки;</w:t>
      </w:r>
    </w:p>
    <w:bookmarkEnd w:id="4303"/>
    <w:bookmarkStart w:name="z4901" w:id="4304"/>
    <w:p>
      <w:pPr>
        <w:spacing w:after="0"/>
        <w:ind w:left="0"/>
        <w:jc w:val="both"/>
      </w:pPr>
      <w:r>
        <w:rPr>
          <w:rFonts w:ascii="Times New Roman"/>
          <w:b w:val="false"/>
          <w:i w:val="false"/>
          <w:color w:val="000000"/>
          <w:sz w:val="28"/>
        </w:rPr>
        <w:t>
      7) количество занятых должностей по всем графам таблицы не превышает количества штатных должностей.</w:t>
      </w:r>
    </w:p>
    <w:bookmarkEnd w:id="4304"/>
    <w:bookmarkStart w:name="z4902" w:id="4305"/>
    <w:p>
      <w:pPr>
        <w:spacing w:after="0"/>
        <w:ind w:left="0"/>
        <w:jc w:val="both"/>
      </w:pPr>
      <w:r>
        <w:rPr>
          <w:rFonts w:ascii="Times New Roman"/>
          <w:b w:val="false"/>
          <w:i w:val="false"/>
          <w:color w:val="000000"/>
          <w:sz w:val="28"/>
        </w:rPr>
        <w:t>
      12. Таблица 3200 "Транспорт" содержит сведения о санитарном транспорте:</w:t>
      </w:r>
    </w:p>
    <w:bookmarkEnd w:id="4305"/>
    <w:bookmarkStart w:name="z4903" w:id="4306"/>
    <w:p>
      <w:pPr>
        <w:spacing w:after="0"/>
        <w:ind w:left="0"/>
        <w:jc w:val="both"/>
      </w:pPr>
      <w:r>
        <w:rPr>
          <w:rFonts w:ascii="Times New Roman"/>
          <w:b w:val="false"/>
          <w:i w:val="false"/>
          <w:color w:val="000000"/>
          <w:sz w:val="28"/>
        </w:rPr>
        <w:t>
      1) в строке 1 указываются сведения об общем количестве медицинского транспорта;</w:t>
      </w:r>
    </w:p>
    <w:bookmarkEnd w:id="4306"/>
    <w:bookmarkStart w:name="z4904" w:id="4307"/>
    <w:p>
      <w:pPr>
        <w:spacing w:after="0"/>
        <w:ind w:left="0"/>
        <w:jc w:val="both"/>
      </w:pPr>
      <w:r>
        <w:rPr>
          <w:rFonts w:ascii="Times New Roman"/>
          <w:b w:val="false"/>
          <w:i w:val="false"/>
          <w:color w:val="000000"/>
          <w:sz w:val="28"/>
        </w:rPr>
        <w:t xml:space="preserve">
      2) в строке 2 – сведения о медицинском транспорте, находящемся на балансе медицинской организации здравоохранения на конец отчетного года по данным бухгалтерского учета, выделенный и закрепленный приказом руководителя организации здравоохранения за санитарной авиацией и отделением ЭПКМП; </w:t>
      </w:r>
    </w:p>
    <w:bookmarkEnd w:id="4307"/>
    <w:bookmarkStart w:name="z4905" w:id="4308"/>
    <w:p>
      <w:pPr>
        <w:spacing w:after="0"/>
        <w:ind w:left="0"/>
        <w:jc w:val="both"/>
      </w:pPr>
      <w:r>
        <w:rPr>
          <w:rFonts w:ascii="Times New Roman"/>
          <w:b w:val="false"/>
          <w:i w:val="false"/>
          <w:color w:val="000000"/>
          <w:sz w:val="28"/>
        </w:rPr>
        <w:t xml:space="preserve">
      3) в строке 3 – сведения об арендуемом санитарном транспорте. </w:t>
      </w:r>
    </w:p>
    <w:bookmarkEnd w:id="4308"/>
    <w:bookmarkStart w:name="z4906" w:id="4309"/>
    <w:p>
      <w:pPr>
        <w:spacing w:after="0"/>
        <w:ind w:left="0"/>
        <w:jc w:val="both"/>
      </w:pPr>
      <w:r>
        <w:rPr>
          <w:rFonts w:ascii="Times New Roman"/>
          <w:b w:val="false"/>
          <w:i w:val="false"/>
          <w:color w:val="000000"/>
          <w:sz w:val="28"/>
        </w:rPr>
        <w:t xml:space="preserve">
      13. Таблица 3300 "Вылеты/выезды санитарного транспорта" содержит сведения о вылетах и выездах санитарного транспорта и заполняется по данным первичной медицинской документации "Журнал регистрации приема вызовов, их выполнения отделением экстренной и планово-консультативной помощи" по форме №117/у, утвержденной </w:t>
      </w:r>
      <w:r>
        <w:rPr>
          <w:rFonts w:ascii="Times New Roman"/>
          <w:b w:val="false"/>
          <w:i w:val="false"/>
          <w:color w:val="000000"/>
          <w:sz w:val="28"/>
        </w:rPr>
        <w:t>приказом № 907</w:t>
      </w:r>
      <w:r>
        <w:rPr>
          <w:rFonts w:ascii="Times New Roman"/>
          <w:b w:val="false"/>
          <w:i w:val="false"/>
          <w:color w:val="000000"/>
          <w:sz w:val="28"/>
        </w:rPr>
        <w:t xml:space="preserve">: </w:t>
      </w:r>
    </w:p>
    <w:bookmarkEnd w:id="4309"/>
    <w:bookmarkStart w:name="z4907" w:id="4310"/>
    <w:p>
      <w:pPr>
        <w:spacing w:after="0"/>
        <w:ind w:left="0"/>
        <w:jc w:val="both"/>
      </w:pPr>
      <w:r>
        <w:rPr>
          <w:rFonts w:ascii="Times New Roman"/>
          <w:b w:val="false"/>
          <w:i w:val="false"/>
          <w:color w:val="000000"/>
          <w:sz w:val="28"/>
        </w:rPr>
        <w:t>
      1) в строке 3 указывается общее число выполненных вылетов/ выездов;</w:t>
      </w:r>
    </w:p>
    <w:bookmarkEnd w:id="4310"/>
    <w:bookmarkStart w:name="z4908" w:id="4311"/>
    <w:p>
      <w:pPr>
        <w:spacing w:after="0"/>
        <w:ind w:left="0"/>
        <w:jc w:val="both"/>
      </w:pPr>
      <w:r>
        <w:rPr>
          <w:rFonts w:ascii="Times New Roman"/>
          <w:b w:val="false"/>
          <w:i w:val="false"/>
          <w:color w:val="000000"/>
          <w:sz w:val="28"/>
        </w:rPr>
        <w:t xml:space="preserve">
      2) все вылеты/выезды, выполненные как в экстренном порядке, так и в плановом порядке распределяются по видам обслуженного санитарного транспорта и необходимо указать бюджет (республиканский/местный); </w:t>
      </w:r>
    </w:p>
    <w:bookmarkEnd w:id="4311"/>
    <w:bookmarkStart w:name="z4909" w:id="4312"/>
    <w:p>
      <w:pPr>
        <w:spacing w:after="0"/>
        <w:ind w:left="0"/>
        <w:jc w:val="both"/>
      </w:pPr>
      <w:r>
        <w:rPr>
          <w:rFonts w:ascii="Times New Roman"/>
          <w:b w:val="false"/>
          <w:i w:val="false"/>
          <w:color w:val="000000"/>
          <w:sz w:val="28"/>
        </w:rPr>
        <w:t>
      3) сумма чисел в графах 3;5 равна числам в графе 2 соответствующей строки;</w:t>
      </w:r>
    </w:p>
    <w:bookmarkEnd w:id="4312"/>
    <w:bookmarkStart w:name="z4910" w:id="4313"/>
    <w:p>
      <w:pPr>
        <w:spacing w:after="0"/>
        <w:ind w:left="0"/>
        <w:jc w:val="both"/>
      </w:pPr>
      <w:r>
        <w:rPr>
          <w:rFonts w:ascii="Times New Roman"/>
          <w:b w:val="false"/>
          <w:i w:val="false"/>
          <w:color w:val="000000"/>
          <w:sz w:val="28"/>
        </w:rPr>
        <w:t>
      4) сумма чисел в графах 4;6 равна числам в графе 1 соответствующей строки;</w:t>
      </w:r>
    </w:p>
    <w:bookmarkEnd w:id="4313"/>
    <w:bookmarkStart w:name="z4911" w:id="4314"/>
    <w:p>
      <w:pPr>
        <w:spacing w:after="0"/>
        <w:ind w:left="0"/>
        <w:jc w:val="both"/>
      </w:pPr>
      <w:r>
        <w:rPr>
          <w:rFonts w:ascii="Times New Roman"/>
          <w:b w:val="false"/>
          <w:i w:val="false"/>
          <w:color w:val="000000"/>
          <w:sz w:val="28"/>
        </w:rPr>
        <w:t>
      5) передвижные автомобильные комплексы и санитарные вагоны не осуществляют выезды в экстренном порядке.</w:t>
      </w:r>
    </w:p>
    <w:bookmarkEnd w:id="4314"/>
    <w:bookmarkStart w:name="z4912" w:id="4315"/>
    <w:p>
      <w:pPr>
        <w:spacing w:after="0"/>
        <w:ind w:left="0"/>
        <w:jc w:val="both"/>
      </w:pPr>
      <w:r>
        <w:rPr>
          <w:rFonts w:ascii="Times New Roman"/>
          <w:b w:val="false"/>
          <w:i w:val="false"/>
          <w:color w:val="000000"/>
          <w:sz w:val="28"/>
        </w:rPr>
        <w:t xml:space="preserve">
      14. Таблица 4000 "Транспортировка больных, родильниц, и прочие перевозки при вылетах и выездах" заполняется на основании данных первичной медицинской документации "Журнал регистрации приема вызовов, их выполнения отделением экстренной и планово-консультативной помощи" по форме №117/у, утвержденной </w:t>
      </w:r>
      <w:r>
        <w:rPr>
          <w:rFonts w:ascii="Times New Roman"/>
          <w:b w:val="false"/>
          <w:i w:val="false"/>
          <w:color w:val="000000"/>
          <w:sz w:val="28"/>
        </w:rPr>
        <w:t>приказом № 907</w:t>
      </w:r>
      <w:r>
        <w:rPr>
          <w:rFonts w:ascii="Times New Roman"/>
          <w:b w:val="false"/>
          <w:i w:val="false"/>
          <w:color w:val="000000"/>
          <w:sz w:val="28"/>
        </w:rPr>
        <w:t xml:space="preserve">: </w:t>
      </w:r>
    </w:p>
    <w:bookmarkEnd w:id="4315"/>
    <w:bookmarkStart w:name="z4913" w:id="4316"/>
    <w:p>
      <w:pPr>
        <w:spacing w:after="0"/>
        <w:ind w:left="0"/>
        <w:jc w:val="both"/>
      </w:pPr>
      <w:r>
        <w:rPr>
          <w:rFonts w:ascii="Times New Roman"/>
          <w:b w:val="false"/>
          <w:i w:val="false"/>
          <w:color w:val="000000"/>
          <w:sz w:val="28"/>
        </w:rPr>
        <w:t xml:space="preserve">
      1) в графе 1 указывается общее число лиц, транспортированных при несчастных случаях (графа 2), внезапных заболеваниях и состояниях (графа 3), акушерско-гинекологических патологиях (графа 4), которое должно быть равно сумме граф 2-4 по всем строкам. В графу 1 не включаются прочие перевозки; </w:t>
      </w:r>
    </w:p>
    <w:bookmarkEnd w:id="4316"/>
    <w:bookmarkStart w:name="z4914" w:id="4317"/>
    <w:p>
      <w:pPr>
        <w:spacing w:after="0"/>
        <w:ind w:left="0"/>
        <w:jc w:val="both"/>
      </w:pPr>
      <w:r>
        <w:rPr>
          <w:rFonts w:ascii="Times New Roman"/>
          <w:b w:val="false"/>
          <w:i w:val="false"/>
          <w:color w:val="000000"/>
          <w:sz w:val="28"/>
        </w:rPr>
        <w:t>
      2) в графе 5 – сведения о прочих перевозках соответствующим транспортом, к ним относятся перевозки попутных больных, перевозки больных на (и из) железнодорожный вокзал и в аэропорт, межбольничная перевозка, транспортировка трупов, срочная доставка медикаментов, вакцин, органов и (частей органов) для трансплантации, медицинской аппаратуры, доставка консультантов к больному из других регионов и других медицинских организаций, перевозки врачей специалистов при обслуживании охраняемых государственных лиц и прочие причины, не относящиеся к транспортировке больных, беременных, рожениц и родильниц.</w:t>
      </w:r>
    </w:p>
    <w:bookmarkEnd w:id="4317"/>
    <w:bookmarkStart w:name="z4915" w:id="4318"/>
    <w:p>
      <w:pPr>
        <w:spacing w:after="0"/>
        <w:ind w:left="0"/>
        <w:jc w:val="both"/>
      </w:pPr>
      <w:r>
        <w:rPr>
          <w:rFonts w:ascii="Times New Roman"/>
          <w:b w:val="false"/>
          <w:i w:val="false"/>
          <w:color w:val="000000"/>
          <w:sz w:val="28"/>
        </w:rPr>
        <w:t>
      3) в строке 3.0 показывается общее число транспортированных воздушным и санитарным автотранспортом, которое равно сумме чисел строк 1.0 и 2.0 соответственно графам.</w:t>
      </w:r>
    </w:p>
    <w:bookmarkEnd w:id="4318"/>
    <w:bookmarkStart w:name="z4916" w:id="4319"/>
    <w:p>
      <w:pPr>
        <w:spacing w:after="0"/>
        <w:ind w:left="0"/>
        <w:jc w:val="both"/>
      </w:pPr>
      <w:r>
        <w:rPr>
          <w:rFonts w:ascii="Times New Roman"/>
          <w:b w:val="false"/>
          <w:i w:val="false"/>
          <w:color w:val="000000"/>
          <w:sz w:val="28"/>
        </w:rPr>
        <w:t xml:space="preserve">
      4) сумма строк 1.1 и 1.2 по всем графам равна строке 1.0; </w:t>
      </w:r>
    </w:p>
    <w:bookmarkEnd w:id="4319"/>
    <w:bookmarkStart w:name="z4917" w:id="4320"/>
    <w:p>
      <w:pPr>
        <w:spacing w:after="0"/>
        <w:ind w:left="0"/>
        <w:jc w:val="both"/>
      </w:pPr>
      <w:r>
        <w:rPr>
          <w:rFonts w:ascii="Times New Roman"/>
          <w:b w:val="false"/>
          <w:i w:val="false"/>
          <w:color w:val="000000"/>
          <w:sz w:val="28"/>
        </w:rPr>
        <w:t>
      5) сумма строк 1.0 и 2.0 по всем графам равна строке 3.0.</w:t>
      </w:r>
    </w:p>
    <w:bookmarkEnd w:id="4320"/>
    <w:bookmarkStart w:name="z4918" w:id="4321"/>
    <w:p>
      <w:pPr>
        <w:spacing w:after="0"/>
        <w:ind w:left="0"/>
        <w:jc w:val="both"/>
      </w:pPr>
      <w:r>
        <w:rPr>
          <w:rFonts w:ascii="Times New Roman"/>
          <w:b w:val="false"/>
          <w:i w:val="false"/>
          <w:color w:val="000000"/>
          <w:sz w:val="28"/>
        </w:rPr>
        <w:t xml:space="preserve">
      15. Таблица 4100 "Экстренная медицинская помощь при вылетах/выездах" заполняется на основании данных форм №117/у и №119/у, утвержденных </w:t>
      </w:r>
      <w:r>
        <w:rPr>
          <w:rFonts w:ascii="Times New Roman"/>
          <w:b w:val="false"/>
          <w:i w:val="false"/>
          <w:color w:val="000000"/>
          <w:sz w:val="28"/>
        </w:rPr>
        <w:t>приказом № 907</w:t>
      </w:r>
      <w:r>
        <w:rPr>
          <w:rFonts w:ascii="Times New Roman"/>
          <w:b w:val="false"/>
          <w:i w:val="false"/>
          <w:color w:val="000000"/>
          <w:sz w:val="28"/>
        </w:rPr>
        <w:t xml:space="preserve"> и содержит информацию:</w:t>
      </w:r>
    </w:p>
    <w:bookmarkEnd w:id="4321"/>
    <w:bookmarkStart w:name="z4919" w:id="4322"/>
    <w:p>
      <w:pPr>
        <w:spacing w:after="0"/>
        <w:ind w:left="0"/>
        <w:jc w:val="both"/>
      </w:pPr>
      <w:r>
        <w:rPr>
          <w:rFonts w:ascii="Times New Roman"/>
          <w:b w:val="false"/>
          <w:i w:val="false"/>
          <w:color w:val="000000"/>
          <w:sz w:val="28"/>
        </w:rPr>
        <w:t xml:space="preserve">
      1) в строке 1.0 указывается общее число вылетов/выездов, из них для оказания экстренной помощи (операции, транспортировки) по поводу несчастных случаев, внезапных заболеваниях и состояниях, родах и патологии беременности; </w:t>
      </w:r>
    </w:p>
    <w:bookmarkEnd w:id="4322"/>
    <w:bookmarkStart w:name="z4920" w:id="4323"/>
    <w:p>
      <w:pPr>
        <w:spacing w:after="0"/>
        <w:ind w:left="0"/>
        <w:jc w:val="both"/>
      </w:pPr>
      <w:r>
        <w:rPr>
          <w:rFonts w:ascii="Times New Roman"/>
          <w:b w:val="false"/>
          <w:i w:val="false"/>
          <w:color w:val="000000"/>
          <w:sz w:val="28"/>
        </w:rPr>
        <w:t>
      2) в графу 1 не включаются данные графы 13 "Прочие перевозки", к которым относятся срочная перевозка больных, рожениц и родильниц на (и из) железнодорожный вокзал и в аэропорт, межбольничная перевозка и другие причины, не относящиеся к графам 4, 7, 10, при котором как правило не оказывается экстренная медицинская помощь. При условии оказания экстренной медицинской помощи больным врачами специалистами на месте или в пути, то они показываются на общих основаниях в соответствующих графах 1, 4, 7, 10 с указанием на транспортировку по графам 3, 6, 9, 12 по соответствующим строкам 2.0 -2.3;</w:t>
      </w:r>
    </w:p>
    <w:bookmarkEnd w:id="4323"/>
    <w:bookmarkStart w:name="z4921" w:id="4324"/>
    <w:p>
      <w:pPr>
        <w:spacing w:after="0"/>
        <w:ind w:left="0"/>
        <w:jc w:val="both"/>
      </w:pPr>
      <w:r>
        <w:rPr>
          <w:rFonts w:ascii="Times New Roman"/>
          <w:b w:val="false"/>
          <w:i w:val="false"/>
          <w:color w:val="000000"/>
          <w:sz w:val="28"/>
        </w:rPr>
        <w:t>
      3) в строке 2.0 - сведения о числе лиц, которым была оказана помощь при вылетах/выездах;</w:t>
      </w:r>
    </w:p>
    <w:bookmarkEnd w:id="4324"/>
    <w:bookmarkStart w:name="z4922" w:id="4325"/>
    <w:p>
      <w:pPr>
        <w:spacing w:after="0"/>
        <w:ind w:left="0"/>
        <w:jc w:val="both"/>
      </w:pPr>
      <w:r>
        <w:rPr>
          <w:rFonts w:ascii="Times New Roman"/>
          <w:b w:val="false"/>
          <w:i w:val="false"/>
          <w:color w:val="000000"/>
          <w:sz w:val="28"/>
        </w:rPr>
        <w:t>
      4) в строке 2.1 – сведения о числе детей в возрасте 0-17 лет 11 мес. 29 дней включительно, которым была оказана помощь при вылетах/выездах (из строки 2.0);</w:t>
      </w:r>
    </w:p>
    <w:bookmarkEnd w:id="4325"/>
    <w:bookmarkStart w:name="z4923" w:id="4326"/>
    <w:p>
      <w:pPr>
        <w:spacing w:after="0"/>
        <w:ind w:left="0"/>
        <w:jc w:val="both"/>
      </w:pPr>
      <w:r>
        <w:rPr>
          <w:rFonts w:ascii="Times New Roman"/>
          <w:b w:val="false"/>
          <w:i w:val="false"/>
          <w:color w:val="000000"/>
          <w:sz w:val="28"/>
        </w:rPr>
        <w:t>
      5) в строке 2.2 - сведения о числе детей в возрасте 0-14 лет включительно, которым была оказана помощь при вылетах/выездах (из строки 2.1);</w:t>
      </w:r>
    </w:p>
    <w:bookmarkEnd w:id="4326"/>
    <w:bookmarkStart w:name="z4924" w:id="4327"/>
    <w:p>
      <w:pPr>
        <w:spacing w:after="0"/>
        <w:ind w:left="0"/>
        <w:jc w:val="both"/>
      </w:pPr>
      <w:r>
        <w:rPr>
          <w:rFonts w:ascii="Times New Roman"/>
          <w:b w:val="false"/>
          <w:i w:val="false"/>
          <w:color w:val="000000"/>
          <w:sz w:val="28"/>
        </w:rPr>
        <w:t>
      6) в строке 2.3 – сведения о новорожденных детях (от 0 до 28 дней), которым была оказана помощь при вылетах/выездах (из строки 2.2).</w:t>
      </w:r>
    </w:p>
    <w:bookmarkEnd w:id="4327"/>
    <w:bookmarkStart w:name="z4925" w:id="4328"/>
    <w:p>
      <w:pPr>
        <w:spacing w:after="0"/>
        <w:ind w:left="0"/>
        <w:jc w:val="both"/>
      </w:pPr>
      <w:r>
        <w:rPr>
          <w:rFonts w:ascii="Times New Roman"/>
          <w:b w:val="false"/>
          <w:i w:val="false"/>
          <w:color w:val="000000"/>
          <w:sz w:val="28"/>
        </w:rPr>
        <w:t xml:space="preserve">
      7) проведенные операции и транспортировка больных, рожениц и родильниц при вылетах/выездах показываются в соответствующих графах по строкам 2.0-2.3. </w:t>
      </w:r>
    </w:p>
    <w:bookmarkEnd w:id="4328"/>
    <w:bookmarkStart w:name="z4926" w:id="4329"/>
    <w:p>
      <w:pPr>
        <w:spacing w:after="0"/>
        <w:ind w:left="0"/>
        <w:jc w:val="both"/>
      </w:pPr>
      <w:r>
        <w:rPr>
          <w:rFonts w:ascii="Times New Roman"/>
          <w:b w:val="false"/>
          <w:i w:val="false"/>
          <w:color w:val="000000"/>
          <w:sz w:val="28"/>
        </w:rPr>
        <w:t xml:space="preserve">
      8) числа, показанные в строке 2.0, могут быть равны числам в строке 1.0, но могут быть и больше их, за счет случаев, когда при одном вылете/выезде помощь была оказана нескольким лицам (при авариях, несчастных случаях и внезапных заболеваниях). </w:t>
      </w:r>
    </w:p>
    <w:bookmarkEnd w:id="4329"/>
    <w:bookmarkStart w:name="z4927" w:id="4330"/>
    <w:p>
      <w:pPr>
        <w:spacing w:after="0"/>
        <w:ind w:left="0"/>
        <w:jc w:val="both"/>
      </w:pPr>
      <w:r>
        <w:rPr>
          <w:rFonts w:ascii="Times New Roman"/>
          <w:b w:val="false"/>
          <w:i w:val="false"/>
          <w:color w:val="000000"/>
          <w:sz w:val="28"/>
        </w:rPr>
        <w:t>
      9) суммы чисел граф 4, 7, 10 по строкам 2.0 и 2.1 равна числу, указанному в графе 1 строк 2.0 и 2.1 соответственно;</w:t>
      </w:r>
    </w:p>
    <w:bookmarkEnd w:id="4330"/>
    <w:bookmarkStart w:name="z4928" w:id="4331"/>
    <w:p>
      <w:pPr>
        <w:spacing w:after="0"/>
        <w:ind w:left="0"/>
        <w:jc w:val="both"/>
      </w:pPr>
      <w:r>
        <w:rPr>
          <w:rFonts w:ascii="Times New Roman"/>
          <w:b w:val="false"/>
          <w:i w:val="false"/>
          <w:color w:val="000000"/>
          <w:sz w:val="28"/>
        </w:rPr>
        <w:t>
      10) суммы чисел граф 4, 7 по строкам 2.2 и 2.3 должны быть равны числам, указанным в графе 1.0 строк 2.2 и 2.3 соответственно;</w:t>
      </w:r>
    </w:p>
    <w:bookmarkEnd w:id="4331"/>
    <w:bookmarkStart w:name="z4929" w:id="4332"/>
    <w:p>
      <w:pPr>
        <w:spacing w:after="0"/>
        <w:ind w:left="0"/>
        <w:jc w:val="both"/>
      </w:pPr>
      <w:r>
        <w:rPr>
          <w:rFonts w:ascii="Times New Roman"/>
          <w:b w:val="false"/>
          <w:i w:val="false"/>
          <w:color w:val="000000"/>
          <w:sz w:val="28"/>
        </w:rPr>
        <w:t>
      11) суммы чисел граф 5, 8 по строкам 2.2 и 2.3 должны быть равны числам, указанным в графе 2 строк 2.2 и 2.3 соответственно;</w:t>
      </w:r>
    </w:p>
    <w:bookmarkEnd w:id="4332"/>
    <w:bookmarkStart w:name="z4930" w:id="4333"/>
    <w:p>
      <w:pPr>
        <w:spacing w:after="0"/>
        <w:ind w:left="0"/>
        <w:jc w:val="both"/>
      </w:pPr>
      <w:r>
        <w:rPr>
          <w:rFonts w:ascii="Times New Roman"/>
          <w:b w:val="false"/>
          <w:i w:val="false"/>
          <w:color w:val="000000"/>
          <w:sz w:val="28"/>
        </w:rPr>
        <w:t>
      12) суммы чисел граф 6, 9 по строкам 2.2 и 2.3 должны быть равны числам, указанным в графе 3 строк 2.2 и строки 2.3 соответственно.</w:t>
      </w:r>
    </w:p>
    <w:bookmarkEnd w:id="4333"/>
    <w:bookmarkStart w:name="z4931" w:id="4334"/>
    <w:p>
      <w:pPr>
        <w:spacing w:after="0"/>
        <w:ind w:left="0"/>
        <w:jc w:val="both"/>
      </w:pPr>
      <w:r>
        <w:rPr>
          <w:rFonts w:ascii="Times New Roman"/>
          <w:b w:val="false"/>
          <w:i w:val="false"/>
          <w:color w:val="000000"/>
          <w:sz w:val="28"/>
        </w:rPr>
        <w:t xml:space="preserve">
      16. Таблица 4200 "Планово-консультативная медицинская помощь при выездах" заполняется по данным форм №119/у и №120/у, утвержденных </w:t>
      </w:r>
      <w:r>
        <w:rPr>
          <w:rFonts w:ascii="Times New Roman"/>
          <w:b w:val="false"/>
          <w:i w:val="false"/>
          <w:color w:val="000000"/>
          <w:sz w:val="28"/>
        </w:rPr>
        <w:t>приказом № 907</w:t>
      </w:r>
    </w:p>
    <w:bookmarkEnd w:id="4334"/>
    <w:bookmarkStart w:name="z4932" w:id="4335"/>
    <w:p>
      <w:pPr>
        <w:spacing w:after="0"/>
        <w:ind w:left="0"/>
        <w:jc w:val="both"/>
      </w:pPr>
      <w:r>
        <w:rPr>
          <w:rFonts w:ascii="Times New Roman"/>
          <w:b w:val="false"/>
          <w:i w:val="false"/>
          <w:color w:val="000000"/>
          <w:sz w:val="28"/>
        </w:rPr>
        <w:t>
      1) количество выполненных плановых выездов показывается в графе 1 строки 1.0;</w:t>
      </w:r>
    </w:p>
    <w:bookmarkEnd w:id="4335"/>
    <w:bookmarkStart w:name="z4933" w:id="4336"/>
    <w:p>
      <w:pPr>
        <w:spacing w:after="0"/>
        <w:ind w:left="0"/>
        <w:jc w:val="both"/>
      </w:pPr>
      <w:r>
        <w:rPr>
          <w:rFonts w:ascii="Times New Roman"/>
          <w:b w:val="false"/>
          <w:i w:val="false"/>
          <w:color w:val="000000"/>
          <w:sz w:val="28"/>
        </w:rPr>
        <w:t>
      2) число лиц, которым оказана планово-консультативная помощь при выездах показывается по строке 2.0; в том числе и из них данные по отдельным возрастным группам и контингентам населения показываются в соответствующих строках 2.1-2.6;</w:t>
      </w:r>
    </w:p>
    <w:bookmarkEnd w:id="4336"/>
    <w:bookmarkStart w:name="z4934" w:id="4337"/>
    <w:p>
      <w:pPr>
        <w:spacing w:after="0"/>
        <w:ind w:left="0"/>
        <w:jc w:val="both"/>
      </w:pPr>
      <w:r>
        <w:rPr>
          <w:rFonts w:ascii="Times New Roman"/>
          <w:b w:val="false"/>
          <w:i w:val="false"/>
          <w:color w:val="000000"/>
          <w:sz w:val="28"/>
        </w:rPr>
        <w:t>
      3) планово-консультативная помощь по месту ее оказания распределяется на амбулаторный прием, в стационаре, на дому и показываются в соответствующих графах 2, 3, 4;</w:t>
      </w:r>
    </w:p>
    <w:bookmarkEnd w:id="4337"/>
    <w:bookmarkStart w:name="z4935" w:id="4338"/>
    <w:p>
      <w:pPr>
        <w:spacing w:after="0"/>
        <w:ind w:left="0"/>
        <w:jc w:val="both"/>
      </w:pPr>
      <w:r>
        <w:rPr>
          <w:rFonts w:ascii="Times New Roman"/>
          <w:b w:val="false"/>
          <w:i w:val="false"/>
          <w:color w:val="000000"/>
          <w:sz w:val="28"/>
        </w:rPr>
        <w:t>
      4) виды назначений и рекомендаций врачей-консультантов показываются в графах 5, 6, 7.</w:t>
      </w:r>
    </w:p>
    <w:bookmarkEnd w:id="4338"/>
    <w:bookmarkStart w:name="z4936" w:id="4339"/>
    <w:p>
      <w:pPr>
        <w:spacing w:after="0"/>
        <w:ind w:left="0"/>
        <w:jc w:val="both"/>
      </w:pPr>
      <w:r>
        <w:rPr>
          <w:rFonts w:ascii="Times New Roman"/>
          <w:b w:val="false"/>
          <w:i w:val="false"/>
          <w:color w:val="000000"/>
          <w:sz w:val="28"/>
        </w:rPr>
        <w:t>
      5) количество разобранных медицинских карт амбулаторного больного показывается в графе 8, а стационарного больного – в графе 9.</w:t>
      </w:r>
    </w:p>
    <w:bookmarkEnd w:id="4339"/>
    <w:bookmarkStart w:name="z4937" w:id="4340"/>
    <w:p>
      <w:pPr>
        <w:spacing w:after="0"/>
        <w:ind w:left="0"/>
        <w:jc w:val="both"/>
      </w:pPr>
      <w:r>
        <w:rPr>
          <w:rFonts w:ascii="Times New Roman"/>
          <w:b w:val="false"/>
          <w:i w:val="false"/>
          <w:color w:val="000000"/>
          <w:sz w:val="28"/>
        </w:rPr>
        <w:t>
      6) число проведенных врачебных консилиумов показывается в графе 10.</w:t>
      </w:r>
    </w:p>
    <w:bookmarkEnd w:id="4340"/>
    <w:bookmarkStart w:name="z4938" w:id="4341"/>
    <w:p>
      <w:pPr>
        <w:spacing w:after="0"/>
        <w:ind w:left="0"/>
        <w:jc w:val="both"/>
      </w:pPr>
      <w:r>
        <w:rPr>
          <w:rFonts w:ascii="Times New Roman"/>
          <w:b w:val="false"/>
          <w:i w:val="false"/>
          <w:color w:val="000000"/>
          <w:sz w:val="28"/>
        </w:rPr>
        <w:t xml:space="preserve">
      17. Таблица 5000 "Деятельность врачей при вылетах/выездах" заполняется по данным пункта "Отчет врача-консультанта" корешка "Справка о выполнении задания" формы №119/у, утвержденной </w:t>
      </w:r>
      <w:r>
        <w:rPr>
          <w:rFonts w:ascii="Times New Roman"/>
          <w:b w:val="false"/>
          <w:i w:val="false"/>
          <w:color w:val="000000"/>
          <w:sz w:val="28"/>
        </w:rPr>
        <w:t>приказом № 907</w:t>
      </w:r>
      <w:r>
        <w:rPr>
          <w:rFonts w:ascii="Times New Roman"/>
          <w:b w:val="false"/>
          <w:i w:val="false"/>
          <w:color w:val="000000"/>
          <w:sz w:val="28"/>
        </w:rPr>
        <w:t xml:space="preserve"> "Задание врачу-консультанту":</w:t>
      </w:r>
    </w:p>
    <w:bookmarkEnd w:id="4341"/>
    <w:bookmarkStart w:name="z4939" w:id="4342"/>
    <w:p>
      <w:pPr>
        <w:spacing w:after="0"/>
        <w:ind w:left="0"/>
        <w:jc w:val="both"/>
      </w:pPr>
      <w:r>
        <w:rPr>
          <w:rFonts w:ascii="Times New Roman"/>
          <w:b w:val="false"/>
          <w:i w:val="false"/>
          <w:color w:val="000000"/>
          <w:sz w:val="28"/>
        </w:rPr>
        <w:t xml:space="preserve">
      1) в графе А таблицы указываются специальности врачей-консультантов; </w:t>
      </w:r>
    </w:p>
    <w:bookmarkEnd w:id="4342"/>
    <w:bookmarkStart w:name="z4940" w:id="4343"/>
    <w:p>
      <w:pPr>
        <w:spacing w:after="0"/>
        <w:ind w:left="0"/>
        <w:jc w:val="both"/>
      </w:pPr>
      <w:r>
        <w:rPr>
          <w:rFonts w:ascii="Times New Roman"/>
          <w:b w:val="false"/>
          <w:i w:val="false"/>
          <w:color w:val="000000"/>
          <w:sz w:val="28"/>
        </w:rPr>
        <w:t>
      2) в графе В указываются вид оказываемой врачебной помощи: по врачам хирургического профиля вид помощи разделен на консультации и операции, по врачам параклинических служб вид помощи указан как исследование.</w:t>
      </w:r>
    </w:p>
    <w:bookmarkEnd w:id="4343"/>
    <w:bookmarkStart w:name="z4941" w:id="4344"/>
    <w:p>
      <w:pPr>
        <w:spacing w:after="0"/>
        <w:ind w:left="0"/>
        <w:jc w:val="both"/>
      </w:pPr>
      <w:r>
        <w:rPr>
          <w:rFonts w:ascii="Times New Roman"/>
          <w:b w:val="false"/>
          <w:i w:val="false"/>
          <w:color w:val="000000"/>
          <w:sz w:val="28"/>
        </w:rPr>
        <w:t>
      3) деятельность врачей-консультантов по форме оказания медицинской помощи разделены на экстренную и планово-консультативную с выделением из общего числа лиц, которым оказана соответствующая медицинская помощь, детей в возрасте от 0 до 17 лет включительно (из граф 1 и 4), в том числе новорожденных от 0 до 28 дней (из граф 2 и 5).</w:t>
      </w:r>
    </w:p>
    <w:bookmarkEnd w:id="4344"/>
    <w:bookmarkStart w:name="z4942" w:id="4345"/>
    <w:p>
      <w:pPr>
        <w:spacing w:after="0"/>
        <w:ind w:left="0"/>
        <w:jc w:val="both"/>
      </w:pPr>
      <w:r>
        <w:rPr>
          <w:rFonts w:ascii="Times New Roman"/>
          <w:b w:val="false"/>
          <w:i w:val="false"/>
          <w:color w:val="000000"/>
          <w:sz w:val="28"/>
        </w:rPr>
        <w:t>
      4) по строке 31 показываются общие данные по формам оказанной медицинской помощи с распределением их на консультации, операции и исследования;</w:t>
      </w:r>
    </w:p>
    <w:bookmarkEnd w:id="4345"/>
    <w:bookmarkStart w:name="z4943" w:id="4346"/>
    <w:p>
      <w:pPr>
        <w:spacing w:after="0"/>
        <w:ind w:left="0"/>
        <w:jc w:val="both"/>
      </w:pPr>
      <w:r>
        <w:rPr>
          <w:rFonts w:ascii="Times New Roman"/>
          <w:b w:val="false"/>
          <w:i w:val="false"/>
          <w:color w:val="000000"/>
          <w:sz w:val="28"/>
        </w:rPr>
        <w:t>
      18. В подтабличной строке 6000: в пункте 1 указывается количество необоснованных вызовов, которым отказано в вылете/выезде (по решению заведующего отделением санитарной авиации и ЭПКМП по согласованию с врачом-консультантом); в пункте 2 указывается количество отказов в вылете/выезде по погодным условиям.</w:t>
      </w:r>
    </w:p>
    <w:bookmarkEnd w:id="4346"/>
    <w:bookmarkStart w:name="z4944" w:id="4347"/>
    <w:p>
      <w:pPr>
        <w:spacing w:after="0"/>
        <w:ind w:left="0"/>
        <w:jc w:val="both"/>
      </w:pPr>
      <w:r>
        <w:rPr>
          <w:rFonts w:ascii="Times New Roman"/>
          <w:b w:val="false"/>
          <w:i w:val="false"/>
          <w:color w:val="000000"/>
          <w:sz w:val="28"/>
        </w:rPr>
        <w:t>
      1) В подтабличной строке 7000: в пункте 1 указывается количество консультаций экстренных больных по телефону. Включаются данные о консультациях экстренных больных штатными врачами-консультантами санитарной авиации при отказах в вылете/выезде по погодным условиям, повторные консультации в первые сутки после первичного вылета/выезда врача-консультанта.</w:t>
      </w:r>
    </w:p>
    <w:bookmarkEnd w:id="4347"/>
    <w:bookmarkStart w:name="z4945" w:id="4348"/>
    <w:p>
      <w:pPr>
        <w:spacing w:after="0"/>
        <w:ind w:left="0"/>
        <w:jc w:val="both"/>
      </w:pPr>
      <w:r>
        <w:rPr>
          <w:rFonts w:ascii="Times New Roman"/>
          <w:b w:val="false"/>
          <w:i w:val="false"/>
          <w:color w:val="000000"/>
          <w:sz w:val="28"/>
        </w:rPr>
        <w:t>
      Приложение 16</w:t>
      </w:r>
      <w:r>
        <w:br/>
      </w:r>
      <w:r>
        <w:rPr>
          <w:rFonts w:ascii="Times New Roman"/>
          <w:b w:val="false"/>
          <w:i w:val="false"/>
          <w:color w:val="000000"/>
          <w:sz w:val="28"/>
        </w:rPr>
        <w:t>к приказу Министра 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от 22 февраля 2017 года № 31</w:t>
      </w:r>
    </w:p>
    <w:bookmarkEnd w:id="4348"/>
    <w:bookmarkStart w:name="z4946" w:id="4349"/>
    <w:p>
      <w:pPr>
        <w:spacing w:after="0"/>
        <w:ind w:left="0"/>
        <w:jc w:val="both"/>
      </w:pPr>
      <w:r>
        <w:rPr>
          <w:rFonts w:ascii="Times New Roman"/>
          <w:b w:val="false"/>
          <w:i w:val="false"/>
          <w:color w:val="000000"/>
          <w:sz w:val="28"/>
        </w:rPr>
        <w:t>
      Приложение 32</w:t>
      </w:r>
      <w:r>
        <w:br/>
      </w:r>
      <w:r>
        <w:rPr>
          <w:rFonts w:ascii="Times New Roman"/>
          <w:b w:val="false"/>
          <w:i w:val="false"/>
          <w:color w:val="000000"/>
          <w:sz w:val="28"/>
        </w:rPr>
        <w:t>к приказу Министра здравоохранения</w:t>
      </w:r>
      <w:r>
        <w:br/>
      </w:r>
      <w:r>
        <w:rPr>
          <w:rFonts w:ascii="Times New Roman"/>
          <w:b w:val="false"/>
          <w:i w:val="false"/>
          <w:color w:val="000000"/>
          <w:sz w:val="28"/>
        </w:rPr>
        <w:t xml:space="preserve"> Республики Казахстан</w:t>
      </w:r>
      <w:r>
        <w:br/>
      </w:r>
      <w:r>
        <w:rPr>
          <w:rFonts w:ascii="Times New Roman"/>
          <w:b w:val="false"/>
          <w:i w:val="false"/>
          <w:color w:val="000000"/>
          <w:sz w:val="28"/>
        </w:rPr>
        <w:t>от 6 марта 2013 года № 128</w:t>
      </w:r>
    </w:p>
    <w:bookmarkEnd w:id="4349"/>
    <w:bookmarkStart w:name="z4947" w:id="4350"/>
    <w:p>
      <w:pPr>
        <w:spacing w:after="0"/>
        <w:ind w:left="0"/>
        <w:jc w:val="both"/>
      </w:pPr>
      <w:r>
        <w:rPr>
          <w:rFonts w:ascii="Times New Roman"/>
          <w:b w:val="false"/>
          <w:i w:val="false"/>
          <w:color w:val="000000"/>
          <w:sz w:val="28"/>
        </w:rPr>
        <w:t>
      Форма 43</w:t>
      </w:r>
    </w:p>
    <w:bookmarkEnd w:id="4350"/>
    <w:bookmarkStart w:name="z4948" w:id="4351"/>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val="false"/>
          <w:i w:val="false"/>
          <w:color w:val="000000"/>
          <w:sz w:val="28"/>
        </w:rPr>
        <w:t xml:space="preserve">     "Отчет фельдшерско-акушерского, медицинского пункта и медицинского работника</w:t>
      </w:r>
      <w:r>
        <w:br/>
      </w:r>
      <w:r>
        <w:rPr>
          <w:rFonts w:ascii="Times New Roman"/>
          <w:b w:val="false"/>
          <w:i w:val="false"/>
          <w:color w:val="000000"/>
          <w:sz w:val="28"/>
        </w:rPr>
        <w:t xml:space="preserve">                             без содержания отдельного помещения"</w:t>
      </w:r>
      <w:r>
        <w:br/>
      </w:r>
      <w:r>
        <w:rPr>
          <w:rFonts w:ascii="Times New Roman"/>
          <w:b w:val="false"/>
          <w:i w:val="false"/>
          <w:color w:val="000000"/>
          <w:sz w:val="28"/>
        </w:rPr>
        <w:t xml:space="preserve">                         Отчетный период за "__" _______ 20____ год</w:t>
      </w:r>
    </w:p>
    <w:bookmarkEnd w:id="4351"/>
    <w:bookmarkStart w:name="z4951" w:id="4352"/>
    <w:p>
      <w:pPr>
        <w:spacing w:after="0"/>
        <w:ind w:left="0"/>
        <w:jc w:val="both"/>
      </w:pPr>
      <w:r>
        <w:rPr>
          <w:rFonts w:ascii="Times New Roman"/>
          <w:b w:val="false"/>
          <w:i w:val="false"/>
          <w:color w:val="000000"/>
          <w:sz w:val="28"/>
        </w:rPr>
        <w:t>
      Индекс: 1 (Фельдшер)</w:t>
      </w:r>
    </w:p>
    <w:bookmarkEnd w:id="4352"/>
    <w:bookmarkStart w:name="z4952" w:id="4353"/>
    <w:p>
      <w:pPr>
        <w:spacing w:after="0"/>
        <w:ind w:left="0"/>
        <w:jc w:val="both"/>
      </w:pPr>
      <w:r>
        <w:rPr>
          <w:rFonts w:ascii="Times New Roman"/>
          <w:b w:val="false"/>
          <w:i w:val="false"/>
          <w:color w:val="000000"/>
          <w:sz w:val="28"/>
        </w:rPr>
        <w:t>
      Периодичность: годовая</w:t>
      </w:r>
    </w:p>
    <w:bookmarkEnd w:id="4353"/>
    <w:bookmarkStart w:name="z4953" w:id="4354"/>
    <w:p>
      <w:pPr>
        <w:spacing w:after="0"/>
        <w:ind w:left="0"/>
        <w:jc w:val="both"/>
      </w:pPr>
      <w:r>
        <w:rPr>
          <w:rFonts w:ascii="Times New Roman"/>
          <w:b w:val="false"/>
          <w:i w:val="false"/>
          <w:color w:val="000000"/>
          <w:sz w:val="28"/>
        </w:rPr>
        <w:t>
      Круг лиц представляющих: Организации здравоохранения районов, областей, города</w:t>
      </w:r>
      <w:r>
        <w:br/>
      </w:r>
      <w:r>
        <w:rPr>
          <w:rFonts w:ascii="Times New Roman"/>
          <w:b w:val="false"/>
          <w:i w:val="false"/>
          <w:color w:val="000000"/>
          <w:sz w:val="28"/>
        </w:rPr>
        <w:t>республиканского значения и столицы</w:t>
      </w:r>
    </w:p>
    <w:bookmarkEnd w:id="4354"/>
    <w:bookmarkStart w:name="z4954" w:id="4355"/>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4355"/>
    <w:bookmarkStart w:name="z4955" w:id="4356"/>
    <w:p>
      <w:pPr>
        <w:spacing w:after="0"/>
        <w:ind w:left="0"/>
        <w:jc w:val="both"/>
      </w:pPr>
      <w:r>
        <w:rPr>
          <w:rFonts w:ascii="Times New Roman"/>
          <w:b w:val="false"/>
          <w:i w:val="false"/>
          <w:color w:val="000000"/>
          <w:sz w:val="28"/>
        </w:rPr>
        <w:t>
      Срок представления: 10 февраля отчетного периода</w:t>
      </w:r>
    </w:p>
    <w:bookmarkEnd w:id="4356"/>
    <w:bookmarkStart w:name="z4956" w:id="4357"/>
    <w:p>
      <w:pPr>
        <w:spacing w:after="0"/>
        <w:ind w:left="0"/>
        <w:jc w:val="both"/>
      </w:pPr>
      <w:r>
        <w:rPr>
          <w:rFonts w:ascii="Times New Roman"/>
          <w:b w:val="false"/>
          <w:i w:val="false"/>
          <w:color w:val="000000"/>
          <w:sz w:val="28"/>
        </w:rPr>
        <w:t>
      2000</w:t>
      </w:r>
    </w:p>
    <w:bookmarkEnd w:id="4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1587"/>
        <w:gridCol w:w="3102"/>
        <w:gridCol w:w="2725"/>
        <w:gridCol w:w="3864"/>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Фельдшерско-акушерский пункт (далее - ФАП)</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 (далее - МП)</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работник без содержания отдельного помещения (далее - МРБП)</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8" w:id="4358"/>
          <w:p>
            <w:pPr>
              <w:spacing w:after="20"/>
              <w:ind w:left="20"/>
              <w:jc w:val="both"/>
            </w:pPr>
            <w:r>
              <w:rPr>
                <w:rFonts w:ascii="Times New Roman"/>
                <w:b w:val="false"/>
                <w:i w:val="false"/>
                <w:color w:val="000000"/>
                <w:sz w:val="20"/>
              </w:rPr>
              <w:t>
А</w:t>
            </w:r>
          </w:p>
          <w:bookmarkEnd w:id="4358"/>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9" w:id="4359"/>
          <w:p>
            <w:pPr>
              <w:spacing w:after="20"/>
              <w:ind w:left="20"/>
              <w:jc w:val="both"/>
            </w:pPr>
            <w:r>
              <w:rPr>
                <w:rFonts w:ascii="Times New Roman"/>
                <w:b w:val="false"/>
                <w:i w:val="false"/>
                <w:color w:val="000000"/>
                <w:sz w:val="20"/>
              </w:rPr>
              <w:t>
Число организаций</w:t>
            </w:r>
          </w:p>
          <w:bookmarkEnd w:id="4359"/>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0" w:id="4360"/>
          <w:p>
            <w:pPr>
              <w:spacing w:after="20"/>
              <w:ind w:left="20"/>
              <w:jc w:val="both"/>
            </w:pPr>
            <w:r>
              <w:rPr>
                <w:rFonts w:ascii="Times New Roman"/>
                <w:b w:val="false"/>
                <w:i w:val="false"/>
                <w:color w:val="000000"/>
                <w:sz w:val="20"/>
              </w:rPr>
              <w:t>
Число населенных пунктов</w:t>
            </w:r>
          </w:p>
          <w:bookmarkEnd w:id="4360"/>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1" w:id="4361"/>
          <w:p>
            <w:pPr>
              <w:spacing w:after="20"/>
              <w:ind w:left="20"/>
              <w:jc w:val="both"/>
            </w:pPr>
            <w:r>
              <w:rPr>
                <w:rFonts w:ascii="Times New Roman"/>
                <w:b w:val="false"/>
                <w:i w:val="false"/>
                <w:color w:val="000000"/>
                <w:sz w:val="20"/>
              </w:rPr>
              <w:t>
Численность населения</w:t>
            </w:r>
          </w:p>
          <w:bookmarkEnd w:id="4361"/>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62" w:id="4362"/>
    <w:p>
      <w:pPr>
        <w:spacing w:after="0"/>
        <w:ind w:left="0"/>
        <w:jc w:val="both"/>
      </w:pPr>
      <w:r>
        <w:rPr>
          <w:rFonts w:ascii="Times New Roman"/>
          <w:b w:val="false"/>
          <w:i w:val="false"/>
          <w:color w:val="000000"/>
          <w:sz w:val="28"/>
        </w:rPr>
        <w:t>
      2100 Штатные должности ФАП</w:t>
      </w:r>
    </w:p>
    <w:bookmarkEnd w:id="4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2161"/>
        <w:gridCol w:w="2167"/>
        <w:gridCol w:w="1393"/>
        <w:gridCol w:w="1393"/>
        <w:gridCol w:w="1393"/>
        <w:gridCol w:w="1394"/>
        <w:gridCol w:w="1394"/>
      </w:tblGrid>
      <w:tr>
        <w:trPr>
          <w:trHeight w:val="3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3" w:id="4363"/>
          <w:p>
            <w:pPr>
              <w:spacing w:after="20"/>
              <w:ind w:left="20"/>
              <w:jc w:val="both"/>
            </w:pPr>
            <w:r>
              <w:rPr>
                <w:rFonts w:ascii="Times New Roman"/>
                <w:b w:val="false"/>
                <w:i w:val="false"/>
                <w:color w:val="000000"/>
                <w:sz w:val="20"/>
              </w:rPr>
              <w:t>
Должности</w:t>
            </w:r>
          </w:p>
          <w:bookmarkEnd w:id="4363"/>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персонал</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5" w:id="4364"/>
          <w:p>
            <w:pPr>
              <w:spacing w:after="20"/>
              <w:ind w:left="20"/>
              <w:jc w:val="both"/>
            </w:pPr>
            <w:r>
              <w:rPr>
                <w:rFonts w:ascii="Times New Roman"/>
                <w:b w:val="false"/>
                <w:i w:val="false"/>
                <w:color w:val="000000"/>
                <w:sz w:val="20"/>
              </w:rPr>
              <w:t>
А</w:t>
            </w:r>
          </w:p>
          <w:bookmarkEnd w:id="4364"/>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6" w:id="4365"/>
          <w:p>
            <w:pPr>
              <w:spacing w:after="20"/>
              <w:ind w:left="20"/>
              <w:jc w:val="both"/>
            </w:pPr>
            <w:r>
              <w:rPr>
                <w:rFonts w:ascii="Times New Roman"/>
                <w:b w:val="false"/>
                <w:i w:val="false"/>
                <w:color w:val="000000"/>
                <w:sz w:val="20"/>
              </w:rPr>
              <w:t>
Штатные</w:t>
            </w:r>
          </w:p>
          <w:bookmarkEnd w:id="4365"/>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 w:id="4366"/>
          <w:p>
            <w:pPr>
              <w:spacing w:after="20"/>
              <w:ind w:left="20"/>
              <w:jc w:val="both"/>
            </w:pPr>
            <w:r>
              <w:rPr>
                <w:rFonts w:ascii="Times New Roman"/>
                <w:b w:val="false"/>
                <w:i w:val="false"/>
                <w:color w:val="000000"/>
                <w:sz w:val="20"/>
              </w:rPr>
              <w:t>
Занятые</w:t>
            </w:r>
          </w:p>
          <w:bookmarkEnd w:id="4366"/>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 w:id="4367"/>
          <w:p>
            <w:pPr>
              <w:spacing w:after="20"/>
              <w:ind w:left="20"/>
              <w:jc w:val="both"/>
            </w:pPr>
            <w:r>
              <w:rPr>
                <w:rFonts w:ascii="Times New Roman"/>
                <w:b w:val="false"/>
                <w:i w:val="false"/>
                <w:color w:val="000000"/>
                <w:sz w:val="20"/>
              </w:rPr>
              <w:t>
Физические лица</w:t>
            </w:r>
          </w:p>
          <w:bookmarkEnd w:id="4367"/>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69" w:id="4368"/>
    <w:p>
      <w:pPr>
        <w:spacing w:after="0"/>
        <w:ind w:left="0"/>
        <w:jc w:val="both"/>
      </w:pPr>
      <w:r>
        <w:rPr>
          <w:rFonts w:ascii="Times New Roman"/>
          <w:b w:val="false"/>
          <w:i w:val="false"/>
          <w:color w:val="000000"/>
          <w:sz w:val="28"/>
        </w:rPr>
        <w:t>
      2102 Штатные должности МП</w:t>
      </w:r>
    </w:p>
    <w:bookmarkEnd w:id="4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2161"/>
        <w:gridCol w:w="2167"/>
        <w:gridCol w:w="1393"/>
        <w:gridCol w:w="1393"/>
        <w:gridCol w:w="1393"/>
        <w:gridCol w:w="1394"/>
        <w:gridCol w:w="1394"/>
      </w:tblGrid>
      <w:tr>
        <w:trPr>
          <w:trHeight w:val="3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 w:id="4369"/>
          <w:p>
            <w:pPr>
              <w:spacing w:after="20"/>
              <w:ind w:left="20"/>
              <w:jc w:val="both"/>
            </w:pPr>
            <w:r>
              <w:rPr>
                <w:rFonts w:ascii="Times New Roman"/>
                <w:b w:val="false"/>
                <w:i w:val="false"/>
                <w:color w:val="000000"/>
                <w:sz w:val="20"/>
              </w:rPr>
              <w:t>
Должности</w:t>
            </w:r>
          </w:p>
          <w:bookmarkEnd w:id="4369"/>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2" w:id="4370"/>
          <w:p>
            <w:pPr>
              <w:spacing w:after="20"/>
              <w:ind w:left="20"/>
              <w:jc w:val="both"/>
            </w:pPr>
            <w:r>
              <w:rPr>
                <w:rFonts w:ascii="Times New Roman"/>
                <w:b w:val="false"/>
                <w:i w:val="false"/>
                <w:color w:val="000000"/>
                <w:sz w:val="20"/>
              </w:rPr>
              <w:t>
А</w:t>
            </w:r>
          </w:p>
          <w:bookmarkEnd w:id="4370"/>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4371"/>
          <w:p>
            <w:pPr>
              <w:spacing w:after="20"/>
              <w:ind w:left="20"/>
              <w:jc w:val="both"/>
            </w:pPr>
            <w:r>
              <w:rPr>
                <w:rFonts w:ascii="Times New Roman"/>
                <w:b w:val="false"/>
                <w:i w:val="false"/>
                <w:color w:val="000000"/>
                <w:sz w:val="20"/>
              </w:rPr>
              <w:t>
Штатные</w:t>
            </w:r>
          </w:p>
          <w:bookmarkEnd w:id="4371"/>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4" w:id="4372"/>
          <w:p>
            <w:pPr>
              <w:spacing w:after="20"/>
              <w:ind w:left="20"/>
              <w:jc w:val="both"/>
            </w:pPr>
            <w:r>
              <w:rPr>
                <w:rFonts w:ascii="Times New Roman"/>
                <w:b w:val="false"/>
                <w:i w:val="false"/>
                <w:color w:val="000000"/>
                <w:sz w:val="20"/>
              </w:rPr>
              <w:t>
Занятые</w:t>
            </w:r>
          </w:p>
          <w:bookmarkEnd w:id="4372"/>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 w:id="4373"/>
          <w:p>
            <w:pPr>
              <w:spacing w:after="20"/>
              <w:ind w:left="20"/>
              <w:jc w:val="both"/>
            </w:pPr>
            <w:r>
              <w:rPr>
                <w:rFonts w:ascii="Times New Roman"/>
                <w:b w:val="false"/>
                <w:i w:val="false"/>
                <w:color w:val="000000"/>
                <w:sz w:val="20"/>
              </w:rPr>
              <w:t>
Физические лица</w:t>
            </w:r>
          </w:p>
          <w:bookmarkEnd w:id="4373"/>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76" w:id="4374"/>
    <w:p>
      <w:pPr>
        <w:spacing w:after="0"/>
        <w:ind w:left="0"/>
        <w:jc w:val="both"/>
      </w:pPr>
      <w:r>
        <w:rPr>
          <w:rFonts w:ascii="Times New Roman"/>
          <w:b w:val="false"/>
          <w:i w:val="false"/>
          <w:color w:val="000000"/>
          <w:sz w:val="28"/>
        </w:rPr>
        <w:t>
      2103 Штатные должности МРБП</w:t>
      </w:r>
    </w:p>
    <w:bookmarkEnd w:id="4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2161"/>
        <w:gridCol w:w="2167"/>
        <w:gridCol w:w="1393"/>
        <w:gridCol w:w="1393"/>
        <w:gridCol w:w="1393"/>
        <w:gridCol w:w="1394"/>
        <w:gridCol w:w="1394"/>
      </w:tblGrid>
      <w:tr>
        <w:trPr>
          <w:trHeight w:val="3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 w:id="4375"/>
          <w:p>
            <w:pPr>
              <w:spacing w:after="20"/>
              <w:ind w:left="20"/>
              <w:jc w:val="both"/>
            </w:pPr>
            <w:r>
              <w:rPr>
                <w:rFonts w:ascii="Times New Roman"/>
                <w:b w:val="false"/>
                <w:i w:val="false"/>
                <w:color w:val="000000"/>
                <w:sz w:val="20"/>
              </w:rPr>
              <w:t>
Должности</w:t>
            </w:r>
          </w:p>
          <w:bookmarkEnd w:id="4375"/>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4376"/>
          <w:p>
            <w:pPr>
              <w:spacing w:after="20"/>
              <w:ind w:left="20"/>
              <w:jc w:val="both"/>
            </w:pPr>
            <w:r>
              <w:rPr>
                <w:rFonts w:ascii="Times New Roman"/>
                <w:b w:val="false"/>
                <w:i w:val="false"/>
                <w:color w:val="000000"/>
                <w:sz w:val="20"/>
              </w:rPr>
              <w:t>
А</w:t>
            </w:r>
          </w:p>
          <w:bookmarkEnd w:id="4376"/>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0" w:id="4377"/>
          <w:p>
            <w:pPr>
              <w:spacing w:after="20"/>
              <w:ind w:left="20"/>
              <w:jc w:val="both"/>
            </w:pPr>
            <w:r>
              <w:rPr>
                <w:rFonts w:ascii="Times New Roman"/>
                <w:b w:val="false"/>
                <w:i w:val="false"/>
                <w:color w:val="000000"/>
                <w:sz w:val="20"/>
              </w:rPr>
              <w:t>
Штатные</w:t>
            </w:r>
          </w:p>
          <w:bookmarkEnd w:id="4377"/>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 w:id="4378"/>
          <w:p>
            <w:pPr>
              <w:spacing w:after="20"/>
              <w:ind w:left="20"/>
              <w:jc w:val="both"/>
            </w:pPr>
            <w:r>
              <w:rPr>
                <w:rFonts w:ascii="Times New Roman"/>
                <w:b w:val="false"/>
                <w:i w:val="false"/>
                <w:color w:val="000000"/>
                <w:sz w:val="20"/>
              </w:rPr>
              <w:t>
Занятые</w:t>
            </w:r>
          </w:p>
          <w:bookmarkEnd w:id="4378"/>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4379"/>
          <w:p>
            <w:pPr>
              <w:spacing w:after="20"/>
              <w:ind w:left="20"/>
              <w:jc w:val="both"/>
            </w:pPr>
            <w:r>
              <w:rPr>
                <w:rFonts w:ascii="Times New Roman"/>
                <w:b w:val="false"/>
                <w:i w:val="false"/>
                <w:color w:val="000000"/>
                <w:sz w:val="20"/>
              </w:rPr>
              <w:t>
Физические лица</w:t>
            </w:r>
          </w:p>
          <w:bookmarkEnd w:id="4379"/>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83" w:id="4380"/>
    <w:p>
      <w:pPr>
        <w:spacing w:after="0"/>
        <w:ind w:left="0"/>
        <w:jc w:val="both"/>
      </w:pPr>
      <w:r>
        <w:rPr>
          <w:rFonts w:ascii="Times New Roman"/>
          <w:b w:val="false"/>
          <w:i w:val="false"/>
          <w:color w:val="000000"/>
          <w:sz w:val="28"/>
        </w:rPr>
        <w:t>
      2200 Медицинская помощь</w:t>
      </w:r>
    </w:p>
    <w:bookmarkEnd w:id="4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8"/>
        <w:gridCol w:w="2864"/>
        <w:gridCol w:w="1846"/>
        <w:gridCol w:w="1846"/>
        <w:gridCol w:w="15"/>
        <w:gridCol w:w="1831"/>
      </w:tblGrid>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МРБП</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4381"/>
          <w:p>
            <w:pPr>
              <w:spacing w:after="20"/>
              <w:ind w:left="20"/>
              <w:jc w:val="both"/>
            </w:pPr>
            <w:r>
              <w:rPr>
                <w:rFonts w:ascii="Times New Roman"/>
                <w:b w:val="false"/>
                <w:i w:val="false"/>
                <w:color w:val="000000"/>
                <w:sz w:val="20"/>
              </w:rPr>
              <w:t>
А</w:t>
            </w:r>
          </w:p>
          <w:bookmarkEnd w:id="438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6" w:id="4382"/>
          <w:p>
            <w:pPr>
              <w:spacing w:after="20"/>
              <w:ind w:left="20"/>
              <w:jc w:val="both"/>
            </w:pPr>
            <w:r>
              <w:rPr>
                <w:rFonts w:ascii="Times New Roman"/>
                <w:b w:val="false"/>
                <w:i w:val="false"/>
                <w:color w:val="000000"/>
                <w:sz w:val="20"/>
              </w:rPr>
              <w:t>
Всего посещений в амбулатории</w:t>
            </w:r>
          </w:p>
          <w:bookmarkEnd w:id="4382"/>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7" w:id="4383"/>
          <w:p>
            <w:pPr>
              <w:spacing w:after="20"/>
              <w:ind w:left="20"/>
              <w:jc w:val="both"/>
            </w:pPr>
            <w:r>
              <w:rPr>
                <w:rFonts w:ascii="Times New Roman"/>
                <w:b w:val="false"/>
                <w:i w:val="false"/>
                <w:color w:val="000000"/>
                <w:sz w:val="20"/>
              </w:rPr>
              <w:t>
Всего посещений на дому *</w:t>
            </w:r>
          </w:p>
          <w:bookmarkEnd w:id="4383"/>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8" w:id="4384"/>
          <w:p>
            <w:pPr>
              <w:spacing w:after="20"/>
              <w:ind w:left="20"/>
              <w:jc w:val="both"/>
            </w:pPr>
            <w:r>
              <w:rPr>
                <w:rFonts w:ascii="Times New Roman"/>
                <w:b w:val="false"/>
                <w:i w:val="false"/>
                <w:color w:val="000000"/>
                <w:sz w:val="20"/>
              </w:rPr>
              <w:t>
Принято родов на дому</w:t>
            </w:r>
          </w:p>
          <w:bookmarkEnd w:id="4384"/>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4385"/>
          <w:p>
            <w:pPr>
              <w:spacing w:after="20"/>
              <w:ind w:left="20"/>
              <w:jc w:val="both"/>
            </w:pPr>
            <w:r>
              <w:rPr>
                <w:rFonts w:ascii="Times New Roman"/>
                <w:b w:val="false"/>
                <w:i w:val="false"/>
                <w:color w:val="000000"/>
                <w:sz w:val="20"/>
              </w:rPr>
              <w:t>
в т.ч без последующей госпитализации</w:t>
            </w:r>
          </w:p>
          <w:bookmarkEnd w:id="438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0" w:id="4386"/>
          <w:p>
            <w:pPr>
              <w:spacing w:after="20"/>
              <w:ind w:left="20"/>
              <w:jc w:val="both"/>
            </w:pPr>
            <w:r>
              <w:rPr>
                <w:rFonts w:ascii="Times New Roman"/>
                <w:b w:val="false"/>
                <w:i w:val="false"/>
                <w:color w:val="000000"/>
                <w:sz w:val="20"/>
              </w:rPr>
              <w:t>
На конец отчетного года</w:t>
            </w:r>
          </w:p>
          <w:bookmarkEnd w:id="438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1" w:id="4387"/>
          <w:p>
            <w:pPr>
              <w:spacing w:after="20"/>
              <w:ind w:left="20"/>
              <w:jc w:val="both"/>
            </w:pPr>
            <w:r>
              <w:rPr>
                <w:rFonts w:ascii="Times New Roman"/>
                <w:b w:val="false"/>
                <w:i w:val="false"/>
                <w:color w:val="000000"/>
                <w:sz w:val="20"/>
              </w:rPr>
              <w:t xml:space="preserve">
Число беременных, состоявших </w:t>
            </w:r>
          </w:p>
          <w:bookmarkEnd w:id="438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2" w:id="4388"/>
          <w:p>
            <w:pPr>
              <w:spacing w:after="20"/>
              <w:ind w:left="20"/>
              <w:jc w:val="both"/>
            </w:pPr>
            <w:r>
              <w:rPr>
                <w:rFonts w:ascii="Times New Roman"/>
                <w:b w:val="false"/>
                <w:i w:val="false"/>
                <w:color w:val="000000"/>
                <w:sz w:val="20"/>
              </w:rPr>
              <w:t>
из них родили</w:t>
            </w:r>
          </w:p>
          <w:bookmarkEnd w:id="438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 w:id="4389"/>
          <w:p>
            <w:pPr>
              <w:spacing w:after="20"/>
              <w:ind w:left="20"/>
              <w:jc w:val="both"/>
            </w:pPr>
            <w:r>
              <w:rPr>
                <w:rFonts w:ascii="Times New Roman"/>
                <w:b w:val="false"/>
                <w:i w:val="false"/>
                <w:color w:val="000000"/>
                <w:sz w:val="20"/>
              </w:rPr>
              <w:t>
Вакцинировано против</w:t>
            </w:r>
          </w:p>
          <w:bookmarkEnd w:id="438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4390"/>
          <w:p>
            <w:pPr>
              <w:spacing w:after="20"/>
              <w:ind w:left="20"/>
              <w:jc w:val="both"/>
            </w:pPr>
            <w:r>
              <w:rPr>
                <w:rFonts w:ascii="Times New Roman"/>
                <w:b w:val="false"/>
                <w:i w:val="false"/>
                <w:color w:val="000000"/>
                <w:sz w:val="20"/>
              </w:rPr>
              <w:t>
против полиомиелита</w:t>
            </w:r>
          </w:p>
          <w:bookmarkEnd w:id="439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 w:id="4391"/>
          <w:p>
            <w:pPr>
              <w:spacing w:after="20"/>
              <w:ind w:left="20"/>
              <w:jc w:val="both"/>
            </w:pPr>
            <w:r>
              <w:rPr>
                <w:rFonts w:ascii="Times New Roman"/>
                <w:b w:val="false"/>
                <w:i w:val="false"/>
                <w:color w:val="000000"/>
                <w:sz w:val="20"/>
              </w:rPr>
              <w:t>
против вирусного гепатита В</w:t>
            </w:r>
          </w:p>
          <w:bookmarkEnd w:id="439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96" w:id="4392"/>
    <w:p>
      <w:pPr>
        <w:spacing w:after="0"/>
        <w:ind w:left="0"/>
        <w:jc w:val="both"/>
      </w:pPr>
      <w:r>
        <w:rPr>
          <w:rFonts w:ascii="Times New Roman"/>
          <w:b w:val="false"/>
          <w:i w:val="false"/>
          <w:color w:val="000000"/>
          <w:sz w:val="28"/>
        </w:rPr>
        <w:t>
      * Включая и посещения по поводу родов, принятых на дому</w:t>
      </w:r>
    </w:p>
    <w:bookmarkEnd w:id="4392"/>
    <w:bookmarkStart w:name="z4997" w:id="4393"/>
    <w:p>
      <w:pPr>
        <w:spacing w:after="0"/>
        <w:ind w:left="0"/>
        <w:jc w:val="both"/>
      </w:pPr>
      <w:r>
        <w:rPr>
          <w:rFonts w:ascii="Times New Roman"/>
          <w:b w:val="false"/>
          <w:i w:val="false"/>
          <w:color w:val="000000"/>
          <w:sz w:val="28"/>
        </w:rPr>
        <w:t>
      2300 Выдано данной организацией по поводу смерти на дому фельдшерско-акушерским</w:t>
      </w:r>
      <w:r>
        <w:br/>
      </w:r>
      <w:r>
        <w:rPr>
          <w:rFonts w:ascii="Times New Roman"/>
          <w:b w:val="false"/>
          <w:i w:val="false"/>
          <w:color w:val="000000"/>
          <w:sz w:val="28"/>
        </w:rPr>
        <w:t>пунктам, медицинским пунктам, медицинским работникам без содержания отдельного</w:t>
      </w:r>
      <w:r>
        <w:br/>
      </w:r>
      <w:r>
        <w:rPr>
          <w:rFonts w:ascii="Times New Roman"/>
          <w:b w:val="false"/>
          <w:i w:val="false"/>
          <w:color w:val="000000"/>
          <w:sz w:val="28"/>
        </w:rPr>
        <w:t>помещения.</w:t>
      </w:r>
    </w:p>
    <w:bookmarkEnd w:id="4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709"/>
        <w:gridCol w:w="457"/>
        <w:gridCol w:w="1092"/>
        <w:gridCol w:w="1005"/>
        <w:gridCol w:w="1259"/>
        <w:gridCol w:w="1599"/>
        <w:gridCol w:w="711"/>
        <w:gridCol w:w="964"/>
        <w:gridCol w:w="1980"/>
      </w:tblGrid>
      <w:tr>
        <w:trPr>
          <w:trHeight w:val="30"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8" w:id="4394"/>
          <w:p>
            <w:pPr>
              <w:spacing w:after="20"/>
              <w:ind w:left="20"/>
              <w:jc w:val="both"/>
            </w:pPr>
            <w:r>
              <w:rPr>
                <w:rFonts w:ascii="Times New Roman"/>
                <w:b w:val="false"/>
                <w:i w:val="false"/>
                <w:color w:val="000000"/>
                <w:sz w:val="20"/>
              </w:rPr>
              <w:t>
Наименование</w:t>
            </w:r>
          </w:p>
          <w:bookmarkEnd w:id="4394"/>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медицинских свидетельств о смерти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в возрасте до 1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Беременным, роженицам и родильницам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сут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сут</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28 дней до 1 года</w:t>
            </w: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42 дней</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 до 365 дней</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2" w:id="4395"/>
          <w:p>
            <w:pPr>
              <w:spacing w:after="20"/>
              <w:ind w:left="20"/>
              <w:jc w:val="both"/>
            </w:pPr>
            <w:r>
              <w:rPr>
                <w:rFonts w:ascii="Times New Roman"/>
                <w:b w:val="false"/>
                <w:i w:val="false"/>
                <w:color w:val="000000"/>
                <w:sz w:val="20"/>
              </w:rPr>
              <w:t>
А</w:t>
            </w:r>
          </w:p>
          <w:bookmarkEnd w:id="4395"/>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3" w:id="4396"/>
          <w:p>
            <w:pPr>
              <w:spacing w:after="20"/>
              <w:ind w:left="20"/>
              <w:jc w:val="both"/>
            </w:pPr>
            <w:r>
              <w:rPr>
                <w:rFonts w:ascii="Times New Roman"/>
                <w:b w:val="false"/>
                <w:i w:val="false"/>
                <w:color w:val="000000"/>
                <w:sz w:val="20"/>
              </w:rPr>
              <w:t>
Всего</w:t>
            </w:r>
          </w:p>
          <w:bookmarkEnd w:id="4396"/>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4" w:id="4397"/>
          <w:p>
            <w:pPr>
              <w:spacing w:after="20"/>
              <w:ind w:left="20"/>
              <w:jc w:val="both"/>
            </w:pPr>
            <w:r>
              <w:rPr>
                <w:rFonts w:ascii="Times New Roman"/>
                <w:b w:val="false"/>
                <w:i w:val="false"/>
                <w:color w:val="000000"/>
                <w:sz w:val="20"/>
              </w:rPr>
              <w:t xml:space="preserve">
в том числе детям до 1 года с массой тела при рождении: </w:t>
            </w:r>
          </w:p>
          <w:bookmarkEnd w:id="4397"/>
          <w:p>
            <w:pPr>
              <w:spacing w:after="20"/>
              <w:ind w:left="20"/>
              <w:jc w:val="both"/>
            </w:pPr>
            <w:r>
              <w:rPr>
                <w:rFonts w:ascii="Times New Roman"/>
                <w:b w:val="false"/>
                <w:i w:val="false"/>
                <w:color w:val="000000"/>
                <w:sz w:val="20"/>
              </w:rPr>
              <w:t>
 500- 999 г</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6" w:id="4398"/>
          <w:p>
            <w:pPr>
              <w:spacing w:after="20"/>
              <w:ind w:left="20"/>
              <w:jc w:val="both"/>
            </w:pPr>
            <w:r>
              <w:rPr>
                <w:rFonts w:ascii="Times New Roman"/>
                <w:b w:val="false"/>
                <w:i w:val="false"/>
                <w:color w:val="000000"/>
                <w:sz w:val="20"/>
              </w:rPr>
              <w:t>
1000-1499 г</w:t>
            </w:r>
          </w:p>
          <w:bookmarkEnd w:id="4398"/>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7" w:id="4399"/>
          <w:p>
            <w:pPr>
              <w:spacing w:after="20"/>
              <w:ind w:left="20"/>
              <w:jc w:val="both"/>
            </w:pPr>
            <w:r>
              <w:rPr>
                <w:rFonts w:ascii="Times New Roman"/>
                <w:b w:val="false"/>
                <w:i w:val="false"/>
                <w:color w:val="000000"/>
                <w:sz w:val="20"/>
              </w:rPr>
              <w:t>
1500-2499 г</w:t>
            </w:r>
          </w:p>
          <w:bookmarkEnd w:id="4399"/>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8" w:id="4400"/>
          <w:p>
            <w:pPr>
              <w:spacing w:after="20"/>
              <w:ind w:left="20"/>
              <w:jc w:val="both"/>
            </w:pPr>
            <w:r>
              <w:rPr>
                <w:rFonts w:ascii="Times New Roman"/>
                <w:b w:val="false"/>
                <w:i w:val="false"/>
                <w:color w:val="000000"/>
                <w:sz w:val="20"/>
              </w:rPr>
              <w:t>
2500 г. и более</w:t>
            </w:r>
          </w:p>
          <w:bookmarkEnd w:id="4400"/>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009" w:id="4401"/>
    <w:p>
      <w:pPr>
        <w:spacing w:after="0"/>
        <w:ind w:left="0"/>
        <w:jc w:val="both"/>
      </w:pPr>
      <w:r>
        <w:rPr>
          <w:rFonts w:ascii="Times New Roman"/>
          <w:b w:val="false"/>
          <w:i w:val="false"/>
          <w:color w:val="000000"/>
          <w:sz w:val="28"/>
        </w:rPr>
        <w:t>
      2400 Число родившихся на дому (без последующей госпитализации) Родильницы ФАП, МП, МРБП</w:t>
      </w:r>
    </w:p>
    <w:bookmarkEnd w:id="4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2"/>
        <w:gridCol w:w="1015"/>
        <w:gridCol w:w="835"/>
        <w:gridCol w:w="1438"/>
        <w:gridCol w:w="1802"/>
        <w:gridCol w:w="2289"/>
        <w:gridCol w:w="654"/>
        <w:gridCol w:w="655"/>
      </w:tblGrid>
      <w:tr>
        <w:trPr>
          <w:trHeight w:val="30" w:hRule="atLeast"/>
        </w:trPr>
        <w:tc>
          <w:tcPr>
            <w:tcW w:w="3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0" w:id="4402"/>
          <w:p>
            <w:pPr>
              <w:spacing w:after="20"/>
              <w:ind w:left="20"/>
              <w:jc w:val="both"/>
            </w:pPr>
            <w:r>
              <w:rPr>
                <w:rFonts w:ascii="Times New Roman"/>
                <w:b w:val="false"/>
                <w:i w:val="false"/>
                <w:color w:val="000000"/>
                <w:sz w:val="20"/>
              </w:rPr>
              <w:t>
Наименование</w:t>
            </w:r>
          </w:p>
          <w:bookmarkEnd w:id="4402"/>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Родилось живыми,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умерло в возрасте: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Родилось мертвыми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суток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суток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28 дней до 1 года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интранат.</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2" w:id="4403"/>
          <w:p>
            <w:pPr>
              <w:spacing w:after="20"/>
              <w:ind w:left="20"/>
              <w:jc w:val="both"/>
            </w:pPr>
            <w:r>
              <w:rPr>
                <w:rFonts w:ascii="Times New Roman"/>
                <w:b w:val="false"/>
                <w:i w:val="false"/>
                <w:color w:val="000000"/>
                <w:sz w:val="20"/>
              </w:rPr>
              <w:t>
А</w:t>
            </w:r>
          </w:p>
          <w:bookmarkEnd w:id="4403"/>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3" w:id="4404"/>
          <w:p>
            <w:pPr>
              <w:spacing w:after="20"/>
              <w:ind w:left="20"/>
              <w:jc w:val="both"/>
            </w:pPr>
            <w:r>
              <w:rPr>
                <w:rFonts w:ascii="Times New Roman"/>
                <w:b w:val="false"/>
                <w:i w:val="false"/>
                <w:color w:val="000000"/>
                <w:sz w:val="20"/>
              </w:rPr>
              <w:t>
Всего детей</w:t>
            </w:r>
          </w:p>
          <w:bookmarkEnd w:id="4404"/>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4" w:id="4405"/>
          <w:p>
            <w:pPr>
              <w:spacing w:after="20"/>
              <w:ind w:left="20"/>
              <w:jc w:val="both"/>
            </w:pPr>
            <w:r>
              <w:rPr>
                <w:rFonts w:ascii="Times New Roman"/>
                <w:b w:val="false"/>
                <w:i w:val="false"/>
                <w:color w:val="000000"/>
                <w:sz w:val="20"/>
              </w:rPr>
              <w:t>
из них с массой тела при рождении</w:t>
            </w:r>
          </w:p>
          <w:bookmarkEnd w:id="4405"/>
          <w:p>
            <w:pPr>
              <w:spacing w:after="20"/>
              <w:ind w:left="20"/>
              <w:jc w:val="both"/>
            </w:pPr>
            <w:r>
              <w:rPr>
                <w:rFonts w:ascii="Times New Roman"/>
                <w:b w:val="false"/>
                <w:i w:val="false"/>
                <w:color w:val="000000"/>
                <w:sz w:val="20"/>
              </w:rPr>
              <w:t>
500-999 г</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6" w:id="4406"/>
          <w:p>
            <w:pPr>
              <w:spacing w:after="20"/>
              <w:ind w:left="20"/>
              <w:jc w:val="both"/>
            </w:pPr>
            <w:r>
              <w:rPr>
                <w:rFonts w:ascii="Times New Roman"/>
                <w:b w:val="false"/>
                <w:i w:val="false"/>
                <w:color w:val="000000"/>
                <w:sz w:val="20"/>
              </w:rPr>
              <w:t>
1000-1499 г</w:t>
            </w:r>
          </w:p>
          <w:bookmarkEnd w:id="4406"/>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7" w:id="4407"/>
          <w:p>
            <w:pPr>
              <w:spacing w:after="20"/>
              <w:ind w:left="20"/>
              <w:jc w:val="both"/>
            </w:pPr>
            <w:r>
              <w:rPr>
                <w:rFonts w:ascii="Times New Roman"/>
                <w:b w:val="false"/>
                <w:i w:val="false"/>
                <w:color w:val="000000"/>
                <w:sz w:val="20"/>
              </w:rPr>
              <w:t>
1500-2499 г</w:t>
            </w:r>
          </w:p>
          <w:bookmarkEnd w:id="4407"/>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8" w:id="4408"/>
          <w:p>
            <w:pPr>
              <w:spacing w:after="20"/>
              <w:ind w:left="20"/>
              <w:jc w:val="both"/>
            </w:pPr>
            <w:r>
              <w:rPr>
                <w:rFonts w:ascii="Times New Roman"/>
                <w:b w:val="false"/>
                <w:i w:val="false"/>
                <w:color w:val="000000"/>
                <w:sz w:val="20"/>
              </w:rPr>
              <w:t>
2500 г. и более</w:t>
            </w:r>
          </w:p>
          <w:bookmarkEnd w:id="4408"/>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9" w:id="4409"/>
          <w:p>
            <w:pPr>
              <w:spacing w:after="20"/>
              <w:ind w:left="20"/>
              <w:jc w:val="both"/>
            </w:pPr>
            <w:r>
              <w:rPr>
                <w:rFonts w:ascii="Times New Roman"/>
                <w:b w:val="false"/>
                <w:i w:val="false"/>
                <w:color w:val="000000"/>
                <w:sz w:val="20"/>
              </w:rPr>
              <w:t xml:space="preserve">
из общего числа родившихся - </w:t>
            </w:r>
          </w:p>
          <w:bookmarkEnd w:id="4409"/>
          <w:p>
            <w:pPr>
              <w:spacing w:after="20"/>
              <w:ind w:left="20"/>
              <w:jc w:val="both"/>
            </w:pPr>
            <w:r>
              <w:rPr>
                <w:rFonts w:ascii="Times New Roman"/>
                <w:b w:val="false"/>
                <w:i w:val="false"/>
                <w:color w:val="000000"/>
                <w:sz w:val="20"/>
              </w:rPr>
              <w:t>
недоношенными</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21" w:id="4410"/>
    <w:p>
      <w:pPr>
        <w:spacing w:after="0"/>
        <w:ind w:left="0"/>
        <w:jc w:val="both"/>
      </w:pPr>
      <w:r>
        <w:rPr>
          <w:rFonts w:ascii="Times New Roman"/>
          <w:b w:val="false"/>
          <w:i w:val="false"/>
          <w:color w:val="000000"/>
          <w:sz w:val="28"/>
        </w:rPr>
        <w:t xml:space="preserve">
      Руководитель ___________________________ Ф.И.О. (при наличии) </w:t>
      </w:r>
    </w:p>
    <w:bookmarkEnd w:id="4410"/>
    <w:bookmarkStart w:name="z5022" w:id="4411"/>
    <w:p>
      <w:pPr>
        <w:spacing w:after="0"/>
        <w:ind w:left="0"/>
        <w:jc w:val="both"/>
      </w:pPr>
      <w:r>
        <w:rPr>
          <w:rFonts w:ascii="Times New Roman"/>
          <w:b w:val="false"/>
          <w:i w:val="false"/>
          <w:color w:val="000000"/>
          <w:sz w:val="28"/>
        </w:rPr>
        <w:t xml:space="preserve">
      Исполнитель ____________________Ф.И.О. (при наличии), телефон___________ </w:t>
      </w:r>
    </w:p>
    <w:bookmarkEnd w:id="4411"/>
    <w:bookmarkStart w:name="z5023" w:id="4412"/>
    <w:p>
      <w:pPr>
        <w:spacing w:after="0"/>
        <w:ind w:left="0"/>
        <w:jc w:val="both"/>
      </w:pPr>
      <w:r>
        <w:rPr>
          <w:rFonts w:ascii="Times New Roman"/>
          <w:b w:val="false"/>
          <w:i w:val="false"/>
          <w:color w:val="000000"/>
          <w:sz w:val="28"/>
        </w:rPr>
        <w:t>
      МП (при наличии)</w:t>
      </w:r>
    </w:p>
    <w:bookmarkEnd w:id="4412"/>
    <w:bookmarkStart w:name="z5024" w:id="4413"/>
    <w:p>
      <w:pPr>
        <w:spacing w:after="0"/>
        <w:ind w:left="0"/>
        <w:jc w:val="both"/>
      </w:pPr>
      <w:r>
        <w:rPr>
          <w:rFonts w:ascii="Times New Roman"/>
          <w:b w:val="false"/>
          <w:i w:val="false"/>
          <w:color w:val="000000"/>
          <w:sz w:val="28"/>
        </w:rPr>
        <w:t>
      Дата "____" _________________20___года</w:t>
      </w:r>
    </w:p>
    <w:bookmarkEnd w:id="4413"/>
    <w:bookmarkStart w:name="z5025" w:id="4414"/>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w:t>
      </w:r>
      <w:r>
        <w:br/>
      </w:r>
      <w:r>
        <w:rPr>
          <w:rFonts w:ascii="Times New Roman"/>
          <w:b w:val="false"/>
          <w:i w:val="false"/>
          <w:color w:val="000000"/>
          <w:sz w:val="28"/>
        </w:rPr>
        <w:t>"Отчет фельдшерско-акушерского, медицинского пункта и медицинского работника без</w:t>
      </w:r>
      <w:r>
        <w:br/>
      </w:r>
      <w:r>
        <w:rPr>
          <w:rFonts w:ascii="Times New Roman"/>
          <w:b w:val="false"/>
          <w:i w:val="false"/>
          <w:color w:val="000000"/>
          <w:sz w:val="28"/>
        </w:rPr>
        <w:t>содержания отдельного помещения"</w:t>
      </w:r>
    </w:p>
    <w:bookmarkEnd w:id="4414"/>
    <w:bookmarkStart w:name="z5026" w:id="4415"/>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"Отчет фельдшерско-акушерского, медицинского пункта и медицинского работника без содержания отдельного помещения"</w:t>
      </w:r>
    </w:p>
    <w:bookmarkEnd w:id="4415"/>
    <w:bookmarkStart w:name="z5027" w:id="4416"/>
    <w:p>
      <w:pPr>
        <w:spacing w:after="0"/>
        <w:ind w:left="0"/>
        <w:jc w:val="both"/>
      </w:pPr>
      <w:r>
        <w:rPr>
          <w:rFonts w:ascii="Times New Roman"/>
          <w:b w:val="false"/>
          <w:i w:val="false"/>
          <w:color w:val="000000"/>
          <w:sz w:val="28"/>
        </w:rPr>
        <w:t>
      1. Таблица 2000 – указывается число организаций: в графе А показывается наименование показателя, в графе Б – порядковый номер строк, в графе 1 – число ФАП, в графе 2 – число МП, в графе 3 показывается число МРБП.</w:t>
      </w:r>
    </w:p>
    <w:bookmarkEnd w:id="4416"/>
    <w:bookmarkStart w:name="z5028" w:id="4417"/>
    <w:p>
      <w:pPr>
        <w:spacing w:after="0"/>
        <w:ind w:left="0"/>
        <w:jc w:val="both"/>
      </w:pPr>
      <w:r>
        <w:rPr>
          <w:rFonts w:ascii="Times New Roman"/>
          <w:b w:val="false"/>
          <w:i w:val="false"/>
          <w:color w:val="000000"/>
          <w:sz w:val="28"/>
        </w:rPr>
        <w:t>
      2. Таблица 2100. Штатные должности ФАП:</w:t>
      </w:r>
    </w:p>
    <w:bookmarkEnd w:id="4417"/>
    <w:bookmarkStart w:name="z5029" w:id="4418"/>
    <w:p>
      <w:pPr>
        <w:spacing w:after="0"/>
        <w:ind w:left="0"/>
        <w:jc w:val="both"/>
      </w:pPr>
      <w:r>
        <w:rPr>
          <w:rFonts w:ascii="Times New Roman"/>
          <w:b w:val="false"/>
          <w:i w:val="false"/>
          <w:color w:val="000000"/>
          <w:sz w:val="28"/>
        </w:rPr>
        <w:t>
      1) в графе А указывается наименование показателя ФАП;</w:t>
      </w:r>
    </w:p>
    <w:bookmarkEnd w:id="4418"/>
    <w:bookmarkStart w:name="z5030" w:id="4419"/>
    <w:p>
      <w:pPr>
        <w:spacing w:after="0"/>
        <w:ind w:left="0"/>
        <w:jc w:val="both"/>
      </w:pPr>
      <w:r>
        <w:rPr>
          <w:rFonts w:ascii="Times New Roman"/>
          <w:b w:val="false"/>
          <w:i w:val="false"/>
          <w:color w:val="000000"/>
          <w:sz w:val="28"/>
        </w:rPr>
        <w:t>
      2) в графе Б указывается порядковый номер строк;</w:t>
      </w:r>
    </w:p>
    <w:bookmarkEnd w:id="4419"/>
    <w:bookmarkStart w:name="z5031" w:id="4420"/>
    <w:p>
      <w:pPr>
        <w:spacing w:after="0"/>
        <w:ind w:left="0"/>
        <w:jc w:val="both"/>
      </w:pPr>
      <w:r>
        <w:rPr>
          <w:rFonts w:ascii="Times New Roman"/>
          <w:b w:val="false"/>
          <w:i w:val="false"/>
          <w:color w:val="000000"/>
          <w:sz w:val="28"/>
        </w:rPr>
        <w:t>
      3) в графе 1 указывается штаты всех должностей на конец отчетного года;</w:t>
      </w:r>
    </w:p>
    <w:bookmarkEnd w:id="4420"/>
    <w:bookmarkStart w:name="z5032" w:id="4421"/>
    <w:p>
      <w:pPr>
        <w:spacing w:after="0"/>
        <w:ind w:left="0"/>
        <w:jc w:val="both"/>
      </w:pPr>
      <w:r>
        <w:rPr>
          <w:rFonts w:ascii="Times New Roman"/>
          <w:b w:val="false"/>
          <w:i w:val="false"/>
          <w:color w:val="000000"/>
          <w:sz w:val="28"/>
        </w:rPr>
        <w:t>
      4) в графе 2 указывается из графы 1 штатные должности фельдшера;</w:t>
      </w:r>
    </w:p>
    <w:bookmarkEnd w:id="4421"/>
    <w:bookmarkStart w:name="z5033" w:id="4422"/>
    <w:p>
      <w:pPr>
        <w:spacing w:after="0"/>
        <w:ind w:left="0"/>
        <w:jc w:val="both"/>
      </w:pPr>
      <w:r>
        <w:rPr>
          <w:rFonts w:ascii="Times New Roman"/>
          <w:b w:val="false"/>
          <w:i w:val="false"/>
          <w:color w:val="000000"/>
          <w:sz w:val="28"/>
        </w:rPr>
        <w:t>
      5) в графе 3 указывается из графы 1, штатные должности акушерки;</w:t>
      </w:r>
    </w:p>
    <w:bookmarkEnd w:id="4422"/>
    <w:bookmarkStart w:name="z5034" w:id="4423"/>
    <w:p>
      <w:pPr>
        <w:spacing w:after="0"/>
        <w:ind w:left="0"/>
        <w:jc w:val="both"/>
      </w:pPr>
      <w:r>
        <w:rPr>
          <w:rFonts w:ascii="Times New Roman"/>
          <w:b w:val="false"/>
          <w:i w:val="false"/>
          <w:color w:val="000000"/>
          <w:sz w:val="28"/>
        </w:rPr>
        <w:t>
      6) в графе 4 указывается из графы 1, штатные должности медсестры;</w:t>
      </w:r>
    </w:p>
    <w:bookmarkEnd w:id="4423"/>
    <w:bookmarkStart w:name="z5035" w:id="4424"/>
    <w:p>
      <w:pPr>
        <w:spacing w:after="0"/>
        <w:ind w:left="0"/>
        <w:jc w:val="both"/>
      </w:pPr>
      <w:r>
        <w:rPr>
          <w:rFonts w:ascii="Times New Roman"/>
          <w:b w:val="false"/>
          <w:i w:val="false"/>
          <w:color w:val="000000"/>
          <w:sz w:val="28"/>
        </w:rPr>
        <w:t>
      7) в графе 5 указывается из графы 1, штатные должности младшего медицинского персонала;</w:t>
      </w:r>
    </w:p>
    <w:bookmarkEnd w:id="4424"/>
    <w:bookmarkStart w:name="z5036" w:id="4425"/>
    <w:p>
      <w:pPr>
        <w:spacing w:after="0"/>
        <w:ind w:left="0"/>
        <w:jc w:val="both"/>
      </w:pPr>
      <w:r>
        <w:rPr>
          <w:rFonts w:ascii="Times New Roman"/>
          <w:b w:val="false"/>
          <w:i w:val="false"/>
          <w:color w:val="000000"/>
          <w:sz w:val="28"/>
        </w:rPr>
        <w:t>
      8) в графе 6 указывается из графы 1, штатные должности прочего персонала.</w:t>
      </w:r>
    </w:p>
    <w:bookmarkEnd w:id="4425"/>
    <w:bookmarkStart w:name="z5037" w:id="4426"/>
    <w:p>
      <w:pPr>
        <w:spacing w:after="0"/>
        <w:ind w:left="0"/>
        <w:jc w:val="both"/>
      </w:pPr>
      <w:r>
        <w:rPr>
          <w:rFonts w:ascii="Times New Roman"/>
          <w:b w:val="false"/>
          <w:i w:val="false"/>
          <w:color w:val="000000"/>
          <w:sz w:val="28"/>
        </w:rPr>
        <w:t>
      3. Таблица 2102. Штатные должности МП:</w:t>
      </w:r>
    </w:p>
    <w:bookmarkEnd w:id="4426"/>
    <w:bookmarkStart w:name="z5038" w:id="4427"/>
    <w:p>
      <w:pPr>
        <w:spacing w:after="0"/>
        <w:ind w:left="0"/>
        <w:jc w:val="both"/>
      </w:pPr>
      <w:r>
        <w:rPr>
          <w:rFonts w:ascii="Times New Roman"/>
          <w:b w:val="false"/>
          <w:i w:val="false"/>
          <w:color w:val="000000"/>
          <w:sz w:val="28"/>
        </w:rPr>
        <w:t>
      1) в графе А указывается наименование показателя МП;</w:t>
      </w:r>
    </w:p>
    <w:bookmarkEnd w:id="4427"/>
    <w:bookmarkStart w:name="z5039" w:id="4428"/>
    <w:p>
      <w:pPr>
        <w:spacing w:after="0"/>
        <w:ind w:left="0"/>
        <w:jc w:val="both"/>
      </w:pPr>
      <w:r>
        <w:rPr>
          <w:rFonts w:ascii="Times New Roman"/>
          <w:b w:val="false"/>
          <w:i w:val="false"/>
          <w:color w:val="000000"/>
          <w:sz w:val="28"/>
        </w:rPr>
        <w:t>
      2) в графе Б указывается порядковый номер строк;</w:t>
      </w:r>
    </w:p>
    <w:bookmarkEnd w:id="4428"/>
    <w:bookmarkStart w:name="z5040" w:id="4429"/>
    <w:p>
      <w:pPr>
        <w:spacing w:after="0"/>
        <w:ind w:left="0"/>
        <w:jc w:val="both"/>
      </w:pPr>
      <w:r>
        <w:rPr>
          <w:rFonts w:ascii="Times New Roman"/>
          <w:b w:val="false"/>
          <w:i w:val="false"/>
          <w:color w:val="000000"/>
          <w:sz w:val="28"/>
        </w:rPr>
        <w:t>
      3) в графе 1 указывается штаты всех должностей на конец отчетного года;</w:t>
      </w:r>
    </w:p>
    <w:bookmarkEnd w:id="4429"/>
    <w:bookmarkStart w:name="z5041" w:id="4430"/>
    <w:p>
      <w:pPr>
        <w:spacing w:after="0"/>
        <w:ind w:left="0"/>
        <w:jc w:val="both"/>
      </w:pPr>
      <w:r>
        <w:rPr>
          <w:rFonts w:ascii="Times New Roman"/>
          <w:b w:val="false"/>
          <w:i w:val="false"/>
          <w:color w:val="000000"/>
          <w:sz w:val="28"/>
        </w:rPr>
        <w:t>
      4) в графе 2 указывается из графы 1 штатные должности фельдшера;</w:t>
      </w:r>
    </w:p>
    <w:bookmarkEnd w:id="4430"/>
    <w:bookmarkStart w:name="z5042" w:id="4431"/>
    <w:p>
      <w:pPr>
        <w:spacing w:after="0"/>
        <w:ind w:left="0"/>
        <w:jc w:val="both"/>
      </w:pPr>
      <w:r>
        <w:rPr>
          <w:rFonts w:ascii="Times New Roman"/>
          <w:b w:val="false"/>
          <w:i w:val="false"/>
          <w:color w:val="000000"/>
          <w:sz w:val="28"/>
        </w:rPr>
        <w:t>
      5) в графе 3 указывается из графы 1, штатные должности акушерки;</w:t>
      </w:r>
    </w:p>
    <w:bookmarkEnd w:id="4431"/>
    <w:bookmarkStart w:name="z5043" w:id="4432"/>
    <w:p>
      <w:pPr>
        <w:spacing w:after="0"/>
        <w:ind w:left="0"/>
        <w:jc w:val="both"/>
      </w:pPr>
      <w:r>
        <w:rPr>
          <w:rFonts w:ascii="Times New Roman"/>
          <w:b w:val="false"/>
          <w:i w:val="false"/>
          <w:color w:val="000000"/>
          <w:sz w:val="28"/>
        </w:rPr>
        <w:t>
      6) в графе 4 указывается из графы 1, штатные должности медсестры;</w:t>
      </w:r>
    </w:p>
    <w:bookmarkEnd w:id="4432"/>
    <w:bookmarkStart w:name="z5044" w:id="4433"/>
    <w:p>
      <w:pPr>
        <w:spacing w:after="0"/>
        <w:ind w:left="0"/>
        <w:jc w:val="both"/>
      </w:pPr>
      <w:r>
        <w:rPr>
          <w:rFonts w:ascii="Times New Roman"/>
          <w:b w:val="false"/>
          <w:i w:val="false"/>
          <w:color w:val="000000"/>
          <w:sz w:val="28"/>
        </w:rPr>
        <w:t>
      7) в графе 5 указывается из графы 1, штатные должности младшего медицинского персонала;</w:t>
      </w:r>
    </w:p>
    <w:bookmarkEnd w:id="4433"/>
    <w:bookmarkStart w:name="z5045" w:id="4434"/>
    <w:p>
      <w:pPr>
        <w:spacing w:after="0"/>
        <w:ind w:left="0"/>
        <w:jc w:val="both"/>
      </w:pPr>
      <w:r>
        <w:rPr>
          <w:rFonts w:ascii="Times New Roman"/>
          <w:b w:val="false"/>
          <w:i w:val="false"/>
          <w:color w:val="000000"/>
          <w:sz w:val="28"/>
        </w:rPr>
        <w:t>
      8) в графе 6 указывается из графы 1, штатные должности прочего персонала.</w:t>
      </w:r>
    </w:p>
    <w:bookmarkEnd w:id="4434"/>
    <w:bookmarkStart w:name="z5046" w:id="4435"/>
    <w:p>
      <w:pPr>
        <w:spacing w:after="0"/>
        <w:ind w:left="0"/>
        <w:jc w:val="both"/>
      </w:pPr>
      <w:r>
        <w:rPr>
          <w:rFonts w:ascii="Times New Roman"/>
          <w:b w:val="false"/>
          <w:i w:val="false"/>
          <w:color w:val="000000"/>
          <w:sz w:val="28"/>
        </w:rPr>
        <w:t>
      4. Таблица 2103. Штатные должности МРБП:</w:t>
      </w:r>
    </w:p>
    <w:bookmarkEnd w:id="4435"/>
    <w:bookmarkStart w:name="z5047" w:id="4436"/>
    <w:p>
      <w:pPr>
        <w:spacing w:after="0"/>
        <w:ind w:left="0"/>
        <w:jc w:val="both"/>
      </w:pPr>
      <w:r>
        <w:rPr>
          <w:rFonts w:ascii="Times New Roman"/>
          <w:b w:val="false"/>
          <w:i w:val="false"/>
          <w:color w:val="000000"/>
          <w:sz w:val="28"/>
        </w:rPr>
        <w:t>
      1) в графе А указывается наименование показателя МРБП;</w:t>
      </w:r>
    </w:p>
    <w:bookmarkEnd w:id="4436"/>
    <w:bookmarkStart w:name="z5048" w:id="4437"/>
    <w:p>
      <w:pPr>
        <w:spacing w:after="0"/>
        <w:ind w:left="0"/>
        <w:jc w:val="both"/>
      </w:pPr>
      <w:r>
        <w:rPr>
          <w:rFonts w:ascii="Times New Roman"/>
          <w:b w:val="false"/>
          <w:i w:val="false"/>
          <w:color w:val="000000"/>
          <w:sz w:val="28"/>
        </w:rPr>
        <w:t>
      2) в графе Б указывается порядковый номер строк;</w:t>
      </w:r>
    </w:p>
    <w:bookmarkEnd w:id="4437"/>
    <w:bookmarkStart w:name="z5049" w:id="4438"/>
    <w:p>
      <w:pPr>
        <w:spacing w:after="0"/>
        <w:ind w:left="0"/>
        <w:jc w:val="both"/>
      </w:pPr>
      <w:r>
        <w:rPr>
          <w:rFonts w:ascii="Times New Roman"/>
          <w:b w:val="false"/>
          <w:i w:val="false"/>
          <w:color w:val="000000"/>
          <w:sz w:val="28"/>
        </w:rPr>
        <w:t>
      3) в графе 1 указывается штаты всех должностей на конец отчетного года;</w:t>
      </w:r>
    </w:p>
    <w:bookmarkEnd w:id="4438"/>
    <w:bookmarkStart w:name="z5050" w:id="4439"/>
    <w:p>
      <w:pPr>
        <w:spacing w:after="0"/>
        <w:ind w:left="0"/>
        <w:jc w:val="both"/>
      </w:pPr>
      <w:r>
        <w:rPr>
          <w:rFonts w:ascii="Times New Roman"/>
          <w:b w:val="false"/>
          <w:i w:val="false"/>
          <w:color w:val="000000"/>
          <w:sz w:val="28"/>
        </w:rPr>
        <w:t>
      4) в графе 2 указывается из графы 1 штатные должности фельдшера;</w:t>
      </w:r>
    </w:p>
    <w:bookmarkEnd w:id="4439"/>
    <w:bookmarkStart w:name="z5051" w:id="4440"/>
    <w:p>
      <w:pPr>
        <w:spacing w:after="0"/>
        <w:ind w:left="0"/>
        <w:jc w:val="both"/>
      </w:pPr>
      <w:r>
        <w:rPr>
          <w:rFonts w:ascii="Times New Roman"/>
          <w:b w:val="false"/>
          <w:i w:val="false"/>
          <w:color w:val="000000"/>
          <w:sz w:val="28"/>
        </w:rPr>
        <w:t>
      5) в графе 3 указывается из графы 1, штатные должности акушерки;</w:t>
      </w:r>
    </w:p>
    <w:bookmarkEnd w:id="4440"/>
    <w:bookmarkStart w:name="z5052" w:id="4441"/>
    <w:p>
      <w:pPr>
        <w:spacing w:after="0"/>
        <w:ind w:left="0"/>
        <w:jc w:val="both"/>
      </w:pPr>
      <w:r>
        <w:rPr>
          <w:rFonts w:ascii="Times New Roman"/>
          <w:b w:val="false"/>
          <w:i w:val="false"/>
          <w:color w:val="000000"/>
          <w:sz w:val="28"/>
        </w:rPr>
        <w:t>
      6) в графе 4 указывается из графы 1, штатные должности медсестры;</w:t>
      </w:r>
    </w:p>
    <w:bookmarkEnd w:id="4441"/>
    <w:bookmarkStart w:name="z5053" w:id="4442"/>
    <w:p>
      <w:pPr>
        <w:spacing w:after="0"/>
        <w:ind w:left="0"/>
        <w:jc w:val="both"/>
      </w:pPr>
      <w:r>
        <w:rPr>
          <w:rFonts w:ascii="Times New Roman"/>
          <w:b w:val="false"/>
          <w:i w:val="false"/>
          <w:color w:val="000000"/>
          <w:sz w:val="28"/>
        </w:rPr>
        <w:t>
      7) в графе 5 указывается из графы 1, штатные должности младшего медицинского персонала;</w:t>
      </w:r>
    </w:p>
    <w:bookmarkEnd w:id="4442"/>
    <w:bookmarkStart w:name="z5054" w:id="4443"/>
    <w:p>
      <w:pPr>
        <w:spacing w:after="0"/>
        <w:ind w:left="0"/>
        <w:jc w:val="both"/>
      </w:pPr>
      <w:r>
        <w:rPr>
          <w:rFonts w:ascii="Times New Roman"/>
          <w:b w:val="false"/>
          <w:i w:val="false"/>
          <w:color w:val="000000"/>
          <w:sz w:val="28"/>
        </w:rPr>
        <w:t>
      8) в графе 6 указывается из графы 1, штатные должности прочего персонала.</w:t>
      </w:r>
    </w:p>
    <w:bookmarkEnd w:id="4443"/>
    <w:bookmarkStart w:name="z5055" w:id="4444"/>
    <w:p>
      <w:pPr>
        <w:spacing w:after="0"/>
        <w:ind w:left="0"/>
        <w:jc w:val="both"/>
      </w:pPr>
      <w:r>
        <w:rPr>
          <w:rFonts w:ascii="Times New Roman"/>
          <w:b w:val="false"/>
          <w:i w:val="false"/>
          <w:color w:val="000000"/>
          <w:sz w:val="28"/>
        </w:rPr>
        <w:t>
      5. Таблица 2200. Медицинская помощь:</w:t>
      </w:r>
    </w:p>
    <w:bookmarkEnd w:id="4444"/>
    <w:bookmarkStart w:name="z5056" w:id="4445"/>
    <w:p>
      <w:pPr>
        <w:spacing w:after="0"/>
        <w:ind w:left="0"/>
        <w:jc w:val="both"/>
      </w:pPr>
      <w:r>
        <w:rPr>
          <w:rFonts w:ascii="Times New Roman"/>
          <w:b w:val="false"/>
          <w:i w:val="false"/>
          <w:color w:val="000000"/>
          <w:sz w:val="28"/>
        </w:rPr>
        <w:t>
      1) в графе А указывается наименование показателя;</w:t>
      </w:r>
    </w:p>
    <w:bookmarkEnd w:id="4445"/>
    <w:bookmarkStart w:name="z5057" w:id="4446"/>
    <w:p>
      <w:pPr>
        <w:spacing w:after="0"/>
        <w:ind w:left="0"/>
        <w:jc w:val="both"/>
      </w:pPr>
      <w:r>
        <w:rPr>
          <w:rFonts w:ascii="Times New Roman"/>
          <w:b w:val="false"/>
          <w:i w:val="false"/>
          <w:color w:val="000000"/>
          <w:sz w:val="28"/>
        </w:rPr>
        <w:t>
      2) в графе Б указывается порядковый номер строк;</w:t>
      </w:r>
    </w:p>
    <w:bookmarkEnd w:id="4446"/>
    <w:bookmarkStart w:name="z5058" w:id="4447"/>
    <w:p>
      <w:pPr>
        <w:spacing w:after="0"/>
        <w:ind w:left="0"/>
        <w:jc w:val="both"/>
      </w:pPr>
      <w:r>
        <w:rPr>
          <w:rFonts w:ascii="Times New Roman"/>
          <w:b w:val="false"/>
          <w:i w:val="false"/>
          <w:color w:val="000000"/>
          <w:sz w:val="28"/>
        </w:rPr>
        <w:t>
      3) в графе 1 указывается число посещений в ФАП;</w:t>
      </w:r>
    </w:p>
    <w:bookmarkEnd w:id="4447"/>
    <w:bookmarkStart w:name="z5059" w:id="4448"/>
    <w:p>
      <w:pPr>
        <w:spacing w:after="0"/>
        <w:ind w:left="0"/>
        <w:jc w:val="both"/>
      </w:pPr>
      <w:r>
        <w:rPr>
          <w:rFonts w:ascii="Times New Roman"/>
          <w:b w:val="false"/>
          <w:i w:val="false"/>
          <w:color w:val="000000"/>
          <w:sz w:val="28"/>
        </w:rPr>
        <w:t>
      4) в графе 2 указывается число посещений в МП;</w:t>
      </w:r>
    </w:p>
    <w:bookmarkEnd w:id="4448"/>
    <w:bookmarkStart w:name="z5060" w:id="4449"/>
    <w:p>
      <w:pPr>
        <w:spacing w:after="0"/>
        <w:ind w:left="0"/>
        <w:jc w:val="both"/>
      </w:pPr>
      <w:r>
        <w:rPr>
          <w:rFonts w:ascii="Times New Roman"/>
          <w:b w:val="false"/>
          <w:i w:val="false"/>
          <w:color w:val="000000"/>
          <w:sz w:val="28"/>
        </w:rPr>
        <w:t>
      5) в графе 3 указывается число посещений в МРБП.</w:t>
      </w:r>
    </w:p>
    <w:bookmarkEnd w:id="4449"/>
    <w:bookmarkStart w:name="z5061" w:id="4450"/>
    <w:p>
      <w:pPr>
        <w:spacing w:after="0"/>
        <w:ind w:left="0"/>
        <w:jc w:val="both"/>
      </w:pPr>
      <w:r>
        <w:rPr>
          <w:rFonts w:ascii="Times New Roman"/>
          <w:b w:val="false"/>
          <w:i w:val="false"/>
          <w:color w:val="000000"/>
          <w:sz w:val="28"/>
        </w:rPr>
        <w:t>
      6. Таблица 2300. Выдано данной организацией по поводу смерти на дому ФАП, МП, МРБП:</w:t>
      </w:r>
    </w:p>
    <w:bookmarkEnd w:id="4450"/>
    <w:bookmarkStart w:name="z5062" w:id="4451"/>
    <w:p>
      <w:pPr>
        <w:spacing w:after="0"/>
        <w:ind w:left="0"/>
        <w:jc w:val="both"/>
      </w:pPr>
      <w:r>
        <w:rPr>
          <w:rFonts w:ascii="Times New Roman"/>
          <w:b w:val="false"/>
          <w:i w:val="false"/>
          <w:color w:val="000000"/>
          <w:sz w:val="28"/>
        </w:rPr>
        <w:t>
      1) в графе А указывается наименование показателя;</w:t>
      </w:r>
    </w:p>
    <w:bookmarkEnd w:id="4451"/>
    <w:bookmarkStart w:name="z5063" w:id="4452"/>
    <w:p>
      <w:pPr>
        <w:spacing w:after="0"/>
        <w:ind w:left="0"/>
        <w:jc w:val="both"/>
      </w:pPr>
      <w:r>
        <w:rPr>
          <w:rFonts w:ascii="Times New Roman"/>
          <w:b w:val="false"/>
          <w:i w:val="false"/>
          <w:color w:val="000000"/>
          <w:sz w:val="28"/>
        </w:rPr>
        <w:t>
      2) в графе Б указывается порядковый номер строк;</w:t>
      </w:r>
    </w:p>
    <w:bookmarkEnd w:id="4452"/>
    <w:bookmarkStart w:name="z5064" w:id="4453"/>
    <w:p>
      <w:pPr>
        <w:spacing w:after="0"/>
        <w:ind w:left="0"/>
        <w:jc w:val="both"/>
      </w:pPr>
      <w:r>
        <w:rPr>
          <w:rFonts w:ascii="Times New Roman"/>
          <w:b w:val="false"/>
          <w:i w:val="false"/>
          <w:color w:val="000000"/>
          <w:sz w:val="28"/>
        </w:rPr>
        <w:t>
      3) в графе 1 указывается общее количество выданных медицинских свидетельств о смерти;</w:t>
      </w:r>
    </w:p>
    <w:bookmarkEnd w:id="4453"/>
    <w:bookmarkStart w:name="z5065" w:id="4454"/>
    <w:p>
      <w:pPr>
        <w:spacing w:after="0"/>
        <w:ind w:left="0"/>
        <w:jc w:val="both"/>
      </w:pPr>
      <w:r>
        <w:rPr>
          <w:rFonts w:ascii="Times New Roman"/>
          <w:b w:val="false"/>
          <w:i w:val="false"/>
          <w:color w:val="000000"/>
          <w:sz w:val="28"/>
        </w:rPr>
        <w:t>
      4) в графе 2 указывается из графы 1, число выданных медицинских свидетельств о смерти детям в возрасте до 1 года;</w:t>
      </w:r>
    </w:p>
    <w:bookmarkEnd w:id="4454"/>
    <w:bookmarkStart w:name="z5066" w:id="4455"/>
    <w:p>
      <w:pPr>
        <w:spacing w:after="0"/>
        <w:ind w:left="0"/>
        <w:jc w:val="both"/>
      </w:pPr>
      <w:r>
        <w:rPr>
          <w:rFonts w:ascii="Times New Roman"/>
          <w:b w:val="false"/>
          <w:i w:val="false"/>
          <w:color w:val="000000"/>
          <w:sz w:val="28"/>
        </w:rPr>
        <w:t>
      5) в графе 3 указывается из графы 2, число выданных медицинских свидетельств о смерти детям в возрасте 0-6 суток;</w:t>
      </w:r>
    </w:p>
    <w:bookmarkEnd w:id="4455"/>
    <w:bookmarkStart w:name="z5067" w:id="4456"/>
    <w:p>
      <w:pPr>
        <w:spacing w:after="0"/>
        <w:ind w:left="0"/>
        <w:jc w:val="both"/>
      </w:pPr>
      <w:r>
        <w:rPr>
          <w:rFonts w:ascii="Times New Roman"/>
          <w:b w:val="false"/>
          <w:i w:val="false"/>
          <w:color w:val="000000"/>
          <w:sz w:val="28"/>
        </w:rPr>
        <w:t>
      6) в графе 4 указывается из графы 2, число выданных медицинских свидетельств о смерти детям в возрасте 7-27 суток;</w:t>
      </w:r>
    </w:p>
    <w:bookmarkEnd w:id="4456"/>
    <w:bookmarkStart w:name="z5068" w:id="4457"/>
    <w:p>
      <w:pPr>
        <w:spacing w:after="0"/>
        <w:ind w:left="0"/>
        <w:jc w:val="both"/>
      </w:pPr>
      <w:r>
        <w:rPr>
          <w:rFonts w:ascii="Times New Roman"/>
          <w:b w:val="false"/>
          <w:i w:val="false"/>
          <w:color w:val="000000"/>
          <w:sz w:val="28"/>
        </w:rPr>
        <w:t>
      7) в графе 5 указывается из графы 2, число выданных медицинских свидетельств о смерти детям в возрасте от 28 дней до 1 года;</w:t>
      </w:r>
    </w:p>
    <w:bookmarkEnd w:id="4457"/>
    <w:bookmarkStart w:name="z5069" w:id="4458"/>
    <w:p>
      <w:pPr>
        <w:spacing w:after="0"/>
        <w:ind w:left="0"/>
        <w:jc w:val="both"/>
      </w:pPr>
      <w:r>
        <w:rPr>
          <w:rFonts w:ascii="Times New Roman"/>
          <w:b w:val="false"/>
          <w:i w:val="false"/>
          <w:color w:val="000000"/>
          <w:sz w:val="28"/>
        </w:rPr>
        <w:t>
      8) в графе 6 указывается из графы 1, число выданных медицинских свидетельств о смерти беременным, роженицам и родильницам;</w:t>
      </w:r>
    </w:p>
    <w:bookmarkEnd w:id="4458"/>
    <w:bookmarkStart w:name="z5070" w:id="4459"/>
    <w:p>
      <w:pPr>
        <w:spacing w:after="0"/>
        <w:ind w:left="0"/>
        <w:jc w:val="both"/>
      </w:pPr>
      <w:r>
        <w:rPr>
          <w:rFonts w:ascii="Times New Roman"/>
          <w:b w:val="false"/>
          <w:i w:val="false"/>
          <w:color w:val="000000"/>
          <w:sz w:val="28"/>
        </w:rPr>
        <w:t>
      9) в графе 7 указывается из графы 6, число выданных медицинских свидетельств о смерти беременным, роженицам и родильницам до 42 дней;</w:t>
      </w:r>
    </w:p>
    <w:bookmarkEnd w:id="4459"/>
    <w:bookmarkStart w:name="z5071" w:id="4460"/>
    <w:p>
      <w:pPr>
        <w:spacing w:after="0"/>
        <w:ind w:left="0"/>
        <w:jc w:val="both"/>
      </w:pPr>
      <w:r>
        <w:rPr>
          <w:rFonts w:ascii="Times New Roman"/>
          <w:b w:val="false"/>
          <w:i w:val="false"/>
          <w:color w:val="000000"/>
          <w:sz w:val="28"/>
        </w:rPr>
        <w:t>
      10) в графе 8 указывается из графы 6, число выданных медицинских свидетельств о смерти беременным, роженицам и родильницам с 43 до 365 дней.</w:t>
      </w:r>
    </w:p>
    <w:bookmarkEnd w:id="4460"/>
    <w:bookmarkStart w:name="z5072" w:id="4461"/>
    <w:p>
      <w:pPr>
        <w:spacing w:after="0"/>
        <w:ind w:left="0"/>
        <w:jc w:val="both"/>
      </w:pPr>
      <w:r>
        <w:rPr>
          <w:rFonts w:ascii="Times New Roman"/>
          <w:b w:val="false"/>
          <w:i w:val="false"/>
          <w:color w:val="000000"/>
          <w:sz w:val="28"/>
        </w:rPr>
        <w:t>
      7. Таблица 2400. Число родившихся на дому (без последующей госпитализации родильницы) ФАП, МП, МРБП:</w:t>
      </w:r>
    </w:p>
    <w:bookmarkEnd w:id="4461"/>
    <w:bookmarkStart w:name="z5073" w:id="4462"/>
    <w:p>
      <w:pPr>
        <w:spacing w:after="0"/>
        <w:ind w:left="0"/>
        <w:jc w:val="both"/>
      </w:pPr>
      <w:r>
        <w:rPr>
          <w:rFonts w:ascii="Times New Roman"/>
          <w:b w:val="false"/>
          <w:i w:val="false"/>
          <w:color w:val="000000"/>
          <w:sz w:val="28"/>
        </w:rPr>
        <w:t>
      1) в графе А указывается наименование показателя;</w:t>
      </w:r>
    </w:p>
    <w:bookmarkEnd w:id="4462"/>
    <w:bookmarkStart w:name="z5074" w:id="4463"/>
    <w:p>
      <w:pPr>
        <w:spacing w:after="0"/>
        <w:ind w:left="0"/>
        <w:jc w:val="both"/>
      </w:pPr>
      <w:r>
        <w:rPr>
          <w:rFonts w:ascii="Times New Roman"/>
          <w:b w:val="false"/>
          <w:i w:val="false"/>
          <w:color w:val="000000"/>
          <w:sz w:val="28"/>
        </w:rPr>
        <w:t>
      2) в графе Б указывается порядковый номер строк;</w:t>
      </w:r>
    </w:p>
    <w:bookmarkEnd w:id="4463"/>
    <w:bookmarkStart w:name="z5075" w:id="4464"/>
    <w:p>
      <w:pPr>
        <w:spacing w:after="0"/>
        <w:ind w:left="0"/>
        <w:jc w:val="both"/>
      </w:pPr>
      <w:r>
        <w:rPr>
          <w:rFonts w:ascii="Times New Roman"/>
          <w:b w:val="false"/>
          <w:i w:val="false"/>
          <w:color w:val="000000"/>
          <w:sz w:val="28"/>
        </w:rPr>
        <w:t>
      3) в графе 1 указывается общее количество родилось живыми;</w:t>
      </w:r>
    </w:p>
    <w:bookmarkEnd w:id="4464"/>
    <w:bookmarkStart w:name="z5076" w:id="4465"/>
    <w:p>
      <w:pPr>
        <w:spacing w:after="0"/>
        <w:ind w:left="0"/>
        <w:jc w:val="both"/>
      </w:pPr>
      <w:r>
        <w:rPr>
          <w:rFonts w:ascii="Times New Roman"/>
          <w:b w:val="false"/>
          <w:i w:val="false"/>
          <w:color w:val="000000"/>
          <w:sz w:val="28"/>
        </w:rPr>
        <w:t>
      4) в графе 2 указывается из графы 1, из них умерло в возрасте 0-6 суток;</w:t>
      </w:r>
    </w:p>
    <w:bookmarkEnd w:id="4465"/>
    <w:bookmarkStart w:name="z5077" w:id="4466"/>
    <w:p>
      <w:pPr>
        <w:spacing w:after="0"/>
        <w:ind w:left="0"/>
        <w:jc w:val="both"/>
      </w:pPr>
      <w:r>
        <w:rPr>
          <w:rFonts w:ascii="Times New Roman"/>
          <w:b w:val="false"/>
          <w:i w:val="false"/>
          <w:color w:val="000000"/>
          <w:sz w:val="28"/>
        </w:rPr>
        <w:t>
      5) в графе 3 указывается из графы 1, из них умерло в возрасте 7-27 суток;</w:t>
      </w:r>
    </w:p>
    <w:bookmarkEnd w:id="4466"/>
    <w:bookmarkStart w:name="z5078" w:id="4467"/>
    <w:p>
      <w:pPr>
        <w:spacing w:after="0"/>
        <w:ind w:left="0"/>
        <w:jc w:val="both"/>
      </w:pPr>
      <w:r>
        <w:rPr>
          <w:rFonts w:ascii="Times New Roman"/>
          <w:b w:val="false"/>
          <w:i w:val="false"/>
          <w:color w:val="000000"/>
          <w:sz w:val="28"/>
        </w:rPr>
        <w:t>
      6) в графе 4 указывается из графы 1, из них умерло в возрасте от 28 дней до 1 года;</w:t>
      </w:r>
    </w:p>
    <w:bookmarkEnd w:id="4467"/>
    <w:bookmarkStart w:name="z5079" w:id="4468"/>
    <w:p>
      <w:pPr>
        <w:spacing w:after="0"/>
        <w:ind w:left="0"/>
        <w:jc w:val="both"/>
      </w:pPr>
      <w:r>
        <w:rPr>
          <w:rFonts w:ascii="Times New Roman"/>
          <w:b w:val="false"/>
          <w:i w:val="false"/>
          <w:color w:val="000000"/>
          <w:sz w:val="28"/>
        </w:rPr>
        <w:t>
      7) в графе 5 указывается число родившихся мертвыми антенатально;</w:t>
      </w:r>
    </w:p>
    <w:bookmarkEnd w:id="4468"/>
    <w:bookmarkStart w:name="z5080" w:id="4469"/>
    <w:p>
      <w:pPr>
        <w:spacing w:after="0"/>
        <w:ind w:left="0"/>
        <w:jc w:val="both"/>
      </w:pPr>
      <w:r>
        <w:rPr>
          <w:rFonts w:ascii="Times New Roman"/>
          <w:b w:val="false"/>
          <w:i w:val="false"/>
          <w:color w:val="000000"/>
          <w:sz w:val="28"/>
        </w:rPr>
        <w:t>
      8) в графе 6 указывается число родившихся мертвыми интранатально.</w:t>
      </w:r>
    </w:p>
    <w:bookmarkEnd w:id="4469"/>
    <w:bookmarkStart w:name="z5081" w:id="4470"/>
    <w:p>
      <w:pPr>
        <w:spacing w:after="0"/>
        <w:ind w:left="0"/>
        <w:jc w:val="both"/>
      </w:pPr>
      <w:r>
        <w:rPr>
          <w:rFonts w:ascii="Times New Roman"/>
          <w:b w:val="false"/>
          <w:i w:val="false"/>
          <w:color w:val="000000"/>
          <w:sz w:val="28"/>
        </w:rPr>
        <w:t>
      Приложение 17</w:t>
      </w:r>
      <w:r>
        <w:br/>
      </w:r>
      <w:r>
        <w:rPr>
          <w:rFonts w:ascii="Times New Roman"/>
          <w:b w:val="false"/>
          <w:i w:val="false"/>
          <w:color w:val="000000"/>
          <w:sz w:val="28"/>
        </w:rPr>
        <w:t>к приказу Министра 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от 22 февраля 2017 года № 31</w:t>
      </w:r>
    </w:p>
    <w:bookmarkEnd w:id="4470"/>
    <w:bookmarkStart w:name="z5082" w:id="4471"/>
    <w:p>
      <w:pPr>
        <w:spacing w:after="0"/>
        <w:ind w:left="0"/>
        <w:jc w:val="both"/>
      </w:pPr>
      <w:r>
        <w:rPr>
          <w:rFonts w:ascii="Times New Roman"/>
          <w:b w:val="false"/>
          <w:i w:val="false"/>
          <w:color w:val="000000"/>
          <w:sz w:val="28"/>
        </w:rPr>
        <w:t>
      Приложение 33</w:t>
      </w:r>
      <w:r>
        <w:br/>
      </w:r>
      <w:r>
        <w:rPr>
          <w:rFonts w:ascii="Times New Roman"/>
          <w:b w:val="false"/>
          <w:i w:val="false"/>
          <w:color w:val="000000"/>
          <w:sz w:val="28"/>
        </w:rPr>
        <w:t>к приказу Министра здравоохранения</w:t>
      </w:r>
      <w:r>
        <w:br/>
      </w:r>
      <w:r>
        <w:rPr>
          <w:rFonts w:ascii="Times New Roman"/>
          <w:b w:val="false"/>
          <w:i w:val="false"/>
          <w:color w:val="000000"/>
          <w:sz w:val="28"/>
        </w:rPr>
        <w:t xml:space="preserve"> Республики Казахстан</w:t>
      </w:r>
      <w:r>
        <w:br/>
      </w:r>
      <w:r>
        <w:rPr>
          <w:rFonts w:ascii="Times New Roman"/>
          <w:b w:val="false"/>
          <w:i w:val="false"/>
          <w:color w:val="000000"/>
          <w:sz w:val="28"/>
        </w:rPr>
        <w:t>от 6 марта 2013 года № 128</w:t>
      </w:r>
    </w:p>
    <w:bookmarkEnd w:id="4471"/>
    <w:bookmarkStart w:name="z5083" w:id="4472"/>
    <w:p>
      <w:pPr>
        <w:spacing w:after="0"/>
        <w:ind w:left="0"/>
        <w:jc w:val="both"/>
      </w:pPr>
      <w:r>
        <w:rPr>
          <w:rFonts w:ascii="Times New Roman"/>
          <w:b w:val="false"/>
          <w:i w:val="false"/>
          <w:color w:val="000000"/>
          <w:sz w:val="28"/>
        </w:rPr>
        <w:t>
      Форма 45</w:t>
      </w:r>
    </w:p>
    <w:bookmarkEnd w:id="4472"/>
    <w:bookmarkStart w:name="z5084" w:id="4473"/>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val="false"/>
          <w:i w:val="false"/>
          <w:color w:val="000000"/>
          <w:sz w:val="28"/>
        </w:rPr>
        <w:t xml:space="preserve">                          "Отчет специализированного санатория"</w:t>
      </w:r>
      <w:r>
        <w:br/>
      </w:r>
      <w:r>
        <w:rPr>
          <w:rFonts w:ascii="Times New Roman"/>
          <w:b w:val="false"/>
          <w:i w:val="false"/>
          <w:color w:val="000000"/>
          <w:sz w:val="28"/>
        </w:rPr>
        <w:t xml:space="preserve">                         Отчетный период за "__" ______ 20____ год</w:t>
      </w:r>
    </w:p>
    <w:bookmarkEnd w:id="4473"/>
    <w:bookmarkStart w:name="z5087" w:id="4474"/>
    <w:p>
      <w:pPr>
        <w:spacing w:after="0"/>
        <w:ind w:left="0"/>
        <w:jc w:val="both"/>
      </w:pPr>
      <w:r>
        <w:rPr>
          <w:rFonts w:ascii="Times New Roman"/>
          <w:b w:val="false"/>
          <w:i w:val="false"/>
          <w:color w:val="000000"/>
          <w:sz w:val="28"/>
        </w:rPr>
        <w:t>
      Индекс: 1 (Санатории)</w:t>
      </w:r>
    </w:p>
    <w:bookmarkEnd w:id="4474"/>
    <w:bookmarkStart w:name="z5088" w:id="4475"/>
    <w:p>
      <w:pPr>
        <w:spacing w:after="0"/>
        <w:ind w:left="0"/>
        <w:jc w:val="both"/>
      </w:pPr>
      <w:r>
        <w:rPr>
          <w:rFonts w:ascii="Times New Roman"/>
          <w:b w:val="false"/>
          <w:i w:val="false"/>
          <w:color w:val="000000"/>
          <w:sz w:val="28"/>
        </w:rPr>
        <w:t>
      Периодичность: годовая</w:t>
      </w:r>
    </w:p>
    <w:bookmarkEnd w:id="4475"/>
    <w:bookmarkStart w:name="z5089" w:id="4476"/>
    <w:p>
      <w:pPr>
        <w:spacing w:after="0"/>
        <w:ind w:left="0"/>
        <w:jc w:val="both"/>
      </w:pPr>
      <w:r>
        <w:rPr>
          <w:rFonts w:ascii="Times New Roman"/>
          <w:b w:val="false"/>
          <w:i w:val="false"/>
          <w:color w:val="000000"/>
          <w:sz w:val="28"/>
        </w:rPr>
        <w:t>
      Круг лиц представляющих: Организации здравоохранения районов, областей, города</w:t>
      </w:r>
      <w:r>
        <w:br/>
      </w:r>
      <w:r>
        <w:rPr>
          <w:rFonts w:ascii="Times New Roman"/>
          <w:b w:val="false"/>
          <w:i w:val="false"/>
          <w:color w:val="000000"/>
          <w:sz w:val="28"/>
        </w:rPr>
        <w:t>республиканского значения и столицы</w:t>
      </w:r>
    </w:p>
    <w:bookmarkEnd w:id="4476"/>
    <w:bookmarkStart w:name="z5090" w:id="4477"/>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4477"/>
    <w:bookmarkStart w:name="z5091" w:id="4478"/>
    <w:p>
      <w:pPr>
        <w:spacing w:after="0"/>
        <w:ind w:left="0"/>
        <w:jc w:val="both"/>
      </w:pPr>
      <w:r>
        <w:rPr>
          <w:rFonts w:ascii="Times New Roman"/>
          <w:b w:val="false"/>
          <w:i w:val="false"/>
          <w:color w:val="000000"/>
          <w:sz w:val="28"/>
        </w:rPr>
        <w:t>
      Срок представления: 10 февраля отчетного периода</w:t>
      </w:r>
    </w:p>
    <w:bookmarkEnd w:id="4478"/>
    <w:bookmarkStart w:name="z5092" w:id="4479"/>
    <w:p>
      <w:pPr>
        <w:spacing w:after="0"/>
        <w:ind w:left="0"/>
        <w:jc w:val="both"/>
      </w:pPr>
      <w:r>
        <w:rPr>
          <w:rFonts w:ascii="Times New Roman"/>
          <w:b w:val="false"/>
          <w:i w:val="false"/>
          <w:color w:val="000000"/>
          <w:sz w:val="28"/>
        </w:rPr>
        <w:t>
      1000</w:t>
      </w:r>
      <w:r>
        <w:br/>
      </w:r>
      <w:r>
        <w:rPr>
          <w:rFonts w:ascii="Times New Roman"/>
          <w:b w:val="false"/>
          <w:i w:val="false"/>
          <w:color w:val="000000"/>
          <w:sz w:val="28"/>
        </w:rPr>
        <w:t>1. Круглогодовой или сезонный (подчеркнуть), для сезонного указать дату открытия и</w:t>
      </w:r>
      <w:r>
        <w:br/>
      </w:r>
      <w:r>
        <w:rPr>
          <w:rFonts w:ascii="Times New Roman"/>
          <w:b w:val="false"/>
          <w:i w:val="false"/>
          <w:color w:val="000000"/>
          <w:sz w:val="28"/>
        </w:rPr>
        <w:t>закрытия__________</w:t>
      </w:r>
      <w:r>
        <w:br/>
      </w:r>
      <w:r>
        <w:rPr>
          <w:rFonts w:ascii="Times New Roman"/>
          <w:b w:val="false"/>
          <w:i w:val="false"/>
          <w:color w:val="000000"/>
          <w:sz w:val="28"/>
        </w:rPr>
        <w:t>2.Медицинский профиль санатория (вписать)__________________________________,</w:t>
      </w:r>
      <w:r>
        <w:br/>
      </w:r>
      <w:r>
        <w:rPr>
          <w:rFonts w:ascii="Times New Roman"/>
          <w:b w:val="false"/>
          <w:i w:val="false"/>
          <w:color w:val="000000"/>
          <w:sz w:val="28"/>
        </w:rPr>
        <w:t>в многопрофильном санатории вписать профиль отделений_____________________________</w:t>
      </w:r>
      <w:r>
        <w:br/>
      </w:r>
      <w:r>
        <w:rPr>
          <w:rFonts w:ascii="Times New Roman"/>
          <w:b w:val="false"/>
          <w:i w:val="false"/>
          <w:color w:val="000000"/>
          <w:sz w:val="28"/>
        </w:rPr>
        <w:t>и число коек в них 1_______</w:t>
      </w:r>
      <w:r>
        <w:br/>
      </w:r>
      <w:r>
        <w:rPr>
          <w:rFonts w:ascii="Times New Roman"/>
          <w:b w:val="false"/>
          <w:i w:val="false"/>
          <w:color w:val="000000"/>
          <w:sz w:val="28"/>
        </w:rPr>
        <w:t>3. Санаторий районный, городской, областной, республиканский (подчеркнуть)</w:t>
      </w:r>
      <w:r>
        <w:br/>
      </w:r>
      <w:r>
        <w:rPr>
          <w:rFonts w:ascii="Times New Roman"/>
          <w:b w:val="false"/>
          <w:i w:val="false"/>
          <w:color w:val="000000"/>
          <w:sz w:val="28"/>
        </w:rPr>
        <w:t>4. Санаторий имеет (подчеркнуть, недостающее вписать):</w:t>
      </w:r>
      <w:r>
        <w:br/>
      </w:r>
      <w:r>
        <w:rPr>
          <w:rFonts w:ascii="Times New Roman"/>
          <w:b w:val="false"/>
          <w:i w:val="false"/>
          <w:color w:val="000000"/>
          <w:sz w:val="28"/>
        </w:rPr>
        <w:t>рентгеновский кабинет, число аппаратов 2________, из них действующих 3_______,</w:t>
      </w:r>
      <w:r>
        <w:br/>
      </w:r>
      <w:r>
        <w:rPr>
          <w:rFonts w:ascii="Times New Roman"/>
          <w:b w:val="false"/>
          <w:i w:val="false"/>
          <w:color w:val="000000"/>
          <w:sz w:val="28"/>
        </w:rPr>
        <w:t>дезкамеры, число 4________, клинико-диагностическую лабораторию 5 ________;</w:t>
      </w:r>
      <w:r>
        <w:br/>
      </w:r>
      <w:r>
        <w:rPr>
          <w:rFonts w:ascii="Times New Roman"/>
          <w:b w:val="false"/>
          <w:i w:val="false"/>
          <w:color w:val="000000"/>
          <w:sz w:val="28"/>
        </w:rPr>
        <w:t>бактериологическую лабораторию 6 ______</w:t>
      </w:r>
      <w:r>
        <w:br/>
      </w:r>
      <w:r>
        <w:rPr>
          <w:rFonts w:ascii="Times New Roman"/>
          <w:b w:val="false"/>
          <w:i w:val="false"/>
          <w:color w:val="000000"/>
          <w:sz w:val="28"/>
        </w:rPr>
        <w:t>2000 Штатные должности туберкулезного санатория для взрослых</w:t>
      </w:r>
    </w:p>
    <w:bookmarkEnd w:id="4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1339"/>
        <w:gridCol w:w="863"/>
        <w:gridCol w:w="1501"/>
        <w:gridCol w:w="863"/>
        <w:gridCol w:w="1741"/>
        <w:gridCol w:w="863"/>
        <w:gridCol w:w="1583"/>
        <w:gridCol w:w="942"/>
        <w:gridCol w:w="865"/>
      </w:tblGrid>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3" w:id="4480"/>
          <w:p>
            <w:pPr>
              <w:spacing w:after="20"/>
              <w:ind w:left="20"/>
              <w:jc w:val="both"/>
            </w:pPr>
            <w:r>
              <w:rPr>
                <w:rFonts w:ascii="Times New Roman"/>
                <w:b w:val="false"/>
                <w:i w:val="false"/>
                <w:color w:val="000000"/>
                <w:sz w:val="20"/>
              </w:rPr>
              <w:t>
Наименование</w:t>
            </w:r>
          </w:p>
          <w:bookmarkEnd w:id="4480"/>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(кроме зубных)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медперсонал</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мед-персонал</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фтизиатры-терапевты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 (легочные и костные)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зубные врачи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6" w:id="4481"/>
          <w:p>
            <w:pPr>
              <w:spacing w:after="20"/>
              <w:ind w:left="20"/>
              <w:jc w:val="both"/>
            </w:pPr>
            <w:r>
              <w:rPr>
                <w:rFonts w:ascii="Times New Roman"/>
                <w:b w:val="false"/>
                <w:i w:val="false"/>
                <w:color w:val="000000"/>
                <w:sz w:val="20"/>
              </w:rPr>
              <w:t>
А</w:t>
            </w:r>
          </w:p>
          <w:bookmarkEnd w:id="4481"/>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7" w:id="4482"/>
          <w:p>
            <w:pPr>
              <w:spacing w:after="20"/>
              <w:ind w:left="20"/>
              <w:jc w:val="both"/>
            </w:pPr>
            <w:r>
              <w:rPr>
                <w:rFonts w:ascii="Times New Roman"/>
                <w:b w:val="false"/>
                <w:i w:val="false"/>
                <w:color w:val="000000"/>
                <w:sz w:val="20"/>
              </w:rPr>
              <w:t>
На конец отчетного периода штатные</w:t>
            </w:r>
          </w:p>
          <w:bookmarkEnd w:id="4482"/>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8" w:id="4483"/>
          <w:p>
            <w:pPr>
              <w:spacing w:after="20"/>
              <w:ind w:left="20"/>
              <w:jc w:val="both"/>
            </w:pPr>
            <w:r>
              <w:rPr>
                <w:rFonts w:ascii="Times New Roman"/>
                <w:b w:val="false"/>
                <w:i w:val="false"/>
                <w:color w:val="000000"/>
                <w:sz w:val="20"/>
              </w:rPr>
              <w:t>
занятые</w:t>
            </w:r>
          </w:p>
          <w:bookmarkEnd w:id="4483"/>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9" w:id="4484"/>
          <w:p>
            <w:pPr>
              <w:spacing w:after="20"/>
              <w:ind w:left="20"/>
              <w:jc w:val="both"/>
            </w:pPr>
            <w:r>
              <w:rPr>
                <w:rFonts w:ascii="Times New Roman"/>
                <w:b w:val="false"/>
                <w:i w:val="false"/>
                <w:color w:val="000000"/>
                <w:sz w:val="20"/>
              </w:rPr>
              <w:t>
Физические лица (основные работники)</w:t>
            </w:r>
          </w:p>
          <w:bookmarkEnd w:id="4484"/>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00" w:id="4485"/>
    <w:p>
      <w:pPr>
        <w:spacing w:after="0"/>
        <w:ind w:left="0"/>
        <w:jc w:val="both"/>
      </w:pPr>
      <w:r>
        <w:rPr>
          <w:rFonts w:ascii="Times New Roman"/>
          <w:b w:val="false"/>
          <w:i w:val="false"/>
          <w:color w:val="000000"/>
          <w:sz w:val="28"/>
        </w:rPr>
        <w:t>
      3000 Штатные должности детского санатория</w:t>
      </w:r>
    </w:p>
    <w:bookmarkEnd w:id="4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5"/>
        <w:gridCol w:w="2298"/>
        <w:gridCol w:w="1480"/>
        <w:gridCol w:w="2574"/>
        <w:gridCol w:w="1481"/>
        <w:gridCol w:w="1482"/>
      </w:tblGrid>
      <w:tr>
        <w:trPr>
          <w:trHeight w:val="30" w:hRule="atLeast"/>
        </w:trPr>
        <w:tc>
          <w:tcPr>
            <w:tcW w:w="2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1" w:id="4486"/>
          <w:p>
            <w:pPr>
              <w:spacing w:after="20"/>
              <w:ind w:left="20"/>
              <w:jc w:val="both"/>
            </w:pPr>
            <w:r>
              <w:rPr>
                <w:rFonts w:ascii="Times New Roman"/>
                <w:b w:val="false"/>
                <w:i w:val="false"/>
                <w:color w:val="000000"/>
                <w:sz w:val="20"/>
              </w:rPr>
              <w:t>
Наименование</w:t>
            </w:r>
          </w:p>
          <w:bookmarkEnd w:id="4486"/>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(кроме зубных)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фтизиатры</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4" w:id="4487"/>
          <w:p>
            <w:pPr>
              <w:spacing w:after="20"/>
              <w:ind w:left="20"/>
              <w:jc w:val="both"/>
            </w:pPr>
            <w:r>
              <w:rPr>
                <w:rFonts w:ascii="Times New Roman"/>
                <w:b w:val="false"/>
                <w:i w:val="false"/>
                <w:color w:val="000000"/>
                <w:sz w:val="20"/>
              </w:rPr>
              <w:t>
А</w:t>
            </w:r>
          </w:p>
          <w:bookmarkEnd w:id="4487"/>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5" w:id="4488"/>
          <w:p>
            <w:pPr>
              <w:spacing w:after="20"/>
              <w:ind w:left="20"/>
              <w:jc w:val="both"/>
            </w:pPr>
            <w:r>
              <w:rPr>
                <w:rFonts w:ascii="Times New Roman"/>
                <w:b w:val="false"/>
                <w:i w:val="false"/>
                <w:color w:val="000000"/>
                <w:sz w:val="20"/>
              </w:rPr>
              <w:t>
На конец отчетного периода:</w:t>
            </w:r>
          </w:p>
          <w:bookmarkEnd w:id="4488"/>
          <w:p>
            <w:pPr>
              <w:spacing w:after="20"/>
              <w:ind w:left="20"/>
              <w:jc w:val="both"/>
            </w:pPr>
            <w:r>
              <w:rPr>
                <w:rFonts w:ascii="Times New Roman"/>
                <w:b w:val="false"/>
                <w:i w:val="false"/>
                <w:color w:val="000000"/>
                <w:sz w:val="20"/>
              </w:rPr>
              <w:t>
штатные</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7" w:id="4489"/>
          <w:p>
            <w:pPr>
              <w:spacing w:after="20"/>
              <w:ind w:left="20"/>
              <w:jc w:val="both"/>
            </w:pPr>
            <w:r>
              <w:rPr>
                <w:rFonts w:ascii="Times New Roman"/>
                <w:b w:val="false"/>
                <w:i w:val="false"/>
                <w:color w:val="000000"/>
                <w:sz w:val="20"/>
              </w:rPr>
              <w:t>
занятые</w:t>
            </w:r>
          </w:p>
          <w:bookmarkEnd w:id="4489"/>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8" w:id="4490"/>
          <w:p>
            <w:pPr>
              <w:spacing w:after="20"/>
              <w:ind w:left="20"/>
              <w:jc w:val="both"/>
            </w:pPr>
            <w:r>
              <w:rPr>
                <w:rFonts w:ascii="Times New Roman"/>
                <w:b w:val="false"/>
                <w:i w:val="false"/>
                <w:color w:val="000000"/>
                <w:sz w:val="20"/>
              </w:rPr>
              <w:t>
Физические лица (основные работники)</w:t>
            </w:r>
          </w:p>
          <w:bookmarkEnd w:id="4490"/>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1213"/>
        <w:gridCol w:w="347"/>
        <w:gridCol w:w="1434"/>
        <w:gridCol w:w="564"/>
        <w:gridCol w:w="564"/>
        <w:gridCol w:w="389"/>
        <w:gridCol w:w="392"/>
        <w:gridCol w:w="347"/>
        <w:gridCol w:w="347"/>
        <w:gridCol w:w="782"/>
        <w:gridCol w:w="782"/>
        <w:gridCol w:w="782"/>
        <w:gridCol w:w="782"/>
        <w:gridCol w:w="783"/>
        <w:gridCol w:w="1216"/>
      </w:tblGrid>
      <w:tr>
        <w:trPr>
          <w:trHeight w:val="30" w:hRule="atLeast"/>
        </w:trPr>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9" w:id="4491"/>
          <w:p>
            <w:pPr>
              <w:spacing w:after="20"/>
              <w:ind w:left="20"/>
              <w:jc w:val="both"/>
            </w:pPr>
            <w:r>
              <w:rPr>
                <w:rFonts w:ascii="Times New Roman"/>
                <w:b w:val="false"/>
                <w:i w:val="false"/>
                <w:color w:val="000000"/>
                <w:sz w:val="20"/>
              </w:rPr>
              <w:t>
Наименование</w:t>
            </w:r>
          </w:p>
          <w:bookmarkEnd w:id="4491"/>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персонал</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медперсонал</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зубные врачи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3" w:id="4492"/>
          <w:p>
            <w:pPr>
              <w:spacing w:after="20"/>
              <w:ind w:left="20"/>
              <w:jc w:val="both"/>
            </w:pPr>
            <w:r>
              <w:rPr>
                <w:rFonts w:ascii="Times New Roman"/>
                <w:b w:val="false"/>
                <w:i w:val="false"/>
                <w:color w:val="000000"/>
                <w:sz w:val="20"/>
              </w:rPr>
              <w:t>
А</w:t>
            </w:r>
          </w:p>
          <w:bookmarkEnd w:id="4492"/>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4" w:id="4493"/>
          <w:p>
            <w:pPr>
              <w:spacing w:after="20"/>
              <w:ind w:left="20"/>
              <w:jc w:val="both"/>
            </w:pPr>
            <w:r>
              <w:rPr>
                <w:rFonts w:ascii="Times New Roman"/>
                <w:b w:val="false"/>
                <w:i w:val="false"/>
                <w:color w:val="000000"/>
                <w:sz w:val="20"/>
              </w:rPr>
              <w:t>
На конец отчетного периода:</w:t>
            </w:r>
          </w:p>
          <w:bookmarkEnd w:id="4493"/>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5" w:id="4494"/>
          <w:p>
            <w:pPr>
              <w:spacing w:after="20"/>
              <w:ind w:left="20"/>
              <w:jc w:val="both"/>
            </w:pPr>
            <w:r>
              <w:rPr>
                <w:rFonts w:ascii="Times New Roman"/>
                <w:b w:val="false"/>
                <w:i w:val="false"/>
                <w:color w:val="000000"/>
                <w:sz w:val="20"/>
              </w:rPr>
              <w:t>
штатные</w:t>
            </w:r>
          </w:p>
          <w:bookmarkEnd w:id="44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6" w:id="4495"/>
          <w:p>
            <w:pPr>
              <w:spacing w:after="20"/>
              <w:ind w:left="20"/>
              <w:jc w:val="both"/>
            </w:pPr>
            <w:r>
              <w:rPr>
                <w:rFonts w:ascii="Times New Roman"/>
                <w:b w:val="false"/>
                <w:i w:val="false"/>
                <w:color w:val="000000"/>
                <w:sz w:val="20"/>
              </w:rPr>
              <w:t>
занятые</w:t>
            </w:r>
          </w:p>
          <w:bookmarkEnd w:id="4495"/>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7" w:id="4496"/>
          <w:p>
            <w:pPr>
              <w:spacing w:after="20"/>
              <w:ind w:left="20"/>
              <w:jc w:val="both"/>
            </w:pPr>
            <w:r>
              <w:rPr>
                <w:rFonts w:ascii="Times New Roman"/>
                <w:b w:val="false"/>
                <w:i w:val="false"/>
                <w:color w:val="000000"/>
                <w:sz w:val="20"/>
              </w:rPr>
              <w:t>
Физические лица (основные работники)</w:t>
            </w:r>
          </w:p>
          <w:bookmarkEnd w:id="4496"/>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18" w:id="4497"/>
    <w:p>
      <w:pPr>
        <w:spacing w:after="0"/>
        <w:ind w:left="0"/>
        <w:jc w:val="both"/>
      </w:pPr>
      <w:r>
        <w:rPr>
          <w:rFonts w:ascii="Times New Roman"/>
          <w:b w:val="false"/>
          <w:i w:val="false"/>
          <w:color w:val="000000"/>
          <w:sz w:val="28"/>
        </w:rPr>
        <w:t>
      4000 Коечный фонд и его использование</w:t>
      </w:r>
    </w:p>
    <w:bookmarkEnd w:id="4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2096"/>
        <w:gridCol w:w="3158"/>
        <w:gridCol w:w="1640"/>
        <w:gridCol w:w="37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9" w:id="4498"/>
          <w:p>
            <w:pPr>
              <w:spacing w:after="20"/>
              <w:ind w:left="20"/>
              <w:jc w:val="both"/>
            </w:pPr>
            <w:r>
              <w:rPr>
                <w:rFonts w:ascii="Times New Roman"/>
                <w:b w:val="false"/>
                <w:i w:val="false"/>
                <w:color w:val="000000"/>
                <w:sz w:val="20"/>
              </w:rPr>
              <w:t>
Число фактически развернутых коек</w:t>
            </w:r>
          </w:p>
          <w:bookmarkEnd w:id="4498"/>
        </w:tc>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койко-дней, проведенных больными</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больных</w:t>
            </w:r>
          </w:p>
        </w:tc>
        <w:tc>
          <w:tcPr>
            <w:tcW w:w="3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поступивших девушки (женщины)</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0" w:id="4499"/>
          <w:p>
            <w:pPr>
              <w:spacing w:after="20"/>
              <w:ind w:left="20"/>
              <w:jc w:val="both"/>
            </w:pPr>
            <w:r>
              <w:rPr>
                <w:rFonts w:ascii="Times New Roman"/>
                <w:b w:val="false"/>
                <w:i w:val="false"/>
                <w:color w:val="000000"/>
                <w:sz w:val="20"/>
              </w:rPr>
              <w:t>
круглогодовых</w:t>
            </w:r>
          </w:p>
          <w:bookmarkEnd w:id="4499"/>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максимального развертывания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1" w:id="4500"/>
          <w:p>
            <w:pPr>
              <w:spacing w:after="20"/>
              <w:ind w:left="20"/>
              <w:jc w:val="both"/>
            </w:pPr>
            <w:r>
              <w:rPr>
                <w:rFonts w:ascii="Times New Roman"/>
                <w:b w:val="false"/>
                <w:i w:val="false"/>
                <w:color w:val="000000"/>
                <w:sz w:val="20"/>
              </w:rPr>
              <w:t>
1</w:t>
            </w:r>
          </w:p>
          <w:bookmarkEnd w:id="4500"/>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Из общего числа поступивших (графа 4) в возрасте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827"/>
        <w:gridCol w:w="1036"/>
        <w:gridCol w:w="1244"/>
        <w:gridCol w:w="1244"/>
        <w:gridCol w:w="1244"/>
        <w:gridCol w:w="1244"/>
        <w:gridCol w:w="1245"/>
        <w:gridCol w:w="1245"/>
        <w:gridCol w:w="1245"/>
        <w:gridCol w:w="899"/>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4" w:id="4501"/>
          <w:p>
            <w:pPr>
              <w:spacing w:after="20"/>
              <w:ind w:left="20"/>
              <w:jc w:val="both"/>
            </w:pPr>
            <w:r>
              <w:rPr>
                <w:rFonts w:ascii="Times New Roman"/>
                <w:b w:val="false"/>
                <w:i w:val="false"/>
                <w:color w:val="000000"/>
                <w:sz w:val="20"/>
              </w:rPr>
              <w:t>
1-3 лет</w:t>
            </w:r>
          </w:p>
          <w:bookmarkEnd w:id="4501"/>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лет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лет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лет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 лет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 года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 лет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 года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 лет</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 и старше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5" w:id="4502"/>
          <w:p>
            <w:pPr>
              <w:spacing w:after="20"/>
              <w:ind w:left="20"/>
              <w:jc w:val="both"/>
            </w:pPr>
            <w:r>
              <w:rPr>
                <w:rFonts w:ascii="Times New Roman"/>
                <w:b w:val="false"/>
                <w:i w:val="false"/>
                <w:color w:val="000000"/>
                <w:sz w:val="20"/>
              </w:rPr>
              <w:t>
6</w:t>
            </w:r>
          </w:p>
          <w:bookmarkEnd w:id="4502"/>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4"/>
        <w:gridCol w:w="11"/>
        <w:gridCol w:w="1726"/>
        <w:gridCol w:w="5246"/>
        <w:gridCol w:w="11"/>
        <w:gridCol w:w="758"/>
        <w:gridCol w:w="13"/>
        <w:gridCol w:w="76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7" w:id="4503"/>
          <w:p>
            <w:pPr>
              <w:spacing w:after="20"/>
              <w:ind w:left="20"/>
              <w:jc w:val="both"/>
            </w:pPr>
            <w:r>
              <w:rPr>
                <w:rFonts w:ascii="Times New Roman"/>
                <w:b w:val="false"/>
                <w:i w:val="false"/>
                <w:color w:val="000000"/>
                <w:sz w:val="20"/>
              </w:rPr>
              <w:t>
4100 Из общего числа детей поступило:</w:t>
            </w:r>
          </w:p>
          <w:bookmarkEnd w:id="450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8" w:id="4504"/>
          <w:p>
            <w:pPr>
              <w:spacing w:after="20"/>
              <w:ind w:left="20"/>
              <w:jc w:val="both"/>
            </w:pPr>
            <w:r>
              <w:rPr>
                <w:rFonts w:ascii="Times New Roman"/>
                <w:b w:val="false"/>
                <w:i w:val="false"/>
                <w:color w:val="000000"/>
                <w:sz w:val="20"/>
              </w:rPr>
              <w:t>
 с заболеванием не по профилю санатория 1______, с противопоказаниями 2_________</w:t>
            </w:r>
          </w:p>
          <w:bookmarkEnd w:id="4504"/>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9" w:id="4505"/>
          <w:p>
            <w:pPr>
              <w:spacing w:after="20"/>
              <w:ind w:left="20"/>
              <w:jc w:val="both"/>
            </w:pPr>
            <w:r>
              <w:rPr>
                <w:rFonts w:ascii="Times New Roman"/>
                <w:b w:val="false"/>
                <w:i w:val="false"/>
                <w:color w:val="000000"/>
                <w:sz w:val="20"/>
              </w:rPr>
              <w:t>
5000</w:t>
            </w:r>
          </w:p>
          <w:bookmarkEnd w:id="45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больных и результаты лечения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Своевременность поступления и соответствие показаниям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1" w:id="4506"/>
          <w:p>
            <w:pPr>
              <w:spacing w:after="20"/>
              <w:ind w:left="20"/>
              <w:jc w:val="both"/>
            </w:pPr>
            <w:r>
              <w:rPr>
                <w:rFonts w:ascii="Times New Roman"/>
                <w:b w:val="false"/>
                <w:i w:val="false"/>
                <w:color w:val="000000"/>
                <w:sz w:val="20"/>
              </w:rPr>
              <w:t>
Из числа поступивших больных (таб.4000 гр.4) - поступило:</w:t>
            </w:r>
          </w:p>
          <w:bookmarkEnd w:id="4506"/>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Выбыло больных ранее срока, установленного ВКК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2" w:id="4507"/>
          <w:p>
            <w:pPr>
              <w:spacing w:after="20"/>
              <w:ind w:left="20"/>
              <w:jc w:val="both"/>
            </w:pPr>
            <w:r>
              <w:rPr>
                <w:rFonts w:ascii="Times New Roman"/>
                <w:b w:val="false"/>
                <w:i w:val="false"/>
                <w:color w:val="000000"/>
                <w:sz w:val="20"/>
              </w:rPr>
              <w:t xml:space="preserve">
с заболеванием не по профилю санатория </w:t>
            </w:r>
          </w:p>
          <w:bookmarkEnd w:id="4507"/>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3" w:id="4508"/>
          <w:p>
            <w:pPr>
              <w:spacing w:after="20"/>
              <w:ind w:left="20"/>
              <w:jc w:val="both"/>
            </w:pPr>
            <w:r>
              <w:rPr>
                <w:rFonts w:ascii="Times New Roman"/>
                <w:b w:val="false"/>
                <w:i w:val="false"/>
                <w:color w:val="000000"/>
                <w:sz w:val="20"/>
              </w:rPr>
              <w:t>
с противопоказаниями……</w:t>
            </w:r>
          </w:p>
          <w:bookmarkEnd w:id="4508"/>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за нарушение режима………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4" w:id="4509"/>
          <w:p>
            <w:pPr>
              <w:spacing w:after="20"/>
              <w:ind w:left="20"/>
              <w:jc w:val="both"/>
            </w:pPr>
            <w:r>
              <w:rPr>
                <w:rFonts w:ascii="Times New Roman"/>
                <w:b w:val="false"/>
                <w:i w:val="false"/>
                <w:color w:val="000000"/>
                <w:sz w:val="20"/>
              </w:rPr>
              <w:t>
опоздало больных………………………</w:t>
            </w:r>
          </w:p>
          <w:bookmarkEnd w:id="4509"/>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использование дней лечения выбывшими, ранее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5" w:id="4510"/>
          <w:p>
            <w:pPr>
              <w:spacing w:after="20"/>
              <w:ind w:left="20"/>
              <w:jc w:val="both"/>
            </w:pPr>
            <w:r>
              <w:rPr>
                <w:rFonts w:ascii="Times New Roman"/>
                <w:b w:val="false"/>
                <w:i w:val="false"/>
                <w:color w:val="000000"/>
                <w:sz w:val="20"/>
              </w:rPr>
              <w:t>
число дней опоздания …………</w:t>
            </w:r>
          </w:p>
          <w:bookmarkEnd w:id="4510"/>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7______</w:t>
            </w:r>
          </w:p>
        </w:tc>
      </w:tr>
    </w:tbl>
    <w:bookmarkStart w:name="z5136" w:id="4511"/>
    <w:p>
      <w:pPr>
        <w:spacing w:after="0"/>
        <w:ind w:left="0"/>
        <w:jc w:val="both"/>
      </w:pPr>
      <w:r>
        <w:rPr>
          <w:rFonts w:ascii="Times New Roman"/>
          <w:b w:val="false"/>
          <w:i w:val="false"/>
          <w:color w:val="000000"/>
          <w:sz w:val="28"/>
        </w:rPr>
        <w:t>
      5100 2. Результаты лечения больных туберкулезом органов дыхания</w:t>
      </w:r>
    </w:p>
    <w:bookmarkEnd w:id="4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9"/>
        <w:gridCol w:w="1027"/>
        <w:gridCol w:w="662"/>
        <w:gridCol w:w="907"/>
        <w:gridCol w:w="1399"/>
        <w:gridCol w:w="3793"/>
        <w:gridCol w:w="663"/>
      </w:tblGrid>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7" w:id="4512"/>
          <w:p>
            <w:pPr>
              <w:spacing w:after="20"/>
              <w:ind w:left="20"/>
              <w:jc w:val="both"/>
            </w:pPr>
            <w:r>
              <w:rPr>
                <w:rFonts w:ascii="Times New Roman"/>
                <w:b w:val="false"/>
                <w:i w:val="false"/>
                <w:color w:val="000000"/>
                <w:sz w:val="20"/>
              </w:rPr>
              <w:t>
Наименование</w:t>
            </w:r>
          </w:p>
          <w:bookmarkEnd w:id="4512"/>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 больных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 проведено койко-дней</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выписанных больных достигнуто значительное улучшение</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больных орг. дых., имевших при поступлении очаги дестр. в легких, полость распада закрылась</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8" w:id="4513"/>
          <w:p>
            <w:pPr>
              <w:spacing w:after="20"/>
              <w:ind w:left="20"/>
              <w:jc w:val="both"/>
            </w:pPr>
            <w:r>
              <w:rPr>
                <w:rFonts w:ascii="Times New Roman"/>
                <w:b w:val="false"/>
                <w:i w:val="false"/>
                <w:color w:val="000000"/>
                <w:sz w:val="20"/>
              </w:rPr>
              <w:t>
А</w:t>
            </w:r>
          </w:p>
          <w:bookmarkEnd w:id="4513"/>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9" w:id="4514"/>
          <w:p>
            <w:pPr>
              <w:spacing w:after="20"/>
              <w:ind w:left="20"/>
              <w:jc w:val="both"/>
            </w:pPr>
            <w:r>
              <w:rPr>
                <w:rFonts w:ascii="Times New Roman"/>
                <w:b w:val="false"/>
                <w:i w:val="false"/>
                <w:color w:val="000000"/>
                <w:sz w:val="20"/>
              </w:rPr>
              <w:t>
Всего больных туберкулезом органов дыхания</w:t>
            </w:r>
          </w:p>
          <w:bookmarkEnd w:id="4514"/>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0" w:id="4515"/>
          <w:p>
            <w:pPr>
              <w:spacing w:after="20"/>
              <w:ind w:left="20"/>
              <w:jc w:val="both"/>
            </w:pPr>
            <w:r>
              <w:rPr>
                <w:rFonts w:ascii="Times New Roman"/>
                <w:b w:val="false"/>
                <w:i w:val="false"/>
                <w:color w:val="000000"/>
                <w:sz w:val="20"/>
              </w:rPr>
              <w:t>
из них впервые в жизни установленным диагнозом</w:t>
            </w:r>
          </w:p>
          <w:bookmarkEnd w:id="4515"/>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1" w:id="4516"/>
          <w:p>
            <w:pPr>
              <w:spacing w:after="20"/>
              <w:ind w:left="20"/>
              <w:jc w:val="both"/>
            </w:pPr>
            <w:r>
              <w:rPr>
                <w:rFonts w:ascii="Times New Roman"/>
                <w:b w:val="false"/>
                <w:i w:val="false"/>
                <w:color w:val="000000"/>
                <w:sz w:val="20"/>
              </w:rPr>
              <w:t>
Из числа больных туберкулезом органов дыхания имели деструкцию в легких</w:t>
            </w:r>
          </w:p>
          <w:bookmarkEnd w:id="4516"/>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2" w:id="4517"/>
          <w:p>
            <w:pPr>
              <w:spacing w:after="20"/>
              <w:ind w:left="20"/>
              <w:jc w:val="both"/>
            </w:pPr>
            <w:r>
              <w:rPr>
                <w:rFonts w:ascii="Times New Roman"/>
                <w:b w:val="false"/>
                <w:i w:val="false"/>
                <w:color w:val="000000"/>
                <w:sz w:val="20"/>
              </w:rPr>
              <w:t>
из них впервые в жизни установленным диагнозом</w:t>
            </w:r>
          </w:p>
          <w:bookmarkEnd w:id="4517"/>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3" w:id="4518"/>
          <w:p>
            <w:pPr>
              <w:spacing w:after="20"/>
              <w:ind w:left="20"/>
              <w:jc w:val="both"/>
            </w:pPr>
            <w:r>
              <w:rPr>
                <w:rFonts w:ascii="Times New Roman"/>
                <w:b w:val="false"/>
                <w:i w:val="false"/>
                <w:color w:val="000000"/>
                <w:sz w:val="20"/>
              </w:rPr>
              <w:t>
Кроме того, лиц излеченных от туберкулеза (II группа диспансерного учета) легочный и внелегочный туберкулез</w:t>
            </w:r>
          </w:p>
          <w:bookmarkEnd w:id="4518"/>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44" w:id="4519"/>
    <w:p>
      <w:pPr>
        <w:spacing w:after="0"/>
        <w:ind w:left="0"/>
        <w:jc w:val="both"/>
      </w:pPr>
      <w:r>
        <w:rPr>
          <w:rFonts w:ascii="Times New Roman"/>
          <w:b w:val="false"/>
          <w:i w:val="false"/>
          <w:color w:val="000000"/>
          <w:sz w:val="28"/>
        </w:rPr>
        <w:t>
      5200 3. Результаты лечения больных внелегочными формами туберкулеза</w:t>
      </w:r>
    </w:p>
    <w:bookmarkEnd w:id="4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2213"/>
        <w:gridCol w:w="1426"/>
        <w:gridCol w:w="1953"/>
        <w:gridCol w:w="3013"/>
        <w:gridCol w:w="1428"/>
      </w:tblGrid>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5" w:id="4520"/>
          <w:p>
            <w:pPr>
              <w:spacing w:after="20"/>
              <w:ind w:left="20"/>
              <w:jc w:val="both"/>
            </w:pPr>
            <w:r>
              <w:rPr>
                <w:rFonts w:ascii="Times New Roman"/>
                <w:b w:val="false"/>
                <w:i w:val="false"/>
                <w:color w:val="000000"/>
                <w:sz w:val="20"/>
              </w:rPr>
              <w:t>
Наименование</w:t>
            </w:r>
          </w:p>
          <w:bookmarkEnd w:id="4520"/>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 больных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 проведено койко-дней</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выписанных больных достигнуто значит.улучшение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6" w:id="4521"/>
          <w:p>
            <w:pPr>
              <w:spacing w:after="20"/>
              <w:ind w:left="20"/>
              <w:jc w:val="both"/>
            </w:pPr>
            <w:r>
              <w:rPr>
                <w:rFonts w:ascii="Times New Roman"/>
                <w:b w:val="false"/>
                <w:i w:val="false"/>
                <w:color w:val="000000"/>
                <w:sz w:val="20"/>
              </w:rPr>
              <w:t>
А</w:t>
            </w:r>
          </w:p>
          <w:bookmarkEnd w:id="4521"/>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4522"/>
          <w:p>
            <w:pPr>
              <w:spacing w:after="20"/>
              <w:ind w:left="20"/>
              <w:jc w:val="both"/>
            </w:pPr>
            <w:r>
              <w:rPr>
                <w:rFonts w:ascii="Times New Roman"/>
                <w:b w:val="false"/>
                <w:i w:val="false"/>
                <w:color w:val="000000"/>
                <w:sz w:val="20"/>
              </w:rPr>
              <w:t>
Всего больных</w:t>
            </w:r>
          </w:p>
          <w:bookmarkEnd w:id="4522"/>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8" w:id="4523"/>
          <w:p>
            <w:pPr>
              <w:spacing w:after="20"/>
              <w:ind w:left="20"/>
              <w:jc w:val="both"/>
            </w:pPr>
            <w:r>
              <w:rPr>
                <w:rFonts w:ascii="Times New Roman"/>
                <w:b w:val="false"/>
                <w:i w:val="false"/>
                <w:color w:val="000000"/>
                <w:sz w:val="20"/>
              </w:rPr>
              <w:t>
в том числе :</w:t>
            </w:r>
          </w:p>
          <w:bookmarkEnd w:id="4523"/>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9" w:id="4524"/>
          <w:p>
            <w:pPr>
              <w:spacing w:after="20"/>
              <w:ind w:left="20"/>
              <w:jc w:val="both"/>
            </w:pPr>
            <w:r>
              <w:rPr>
                <w:rFonts w:ascii="Times New Roman"/>
                <w:b w:val="false"/>
                <w:i w:val="false"/>
                <w:color w:val="000000"/>
                <w:sz w:val="20"/>
              </w:rPr>
              <w:t>
туберкулезом мозговых оболочек</w:t>
            </w:r>
          </w:p>
          <w:bookmarkEnd w:id="4524"/>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0" w:id="4525"/>
          <w:p>
            <w:pPr>
              <w:spacing w:after="20"/>
              <w:ind w:left="20"/>
              <w:jc w:val="both"/>
            </w:pPr>
            <w:r>
              <w:rPr>
                <w:rFonts w:ascii="Times New Roman"/>
                <w:b w:val="false"/>
                <w:i w:val="false"/>
                <w:color w:val="000000"/>
                <w:sz w:val="20"/>
              </w:rPr>
              <w:t>
костей и суставов</w:t>
            </w:r>
          </w:p>
          <w:bookmarkEnd w:id="4525"/>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1" w:id="4526"/>
          <w:p>
            <w:pPr>
              <w:spacing w:after="20"/>
              <w:ind w:left="20"/>
              <w:jc w:val="both"/>
            </w:pPr>
            <w:r>
              <w:rPr>
                <w:rFonts w:ascii="Times New Roman"/>
                <w:b w:val="false"/>
                <w:i w:val="false"/>
                <w:color w:val="000000"/>
                <w:sz w:val="20"/>
              </w:rPr>
              <w:t>
мочеполовых органов</w:t>
            </w:r>
          </w:p>
          <w:bookmarkEnd w:id="4526"/>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52" w:id="4527"/>
    <w:p>
      <w:pPr>
        <w:spacing w:after="0"/>
        <w:ind w:left="0"/>
        <w:jc w:val="both"/>
      </w:pPr>
      <w:r>
        <w:rPr>
          <w:rFonts w:ascii="Times New Roman"/>
          <w:b w:val="false"/>
          <w:i w:val="false"/>
          <w:color w:val="000000"/>
          <w:sz w:val="28"/>
        </w:rPr>
        <w:t>
      5300 4. Сроки пребывания больных в санатории</w:t>
      </w:r>
    </w:p>
    <w:bookmarkEnd w:id="4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2"/>
        <w:gridCol w:w="2508"/>
        <w:gridCol w:w="2515"/>
        <w:gridCol w:w="2965"/>
      </w:tblGrid>
      <w:tr>
        <w:trPr>
          <w:trHeight w:val="30" w:hRule="atLeast"/>
        </w:trPr>
        <w:tc>
          <w:tcPr>
            <w:tcW w:w="4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3" w:id="4528"/>
          <w:p>
            <w:pPr>
              <w:spacing w:after="20"/>
              <w:ind w:left="20"/>
              <w:jc w:val="both"/>
            </w:pPr>
            <w:r>
              <w:rPr>
                <w:rFonts w:ascii="Times New Roman"/>
                <w:b w:val="false"/>
                <w:i w:val="false"/>
                <w:color w:val="000000"/>
                <w:sz w:val="20"/>
              </w:rPr>
              <w:t>
Наименование</w:t>
            </w:r>
          </w:p>
          <w:bookmarkEnd w:id="4528"/>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выписанных больных находились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 месяцев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месяцев и более</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5" w:id="4529"/>
          <w:p>
            <w:pPr>
              <w:spacing w:after="20"/>
              <w:ind w:left="20"/>
              <w:jc w:val="both"/>
            </w:pPr>
            <w:r>
              <w:rPr>
                <w:rFonts w:ascii="Times New Roman"/>
                <w:b w:val="false"/>
                <w:i w:val="false"/>
                <w:color w:val="000000"/>
                <w:sz w:val="20"/>
              </w:rPr>
              <w:t>
А</w:t>
            </w:r>
          </w:p>
          <w:bookmarkEnd w:id="4529"/>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6" w:id="4530"/>
          <w:p>
            <w:pPr>
              <w:spacing w:after="20"/>
              <w:ind w:left="20"/>
              <w:jc w:val="both"/>
            </w:pPr>
            <w:r>
              <w:rPr>
                <w:rFonts w:ascii="Times New Roman"/>
                <w:b w:val="false"/>
                <w:i w:val="false"/>
                <w:color w:val="000000"/>
                <w:sz w:val="20"/>
              </w:rPr>
              <w:t>
Больные туберкулезом органов дыхания - всего</w:t>
            </w:r>
          </w:p>
          <w:bookmarkEnd w:id="4530"/>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7" w:id="4531"/>
          <w:p>
            <w:pPr>
              <w:spacing w:after="20"/>
              <w:ind w:left="20"/>
              <w:jc w:val="both"/>
            </w:pPr>
            <w:r>
              <w:rPr>
                <w:rFonts w:ascii="Times New Roman"/>
                <w:b w:val="false"/>
                <w:i w:val="false"/>
                <w:color w:val="000000"/>
                <w:sz w:val="20"/>
              </w:rPr>
              <w:t xml:space="preserve">
в том числе с впервые в жизни установленным диагнозом </w:t>
            </w:r>
          </w:p>
          <w:bookmarkEnd w:id="4531"/>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8" w:id="4532"/>
          <w:p>
            <w:pPr>
              <w:spacing w:after="20"/>
              <w:ind w:left="20"/>
              <w:jc w:val="both"/>
            </w:pPr>
            <w:r>
              <w:rPr>
                <w:rFonts w:ascii="Times New Roman"/>
                <w:b w:val="false"/>
                <w:i w:val="false"/>
                <w:color w:val="000000"/>
                <w:sz w:val="20"/>
              </w:rPr>
              <w:t>
Больные туберкулезом других органов</w:t>
            </w:r>
          </w:p>
          <w:bookmarkEnd w:id="4532"/>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59" w:id="4533"/>
    <w:p>
      <w:pPr>
        <w:spacing w:after="0"/>
        <w:ind w:left="0"/>
        <w:jc w:val="both"/>
      </w:pPr>
      <w:r>
        <w:rPr>
          <w:rFonts w:ascii="Times New Roman"/>
          <w:b w:val="false"/>
          <w:i w:val="false"/>
          <w:color w:val="000000"/>
          <w:sz w:val="28"/>
        </w:rPr>
        <w:t>
      6000 Состав больных и результаты лечения больных активными формами туберкулеза (отчет</w:t>
      </w:r>
      <w:r>
        <w:br/>
      </w:r>
      <w:r>
        <w:rPr>
          <w:rFonts w:ascii="Times New Roman"/>
          <w:b w:val="false"/>
          <w:i w:val="false"/>
          <w:color w:val="000000"/>
          <w:sz w:val="28"/>
        </w:rPr>
        <w:t>составляют на детей, выбывших за отчетный год)</w:t>
      </w:r>
    </w:p>
    <w:bookmarkEnd w:id="4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5"/>
        <w:gridCol w:w="2267"/>
        <w:gridCol w:w="1461"/>
        <w:gridCol w:w="2000"/>
        <w:gridCol w:w="3087"/>
      </w:tblGrid>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0" w:id="4534"/>
          <w:p>
            <w:pPr>
              <w:spacing w:after="20"/>
              <w:ind w:left="20"/>
              <w:jc w:val="both"/>
            </w:pPr>
            <w:r>
              <w:rPr>
                <w:rFonts w:ascii="Times New Roman"/>
                <w:b w:val="false"/>
                <w:i w:val="false"/>
                <w:color w:val="000000"/>
                <w:sz w:val="20"/>
              </w:rPr>
              <w:t>
Наименование</w:t>
            </w:r>
          </w:p>
          <w:bookmarkEnd w:id="4534"/>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 больных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 проведено койко-дней</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выписанных больных достигнуто значительное улучшение</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1" w:id="4535"/>
          <w:p>
            <w:pPr>
              <w:spacing w:after="20"/>
              <w:ind w:left="20"/>
              <w:jc w:val="both"/>
            </w:pPr>
            <w:r>
              <w:rPr>
                <w:rFonts w:ascii="Times New Roman"/>
                <w:b w:val="false"/>
                <w:i w:val="false"/>
                <w:color w:val="000000"/>
                <w:sz w:val="20"/>
              </w:rPr>
              <w:t>
А</w:t>
            </w:r>
          </w:p>
          <w:bookmarkEnd w:id="4535"/>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2" w:id="4536"/>
          <w:p>
            <w:pPr>
              <w:spacing w:after="20"/>
              <w:ind w:left="20"/>
              <w:jc w:val="both"/>
            </w:pPr>
            <w:r>
              <w:rPr>
                <w:rFonts w:ascii="Times New Roman"/>
                <w:b w:val="false"/>
                <w:i w:val="false"/>
                <w:color w:val="000000"/>
                <w:sz w:val="20"/>
              </w:rPr>
              <w:t>
Активный туберкулез органов дыхания</w:t>
            </w:r>
          </w:p>
          <w:bookmarkEnd w:id="4536"/>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3" w:id="4537"/>
          <w:p>
            <w:pPr>
              <w:spacing w:after="20"/>
              <w:ind w:left="20"/>
              <w:jc w:val="both"/>
            </w:pPr>
            <w:r>
              <w:rPr>
                <w:rFonts w:ascii="Times New Roman"/>
                <w:b w:val="false"/>
                <w:i w:val="false"/>
                <w:color w:val="000000"/>
                <w:sz w:val="20"/>
              </w:rPr>
              <w:t>
в том числе внутригрудных</w:t>
            </w:r>
          </w:p>
          <w:bookmarkEnd w:id="4537"/>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4" w:id="4538"/>
          <w:p>
            <w:pPr>
              <w:spacing w:after="20"/>
              <w:ind w:left="20"/>
              <w:jc w:val="both"/>
            </w:pPr>
            <w:r>
              <w:rPr>
                <w:rFonts w:ascii="Times New Roman"/>
                <w:b w:val="false"/>
                <w:i w:val="false"/>
                <w:color w:val="000000"/>
                <w:sz w:val="20"/>
              </w:rPr>
              <w:t>
лимфатических узлов</w:t>
            </w:r>
          </w:p>
          <w:bookmarkEnd w:id="4538"/>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5" w:id="4539"/>
          <w:p>
            <w:pPr>
              <w:spacing w:after="20"/>
              <w:ind w:left="20"/>
              <w:jc w:val="both"/>
            </w:pPr>
            <w:r>
              <w:rPr>
                <w:rFonts w:ascii="Times New Roman"/>
                <w:b w:val="false"/>
                <w:i w:val="false"/>
                <w:color w:val="000000"/>
                <w:sz w:val="20"/>
              </w:rPr>
              <w:t>
Активный туберкулез других органов…</w:t>
            </w:r>
          </w:p>
          <w:bookmarkEnd w:id="4539"/>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6" w:id="4540"/>
          <w:p>
            <w:pPr>
              <w:spacing w:after="20"/>
              <w:ind w:left="20"/>
              <w:jc w:val="both"/>
            </w:pPr>
            <w:r>
              <w:rPr>
                <w:rFonts w:ascii="Times New Roman"/>
                <w:b w:val="false"/>
                <w:i w:val="false"/>
                <w:color w:val="000000"/>
                <w:sz w:val="20"/>
              </w:rPr>
              <w:t>
в том числе периферических лимфоузлов</w:t>
            </w:r>
          </w:p>
          <w:bookmarkEnd w:id="4540"/>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7" w:id="4541"/>
          <w:p>
            <w:pPr>
              <w:spacing w:after="20"/>
              <w:ind w:left="20"/>
              <w:jc w:val="both"/>
            </w:pPr>
            <w:r>
              <w:rPr>
                <w:rFonts w:ascii="Times New Roman"/>
                <w:b w:val="false"/>
                <w:i w:val="false"/>
                <w:color w:val="000000"/>
                <w:sz w:val="20"/>
              </w:rPr>
              <w:t>
Костей и суставов</w:t>
            </w:r>
          </w:p>
          <w:bookmarkEnd w:id="4541"/>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68" w:id="4542"/>
    <w:p>
      <w:pPr>
        <w:spacing w:after="0"/>
        <w:ind w:left="0"/>
        <w:jc w:val="both"/>
      </w:pPr>
      <w:r>
        <w:rPr>
          <w:rFonts w:ascii="Times New Roman"/>
          <w:b w:val="false"/>
          <w:i w:val="false"/>
          <w:color w:val="000000"/>
          <w:sz w:val="28"/>
        </w:rPr>
        <w:t>
      6100</w:t>
      </w:r>
      <w:r>
        <w:br/>
      </w:r>
      <w:r>
        <w:rPr>
          <w:rFonts w:ascii="Times New Roman"/>
          <w:b w:val="false"/>
          <w:i w:val="false"/>
          <w:color w:val="000000"/>
          <w:sz w:val="28"/>
        </w:rPr>
        <w:t xml:space="preserve">       Кроме того, выбыло детей: наблюдаемых в неактивных группах диспансерного учета II</w:t>
      </w:r>
      <w:r>
        <w:br/>
      </w:r>
      <w:r>
        <w:rPr>
          <w:rFonts w:ascii="Times New Roman"/>
          <w:b w:val="false"/>
          <w:i w:val="false"/>
          <w:color w:val="000000"/>
          <w:sz w:val="28"/>
        </w:rPr>
        <w:t>группы 1_______</w:t>
      </w:r>
      <w:r>
        <w:br/>
      </w:r>
      <w:r>
        <w:rPr>
          <w:rFonts w:ascii="Times New Roman"/>
          <w:b w:val="false"/>
          <w:i w:val="false"/>
          <w:color w:val="000000"/>
          <w:sz w:val="28"/>
        </w:rPr>
        <w:t xml:space="preserve">       III группы диспансерного учета 2______ ;</w:t>
      </w:r>
      <w:r>
        <w:br/>
      </w:r>
      <w:r>
        <w:rPr>
          <w:rFonts w:ascii="Times New Roman"/>
          <w:b w:val="false"/>
          <w:i w:val="false"/>
          <w:color w:val="000000"/>
          <w:sz w:val="28"/>
        </w:rPr>
        <w:t>Ими проведено койко-дней 3_________.</w:t>
      </w:r>
      <w:r>
        <w:br/>
      </w:r>
      <w:r>
        <w:rPr>
          <w:rFonts w:ascii="Times New Roman"/>
          <w:b w:val="false"/>
          <w:i w:val="false"/>
          <w:color w:val="000000"/>
          <w:sz w:val="28"/>
        </w:rPr>
        <w:t>7000 Деятельность вспомогательных лечебно-диагностических кабинетов</w:t>
      </w:r>
      <w:r>
        <w:br/>
      </w:r>
      <w:r>
        <w:rPr>
          <w:rFonts w:ascii="Times New Roman"/>
          <w:b w:val="false"/>
          <w:i w:val="false"/>
          <w:color w:val="000000"/>
          <w:sz w:val="28"/>
        </w:rPr>
        <w:t>В рентгеновском кабинете сделано просвечиваний 1_________ ,</w:t>
      </w:r>
      <w:r>
        <w:br/>
      </w:r>
      <w:r>
        <w:rPr>
          <w:rFonts w:ascii="Times New Roman"/>
          <w:b w:val="false"/>
          <w:i w:val="false"/>
          <w:color w:val="000000"/>
          <w:sz w:val="28"/>
        </w:rPr>
        <w:t>снимков 2____________, томографий 3______________</w:t>
      </w:r>
      <w:r>
        <w:br/>
      </w:r>
      <w:r>
        <w:rPr>
          <w:rFonts w:ascii="Times New Roman"/>
          <w:b w:val="false"/>
          <w:i w:val="false"/>
          <w:color w:val="000000"/>
          <w:sz w:val="28"/>
        </w:rPr>
        <w:t>Клинико-диагностическая проводит анализы (подчеркнуть какие): мокроты, общие анализы</w:t>
      </w:r>
      <w:r>
        <w:br/>
      </w:r>
      <w:r>
        <w:rPr>
          <w:rFonts w:ascii="Times New Roman"/>
          <w:b w:val="false"/>
          <w:i w:val="false"/>
          <w:color w:val="000000"/>
          <w:sz w:val="28"/>
        </w:rPr>
        <w:t>крови, СОЭ, анализы мочи.</w:t>
      </w:r>
      <w:r>
        <w:br/>
      </w:r>
      <w:r>
        <w:rPr>
          <w:rFonts w:ascii="Times New Roman"/>
          <w:b w:val="false"/>
          <w:i w:val="false"/>
          <w:color w:val="000000"/>
          <w:sz w:val="28"/>
        </w:rPr>
        <w:t>Бактериологическая лаборатория проводит (подчеркнуть): посевы на БК, определение</w:t>
      </w:r>
      <w:r>
        <w:br/>
      </w:r>
      <w:r>
        <w:rPr>
          <w:rFonts w:ascii="Times New Roman"/>
          <w:b w:val="false"/>
          <w:i w:val="false"/>
          <w:color w:val="000000"/>
          <w:sz w:val="28"/>
        </w:rPr>
        <w:t>лекарственной чувствительности</w:t>
      </w:r>
    </w:p>
    <w:bookmarkEnd w:id="4542"/>
    <w:bookmarkStart w:name="z5169" w:id="4543"/>
    <w:p>
      <w:pPr>
        <w:spacing w:after="0"/>
        <w:ind w:left="0"/>
        <w:jc w:val="both"/>
      </w:pPr>
      <w:r>
        <w:rPr>
          <w:rFonts w:ascii="Times New Roman"/>
          <w:b w:val="false"/>
          <w:i w:val="false"/>
          <w:color w:val="000000"/>
          <w:sz w:val="28"/>
        </w:rPr>
        <w:t>
      8000 Работа стоматологического (зубопротезного) кабинета</w:t>
      </w:r>
      <w:r>
        <w:br/>
      </w:r>
      <w:r>
        <w:rPr>
          <w:rFonts w:ascii="Times New Roman"/>
          <w:b w:val="false"/>
          <w:i w:val="false"/>
          <w:color w:val="000000"/>
          <w:sz w:val="28"/>
        </w:rPr>
        <w:t>Число посещений к стоматологам (зубным врачам) 1 ____________</w:t>
      </w:r>
      <w:r>
        <w:br/>
      </w:r>
      <w:r>
        <w:rPr>
          <w:rFonts w:ascii="Times New Roman"/>
          <w:b w:val="false"/>
          <w:i w:val="false"/>
          <w:color w:val="000000"/>
          <w:sz w:val="28"/>
        </w:rPr>
        <w:t>Число санированных больных 2_______</w:t>
      </w:r>
    </w:p>
    <w:bookmarkEnd w:id="4543"/>
    <w:bookmarkStart w:name="z5170" w:id="4544"/>
    <w:p>
      <w:pPr>
        <w:spacing w:after="0"/>
        <w:ind w:left="0"/>
        <w:jc w:val="both"/>
      </w:pPr>
      <w:r>
        <w:rPr>
          <w:rFonts w:ascii="Times New Roman"/>
          <w:b w:val="false"/>
          <w:i w:val="false"/>
          <w:color w:val="000000"/>
          <w:sz w:val="28"/>
        </w:rPr>
        <w:t xml:space="preserve">
      Руководитель ___________________________ Ф.И.О. (при наличии) </w:t>
      </w:r>
    </w:p>
    <w:bookmarkEnd w:id="4544"/>
    <w:bookmarkStart w:name="z5171" w:id="4545"/>
    <w:p>
      <w:pPr>
        <w:spacing w:after="0"/>
        <w:ind w:left="0"/>
        <w:jc w:val="both"/>
      </w:pPr>
      <w:r>
        <w:rPr>
          <w:rFonts w:ascii="Times New Roman"/>
          <w:b w:val="false"/>
          <w:i w:val="false"/>
          <w:color w:val="000000"/>
          <w:sz w:val="28"/>
        </w:rPr>
        <w:t xml:space="preserve">
      Исполнитель ____________________Ф.И.О. (при наличии), телефон___________ </w:t>
      </w:r>
    </w:p>
    <w:bookmarkEnd w:id="4545"/>
    <w:bookmarkStart w:name="z5172" w:id="4546"/>
    <w:p>
      <w:pPr>
        <w:spacing w:after="0"/>
        <w:ind w:left="0"/>
        <w:jc w:val="both"/>
      </w:pPr>
      <w:r>
        <w:rPr>
          <w:rFonts w:ascii="Times New Roman"/>
          <w:b w:val="false"/>
          <w:i w:val="false"/>
          <w:color w:val="000000"/>
          <w:sz w:val="28"/>
        </w:rPr>
        <w:t>
      МП (при наличии)</w:t>
      </w:r>
    </w:p>
    <w:bookmarkEnd w:id="4546"/>
    <w:bookmarkStart w:name="z5173" w:id="4547"/>
    <w:p>
      <w:pPr>
        <w:spacing w:after="0"/>
        <w:ind w:left="0"/>
        <w:jc w:val="both"/>
      </w:pPr>
      <w:r>
        <w:rPr>
          <w:rFonts w:ascii="Times New Roman"/>
          <w:b w:val="false"/>
          <w:i w:val="false"/>
          <w:color w:val="000000"/>
          <w:sz w:val="28"/>
        </w:rPr>
        <w:t>
      Дата "____" _________________20___года</w:t>
      </w:r>
    </w:p>
    <w:bookmarkEnd w:id="4547"/>
    <w:bookmarkStart w:name="z5174" w:id="4548"/>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w:t>
      </w:r>
      <w:r>
        <w:br/>
      </w:r>
      <w:r>
        <w:rPr>
          <w:rFonts w:ascii="Times New Roman"/>
          <w:b w:val="false"/>
          <w:i w:val="false"/>
          <w:color w:val="000000"/>
          <w:sz w:val="28"/>
        </w:rPr>
        <w:t>"Отчет специализированного санатория"</w:t>
      </w:r>
    </w:p>
    <w:bookmarkEnd w:id="4548"/>
    <w:bookmarkStart w:name="z5175" w:id="4549"/>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w:t>
      </w:r>
      <w:r>
        <w:br/>
      </w:r>
      <w:r>
        <w:rPr>
          <w:rFonts w:ascii="Times New Roman"/>
          <w:b/>
          <w:i w:val="false"/>
          <w:color w:val="000000"/>
          <w:sz w:val="28"/>
        </w:rPr>
        <w:t>"Отчет специализированного санатория"</w:t>
      </w:r>
    </w:p>
    <w:bookmarkEnd w:id="4549"/>
    <w:bookmarkStart w:name="z5177" w:id="4550"/>
    <w:p>
      <w:pPr>
        <w:spacing w:after="0"/>
        <w:ind w:left="0"/>
        <w:jc w:val="both"/>
      </w:pPr>
      <w:r>
        <w:rPr>
          <w:rFonts w:ascii="Times New Roman"/>
          <w:b w:val="false"/>
          <w:i w:val="false"/>
          <w:color w:val="000000"/>
          <w:sz w:val="28"/>
        </w:rPr>
        <w:t>
      1. В таблице1000, графе 1 подчеркивается круглогодовой или сезонный санаторий, для сезонного указать дату открытия и закрытия.</w:t>
      </w:r>
    </w:p>
    <w:bookmarkEnd w:id="4550"/>
    <w:bookmarkStart w:name="z5178" w:id="4551"/>
    <w:p>
      <w:pPr>
        <w:spacing w:after="0"/>
        <w:ind w:left="0"/>
        <w:jc w:val="both"/>
      </w:pPr>
      <w:r>
        <w:rPr>
          <w:rFonts w:ascii="Times New Roman"/>
          <w:b w:val="false"/>
          <w:i w:val="false"/>
          <w:color w:val="000000"/>
          <w:sz w:val="28"/>
        </w:rPr>
        <w:t xml:space="preserve">
      2. В таблице1000, графе 2 вписывается медицинский профиль санатория, в многопрофильном санатории вписывается профиль отделений и число коек в них. </w:t>
      </w:r>
    </w:p>
    <w:bookmarkEnd w:id="4551"/>
    <w:bookmarkStart w:name="z5179" w:id="4552"/>
    <w:p>
      <w:pPr>
        <w:spacing w:after="0"/>
        <w:ind w:left="0"/>
        <w:jc w:val="both"/>
      </w:pPr>
      <w:r>
        <w:rPr>
          <w:rFonts w:ascii="Times New Roman"/>
          <w:b w:val="false"/>
          <w:i w:val="false"/>
          <w:color w:val="000000"/>
          <w:sz w:val="28"/>
        </w:rPr>
        <w:t>
      3. В таблице1000, графе 3 подчеркивается: санаторий районный, городской, областной или республиканский.</w:t>
      </w:r>
    </w:p>
    <w:bookmarkEnd w:id="4552"/>
    <w:bookmarkStart w:name="z5180" w:id="4553"/>
    <w:p>
      <w:pPr>
        <w:spacing w:after="0"/>
        <w:ind w:left="0"/>
        <w:jc w:val="both"/>
      </w:pPr>
      <w:r>
        <w:rPr>
          <w:rFonts w:ascii="Times New Roman"/>
          <w:b w:val="false"/>
          <w:i w:val="false"/>
          <w:color w:val="000000"/>
          <w:sz w:val="28"/>
        </w:rPr>
        <w:t>
      4. В таблице1000, графе 4.2 вписывается число рентгеновских аппаратов, в графе 4.3 из них число действующих, в графе 4.4. число дезкамер, в графе 4.5 число клинико-диагностических лабораторий, в графе 4.6 число бактериологических лабораторий.</w:t>
      </w:r>
    </w:p>
    <w:bookmarkEnd w:id="4553"/>
    <w:bookmarkStart w:name="z5181" w:id="4554"/>
    <w:p>
      <w:pPr>
        <w:spacing w:after="0"/>
        <w:ind w:left="0"/>
        <w:jc w:val="both"/>
      </w:pPr>
      <w:r>
        <w:rPr>
          <w:rFonts w:ascii="Times New Roman"/>
          <w:b w:val="false"/>
          <w:i w:val="false"/>
          <w:color w:val="000000"/>
          <w:sz w:val="28"/>
        </w:rPr>
        <w:t>
      5. В таблице2000, строке 1 указывается число штатных должностей туберкулезного санатория для взрослых на конец отчетного периода.</w:t>
      </w:r>
    </w:p>
    <w:bookmarkEnd w:id="4554"/>
    <w:bookmarkStart w:name="z5182" w:id="4555"/>
    <w:p>
      <w:pPr>
        <w:spacing w:after="0"/>
        <w:ind w:left="0"/>
        <w:jc w:val="both"/>
      </w:pPr>
      <w:r>
        <w:rPr>
          <w:rFonts w:ascii="Times New Roman"/>
          <w:b w:val="false"/>
          <w:i w:val="false"/>
          <w:color w:val="000000"/>
          <w:sz w:val="28"/>
        </w:rPr>
        <w:t>
      6. В таблице 2000, строке 2 указывается число занятых штатных должностей туберкулезного санатория для взрослых на конец отчетного периода.</w:t>
      </w:r>
    </w:p>
    <w:bookmarkEnd w:id="4555"/>
    <w:bookmarkStart w:name="z5183" w:id="4556"/>
    <w:p>
      <w:pPr>
        <w:spacing w:after="0"/>
        <w:ind w:left="0"/>
        <w:jc w:val="both"/>
      </w:pPr>
      <w:r>
        <w:rPr>
          <w:rFonts w:ascii="Times New Roman"/>
          <w:b w:val="false"/>
          <w:i w:val="false"/>
          <w:color w:val="000000"/>
          <w:sz w:val="28"/>
        </w:rPr>
        <w:t>
      7. В таблице 2000, строке 3 указывается число физических лиц основных работников туберкулезного санатория для взрослых на конец отчетного периода.</w:t>
      </w:r>
    </w:p>
    <w:bookmarkEnd w:id="4556"/>
    <w:bookmarkStart w:name="z5184" w:id="4557"/>
    <w:p>
      <w:pPr>
        <w:spacing w:after="0"/>
        <w:ind w:left="0"/>
        <w:jc w:val="both"/>
      </w:pPr>
      <w:r>
        <w:rPr>
          <w:rFonts w:ascii="Times New Roman"/>
          <w:b w:val="false"/>
          <w:i w:val="false"/>
          <w:color w:val="000000"/>
          <w:sz w:val="28"/>
        </w:rPr>
        <w:t>
      8. В таблице 2000, графе А указывается наименование строк.</w:t>
      </w:r>
    </w:p>
    <w:bookmarkEnd w:id="4557"/>
    <w:bookmarkStart w:name="z5185" w:id="4558"/>
    <w:p>
      <w:pPr>
        <w:spacing w:after="0"/>
        <w:ind w:left="0"/>
        <w:jc w:val="both"/>
      </w:pPr>
      <w:r>
        <w:rPr>
          <w:rFonts w:ascii="Times New Roman"/>
          <w:b w:val="false"/>
          <w:i w:val="false"/>
          <w:color w:val="000000"/>
          <w:sz w:val="28"/>
        </w:rPr>
        <w:t>
      9. В таблице 2000, графе Б указывается номер строк.</w:t>
      </w:r>
    </w:p>
    <w:bookmarkEnd w:id="4558"/>
    <w:bookmarkStart w:name="z5186" w:id="4559"/>
    <w:p>
      <w:pPr>
        <w:spacing w:after="0"/>
        <w:ind w:left="0"/>
        <w:jc w:val="both"/>
      </w:pPr>
      <w:r>
        <w:rPr>
          <w:rFonts w:ascii="Times New Roman"/>
          <w:b w:val="false"/>
          <w:i w:val="false"/>
          <w:color w:val="000000"/>
          <w:sz w:val="28"/>
        </w:rPr>
        <w:t>
      10. В таблице 2000, графе 1 указывается общее число должностей.</w:t>
      </w:r>
    </w:p>
    <w:bookmarkEnd w:id="4559"/>
    <w:bookmarkStart w:name="z5187" w:id="4560"/>
    <w:p>
      <w:pPr>
        <w:spacing w:after="0"/>
        <w:ind w:left="0"/>
        <w:jc w:val="both"/>
      </w:pPr>
      <w:r>
        <w:rPr>
          <w:rFonts w:ascii="Times New Roman"/>
          <w:b w:val="false"/>
          <w:i w:val="false"/>
          <w:color w:val="000000"/>
          <w:sz w:val="28"/>
        </w:rPr>
        <w:t>
      11. В таблице 2000, графе 2 указывается число врачей (кроме зубных) из общего числа должностей, указанных в графе 1.</w:t>
      </w:r>
    </w:p>
    <w:bookmarkEnd w:id="4560"/>
    <w:bookmarkStart w:name="z5188" w:id="4561"/>
    <w:p>
      <w:pPr>
        <w:spacing w:after="0"/>
        <w:ind w:left="0"/>
        <w:jc w:val="both"/>
      </w:pPr>
      <w:r>
        <w:rPr>
          <w:rFonts w:ascii="Times New Roman"/>
          <w:b w:val="false"/>
          <w:i w:val="false"/>
          <w:color w:val="000000"/>
          <w:sz w:val="28"/>
        </w:rPr>
        <w:t>
      12. В таблице 2000, графе 3 указывается число фтизиатров-терапевтов из числа врачей, указанных в графе 2.</w:t>
      </w:r>
    </w:p>
    <w:bookmarkEnd w:id="4561"/>
    <w:bookmarkStart w:name="z5189" w:id="4562"/>
    <w:p>
      <w:pPr>
        <w:spacing w:after="0"/>
        <w:ind w:left="0"/>
        <w:jc w:val="both"/>
      </w:pPr>
      <w:r>
        <w:rPr>
          <w:rFonts w:ascii="Times New Roman"/>
          <w:b w:val="false"/>
          <w:i w:val="false"/>
          <w:color w:val="000000"/>
          <w:sz w:val="28"/>
        </w:rPr>
        <w:t>
      13. В таблице 2000, графе 4 указывается число легочных и костных хирургов из числа врачей, указанных в графе 2.</w:t>
      </w:r>
    </w:p>
    <w:bookmarkEnd w:id="4562"/>
    <w:bookmarkStart w:name="z5190" w:id="4563"/>
    <w:p>
      <w:pPr>
        <w:spacing w:after="0"/>
        <w:ind w:left="0"/>
        <w:jc w:val="both"/>
      </w:pPr>
      <w:r>
        <w:rPr>
          <w:rFonts w:ascii="Times New Roman"/>
          <w:b w:val="false"/>
          <w:i w:val="false"/>
          <w:color w:val="000000"/>
          <w:sz w:val="28"/>
        </w:rPr>
        <w:t>
      14. В таблице 2000, графе 5 указывается общее число среднего медицинского персонала из общего числа должностей, указанных в графе 1.</w:t>
      </w:r>
    </w:p>
    <w:bookmarkEnd w:id="4563"/>
    <w:bookmarkStart w:name="z5191" w:id="4564"/>
    <w:p>
      <w:pPr>
        <w:spacing w:after="0"/>
        <w:ind w:left="0"/>
        <w:jc w:val="both"/>
      </w:pPr>
      <w:r>
        <w:rPr>
          <w:rFonts w:ascii="Times New Roman"/>
          <w:b w:val="false"/>
          <w:i w:val="false"/>
          <w:color w:val="000000"/>
          <w:sz w:val="28"/>
        </w:rPr>
        <w:t>
      15. В таблице 2000, графе 6 указывается число зубных врачей из общего число среднего медицинского персонала, указанного в графе 5.</w:t>
      </w:r>
    </w:p>
    <w:bookmarkEnd w:id="4564"/>
    <w:bookmarkStart w:name="z5192" w:id="4565"/>
    <w:p>
      <w:pPr>
        <w:spacing w:after="0"/>
        <w:ind w:left="0"/>
        <w:jc w:val="both"/>
      </w:pPr>
      <w:r>
        <w:rPr>
          <w:rFonts w:ascii="Times New Roman"/>
          <w:b w:val="false"/>
          <w:i w:val="false"/>
          <w:color w:val="000000"/>
          <w:sz w:val="28"/>
        </w:rPr>
        <w:t>
      16. В таблице 2000, графе 7 указывается общее число младшего медицинского персонала из общего числа должностей, указанных в графе 1.</w:t>
      </w:r>
    </w:p>
    <w:bookmarkEnd w:id="4565"/>
    <w:bookmarkStart w:name="z5193" w:id="4566"/>
    <w:p>
      <w:pPr>
        <w:spacing w:after="0"/>
        <w:ind w:left="0"/>
        <w:jc w:val="both"/>
      </w:pPr>
      <w:r>
        <w:rPr>
          <w:rFonts w:ascii="Times New Roman"/>
          <w:b w:val="false"/>
          <w:i w:val="false"/>
          <w:color w:val="000000"/>
          <w:sz w:val="28"/>
        </w:rPr>
        <w:t>
      17. В таблице 2000, графе 8 указывается число прочего персонала, не указанного в графах 2-7.</w:t>
      </w:r>
    </w:p>
    <w:bookmarkEnd w:id="4566"/>
    <w:bookmarkStart w:name="z5194" w:id="4567"/>
    <w:p>
      <w:pPr>
        <w:spacing w:after="0"/>
        <w:ind w:left="0"/>
        <w:jc w:val="both"/>
      </w:pPr>
      <w:r>
        <w:rPr>
          <w:rFonts w:ascii="Times New Roman"/>
          <w:b w:val="false"/>
          <w:i w:val="false"/>
          <w:color w:val="000000"/>
          <w:sz w:val="28"/>
        </w:rPr>
        <w:t>
      18. В таблице 3000, графе А указывается наименование строки.</w:t>
      </w:r>
    </w:p>
    <w:bookmarkEnd w:id="4567"/>
    <w:bookmarkStart w:name="z5195" w:id="4568"/>
    <w:p>
      <w:pPr>
        <w:spacing w:after="0"/>
        <w:ind w:left="0"/>
        <w:jc w:val="both"/>
      </w:pPr>
      <w:r>
        <w:rPr>
          <w:rFonts w:ascii="Times New Roman"/>
          <w:b w:val="false"/>
          <w:i w:val="false"/>
          <w:color w:val="000000"/>
          <w:sz w:val="28"/>
        </w:rPr>
        <w:t>
      19. В таблице 3000, графе Б указывается номер строки.</w:t>
      </w:r>
    </w:p>
    <w:bookmarkEnd w:id="4568"/>
    <w:bookmarkStart w:name="z5196" w:id="4569"/>
    <w:p>
      <w:pPr>
        <w:spacing w:after="0"/>
        <w:ind w:left="0"/>
        <w:jc w:val="both"/>
      </w:pPr>
      <w:r>
        <w:rPr>
          <w:rFonts w:ascii="Times New Roman"/>
          <w:b w:val="false"/>
          <w:i w:val="false"/>
          <w:color w:val="000000"/>
          <w:sz w:val="28"/>
        </w:rPr>
        <w:t>
      20. В таблице 3000, графе 1 указывается общее число должностей детского санатория.</w:t>
      </w:r>
    </w:p>
    <w:bookmarkEnd w:id="4569"/>
    <w:bookmarkStart w:name="z5197" w:id="4570"/>
    <w:p>
      <w:pPr>
        <w:spacing w:after="0"/>
        <w:ind w:left="0"/>
        <w:jc w:val="both"/>
      </w:pPr>
      <w:r>
        <w:rPr>
          <w:rFonts w:ascii="Times New Roman"/>
          <w:b w:val="false"/>
          <w:i w:val="false"/>
          <w:color w:val="000000"/>
          <w:sz w:val="28"/>
        </w:rPr>
        <w:t>
      21. В таблице 3000, графе 2 указывается общее число врачей (кроме зубных) из общего числа должностей, указанных в графе 1.</w:t>
      </w:r>
    </w:p>
    <w:bookmarkEnd w:id="4570"/>
    <w:bookmarkStart w:name="z5198" w:id="4571"/>
    <w:p>
      <w:pPr>
        <w:spacing w:after="0"/>
        <w:ind w:left="0"/>
        <w:jc w:val="both"/>
      </w:pPr>
      <w:r>
        <w:rPr>
          <w:rFonts w:ascii="Times New Roman"/>
          <w:b w:val="false"/>
          <w:i w:val="false"/>
          <w:color w:val="000000"/>
          <w:sz w:val="28"/>
        </w:rPr>
        <w:t>
      22. В таблице 3000, графе 3 указывается число педиатров из числа врачей, указанных в графе 2.</w:t>
      </w:r>
    </w:p>
    <w:bookmarkEnd w:id="4571"/>
    <w:bookmarkStart w:name="z5199" w:id="4572"/>
    <w:p>
      <w:pPr>
        <w:spacing w:after="0"/>
        <w:ind w:left="0"/>
        <w:jc w:val="both"/>
      </w:pPr>
      <w:r>
        <w:rPr>
          <w:rFonts w:ascii="Times New Roman"/>
          <w:b w:val="false"/>
          <w:i w:val="false"/>
          <w:color w:val="000000"/>
          <w:sz w:val="28"/>
        </w:rPr>
        <w:t>
      23. В таблице 3000, графе 4 указывается число фтизиатров из числа врачей, указанных в графе 2.</w:t>
      </w:r>
    </w:p>
    <w:bookmarkEnd w:id="4572"/>
    <w:bookmarkStart w:name="z5200" w:id="4573"/>
    <w:p>
      <w:pPr>
        <w:spacing w:after="0"/>
        <w:ind w:left="0"/>
        <w:jc w:val="both"/>
      </w:pPr>
      <w:r>
        <w:rPr>
          <w:rFonts w:ascii="Times New Roman"/>
          <w:b w:val="false"/>
          <w:i w:val="false"/>
          <w:color w:val="000000"/>
          <w:sz w:val="28"/>
        </w:rPr>
        <w:t>
      24. В таблице 3000, графе 5 указывается общее число среднего медицинского персонала из общего числа должностей детского санатория.</w:t>
      </w:r>
    </w:p>
    <w:bookmarkEnd w:id="4573"/>
    <w:bookmarkStart w:name="z5201" w:id="4574"/>
    <w:p>
      <w:pPr>
        <w:spacing w:after="0"/>
        <w:ind w:left="0"/>
        <w:jc w:val="both"/>
      </w:pPr>
      <w:r>
        <w:rPr>
          <w:rFonts w:ascii="Times New Roman"/>
          <w:b w:val="false"/>
          <w:i w:val="false"/>
          <w:color w:val="000000"/>
          <w:sz w:val="28"/>
        </w:rPr>
        <w:t>
      25. В таблице 3000, графе 6 указывается число зубных врачей из общего число среднего медицинского персонала, указанного в графе 5.</w:t>
      </w:r>
    </w:p>
    <w:bookmarkEnd w:id="4574"/>
    <w:bookmarkStart w:name="z5202" w:id="4575"/>
    <w:p>
      <w:pPr>
        <w:spacing w:after="0"/>
        <w:ind w:left="0"/>
        <w:jc w:val="both"/>
      </w:pPr>
      <w:r>
        <w:rPr>
          <w:rFonts w:ascii="Times New Roman"/>
          <w:b w:val="false"/>
          <w:i w:val="false"/>
          <w:color w:val="000000"/>
          <w:sz w:val="28"/>
        </w:rPr>
        <w:t>
      26. В таблице 3000, графе 7 указывается общее число младшего медицинского персонала из общего числа должностей детского санатория, указанных в графе 1.</w:t>
      </w:r>
    </w:p>
    <w:bookmarkEnd w:id="4575"/>
    <w:bookmarkStart w:name="z5203" w:id="4576"/>
    <w:p>
      <w:pPr>
        <w:spacing w:after="0"/>
        <w:ind w:left="0"/>
        <w:jc w:val="both"/>
      </w:pPr>
      <w:r>
        <w:rPr>
          <w:rFonts w:ascii="Times New Roman"/>
          <w:b w:val="false"/>
          <w:i w:val="false"/>
          <w:color w:val="000000"/>
          <w:sz w:val="28"/>
        </w:rPr>
        <w:t>
      27. В таблице 3000, графе 8 указывается общее число прочего персонала, не указанного в графах 2-7 из общего числа должностей детского санатория.</w:t>
      </w:r>
    </w:p>
    <w:bookmarkEnd w:id="4576"/>
    <w:bookmarkStart w:name="z5204" w:id="4577"/>
    <w:p>
      <w:pPr>
        <w:spacing w:after="0"/>
        <w:ind w:left="0"/>
        <w:jc w:val="both"/>
      </w:pPr>
      <w:r>
        <w:rPr>
          <w:rFonts w:ascii="Times New Roman"/>
          <w:b w:val="false"/>
          <w:i w:val="false"/>
          <w:color w:val="000000"/>
          <w:sz w:val="28"/>
        </w:rPr>
        <w:t>
      28. В таблице 3000, графе 9 указывается число воспитателей из общего числа прочего персонала детского санатория, указанного в графе 8.</w:t>
      </w:r>
    </w:p>
    <w:bookmarkEnd w:id="4577"/>
    <w:bookmarkStart w:name="z5205" w:id="4578"/>
    <w:p>
      <w:pPr>
        <w:spacing w:after="0"/>
        <w:ind w:left="0"/>
        <w:jc w:val="both"/>
      </w:pPr>
      <w:r>
        <w:rPr>
          <w:rFonts w:ascii="Times New Roman"/>
          <w:b w:val="false"/>
          <w:i w:val="false"/>
          <w:color w:val="000000"/>
          <w:sz w:val="28"/>
        </w:rPr>
        <w:t>
      29. В таблице 4000, графе 1 указывается сумма круглогодовых фактически развернутых коек детского санатория и туберкулезного санатория для взрослых.</w:t>
      </w:r>
    </w:p>
    <w:bookmarkEnd w:id="4578"/>
    <w:bookmarkStart w:name="z5206" w:id="4579"/>
    <w:p>
      <w:pPr>
        <w:spacing w:after="0"/>
        <w:ind w:left="0"/>
        <w:jc w:val="both"/>
      </w:pPr>
      <w:r>
        <w:rPr>
          <w:rFonts w:ascii="Times New Roman"/>
          <w:b w:val="false"/>
          <w:i w:val="false"/>
          <w:color w:val="000000"/>
          <w:sz w:val="28"/>
        </w:rPr>
        <w:t>
      30. В таблице 4000, графе 2 указывается сумма фактически развернутых коек в месяц максимального развертывания детского санатория и туберкулезного санатория для взрослых.</w:t>
      </w:r>
    </w:p>
    <w:bookmarkEnd w:id="4579"/>
    <w:bookmarkStart w:name="z5207" w:id="4580"/>
    <w:p>
      <w:pPr>
        <w:spacing w:after="0"/>
        <w:ind w:left="0"/>
        <w:jc w:val="both"/>
      </w:pPr>
      <w:r>
        <w:rPr>
          <w:rFonts w:ascii="Times New Roman"/>
          <w:b w:val="false"/>
          <w:i w:val="false"/>
          <w:color w:val="000000"/>
          <w:sz w:val="28"/>
        </w:rPr>
        <w:t>
      31. В таблице 4000, графе 3 указывается общее число койко-дней, проведенных больными.</w:t>
      </w:r>
    </w:p>
    <w:bookmarkEnd w:id="4580"/>
    <w:bookmarkStart w:name="z5208" w:id="4581"/>
    <w:p>
      <w:pPr>
        <w:spacing w:after="0"/>
        <w:ind w:left="0"/>
        <w:jc w:val="both"/>
      </w:pPr>
      <w:r>
        <w:rPr>
          <w:rFonts w:ascii="Times New Roman"/>
          <w:b w:val="false"/>
          <w:i w:val="false"/>
          <w:color w:val="000000"/>
          <w:sz w:val="28"/>
        </w:rPr>
        <w:t>
      32. В таблице 4000, графе 4 указывается общее число поступивших больных.</w:t>
      </w:r>
    </w:p>
    <w:bookmarkEnd w:id="4581"/>
    <w:bookmarkStart w:name="z5209" w:id="4582"/>
    <w:p>
      <w:pPr>
        <w:spacing w:after="0"/>
        <w:ind w:left="0"/>
        <w:jc w:val="both"/>
      </w:pPr>
      <w:r>
        <w:rPr>
          <w:rFonts w:ascii="Times New Roman"/>
          <w:b w:val="false"/>
          <w:i w:val="false"/>
          <w:color w:val="000000"/>
          <w:sz w:val="28"/>
        </w:rPr>
        <w:t>
      33. В таблице 4000, графе 5 указывается число поступивших девушек (женщин) из общего числа поступивших больных, указанных в графе 4.</w:t>
      </w:r>
    </w:p>
    <w:bookmarkEnd w:id="4582"/>
    <w:bookmarkStart w:name="z5210" w:id="4583"/>
    <w:p>
      <w:pPr>
        <w:spacing w:after="0"/>
        <w:ind w:left="0"/>
        <w:jc w:val="both"/>
      </w:pPr>
      <w:r>
        <w:rPr>
          <w:rFonts w:ascii="Times New Roman"/>
          <w:b w:val="false"/>
          <w:i w:val="false"/>
          <w:color w:val="000000"/>
          <w:sz w:val="28"/>
        </w:rPr>
        <w:t>
      34. В таблице 4000, графе 6 указывается число поступивших больных в возрасте от 1 до 3 лет из общего числа поступивших больных, указанных в графе 4.</w:t>
      </w:r>
    </w:p>
    <w:bookmarkEnd w:id="4583"/>
    <w:bookmarkStart w:name="z5211" w:id="4584"/>
    <w:p>
      <w:pPr>
        <w:spacing w:after="0"/>
        <w:ind w:left="0"/>
        <w:jc w:val="both"/>
      </w:pPr>
      <w:r>
        <w:rPr>
          <w:rFonts w:ascii="Times New Roman"/>
          <w:b w:val="false"/>
          <w:i w:val="false"/>
          <w:color w:val="000000"/>
          <w:sz w:val="28"/>
        </w:rPr>
        <w:t>
      35. В таблице 4000, графе 7 указывается число поступивших больных в возрасте от 4 до 7 лет из общего числа поступивших больных, указанных в графе 4.</w:t>
      </w:r>
    </w:p>
    <w:bookmarkEnd w:id="4584"/>
    <w:bookmarkStart w:name="z5212" w:id="4585"/>
    <w:p>
      <w:pPr>
        <w:spacing w:after="0"/>
        <w:ind w:left="0"/>
        <w:jc w:val="both"/>
      </w:pPr>
      <w:r>
        <w:rPr>
          <w:rFonts w:ascii="Times New Roman"/>
          <w:b w:val="false"/>
          <w:i w:val="false"/>
          <w:color w:val="000000"/>
          <w:sz w:val="28"/>
        </w:rPr>
        <w:t>
      36. В таблице 4000, графе 8 указывается число поступивших больных в возрасте от 8 до 14 лет из общего числа поступивших больных, указанных в графе 4.</w:t>
      </w:r>
    </w:p>
    <w:bookmarkEnd w:id="4585"/>
    <w:bookmarkStart w:name="z5213" w:id="4586"/>
    <w:p>
      <w:pPr>
        <w:spacing w:after="0"/>
        <w:ind w:left="0"/>
        <w:jc w:val="both"/>
      </w:pPr>
      <w:r>
        <w:rPr>
          <w:rFonts w:ascii="Times New Roman"/>
          <w:b w:val="false"/>
          <w:i w:val="false"/>
          <w:color w:val="000000"/>
          <w:sz w:val="28"/>
        </w:rPr>
        <w:t>
      37. В таблице 4000, графе 9 указывается число поступивших больных в возрасте от 15 до 17 лет из общего числа поступивших больных, указанных в графе 4.</w:t>
      </w:r>
    </w:p>
    <w:bookmarkEnd w:id="4586"/>
    <w:bookmarkStart w:name="z5214" w:id="4587"/>
    <w:p>
      <w:pPr>
        <w:spacing w:after="0"/>
        <w:ind w:left="0"/>
        <w:jc w:val="both"/>
      </w:pPr>
      <w:r>
        <w:rPr>
          <w:rFonts w:ascii="Times New Roman"/>
          <w:b w:val="false"/>
          <w:i w:val="false"/>
          <w:color w:val="000000"/>
          <w:sz w:val="28"/>
        </w:rPr>
        <w:t>
      38. В таблице 4000, графе 10 указывается число поступивших больных в возрасте от 18 до 30 лет из общего числа поступивших больных, указанных в графе 4.</w:t>
      </w:r>
    </w:p>
    <w:bookmarkEnd w:id="4587"/>
    <w:bookmarkStart w:name="z5215" w:id="4588"/>
    <w:p>
      <w:pPr>
        <w:spacing w:after="0"/>
        <w:ind w:left="0"/>
        <w:jc w:val="both"/>
      </w:pPr>
      <w:r>
        <w:rPr>
          <w:rFonts w:ascii="Times New Roman"/>
          <w:b w:val="false"/>
          <w:i w:val="false"/>
          <w:color w:val="000000"/>
          <w:sz w:val="28"/>
        </w:rPr>
        <w:t>
      39. В таблице 4000, графе 11 указывается число поступивших больных в возрасте от 30 до 49 лет из общего числа поступивших больных, указанных в графе 4.</w:t>
      </w:r>
    </w:p>
    <w:bookmarkEnd w:id="4588"/>
    <w:bookmarkStart w:name="z5216" w:id="4589"/>
    <w:p>
      <w:pPr>
        <w:spacing w:after="0"/>
        <w:ind w:left="0"/>
        <w:jc w:val="both"/>
      </w:pPr>
      <w:r>
        <w:rPr>
          <w:rFonts w:ascii="Times New Roman"/>
          <w:b w:val="false"/>
          <w:i w:val="false"/>
          <w:color w:val="000000"/>
          <w:sz w:val="28"/>
        </w:rPr>
        <w:t>
      40. В таблице 4000, графе 12 указывается число поступивших больных в возрасте от 50 до 54 лет из общего числа поступивших больных, указанных в графе 4.</w:t>
      </w:r>
    </w:p>
    <w:bookmarkEnd w:id="4589"/>
    <w:bookmarkStart w:name="z5217" w:id="4590"/>
    <w:p>
      <w:pPr>
        <w:spacing w:after="0"/>
        <w:ind w:left="0"/>
        <w:jc w:val="both"/>
      </w:pPr>
      <w:r>
        <w:rPr>
          <w:rFonts w:ascii="Times New Roman"/>
          <w:b w:val="false"/>
          <w:i w:val="false"/>
          <w:color w:val="000000"/>
          <w:sz w:val="28"/>
        </w:rPr>
        <w:t>
      41. В таблице 4000, графе 13 указывается число поступивших больных в возрасте от 55 до 59 лет из общего числа поступивших больных, указанных в графе 4.</w:t>
      </w:r>
    </w:p>
    <w:bookmarkEnd w:id="4590"/>
    <w:bookmarkStart w:name="z5218" w:id="4591"/>
    <w:p>
      <w:pPr>
        <w:spacing w:after="0"/>
        <w:ind w:left="0"/>
        <w:jc w:val="both"/>
      </w:pPr>
      <w:r>
        <w:rPr>
          <w:rFonts w:ascii="Times New Roman"/>
          <w:b w:val="false"/>
          <w:i w:val="false"/>
          <w:color w:val="000000"/>
          <w:sz w:val="28"/>
        </w:rPr>
        <w:t>
      42. В таблице 4000, графе 14 указывается число поступивших больных в возрасте от 60 до 64 лет из общего числа поступивших больных, указанных в графе 4.</w:t>
      </w:r>
    </w:p>
    <w:bookmarkEnd w:id="4591"/>
    <w:bookmarkStart w:name="z5219" w:id="4592"/>
    <w:p>
      <w:pPr>
        <w:spacing w:after="0"/>
        <w:ind w:left="0"/>
        <w:jc w:val="both"/>
      </w:pPr>
      <w:r>
        <w:rPr>
          <w:rFonts w:ascii="Times New Roman"/>
          <w:b w:val="false"/>
          <w:i w:val="false"/>
          <w:color w:val="000000"/>
          <w:sz w:val="28"/>
        </w:rPr>
        <w:t>
      43. В таблице 4000, графе 15 указывается число поступивших больных в возрасте от 65 до 69 лет из общего числа поступивших больных, указанных в графе 4.</w:t>
      </w:r>
    </w:p>
    <w:bookmarkEnd w:id="4592"/>
    <w:bookmarkStart w:name="z5220" w:id="4593"/>
    <w:p>
      <w:pPr>
        <w:spacing w:after="0"/>
        <w:ind w:left="0"/>
        <w:jc w:val="both"/>
      </w:pPr>
      <w:r>
        <w:rPr>
          <w:rFonts w:ascii="Times New Roman"/>
          <w:b w:val="false"/>
          <w:i w:val="false"/>
          <w:color w:val="000000"/>
          <w:sz w:val="28"/>
        </w:rPr>
        <w:t>
      44. В таблице 4000, графе 16 указывается число поступивших больных в возрасте от 70 лет и старше из общего числа поступивших больных, указанных в графе 4.</w:t>
      </w:r>
    </w:p>
    <w:bookmarkEnd w:id="4593"/>
    <w:bookmarkStart w:name="z5221" w:id="4594"/>
    <w:p>
      <w:pPr>
        <w:spacing w:after="0"/>
        <w:ind w:left="0"/>
        <w:jc w:val="both"/>
      </w:pPr>
      <w:r>
        <w:rPr>
          <w:rFonts w:ascii="Times New Roman"/>
          <w:b w:val="false"/>
          <w:i w:val="false"/>
          <w:color w:val="000000"/>
          <w:sz w:val="28"/>
        </w:rPr>
        <w:t xml:space="preserve">
      45. В таблице 4100, графе 1 указывается число детей, поступивших в детский санаторий с заболеванием не по профилю санатория. </w:t>
      </w:r>
    </w:p>
    <w:bookmarkEnd w:id="4594"/>
    <w:bookmarkStart w:name="z5222" w:id="4595"/>
    <w:p>
      <w:pPr>
        <w:spacing w:after="0"/>
        <w:ind w:left="0"/>
        <w:jc w:val="both"/>
      </w:pPr>
      <w:r>
        <w:rPr>
          <w:rFonts w:ascii="Times New Roman"/>
          <w:b w:val="false"/>
          <w:i w:val="false"/>
          <w:color w:val="000000"/>
          <w:sz w:val="28"/>
        </w:rPr>
        <w:t xml:space="preserve">
      46. В таблице 4100, графе 2 указывается число детей, поступивших в детский санаторий с противопоказаниями. </w:t>
      </w:r>
    </w:p>
    <w:bookmarkEnd w:id="4595"/>
    <w:bookmarkStart w:name="z5223" w:id="4596"/>
    <w:p>
      <w:pPr>
        <w:spacing w:after="0"/>
        <w:ind w:left="0"/>
        <w:jc w:val="both"/>
      </w:pPr>
      <w:r>
        <w:rPr>
          <w:rFonts w:ascii="Times New Roman"/>
          <w:b w:val="false"/>
          <w:i w:val="false"/>
          <w:color w:val="000000"/>
          <w:sz w:val="28"/>
        </w:rPr>
        <w:t xml:space="preserve">
      47. В таблице 5000, графе 1 указывается число больных, поступивших с противопоказаниями, из общего числа поступивших больных, указанных в таблице 4000, графе 4. </w:t>
      </w:r>
    </w:p>
    <w:bookmarkEnd w:id="4596"/>
    <w:bookmarkStart w:name="z5224" w:id="4597"/>
    <w:p>
      <w:pPr>
        <w:spacing w:after="0"/>
        <w:ind w:left="0"/>
        <w:jc w:val="both"/>
      </w:pPr>
      <w:r>
        <w:rPr>
          <w:rFonts w:ascii="Times New Roman"/>
          <w:b w:val="false"/>
          <w:i w:val="false"/>
          <w:color w:val="000000"/>
          <w:sz w:val="28"/>
        </w:rPr>
        <w:t>
      48. В таблице 5000, графе 2 указывается число больных, поступивших с заболеванием не по профилю санатория, из общего числа поступивших больных, указанных в таблице 4000, графе 4.</w:t>
      </w:r>
    </w:p>
    <w:bookmarkEnd w:id="4597"/>
    <w:bookmarkStart w:name="z5225" w:id="4598"/>
    <w:p>
      <w:pPr>
        <w:spacing w:after="0"/>
        <w:ind w:left="0"/>
        <w:jc w:val="both"/>
      </w:pPr>
      <w:r>
        <w:rPr>
          <w:rFonts w:ascii="Times New Roman"/>
          <w:b w:val="false"/>
          <w:i w:val="false"/>
          <w:color w:val="000000"/>
          <w:sz w:val="28"/>
        </w:rPr>
        <w:t>
      49. В таблице 5000, графе 3 указывается число больных, поступивших с опозданием, из общего числа поступивших больных, указанных в таблице 4000, графе 4.</w:t>
      </w:r>
    </w:p>
    <w:bookmarkEnd w:id="4598"/>
    <w:bookmarkStart w:name="z5226" w:id="4599"/>
    <w:p>
      <w:pPr>
        <w:spacing w:after="0"/>
        <w:ind w:left="0"/>
        <w:jc w:val="both"/>
      </w:pPr>
      <w:r>
        <w:rPr>
          <w:rFonts w:ascii="Times New Roman"/>
          <w:b w:val="false"/>
          <w:i w:val="false"/>
          <w:color w:val="000000"/>
          <w:sz w:val="28"/>
        </w:rPr>
        <w:t>
      50. В таблице 5000, графе 4 указывается число дней опоздания больных, указанных в таблице 5000, графе 3.</w:t>
      </w:r>
    </w:p>
    <w:bookmarkEnd w:id="4599"/>
    <w:bookmarkStart w:name="z5227" w:id="4600"/>
    <w:p>
      <w:pPr>
        <w:spacing w:after="0"/>
        <w:ind w:left="0"/>
        <w:jc w:val="both"/>
      </w:pPr>
      <w:r>
        <w:rPr>
          <w:rFonts w:ascii="Times New Roman"/>
          <w:b w:val="false"/>
          <w:i w:val="false"/>
          <w:color w:val="000000"/>
          <w:sz w:val="28"/>
        </w:rPr>
        <w:t>
      51. В таблице 5000, графе 5 указывается число больных, выбывших из санатория ранее срока, установленного ВКК, из общего числа поступивших больных, указанных в таблице 4000, графе 4.</w:t>
      </w:r>
    </w:p>
    <w:bookmarkEnd w:id="4600"/>
    <w:bookmarkStart w:name="z5228" w:id="4601"/>
    <w:p>
      <w:pPr>
        <w:spacing w:after="0"/>
        <w:ind w:left="0"/>
        <w:jc w:val="both"/>
      </w:pPr>
      <w:r>
        <w:rPr>
          <w:rFonts w:ascii="Times New Roman"/>
          <w:b w:val="false"/>
          <w:i w:val="false"/>
          <w:color w:val="000000"/>
          <w:sz w:val="28"/>
        </w:rPr>
        <w:t>
      52. В таблице 5000, графе 6 указывается число больных, выбывших за нарушение режима, из числа больных, указанных в таблице 5000, графе 5.</w:t>
      </w:r>
    </w:p>
    <w:bookmarkEnd w:id="4601"/>
    <w:bookmarkStart w:name="z5229" w:id="4602"/>
    <w:p>
      <w:pPr>
        <w:spacing w:after="0"/>
        <w:ind w:left="0"/>
        <w:jc w:val="both"/>
      </w:pPr>
      <w:r>
        <w:rPr>
          <w:rFonts w:ascii="Times New Roman"/>
          <w:b w:val="false"/>
          <w:i w:val="false"/>
          <w:color w:val="000000"/>
          <w:sz w:val="28"/>
        </w:rPr>
        <w:t>
      53. В таблице 5000, графе 7 указывается число неиспользованных дней лечения больными, выбывшими ранее срока и указанными в таблице 5000, графе 5.</w:t>
      </w:r>
    </w:p>
    <w:bookmarkEnd w:id="4602"/>
    <w:bookmarkStart w:name="z5230" w:id="4603"/>
    <w:p>
      <w:pPr>
        <w:spacing w:after="0"/>
        <w:ind w:left="0"/>
        <w:jc w:val="both"/>
      </w:pPr>
      <w:r>
        <w:rPr>
          <w:rFonts w:ascii="Times New Roman"/>
          <w:b w:val="false"/>
          <w:i w:val="false"/>
          <w:color w:val="000000"/>
          <w:sz w:val="28"/>
        </w:rPr>
        <w:t>
      54. В таблице 5100, строке 1 указывается общее число взрослых больных туберкулезом органов дыхания.</w:t>
      </w:r>
    </w:p>
    <w:bookmarkEnd w:id="4603"/>
    <w:bookmarkStart w:name="z5231" w:id="4604"/>
    <w:p>
      <w:pPr>
        <w:spacing w:after="0"/>
        <w:ind w:left="0"/>
        <w:jc w:val="both"/>
      </w:pPr>
      <w:r>
        <w:rPr>
          <w:rFonts w:ascii="Times New Roman"/>
          <w:b w:val="false"/>
          <w:i w:val="false"/>
          <w:color w:val="000000"/>
          <w:sz w:val="28"/>
        </w:rPr>
        <w:t>
      55. В таблице 5100, строке 2 указывается число впервые выявленных взрослых больных туберкулезом органов дыхания.</w:t>
      </w:r>
    </w:p>
    <w:bookmarkEnd w:id="4604"/>
    <w:p>
      <w:pPr>
        <w:spacing w:after="0"/>
        <w:ind w:left="0"/>
        <w:jc w:val="both"/>
      </w:pPr>
      <w:r>
        <w:rPr>
          <w:rFonts w:ascii="Times New Roman"/>
          <w:b w:val="false"/>
          <w:i w:val="false"/>
          <w:color w:val="000000"/>
          <w:sz w:val="28"/>
        </w:rPr>
        <w:t>
      56. В таблице 5100, строке 3 указывается общее число взрослых больных туберкулезом органов дыхания, имевших деструкцию в легких.</w:t>
      </w:r>
    </w:p>
    <w:bookmarkStart w:name="z5232" w:id="4605"/>
    <w:p>
      <w:pPr>
        <w:spacing w:after="0"/>
        <w:ind w:left="0"/>
        <w:jc w:val="both"/>
      </w:pPr>
      <w:r>
        <w:rPr>
          <w:rFonts w:ascii="Times New Roman"/>
          <w:b w:val="false"/>
          <w:i w:val="false"/>
          <w:color w:val="000000"/>
          <w:sz w:val="28"/>
        </w:rPr>
        <w:t>
      57. В таблице 5100, строке 4 указывается число впервые выявленных взрослых больных туберкулезом органов дыхания, имевших деструкцию в легких.</w:t>
      </w:r>
    </w:p>
    <w:bookmarkEnd w:id="4605"/>
    <w:bookmarkStart w:name="z5233" w:id="4606"/>
    <w:p>
      <w:pPr>
        <w:spacing w:after="0"/>
        <w:ind w:left="0"/>
        <w:jc w:val="both"/>
      </w:pPr>
      <w:r>
        <w:rPr>
          <w:rFonts w:ascii="Times New Roman"/>
          <w:b w:val="false"/>
          <w:i w:val="false"/>
          <w:color w:val="000000"/>
          <w:sz w:val="28"/>
        </w:rPr>
        <w:t>
      58. В таблице 5100, строке 5 указывается число взрослых лиц, излеченных от легочных или внелегочных форм туберкулеза (II группа диспансерного учета).</w:t>
      </w:r>
    </w:p>
    <w:bookmarkEnd w:id="4606"/>
    <w:bookmarkStart w:name="z5234" w:id="4607"/>
    <w:p>
      <w:pPr>
        <w:spacing w:after="0"/>
        <w:ind w:left="0"/>
        <w:jc w:val="both"/>
      </w:pPr>
      <w:r>
        <w:rPr>
          <w:rFonts w:ascii="Times New Roman"/>
          <w:b w:val="false"/>
          <w:i w:val="false"/>
          <w:color w:val="000000"/>
          <w:sz w:val="28"/>
        </w:rPr>
        <w:t>
      59. В таблице 5100, графе А указывается наименование строк.</w:t>
      </w:r>
    </w:p>
    <w:bookmarkEnd w:id="4607"/>
    <w:bookmarkStart w:name="z5235" w:id="4608"/>
    <w:p>
      <w:pPr>
        <w:spacing w:after="0"/>
        <w:ind w:left="0"/>
        <w:jc w:val="both"/>
      </w:pPr>
      <w:r>
        <w:rPr>
          <w:rFonts w:ascii="Times New Roman"/>
          <w:b w:val="false"/>
          <w:i w:val="false"/>
          <w:color w:val="000000"/>
          <w:sz w:val="28"/>
        </w:rPr>
        <w:t>
      60. В таблице 5100, графе Б указывается номер строки.</w:t>
      </w:r>
    </w:p>
    <w:bookmarkEnd w:id="4608"/>
    <w:bookmarkStart w:name="z5236" w:id="4609"/>
    <w:p>
      <w:pPr>
        <w:spacing w:after="0"/>
        <w:ind w:left="0"/>
        <w:jc w:val="both"/>
      </w:pPr>
      <w:r>
        <w:rPr>
          <w:rFonts w:ascii="Times New Roman"/>
          <w:b w:val="false"/>
          <w:i w:val="false"/>
          <w:color w:val="000000"/>
          <w:sz w:val="28"/>
        </w:rPr>
        <w:t>
      61. В таблице 5100, графе 1 указывается число взрослых выписанных больных.</w:t>
      </w:r>
    </w:p>
    <w:bookmarkEnd w:id="4609"/>
    <w:bookmarkStart w:name="z5237" w:id="4610"/>
    <w:p>
      <w:pPr>
        <w:spacing w:after="0"/>
        <w:ind w:left="0"/>
        <w:jc w:val="both"/>
      </w:pPr>
      <w:r>
        <w:rPr>
          <w:rFonts w:ascii="Times New Roman"/>
          <w:b w:val="false"/>
          <w:i w:val="false"/>
          <w:color w:val="000000"/>
          <w:sz w:val="28"/>
        </w:rPr>
        <w:t>
      62. В таблице 5100, графе 2 указывается число койко-дней, проведенных выписанными взрослых больными, указанными в таблице 5100, графе 1.</w:t>
      </w:r>
    </w:p>
    <w:bookmarkEnd w:id="4610"/>
    <w:bookmarkStart w:name="z5238" w:id="4611"/>
    <w:p>
      <w:pPr>
        <w:spacing w:after="0"/>
        <w:ind w:left="0"/>
        <w:jc w:val="both"/>
      </w:pPr>
      <w:r>
        <w:rPr>
          <w:rFonts w:ascii="Times New Roman"/>
          <w:b w:val="false"/>
          <w:i w:val="false"/>
          <w:color w:val="000000"/>
          <w:sz w:val="28"/>
        </w:rPr>
        <w:t>
      63. В таблице 5100, графе 3 указывается число взрослых больных, у которых достигнуто значительное улучшение, из числа выписанных больных, указанных в таблице 5100, графе 1.</w:t>
      </w:r>
    </w:p>
    <w:bookmarkEnd w:id="4611"/>
    <w:bookmarkStart w:name="z5239" w:id="4612"/>
    <w:p>
      <w:pPr>
        <w:spacing w:after="0"/>
        <w:ind w:left="0"/>
        <w:jc w:val="both"/>
      </w:pPr>
      <w:r>
        <w:rPr>
          <w:rFonts w:ascii="Times New Roman"/>
          <w:b w:val="false"/>
          <w:i w:val="false"/>
          <w:color w:val="000000"/>
          <w:sz w:val="28"/>
        </w:rPr>
        <w:t>
      64. В таблице 5100, графе 4 указывается число взрослых больных, имевших при поступлении очаги деструкции в легких и у которых полость распада закрылась.</w:t>
      </w:r>
    </w:p>
    <w:bookmarkEnd w:id="4612"/>
    <w:bookmarkStart w:name="z5240" w:id="4613"/>
    <w:p>
      <w:pPr>
        <w:spacing w:after="0"/>
        <w:ind w:left="0"/>
        <w:jc w:val="both"/>
      </w:pPr>
      <w:r>
        <w:rPr>
          <w:rFonts w:ascii="Times New Roman"/>
          <w:b w:val="false"/>
          <w:i w:val="false"/>
          <w:color w:val="000000"/>
          <w:sz w:val="28"/>
        </w:rPr>
        <w:t xml:space="preserve">
      65. В таблице 5100, графе 5 указывается число взрослых умерших больных. </w:t>
      </w:r>
    </w:p>
    <w:bookmarkEnd w:id="4613"/>
    <w:bookmarkStart w:name="z5241" w:id="4614"/>
    <w:p>
      <w:pPr>
        <w:spacing w:after="0"/>
        <w:ind w:left="0"/>
        <w:jc w:val="both"/>
      </w:pPr>
      <w:r>
        <w:rPr>
          <w:rFonts w:ascii="Times New Roman"/>
          <w:b w:val="false"/>
          <w:i w:val="false"/>
          <w:color w:val="000000"/>
          <w:sz w:val="28"/>
        </w:rPr>
        <w:t>
      66. В таблице 5200, строке 1 указывается общее число взрослых больных внелегочным туберкулезом.</w:t>
      </w:r>
    </w:p>
    <w:bookmarkEnd w:id="4614"/>
    <w:bookmarkStart w:name="z5242" w:id="4615"/>
    <w:p>
      <w:pPr>
        <w:spacing w:after="0"/>
        <w:ind w:left="0"/>
        <w:jc w:val="both"/>
      </w:pPr>
      <w:r>
        <w:rPr>
          <w:rFonts w:ascii="Times New Roman"/>
          <w:b w:val="false"/>
          <w:i w:val="false"/>
          <w:color w:val="000000"/>
          <w:sz w:val="28"/>
        </w:rPr>
        <w:t>
      67. В таблице 5200, строке 2 указывается число взрослых больных туберкулезом мозговых оболочек.</w:t>
      </w:r>
    </w:p>
    <w:bookmarkEnd w:id="4615"/>
    <w:bookmarkStart w:name="z5243" w:id="4616"/>
    <w:p>
      <w:pPr>
        <w:spacing w:after="0"/>
        <w:ind w:left="0"/>
        <w:jc w:val="both"/>
      </w:pPr>
      <w:r>
        <w:rPr>
          <w:rFonts w:ascii="Times New Roman"/>
          <w:b w:val="false"/>
          <w:i w:val="false"/>
          <w:color w:val="000000"/>
          <w:sz w:val="28"/>
        </w:rPr>
        <w:t>
      68. В таблице 5200, строке 3 указывается число взрослых больных туберкулезом костей и суставов.</w:t>
      </w:r>
    </w:p>
    <w:bookmarkEnd w:id="4616"/>
    <w:bookmarkStart w:name="z5244" w:id="4617"/>
    <w:p>
      <w:pPr>
        <w:spacing w:after="0"/>
        <w:ind w:left="0"/>
        <w:jc w:val="both"/>
      </w:pPr>
      <w:r>
        <w:rPr>
          <w:rFonts w:ascii="Times New Roman"/>
          <w:b w:val="false"/>
          <w:i w:val="false"/>
          <w:color w:val="000000"/>
          <w:sz w:val="28"/>
        </w:rPr>
        <w:t>
      69. В таблице 5200, строке 4 указывается число взрослых больных туберкулезом мочеполовых органов.</w:t>
      </w:r>
    </w:p>
    <w:bookmarkEnd w:id="4617"/>
    <w:bookmarkStart w:name="z5245" w:id="4618"/>
    <w:p>
      <w:pPr>
        <w:spacing w:after="0"/>
        <w:ind w:left="0"/>
        <w:jc w:val="both"/>
      </w:pPr>
      <w:r>
        <w:rPr>
          <w:rFonts w:ascii="Times New Roman"/>
          <w:b w:val="false"/>
          <w:i w:val="false"/>
          <w:color w:val="000000"/>
          <w:sz w:val="28"/>
        </w:rPr>
        <w:t>
      70. В таблице 5200, графе А указывается наименование строки.</w:t>
      </w:r>
    </w:p>
    <w:bookmarkEnd w:id="4618"/>
    <w:bookmarkStart w:name="z5246" w:id="4619"/>
    <w:p>
      <w:pPr>
        <w:spacing w:after="0"/>
        <w:ind w:left="0"/>
        <w:jc w:val="both"/>
      </w:pPr>
      <w:r>
        <w:rPr>
          <w:rFonts w:ascii="Times New Roman"/>
          <w:b w:val="false"/>
          <w:i w:val="false"/>
          <w:color w:val="000000"/>
          <w:sz w:val="28"/>
        </w:rPr>
        <w:t>
      71. В таблице 5200, графе Б указывается номер строки.</w:t>
      </w:r>
    </w:p>
    <w:bookmarkEnd w:id="4619"/>
    <w:bookmarkStart w:name="z5247" w:id="4620"/>
    <w:p>
      <w:pPr>
        <w:spacing w:after="0"/>
        <w:ind w:left="0"/>
        <w:jc w:val="both"/>
      </w:pPr>
      <w:r>
        <w:rPr>
          <w:rFonts w:ascii="Times New Roman"/>
          <w:b w:val="false"/>
          <w:i w:val="false"/>
          <w:color w:val="000000"/>
          <w:sz w:val="28"/>
        </w:rPr>
        <w:t>
      72. В таблице 5200, графе 1 указывается число выписанных взрослых больных внелегочным туберкулезом.</w:t>
      </w:r>
    </w:p>
    <w:bookmarkEnd w:id="4620"/>
    <w:bookmarkStart w:name="z5248" w:id="4621"/>
    <w:p>
      <w:pPr>
        <w:spacing w:after="0"/>
        <w:ind w:left="0"/>
        <w:jc w:val="both"/>
      </w:pPr>
      <w:r>
        <w:rPr>
          <w:rFonts w:ascii="Times New Roman"/>
          <w:b w:val="false"/>
          <w:i w:val="false"/>
          <w:color w:val="000000"/>
          <w:sz w:val="28"/>
        </w:rPr>
        <w:t>
      73. В таблице 5200, графе 2 указывается число койко-дней, проведенных больными внелегочным туберкулезом, указанных в таблице 5200, графе 1.</w:t>
      </w:r>
    </w:p>
    <w:bookmarkEnd w:id="4621"/>
    <w:bookmarkStart w:name="z5249" w:id="4622"/>
    <w:p>
      <w:pPr>
        <w:spacing w:after="0"/>
        <w:ind w:left="0"/>
        <w:jc w:val="both"/>
      </w:pPr>
      <w:r>
        <w:rPr>
          <w:rFonts w:ascii="Times New Roman"/>
          <w:b w:val="false"/>
          <w:i w:val="false"/>
          <w:color w:val="000000"/>
          <w:sz w:val="28"/>
        </w:rPr>
        <w:t xml:space="preserve">
      74. В таблице 5200, графе 3 указывается число взрослых больных внелегочным туберкулезом, у которых достигнуто значительное улучшение. </w:t>
      </w:r>
    </w:p>
    <w:bookmarkEnd w:id="4622"/>
    <w:bookmarkStart w:name="z5250" w:id="4623"/>
    <w:p>
      <w:pPr>
        <w:spacing w:after="0"/>
        <w:ind w:left="0"/>
        <w:jc w:val="both"/>
      </w:pPr>
      <w:r>
        <w:rPr>
          <w:rFonts w:ascii="Times New Roman"/>
          <w:b w:val="false"/>
          <w:i w:val="false"/>
          <w:color w:val="000000"/>
          <w:sz w:val="28"/>
        </w:rPr>
        <w:t>
      75. В таблице 5200, графе 4 указывается число умерших взрослых больных внелегочным туберкулезом.</w:t>
      </w:r>
    </w:p>
    <w:bookmarkEnd w:id="4623"/>
    <w:bookmarkStart w:name="z5251" w:id="4624"/>
    <w:p>
      <w:pPr>
        <w:spacing w:after="0"/>
        <w:ind w:left="0"/>
        <w:jc w:val="both"/>
      </w:pPr>
      <w:r>
        <w:rPr>
          <w:rFonts w:ascii="Times New Roman"/>
          <w:b w:val="false"/>
          <w:i w:val="false"/>
          <w:color w:val="000000"/>
          <w:sz w:val="28"/>
        </w:rPr>
        <w:t>
      76. В таблице 5300, строке 1 указывается общее число взрослых больных туберкулезом органов дыхания.</w:t>
      </w:r>
    </w:p>
    <w:bookmarkEnd w:id="4624"/>
    <w:bookmarkStart w:name="z5252" w:id="4625"/>
    <w:p>
      <w:pPr>
        <w:spacing w:after="0"/>
        <w:ind w:left="0"/>
        <w:jc w:val="both"/>
      </w:pPr>
      <w:r>
        <w:rPr>
          <w:rFonts w:ascii="Times New Roman"/>
          <w:b w:val="false"/>
          <w:i w:val="false"/>
          <w:color w:val="000000"/>
          <w:sz w:val="28"/>
        </w:rPr>
        <w:t>
      77. В таблице 5300, строке 2 указывается число впервые выявленных взрослых больных туберкулезом органов дыхания.</w:t>
      </w:r>
    </w:p>
    <w:bookmarkEnd w:id="4625"/>
    <w:bookmarkStart w:name="z5253" w:id="4626"/>
    <w:p>
      <w:pPr>
        <w:spacing w:after="0"/>
        <w:ind w:left="0"/>
        <w:jc w:val="both"/>
      </w:pPr>
      <w:r>
        <w:rPr>
          <w:rFonts w:ascii="Times New Roman"/>
          <w:b w:val="false"/>
          <w:i w:val="false"/>
          <w:color w:val="000000"/>
          <w:sz w:val="28"/>
        </w:rPr>
        <w:t>
      78. В таблице 5300, строке 3 указывается общее число взрослых больных туберкулезом других органов.</w:t>
      </w:r>
    </w:p>
    <w:bookmarkEnd w:id="4626"/>
    <w:bookmarkStart w:name="z5254" w:id="4627"/>
    <w:p>
      <w:pPr>
        <w:spacing w:after="0"/>
        <w:ind w:left="0"/>
        <w:jc w:val="both"/>
      </w:pPr>
      <w:r>
        <w:rPr>
          <w:rFonts w:ascii="Times New Roman"/>
          <w:b w:val="false"/>
          <w:i w:val="false"/>
          <w:color w:val="000000"/>
          <w:sz w:val="28"/>
        </w:rPr>
        <w:t>
      79. В таблице 5300, графе А указывается наименование строки.</w:t>
      </w:r>
    </w:p>
    <w:bookmarkEnd w:id="4627"/>
    <w:bookmarkStart w:name="z5255" w:id="4628"/>
    <w:p>
      <w:pPr>
        <w:spacing w:after="0"/>
        <w:ind w:left="0"/>
        <w:jc w:val="both"/>
      </w:pPr>
      <w:r>
        <w:rPr>
          <w:rFonts w:ascii="Times New Roman"/>
          <w:b w:val="false"/>
          <w:i w:val="false"/>
          <w:color w:val="000000"/>
          <w:sz w:val="28"/>
        </w:rPr>
        <w:t>
      80. В таблице 5300, графе Б указывается номер строки.</w:t>
      </w:r>
    </w:p>
    <w:bookmarkEnd w:id="4628"/>
    <w:bookmarkStart w:name="z5256" w:id="4629"/>
    <w:p>
      <w:pPr>
        <w:spacing w:after="0"/>
        <w:ind w:left="0"/>
        <w:jc w:val="both"/>
      </w:pPr>
      <w:r>
        <w:rPr>
          <w:rFonts w:ascii="Times New Roman"/>
          <w:b w:val="false"/>
          <w:i w:val="false"/>
          <w:color w:val="000000"/>
          <w:sz w:val="28"/>
        </w:rPr>
        <w:t>
      81. В таблице 5300, графе 1 указывается число взрослых больных туберкулезом, находившихся в санатории менее 3-х месяцев.</w:t>
      </w:r>
    </w:p>
    <w:bookmarkEnd w:id="4629"/>
    <w:bookmarkStart w:name="z5257" w:id="4630"/>
    <w:p>
      <w:pPr>
        <w:spacing w:after="0"/>
        <w:ind w:left="0"/>
        <w:jc w:val="both"/>
      </w:pPr>
      <w:r>
        <w:rPr>
          <w:rFonts w:ascii="Times New Roman"/>
          <w:b w:val="false"/>
          <w:i w:val="false"/>
          <w:color w:val="000000"/>
          <w:sz w:val="28"/>
        </w:rPr>
        <w:t>
      82. В таблице 5300, графе 2 указывается число взрослых больных туберкулезом, находившихся в санатории 5 месяцев и более.</w:t>
      </w:r>
    </w:p>
    <w:bookmarkEnd w:id="4630"/>
    <w:bookmarkStart w:name="z5258" w:id="4631"/>
    <w:p>
      <w:pPr>
        <w:spacing w:after="0"/>
        <w:ind w:left="0"/>
        <w:jc w:val="both"/>
      </w:pPr>
      <w:r>
        <w:rPr>
          <w:rFonts w:ascii="Times New Roman"/>
          <w:b w:val="false"/>
          <w:i w:val="false"/>
          <w:color w:val="000000"/>
          <w:sz w:val="28"/>
        </w:rPr>
        <w:t>
      83. В таблице 6000, строке 1 указывается число детей с активным туберкулезом органов дыхания.</w:t>
      </w:r>
    </w:p>
    <w:bookmarkEnd w:id="4631"/>
    <w:bookmarkStart w:name="z5259" w:id="4632"/>
    <w:p>
      <w:pPr>
        <w:spacing w:after="0"/>
        <w:ind w:left="0"/>
        <w:jc w:val="both"/>
      </w:pPr>
      <w:r>
        <w:rPr>
          <w:rFonts w:ascii="Times New Roman"/>
          <w:b w:val="false"/>
          <w:i w:val="false"/>
          <w:color w:val="000000"/>
          <w:sz w:val="28"/>
        </w:rPr>
        <w:t>
      84. В таблице 6000, строке 2 указывается число детей с активным туберкулезом внутригрудных лимфатических узлов.</w:t>
      </w:r>
    </w:p>
    <w:bookmarkEnd w:id="4632"/>
    <w:bookmarkStart w:name="z5260" w:id="4633"/>
    <w:p>
      <w:pPr>
        <w:spacing w:after="0"/>
        <w:ind w:left="0"/>
        <w:jc w:val="both"/>
      </w:pPr>
      <w:r>
        <w:rPr>
          <w:rFonts w:ascii="Times New Roman"/>
          <w:b w:val="false"/>
          <w:i w:val="false"/>
          <w:color w:val="000000"/>
          <w:sz w:val="28"/>
        </w:rPr>
        <w:t>
      85. В таблице 6000, строке 3 указывается число детей с активным туберкулезом других органов.</w:t>
      </w:r>
    </w:p>
    <w:bookmarkEnd w:id="4633"/>
    <w:bookmarkStart w:name="z5261" w:id="4634"/>
    <w:p>
      <w:pPr>
        <w:spacing w:after="0"/>
        <w:ind w:left="0"/>
        <w:jc w:val="both"/>
      </w:pPr>
      <w:r>
        <w:rPr>
          <w:rFonts w:ascii="Times New Roman"/>
          <w:b w:val="false"/>
          <w:i w:val="false"/>
          <w:color w:val="000000"/>
          <w:sz w:val="28"/>
        </w:rPr>
        <w:t>
      86. В таблице 6000, строке 4 указывается число детей с активным туберкулезом периферических лимфатических узлов.</w:t>
      </w:r>
    </w:p>
    <w:bookmarkEnd w:id="4634"/>
    <w:bookmarkStart w:name="z5262" w:id="4635"/>
    <w:p>
      <w:pPr>
        <w:spacing w:after="0"/>
        <w:ind w:left="0"/>
        <w:jc w:val="both"/>
      </w:pPr>
      <w:r>
        <w:rPr>
          <w:rFonts w:ascii="Times New Roman"/>
          <w:b w:val="false"/>
          <w:i w:val="false"/>
          <w:color w:val="000000"/>
          <w:sz w:val="28"/>
        </w:rPr>
        <w:t>
      87. В таблице 6000, строке 5 указывается число детей с активным туберкулезом костей и суставов.</w:t>
      </w:r>
    </w:p>
    <w:bookmarkEnd w:id="4635"/>
    <w:bookmarkStart w:name="z5263" w:id="4636"/>
    <w:p>
      <w:pPr>
        <w:spacing w:after="0"/>
        <w:ind w:left="0"/>
        <w:jc w:val="both"/>
      </w:pPr>
      <w:r>
        <w:rPr>
          <w:rFonts w:ascii="Times New Roman"/>
          <w:b w:val="false"/>
          <w:i w:val="false"/>
          <w:color w:val="000000"/>
          <w:sz w:val="28"/>
        </w:rPr>
        <w:t>
      88. В таблице 6000, графе А указывается наименование строки.</w:t>
      </w:r>
    </w:p>
    <w:bookmarkEnd w:id="4636"/>
    <w:bookmarkStart w:name="z5264" w:id="4637"/>
    <w:p>
      <w:pPr>
        <w:spacing w:after="0"/>
        <w:ind w:left="0"/>
        <w:jc w:val="both"/>
      </w:pPr>
      <w:r>
        <w:rPr>
          <w:rFonts w:ascii="Times New Roman"/>
          <w:b w:val="false"/>
          <w:i w:val="false"/>
          <w:color w:val="000000"/>
          <w:sz w:val="28"/>
        </w:rPr>
        <w:t>
      89. В таблице 6000, графе Б указывается номер строки.</w:t>
      </w:r>
    </w:p>
    <w:bookmarkEnd w:id="4637"/>
    <w:bookmarkStart w:name="z5265" w:id="4638"/>
    <w:p>
      <w:pPr>
        <w:spacing w:after="0"/>
        <w:ind w:left="0"/>
        <w:jc w:val="both"/>
      </w:pPr>
      <w:r>
        <w:rPr>
          <w:rFonts w:ascii="Times New Roman"/>
          <w:b w:val="false"/>
          <w:i w:val="false"/>
          <w:color w:val="000000"/>
          <w:sz w:val="28"/>
        </w:rPr>
        <w:t>
      90. В таблице 6000, графе 1 указывается общее число выписанных больных детей.</w:t>
      </w:r>
    </w:p>
    <w:bookmarkEnd w:id="4638"/>
    <w:bookmarkStart w:name="z5266" w:id="4639"/>
    <w:p>
      <w:pPr>
        <w:spacing w:after="0"/>
        <w:ind w:left="0"/>
        <w:jc w:val="both"/>
      </w:pPr>
      <w:r>
        <w:rPr>
          <w:rFonts w:ascii="Times New Roman"/>
          <w:b w:val="false"/>
          <w:i w:val="false"/>
          <w:color w:val="000000"/>
          <w:sz w:val="28"/>
        </w:rPr>
        <w:t>
      91. В таблице 6000, графе 2 указывается число дней пребывания выписанными больными детьми, указанными в таблице 6000, графе 1.</w:t>
      </w:r>
    </w:p>
    <w:bookmarkEnd w:id="4639"/>
    <w:bookmarkStart w:name="z5267" w:id="4640"/>
    <w:p>
      <w:pPr>
        <w:spacing w:after="0"/>
        <w:ind w:left="0"/>
        <w:jc w:val="both"/>
      </w:pPr>
      <w:r>
        <w:rPr>
          <w:rFonts w:ascii="Times New Roman"/>
          <w:b w:val="false"/>
          <w:i w:val="false"/>
          <w:color w:val="000000"/>
          <w:sz w:val="28"/>
        </w:rPr>
        <w:t>
      92. В таблице 6000, графе 3 указывается число выписанных больных детей, у которых было достигнуто значительное улучшение, из числа указанных в таблице 6000, графе 1.</w:t>
      </w:r>
    </w:p>
    <w:bookmarkEnd w:id="4640"/>
    <w:bookmarkStart w:name="z5268" w:id="4641"/>
    <w:p>
      <w:pPr>
        <w:spacing w:after="0"/>
        <w:ind w:left="0"/>
        <w:jc w:val="both"/>
      </w:pPr>
      <w:r>
        <w:rPr>
          <w:rFonts w:ascii="Times New Roman"/>
          <w:b w:val="false"/>
          <w:i w:val="false"/>
          <w:color w:val="000000"/>
          <w:sz w:val="28"/>
        </w:rPr>
        <w:t>
      93. В таблице 6100, графе 1 указывается число выбывших детей, наблюдаемых в неактивной II группе диспансерного учета.</w:t>
      </w:r>
    </w:p>
    <w:bookmarkEnd w:id="4641"/>
    <w:bookmarkStart w:name="z5269" w:id="4642"/>
    <w:p>
      <w:pPr>
        <w:spacing w:after="0"/>
        <w:ind w:left="0"/>
        <w:jc w:val="both"/>
      </w:pPr>
      <w:r>
        <w:rPr>
          <w:rFonts w:ascii="Times New Roman"/>
          <w:b w:val="false"/>
          <w:i w:val="false"/>
          <w:color w:val="000000"/>
          <w:sz w:val="28"/>
        </w:rPr>
        <w:t>
      94. В таблице 6100, графе 2 указывается число выбывших детей, наблюдаемых в неактивной III группе диспансерного учета.</w:t>
      </w:r>
    </w:p>
    <w:bookmarkEnd w:id="4642"/>
    <w:bookmarkStart w:name="z5270" w:id="4643"/>
    <w:p>
      <w:pPr>
        <w:spacing w:after="0"/>
        <w:ind w:left="0"/>
        <w:jc w:val="both"/>
      </w:pPr>
      <w:r>
        <w:rPr>
          <w:rFonts w:ascii="Times New Roman"/>
          <w:b w:val="false"/>
          <w:i w:val="false"/>
          <w:color w:val="000000"/>
          <w:sz w:val="28"/>
        </w:rPr>
        <w:t>
      95. В таблице 6100, графе 3 указывается число койко-дней, проведенных выбывшими детьми, наблюдаемыми в неактивных группах диспансерного учета.</w:t>
      </w:r>
    </w:p>
    <w:bookmarkEnd w:id="4643"/>
    <w:bookmarkStart w:name="z5271" w:id="4644"/>
    <w:p>
      <w:pPr>
        <w:spacing w:after="0"/>
        <w:ind w:left="0"/>
        <w:jc w:val="both"/>
      </w:pPr>
      <w:r>
        <w:rPr>
          <w:rFonts w:ascii="Times New Roman"/>
          <w:b w:val="false"/>
          <w:i w:val="false"/>
          <w:color w:val="000000"/>
          <w:sz w:val="28"/>
        </w:rPr>
        <w:t>
      96. В таблице 7000, графе 1 указывается число просвечиваний, сделанных в рентгеновском кабинете.</w:t>
      </w:r>
    </w:p>
    <w:bookmarkEnd w:id="4644"/>
    <w:bookmarkStart w:name="z5272" w:id="4645"/>
    <w:p>
      <w:pPr>
        <w:spacing w:after="0"/>
        <w:ind w:left="0"/>
        <w:jc w:val="both"/>
      </w:pPr>
      <w:r>
        <w:rPr>
          <w:rFonts w:ascii="Times New Roman"/>
          <w:b w:val="false"/>
          <w:i w:val="false"/>
          <w:color w:val="000000"/>
          <w:sz w:val="28"/>
        </w:rPr>
        <w:t>
      97. В таблице 7000, графе 2 указывается число снимков, сделанных в рентгеновском кабинете.</w:t>
      </w:r>
    </w:p>
    <w:bookmarkEnd w:id="4645"/>
    <w:bookmarkStart w:name="z5273" w:id="4646"/>
    <w:p>
      <w:pPr>
        <w:spacing w:after="0"/>
        <w:ind w:left="0"/>
        <w:jc w:val="both"/>
      </w:pPr>
      <w:r>
        <w:rPr>
          <w:rFonts w:ascii="Times New Roman"/>
          <w:b w:val="false"/>
          <w:i w:val="false"/>
          <w:color w:val="000000"/>
          <w:sz w:val="28"/>
        </w:rPr>
        <w:t>
      98. В таблице 7000, графе 3 указывается число томографий, сделанных в рентгеновском кабинете.</w:t>
      </w:r>
    </w:p>
    <w:bookmarkEnd w:id="4646"/>
    <w:bookmarkStart w:name="z5274" w:id="4647"/>
    <w:p>
      <w:pPr>
        <w:spacing w:after="0"/>
        <w:ind w:left="0"/>
        <w:jc w:val="both"/>
      </w:pPr>
      <w:r>
        <w:rPr>
          <w:rFonts w:ascii="Times New Roman"/>
          <w:b w:val="false"/>
          <w:i w:val="false"/>
          <w:color w:val="000000"/>
          <w:sz w:val="28"/>
        </w:rPr>
        <w:t>
      99. В таблице 7000 подчеркивается, какие анализы проводит клинико-диагностическая лаборатория: мокроты, общие анализы крови, СОЭ, анализы мочи и бактериологическая лаборатория: посевы на БК, определение лекарственной чувствительности.</w:t>
      </w:r>
    </w:p>
    <w:bookmarkEnd w:id="4647"/>
    <w:bookmarkStart w:name="z5275" w:id="4648"/>
    <w:p>
      <w:pPr>
        <w:spacing w:after="0"/>
        <w:ind w:left="0"/>
        <w:jc w:val="both"/>
      </w:pPr>
      <w:r>
        <w:rPr>
          <w:rFonts w:ascii="Times New Roman"/>
          <w:b w:val="false"/>
          <w:i w:val="false"/>
          <w:color w:val="000000"/>
          <w:sz w:val="28"/>
        </w:rPr>
        <w:t>
      100. В таблице 8000, графе 1 указывается число посещений к стоматологам (зубным врачам) санатория.</w:t>
      </w:r>
    </w:p>
    <w:bookmarkEnd w:id="4648"/>
    <w:bookmarkStart w:name="z5276" w:id="4649"/>
    <w:p>
      <w:pPr>
        <w:spacing w:after="0"/>
        <w:ind w:left="0"/>
        <w:jc w:val="both"/>
      </w:pPr>
      <w:r>
        <w:rPr>
          <w:rFonts w:ascii="Times New Roman"/>
          <w:b w:val="false"/>
          <w:i w:val="false"/>
          <w:color w:val="000000"/>
          <w:sz w:val="28"/>
        </w:rPr>
        <w:t>
      101. В таблице 8000, графе 2 указывается число санированных стоматологами (зубными врачами) больных.</w:t>
      </w:r>
    </w:p>
    <w:bookmarkEnd w:id="4649"/>
    <w:bookmarkStart w:name="z5277" w:id="4650"/>
    <w:p>
      <w:pPr>
        <w:spacing w:after="0"/>
        <w:ind w:left="0"/>
        <w:jc w:val="both"/>
      </w:pPr>
      <w:r>
        <w:rPr>
          <w:rFonts w:ascii="Times New Roman"/>
          <w:b w:val="false"/>
          <w:i w:val="false"/>
          <w:color w:val="000000"/>
          <w:sz w:val="28"/>
        </w:rPr>
        <w:t>
      Приложение 18</w:t>
      </w:r>
      <w:r>
        <w:br/>
      </w:r>
      <w:r>
        <w:rPr>
          <w:rFonts w:ascii="Times New Roman"/>
          <w:b w:val="false"/>
          <w:i w:val="false"/>
          <w:color w:val="000000"/>
          <w:sz w:val="28"/>
        </w:rPr>
        <w:t>к приказу Министра 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от 22 февраля 2017 года № 31</w:t>
      </w:r>
    </w:p>
    <w:bookmarkEnd w:id="4650"/>
    <w:bookmarkStart w:name="z5278" w:id="4651"/>
    <w:p>
      <w:pPr>
        <w:spacing w:after="0"/>
        <w:ind w:left="0"/>
        <w:jc w:val="both"/>
      </w:pPr>
      <w:r>
        <w:rPr>
          <w:rFonts w:ascii="Times New Roman"/>
          <w:b w:val="false"/>
          <w:i w:val="false"/>
          <w:color w:val="000000"/>
          <w:sz w:val="28"/>
        </w:rPr>
        <w:t>
      Приложение 34</w:t>
      </w:r>
      <w:r>
        <w:br/>
      </w:r>
      <w:r>
        <w:rPr>
          <w:rFonts w:ascii="Times New Roman"/>
          <w:b w:val="false"/>
          <w:i w:val="false"/>
          <w:color w:val="000000"/>
          <w:sz w:val="28"/>
        </w:rPr>
        <w:t>к приказу Министра здравоохранения</w:t>
      </w:r>
      <w:r>
        <w:br/>
      </w:r>
      <w:r>
        <w:rPr>
          <w:rFonts w:ascii="Times New Roman"/>
          <w:b w:val="false"/>
          <w:i w:val="false"/>
          <w:color w:val="000000"/>
          <w:sz w:val="28"/>
        </w:rPr>
        <w:t xml:space="preserve"> Республики Казахстан</w:t>
      </w:r>
      <w:r>
        <w:br/>
      </w:r>
      <w:r>
        <w:rPr>
          <w:rFonts w:ascii="Times New Roman"/>
          <w:b w:val="false"/>
          <w:i w:val="false"/>
          <w:color w:val="000000"/>
          <w:sz w:val="28"/>
        </w:rPr>
        <w:t>от 6 марта 2013 года № 128</w:t>
      </w:r>
    </w:p>
    <w:bookmarkEnd w:id="4651"/>
    <w:bookmarkStart w:name="z5279" w:id="4652"/>
    <w:p>
      <w:pPr>
        <w:spacing w:after="0"/>
        <w:ind w:left="0"/>
        <w:jc w:val="both"/>
      </w:pPr>
      <w:r>
        <w:rPr>
          <w:rFonts w:ascii="Times New Roman"/>
          <w:b w:val="false"/>
          <w:i w:val="false"/>
          <w:color w:val="000000"/>
          <w:sz w:val="28"/>
        </w:rPr>
        <w:t>
      Форма 46</w:t>
      </w:r>
    </w:p>
    <w:bookmarkEnd w:id="4652"/>
    <w:bookmarkStart w:name="z5280" w:id="4653"/>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val="false"/>
          <w:i w:val="false"/>
          <w:color w:val="000000"/>
          <w:sz w:val="28"/>
        </w:rPr>
        <w:t xml:space="preserve">       "Отчет о штатных должностях центра формирования здорового образа жизни,</w:t>
      </w:r>
      <w:r>
        <w:br/>
      </w:r>
      <w:r>
        <w:rPr>
          <w:rFonts w:ascii="Times New Roman"/>
          <w:b w:val="false"/>
          <w:i w:val="false"/>
          <w:color w:val="000000"/>
          <w:sz w:val="28"/>
        </w:rPr>
        <w:t xml:space="preserve">     дезинфекционной станции, республиканского центра развития здравоохранения и их</w:t>
      </w:r>
      <w:r>
        <w:br/>
      </w:r>
      <w:r>
        <w:rPr>
          <w:rFonts w:ascii="Times New Roman"/>
          <w:b w:val="false"/>
          <w:i w:val="false"/>
          <w:color w:val="000000"/>
          <w:sz w:val="28"/>
        </w:rPr>
        <w:t xml:space="preserve">                               территориальных филиалов"</w:t>
      </w:r>
      <w:r>
        <w:br/>
      </w:r>
      <w:r>
        <w:rPr>
          <w:rFonts w:ascii="Times New Roman"/>
          <w:b w:val="false"/>
          <w:i w:val="false"/>
          <w:color w:val="000000"/>
          <w:sz w:val="28"/>
        </w:rPr>
        <w:t xml:space="preserve">                         Отчетный период за "__" _______ 20____ год</w:t>
      </w:r>
    </w:p>
    <w:bookmarkEnd w:id="4653"/>
    <w:bookmarkStart w:name="z5283" w:id="4654"/>
    <w:p>
      <w:pPr>
        <w:spacing w:after="0"/>
        <w:ind w:left="0"/>
        <w:jc w:val="both"/>
      </w:pPr>
      <w:r>
        <w:rPr>
          <w:rFonts w:ascii="Times New Roman"/>
          <w:b w:val="false"/>
          <w:i w:val="false"/>
          <w:color w:val="000000"/>
          <w:sz w:val="28"/>
        </w:rPr>
        <w:t>
      Индекс: 1 (ЗОЖ)</w:t>
      </w:r>
    </w:p>
    <w:bookmarkEnd w:id="4654"/>
    <w:bookmarkStart w:name="z5284" w:id="4655"/>
    <w:p>
      <w:pPr>
        <w:spacing w:after="0"/>
        <w:ind w:left="0"/>
        <w:jc w:val="both"/>
      </w:pPr>
      <w:r>
        <w:rPr>
          <w:rFonts w:ascii="Times New Roman"/>
          <w:b w:val="false"/>
          <w:i w:val="false"/>
          <w:color w:val="000000"/>
          <w:sz w:val="28"/>
        </w:rPr>
        <w:t>
      Периодичность: годовая</w:t>
      </w:r>
    </w:p>
    <w:bookmarkEnd w:id="4655"/>
    <w:bookmarkStart w:name="z5285" w:id="4656"/>
    <w:p>
      <w:pPr>
        <w:spacing w:after="0"/>
        <w:ind w:left="0"/>
        <w:jc w:val="both"/>
      </w:pPr>
      <w:r>
        <w:rPr>
          <w:rFonts w:ascii="Times New Roman"/>
          <w:b w:val="false"/>
          <w:i w:val="false"/>
          <w:color w:val="000000"/>
          <w:sz w:val="28"/>
        </w:rPr>
        <w:t>
      Круг лиц представляющих: Организации здравоохранения районов, областей, города</w:t>
      </w:r>
      <w:r>
        <w:br/>
      </w:r>
      <w:r>
        <w:rPr>
          <w:rFonts w:ascii="Times New Roman"/>
          <w:b w:val="false"/>
          <w:i w:val="false"/>
          <w:color w:val="000000"/>
          <w:sz w:val="28"/>
        </w:rPr>
        <w:t>республиканского значения и столицы</w:t>
      </w:r>
    </w:p>
    <w:bookmarkEnd w:id="4656"/>
    <w:bookmarkStart w:name="z5286" w:id="4657"/>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4657"/>
    <w:bookmarkStart w:name="z5287" w:id="4658"/>
    <w:p>
      <w:pPr>
        <w:spacing w:after="0"/>
        <w:ind w:left="0"/>
        <w:jc w:val="both"/>
      </w:pPr>
      <w:r>
        <w:rPr>
          <w:rFonts w:ascii="Times New Roman"/>
          <w:b w:val="false"/>
          <w:i w:val="false"/>
          <w:color w:val="000000"/>
          <w:sz w:val="28"/>
        </w:rPr>
        <w:t>
      Срок представления: 10 февраля отчетного периода</w:t>
      </w:r>
    </w:p>
    <w:bookmarkEnd w:id="4658"/>
    <w:bookmarkStart w:name="z5288" w:id="4659"/>
    <w:p>
      <w:pPr>
        <w:spacing w:after="0"/>
        <w:ind w:left="0"/>
        <w:jc w:val="both"/>
      </w:pPr>
      <w:r>
        <w:rPr>
          <w:rFonts w:ascii="Times New Roman"/>
          <w:b w:val="false"/>
          <w:i w:val="false"/>
          <w:color w:val="000000"/>
          <w:sz w:val="28"/>
        </w:rPr>
        <w:t>
      1100 Штатные должности центра формирования здорового образа жизни на конец отчетного</w:t>
      </w:r>
      <w:r>
        <w:br/>
      </w:r>
      <w:r>
        <w:rPr>
          <w:rFonts w:ascii="Times New Roman"/>
          <w:b w:val="false"/>
          <w:i w:val="false"/>
          <w:color w:val="000000"/>
          <w:sz w:val="28"/>
        </w:rPr>
        <w:t>года</w:t>
      </w:r>
    </w:p>
    <w:bookmarkEnd w:id="4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2384"/>
        <w:gridCol w:w="1303"/>
        <w:gridCol w:w="1303"/>
        <w:gridCol w:w="4077"/>
      </w:tblGrid>
      <w:tr>
        <w:trPr>
          <w:trHeight w:val="3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9" w:id="4660"/>
          <w:p>
            <w:pPr>
              <w:spacing w:after="20"/>
              <w:ind w:left="20"/>
              <w:jc w:val="both"/>
            </w:pPr>
            <w:r>
              <w:rPr>
                <w:rFonts w:ascii="Times New Roman"/>
                <w:b w:val="false"/>
                <w:i w:val="false"/>
                <w:color w:val="000000"/>
                <w:sz w:val="20"/>
              </w:rPr>
              <w:t>
Наименование должности</w:t>
            </w:r>
          </w:p>
          <w:bookmarkEnd w:id="4660"/>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по организации</w:t>
            </w:r>
          </w:p>
        </w:tc>
        <w:tc>
          <w:tcPr>
            <w:tcW w:w="4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(основных работников)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1" w:id="4661"/>
          <w:p>
            <w:pPr>
              <w:spacing w:after="20"/>
              <w:ind w:left="20"/>
              <w:jc w:val="both"/>
            </w:pPr>
            <w:r>
              <w:rPr>
                <w:rFonts w:ascii="Times New Roman"/>
                <w:b w:val="false"/>
                <w:i w:val="false"/>
                <w:color w:val="000000"/>
                <w:sz w:val="20"/>
              </w:rPr>
              <w:t>
А</w:t>
            </w:r>
          </w:p>
          <w:bookmarkEnd w:id="466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2" w:id="4662"/>
          <w:p>
            <w:pPr>
              <w:spacing w:after="20"/>
              <w:ind w:left="20"/>
              <w:jc w:val="both"/>
            </w:pPr>
            <w:r>
              <w:rPr>
                <w:rFonts w:ascii="Times New Roman"/>
                <w:b w:val="false"/>
                <w:i w:val="false"/>
                <w:color w:val="000000"/>
                <w:sz w:val="20"/>
              </w:rPr>
              <w:t xml:space="preserve">
Врачи всего </w:t>
            </w:r>
          </w:p>
          <w:bookmarkEnd w:id="466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3" w:id="4663"/>
          <w:p>
            <w:pPr>
              <w:spacing w:after="20"/>
              <w:ind w:left="20"/>
              <w:jc w:val="both"/>
            </w:pPr>
            <w:r>
              <w:rPr>
                <w:rFonts w:ascii="Times New Roman"/>
                <w:b w:val="false"/>
                <w:i w:val="false"/>
                <w:color w:val="000000"/>
                <w:sz w:val="20"/>
              </w:rPr>
              <w:t>
в том числе:</w:t>
            </w:r>
          </w:p>
          <w:bookmarkEnd w:id="4663"/>
          <w:p>
            <w:pPr>
              <w:spacing w:after="20"/>
              <w:ind w:left="20"/>
              <w:jc w:val="both"/>
            </w:pPr>
            <w:r>
              <w:rPr>
                <w:rFonts w:ascii="Times New Roman"/>
                <w:b w:val="false"/>
                <w:i w:val="false"/>
                <w:color w:val="000000"/>
                <w:sz w:val="20"/>
              </w:rPr>
              <w:t>
руководители организации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5" w:id="4664"/>
          <w:p>
            <w:pPr>
              <w:spacing w:after="20"/>
              <w:ind w:left="20"/>
              <w:jc w:val="both"/>
            </w:pPr>
            <w:r>
              <w:rPr>
                <w:rFonts w:ascii="Times New Roman"/>
                <w:b w:val="false"/>
                <w:i w:val="false"/>
                <w:color w:val="000000"/>
                <w:sz w:val="20"/>
              </w:rPr>
              <w:t>
заместители руководителя</w:t>
            </w:r>
          </w:p>
          <w:bookmarkEnd w:id="466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6" w:id="4665"/>
          <w:p>
            <w:pPr>
              <w:spacing w:after="20"/>
              <w:ind w:left="20"/>
              <w:jc w:val="both"/>
            </w:pPr>
            <w:r>
              <w:rPr>
                <w:rFonts w:ascii="Times New Roman"/>
                <w:b w:val="false"/>
                <w:i w:val="false"/>
                <w:color w:val="000000"/>
                <w:sz w:val="20"/>
              </w:rPr>
              <w:t xml:space="preserve">
Специалисты с высшим немедицинским образованием - всего </w:t>
            </w:r>
          </w:p>
          <w:bookmarkEnd w:id="466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7" w:id="4666"/>
          <w:p>
            <w:pPr>
              <w:spacing w:after="20"/>
              <w:ind w:left="20"/>
              <w:jc w:val="both"/>
            </w:pPr>
            <w:r>
              <w:rPr>
                <w:rFonts w:ascii="Times New Roman"/>
                <w:b w:val="false"/>
                <w:i w:val="false"/>
                <w:color w:val="000000"/>
                <w:sz w:val="20"/>
              </w:rPr>
              <w:t>
Средний медперсонал - всего</w:t>
            </w:r>
          </w:p>
          <w:bookmarkEnd w:id="466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8" w:id="4667"/>
          <w:p>
            <w:pPr>
              <w:spacing w:after="20"/>
              <w:ind w:left="20"/>
              <w:jc w:val="both"/>
            </w:pPr>
            <w:r>
              <w:rPr>
                <w:rFonts w:ascii="Times New Roman"/>
                <w:b w:val="false"/>
                <w:i w:val="false"/>
                <w:color w:val="000000"/>
                <w:sz w:val="20"/>
              </w:rPr>
              <w:t xml:space="preserve">
Специалисты со средним немедицинским образованием - всего </w:t>
            </w:r>
          </w:p>
          <w:bookmarkEnd w:id="466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9" w:id="4668"/>
          <w:p>
            <w:pPr>
              <w:spacing w:after="20"/>
              <w:ind w:left="20"/>
              <w:jc w:val="both"/>
            </w:pPr>
            <w:r>
              <w:rPr>
                <w:rFonts w:ascii="Times New Roman"/>
                <w:b w:val="false"/>
                <w:i w:val="false"/>
                <w:color w:val="000000"/>
                <w:sz w:val="20"/>
              </w:rPr>
              <w:t xml:space="preserve">
Младший персонал </w:t>
            </w:r>
          </w:p>
          <w:bookmarkEnd w:id="466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0" w:id="4669"/>
          <w:p>
            <w:pPr>
              <w:spacing w:after="20"/>
              <w:ind w:left="20"/>
              <w:jc w:val="both"/>
            </w:pPr>
            <w:r>
              <w:rPr>
                <w:rFonts w:ascii="Times New Roman"/>
                <w:b w:val="false"/>
                <w:i w:val="false"/>
                <w:color w:val="000000"/>
                <w:sz w:val="20"/>
              </w:rPr>
              <w:t xml:space="preserve">
Прочий персонал </w:t>
            </w:r>
          </w:p>
          <w:bookmarkEnd w:id="466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1" w:id="4670"/>
          <w:p>
            <w:pPr>
              <w:spacing w:after="20"/>
              <w:ind w:left="20"/>
              <w:jc w:val="both"/>
            </w:pPr>
            <w:r>
              <w:rPr>
                <w:rFonts w:ascii="Times New Roman"/>
                <w:b w:val="false"/>
                <w:i w:val="false"/>
                <w:color w:val="000000"/>
                <w:sz w:val="20"/>
              </w:rPr>
              <w:t xml:space="preserve">
Всего должностей </w:t>
            </w:r>
          </w:p>
          <w:bookmarkEnd w:id="467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02" w:id="4671"/>
    <w:p>
      <w:pPr>
        <w:spacing w:after="0"/>
        <w:ind w:left="0"/>
        <w:jc w:val="both"/>
      </w:pPr>
      <w:r>
        <w:rPr>
          <w:rFonts w:ascii="Times New Roman"/>
          <w:b w:val="false"/>
          <w:i w:val="false"/>
          <w:color w:val="000000"/>
          <w:sz w:val="28"/>
        </w:rPr>
        <w:t>
      1300 Штатные должности республиканского центра электронного здравоохранения на конец</w:t>
      </w:r>
      <w:r>
        <w:br/>
      </w:r>
      <w:r>
        <w:rPr>
          <w:rFonts w:ascii="Times New Roman"/>
          <w:b w:val="false"/>
          <w:i w:val="false"/>
          <w:color w:val="000000"/>
          <w:sz w:val="28"/>
        </w:rPr>
        <w:t>отчетного года</w:t>
      </w:r>
    </w:p>
    <w:bookmarkEnd w:id="4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2384"/>
        <w:gridCol w:w="1303"/>
        <w:gridCol w:w="1303"/>
        <w:gridCol w:w="4077"/>
      </w:tblGrid>
      <w:tr>
        <w:trPr>
          <w:trHeight w:val="3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3" w:id="4672"/>
          <w:p>
            <w:pPr>
              <w:spacing w:after="20"/>
              <w:ind w:left="20"/>
              <w:jc w:val="both"/>
            </w:pPr>
            <w:r>
              <w:rPr>
                <w:rFonts w:ascii="Times New Roman"/>
                <w:b w:val="false"/>
                <w:i w:val="false"/>
                <w:color w:val="000000"/>
                <w:sz w:val="20"/>
              </w:rPr>
              <w:t>
Наименование должности</w:t>
            </w:r>
          </w:p>
          <w:bookmarkEnd w:id="4672"/>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по организации</w:t>
            </w:r>
          </w:p>
        </w:tc>
        <w:tc>
          <w:tcPr>
            <w:tcW w:w="4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(основных работников)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5" w:id="4673"/>
          <w:p>
            <w:pPr>
              <w:spacing w:after="20"/>
              <w:ind w:left="20"/>
              <w:jc w:val="both"/>
            </w:pPr>
            <w:r>
              <w:rPr>
                <w:rFonts w:ascii="Times New Roman"/>
                <w:b w:val="false"/>
                <w:i w:val="false"/>
                <w:color w:val="000000"/>
                <w:sz w:val="20"/>
              </w:rPr>
              <w:t>
А</w:t>
            </w:r>
          </w:p>
          <w:bookmarkEnd w:id="467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6" w:id="4674"/>
          <w:p>
            <w:pPr>
              <w:spacing w:after="20"/>
              <w:ind w:left="20"/>
              <w:jc w:val="both"/>
            </w:pPr>
            <w:r>
              <w:rPr>
                <w:rFonts w:ascii="Times New Roman"/>
                <w:b w:val="false"/>
                <w:i w:val="false"/>
                <w:color w:val="000000"/>
                <w:sz w:val="20"/>
              </w:rPr>
              <w:t xml:space="preserve">
Врачи всего </w:t>
            </w:r>
          </w:p>
          <w:bookmarkEnd w:id="467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7" w:id="4675"/>
          <w:p>
            <w:pPr>
              <w:spacing w:after="20"/>
              <w:ind w:left="20"/>
              <w:jc w:val="both"/>
            </w:pPr>
            <w:r>
              <w:rPr>
                <w:rFonts w:ascii="Times New Roman"/>
                <w:b w:val="false"/>
                <w:i w:val="false"/>
                <w:color w:val="000000"/>
                <w:sz w:val="20"/>
              </w:rPr>
              <w:t>
в том числе:</w:t>
            </w:r>
          </w:p>
          <w:bookmarkEnd w:id="4675"/>
          <w:p>
            <w:pPr>
              <w:spacing w:after="20"/>
              <w:ind w:left="20"/>
              <w:jc w:val="both"/>
            </w:pPr>
            <w:r>
              <w:rPr>
                <w:rFonts w:ascii="Times New Roman"/>
                <w:b w:val="false"/>
                <w:i w:val="false"/>
                <w:color w:val="000000"/>
                <w:sz w:val="20"/>
              </w:rPr>
              <w:t>
руководители организации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9" w:id="4676"/>
          <w:p>
            <w:pPr>
              <w:spacing w:after="20"/>
              <w:ind w:left="20"/>
              <w:jc w:val="both"/>
            </w:pPr>
            <w:r>
              <w:rPr>
                <w:rFonts w:ascii="Times New Roman"/>
                <w:b w:val="false"/>
                <w:i w:val="false"/>
                <w:color w:val="000000"/>
                <w:sz w:val="20"/>
              </w:rPr>
              <w:t>
заместители руководителя</w:t>
            </w:r>
          </w:p>
          <w:bookmarkEnd w:id="467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4677"/>
          <w:p>
            <w:pPr>
              <w:spacing w:after="20"/>
              <w:ind w:left="20"/>
              <w:jc w:val="both"/>
            </w:pPr>
            <w:r>
              <w:rPr>
                <w:rFonts w:ascii="Times New Roman"/>
                <w:b w:val="false"/>
                <w:i w:val="false"/>
                <w:color w:val="000000"/>
                <w:sz w:val="20"/>
              </w:rPr>
              <w:t xml:space="preserve">
Специалисты с высшим немедицинским образованием - всего </w:t>
            </w:r>
          </w:p>
          <w:bookmarkEnd w:id="467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1" w:id="4678"/>
          <w:p>
            <w:pPr>
              <w:spacing w:after="20"/>
              <w:ind w:left="20"/>
              <w:jc w:val="both"/>
            </w:pPr>
            <w:r>
              <w:rPr>
                <w:rFonts w:ascii="Times New Roman"/>
                <w:b w:val="false"/>
                <w:i w:val="false"/>
                <w:color w:val="000000"/>
                <w:sz w:val="20"/>
              </w:rPr>
              <w:t>
Средний медперсонал - всего</w:t>
            </w:r>
          </w:p>
          <w:bookmarkEnd w:id="467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2" w:id="4679"/>
          <w:p>
            <w:pPr>
              <w:spacing w:after="20"/>
              <w:ind w:left="20"/>
              <w:jc w:val="both"/>
            </w:pPr>
            <w:r>
              <w:rPr>
                <w:rFonts w:ascii="Times New Roman"/>
                <w:b w:val="false"/>
                <w:i w:val="false"/>
                <w:color w:val="000000"/>
                <w:sz w:val="20"/>
              </w:rPr>
              <w:t xml:space="preserve">
Специалисты со средним немедицинским образованием - всего </w:t>
            </w:r>
          </w:p>
          <w:bookmarkEnd w:id="467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3" w:id="4680"/>
          <w:p>
            <w:pPr>
              <w:spacing w:after="20"/>
              <w:ind w:left="20"/>
              <w:jc w:val="both"/>
            </w:pPr>
            <w:r>
              <w:rPr>
                <w:rFonts w:ascii="Times New Roman"/>
                <w:b w:val="false"/>
                <w:i w:val="false"/>
                <w:color w:val="000000"/>
                <w:sz w:val="20"/>
              </w:rPr>
              <w:t xml:space="preserve">
Младший персонал </w:t>
            </w:r>
          </w:p>
          <w:bookmarkEnd w:id="468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4" w:id="4681"/>
          <w:p>
            <w:pPr>
              <w:spacing w:after="20"/>
              <w:ind w:left="20"/>
              <w:jc w:val="both"/>
            </w:pPr>
            <w:r>
              <w:rPr>
                <w:rFonts w:ascii="Times New Roman"/>
                <w:b w:val="false"/>
                <w:i w:val="false"/>
                <w:color w:val="000000"/>
                <w:sz w:val="20"/>
              </w:rPr>
              <w:t xml:space="preserve">
Прочий персонал </w:t>
            </w:r>
          </w:p>
          <w:bookmarkEnd w:id="468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5" w:id="4682"/>
          <w:p>
            <w:pPr>
              <w:spacing w:after="20"/>
              <w:ind w:left="20"/>
              <w:jc w:val="both"/>
            </w:pPr>
            <w:r>
              <w:rPr>
                <w:rFonts w:ascii="Times New Roman"/>
                <w:b w:val="false"/>
                <w:i w:val="false"/>
                <w:color w:val="000000"/>
                <w:sz w:val="20"/>
              </w:rPr>
              <w:t xml:space="preserve">
Всего должностей </w:t>
            </w:r>
          </w:p>
          <w:bookmarkEnd w:id="468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16" w:id="4683"/>
    <w:p>
      <w:pPr>
        <w:spacing w:after="0"/>
        <w:ind w:left="0"/>
        <w:jc w:val="both"/>
      </w:pPr>
      <w:r>
        <w:rPr>
          <w:rFonts w:ascii="Times New Roman"/>
          <w:b w:val="false"/>
          <w:i w:val="false"/>
          <w:color w:val="000000"/>
          <w:sz w:val="28"/>
        </w:rPr>
        <w:t>
      1400 Штатные должности патологоанатомического бюро на конец отчетного года</w:t>
      </w:r>
    </w:p>
    <w:bookmarkEnd w:id="4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2384"/>
        <w:gridCol w:w="1303"/>
        <w:gridCol w:w="1303"/>
        <w:gridCol w:w="4077"/>
      </w:tblGrid>
      <w:tr>
        <w:trPr>
          <w:trHeight w:val="3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7" w:id="4684"/>
          <w:p>
            <w:pPr>
              <w:spacing w:after="20"/>
              <w:ind w:left="20"/>
              <w:jc w:val="both"/>
            </w:pPr>
            <w:r>
              <w:rPr>
                <w:rFonts w:ascii="Times New Roman"/>
                <w:b w:val="false"/>
                <w:i w:val="false"/>
                <w:color w:val="000000"/>
                <w:sz w:val="20"/>
              </w:rPr>
              <w:t>
Наименование должности</w:t>
            </w:r>
          </w:p>
          <w:bookmarkEnd w:id="4684"/>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по организации</w:t>
            </w:r>
          </w:p>
        </w:tc>
        <w:tc>
          <w:tcPr>
            <w:tcW w:w="4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(основных работников)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4685"/>
          <w:p>
            <w:pPr>
              <w:spacing w:after="20"/>
              <w:ind w:left="20"/>
              <w:jc w:val="both"/>
            </w:pPr>
            <w:r>
              <w:rPr>
                <w:rFonts w:ascii="Times New Roman"/>
                <w:b w:val="false"/>
                <w:i w:val="false"/>
                <w:color w:val="000000"/>
                <w:sz w:val="20"/>
              </w:rPr>
              <w:t>
А</w:t>
            </w:r>
          </w:p>
          <w:bookmarkEnd w:id="468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0" w:id="4686"/>
          <w:p>
            <w:pPr>
              <w:spacing w:after="20"/>
              <w:ind w:left="20"/>
              <w:jc w:val="both"/>
            </w:pPr>
            <w:r>
              <w:rPr>
                <w:rFonts w:ascii="Times New Roman"/>
                <w:b w:val="false"/>
                <w:i w:val="false"/>
                <w:color w:val="000000"/>
                <w:sz w:val="20"/>
              </w:rPr>
              <w:t xml:space="preserve">
Врачи всего </w:t>
            </w:r>
          </w:p>
          <w:bookmarkEnd w:id="468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1" w:id="4687"/>
          <w:p>
            <w:pPr>
              <w:spacing w:after="20"/>
              <w:ind w:left="20"/>
              <w:jc w:val="both"/>
            </w:pPr>
            <w:r>
              <w:rPr>
                <w:rFonts w:ascii="Times New Roman"/>
                <w:b w:val="false"/>
                <w:i w:val="false"/>
                <w:color w:val="000000"/>
                <w:sz w:val="20"/>
              </w:rPr>
              <w:t>
в том числе:</w:t>
            </w:r>
          </w:p>
          <w:bookmarkEnd w:id="4687"/>
          <w:p>
            <w:pPr>
              <w:spacing w:after="20"/>
              <w:ind w:left="20"/>
              <w:jc w:val="both"/>
            </w:pPr>
            <w:r>
              <w:rPr>
                <w:rFonts w:ascii="Times New Roman"/>
                <w:b w:val="false"/>
                <w:i w:val="false"/>
                <w:color w:val="000000"/>
                <w:sz w:val="20"/>
              </w:rPr>
              <w:t>
руководители организации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4688"/>
          <w:p>
            <w:pPr>
              <w:spacing w:after="20"/>
              <w:ind w:left="20"/>
              <w:jc w:val="both"/>
            </w:pPr>
            <w:r>
              <w:rPr>
                <w:rFonts w:ascii="Times New Roman"/>
                <w:b w:val="false"/>
                <w:i w:val="false"/>
                <w:color w:val="000000"/>
                <w:sz w:val="20"/>
              </w:rPr>
              <w:t>
заместители руководителя</w:t>
            </w:r>
          </w:p>
          <w:bookmarkEnd w:id="468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4" w:id="4689"/>
          <w:p>
            <w:pPr>
              <w:spacing w:after="20"/>
              <w:ind w:left="20"/>
              <w:jc w:val="both"/>
            </w:pPr>
            <w:r>
              <w:rPr>
                <w:rFonts w:ascii="Times New Roman"/>
                <w:b w:val="false"/>
                <w:i w:val="false"/>
                <w:color w:val="000000"/>
                <w:sz w:val="20"/>
              </w:rPr>
              <w:t xml:space="preserve">
Специалисты с высшим немедицинским образованием - всего </w:t>
            </w:r>
          </w:p>
          <w:bookmarkEnd w:id="468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5" w:id="4690"/>
          <w:p>
            <w:pPr>
              <w:spacing w:after="20"/>
              <w:ind w:left="20"/>
              <w:jc w:val="both"/>
            </w:pPr>
            <w:r>
              <w:rPr>
                <w:rFonts w:ascii="Times New Roman"/>
                <w:b w:val="false"/>
                <w:i w:val="false"/>
                <w:color w:val="000000"/>
                <w:sz w:val="20"/>
              </w:rPr>
              <w:t>
Средний медперсонал - всего</w:t>
            </w:r>
          </w:p>
          <w:bookmarkEnd w:id="469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6" w:id="4691"/>
          <w:p>
            <w:pPr>
              <w:spacing w:after="20"/>
              <w:ind w:left="20"/>
              <w:jc w:val="both"/>
            </w:pPr>
            <w:r>
              <w:rPr>
                <w:rFonts w:ascii="Times New Roman"/>
                <w:b w:val="false"/>
                <w:i w:val="false"/>
                <w:color w:val="000000"/>
                <w:sz w:val="20"/>
              </w:rPr>
              <w:t xml:space="preserve">
Специалисты со средним немедицинским образованием - всего </w:t>
            </w:r>
          </w:p>
          <w:bookmarkEnd w:id="469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7" w:id="4692"/>
          <w:p>
            <w:pPr>
              <w:spacing w:after="20"/>
              <w:ind w:left="20"/>
              <w:jc w:val="both"/>
            </w:pPr>
            <w:r>
              <w:rPr>
                <w:rFonts w:ascii="Times New Roman"/>
                <w:b w:val="false"/>
                <w:i w:val="false"/>
                <w:color w:val="000000"/>
                <w:sz w:val="20"/>
              </w:rPr>
              <w:t xml:space="preserve">
Младший персонал </w:t>
            </w:r>
          </w:p>
          <w:bookmarkEnd w:id="46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8" w:id="4693"/>
          <w:p>
            <w:pPr>
              <w:spacing w:after="20"/>
              <w:ind w:left="20"/>
              <w:jc w:val="both"/>
            </w:pPr>
            <w:r>
              <w:rPr>
                <w:rFonts w:ascii="Times New Roman"/>
                <w:b w:val="false"/>
                <w:i w:val="false"/>
                <w:color w:val="000000"/>
                <w:sz w:val="20"/>
              </w:rPr>
              <w:t xml:space="preserve">
Прочий персонал </w:t>
            </w:r>
          </w:p>
          <w:bookmarkEnd w:id="46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9" w:id="4694"/>
          <w:p>
            <w:pPr>
              <w:spacing w:after="20"/>
              <w:ind w:left="20"/>
              <w:jc w:val="both"/>
            </w:pPr>
            <w:r>
              <w:rPr>
                <w:rFonts w:ascii="Times New Roman"/>
                <w:b w:val="false"/>
                <w:i w:val="false"/>
                <w:color w:val="000000"/>
                <w:sz w:val="20"/>
              </w:rPr>
              <w:t xml:space="preserve">
Всего должностей </w:t>
            </w:r>
          </w:p>
          <w:bookmarkEnd w:id="46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30" w:id="4695"/>
    <w:p>
      <w:pPr>
        <w:spacing w:after="0"/>
        <w:ind w:left="0"/>
        <w:jc w:val="both"/>
      </w:pPr>
      <w:r>
        <w:rPr>
          <w:rFonts w:ascii="Times New Roman"/>
          <w:b w:val="false"/>
          <w:i w:val="false"/>
          <w:color w:val="000000"/>
          <w:sz w:val="28"/>
        </w:rPr>
        <w:t>
      1500 Штатные должности центров крови на конец отчетного года</w:t>
      </w:r>
    </w:p>
    <w:bookmarkEnd w:id="4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4"/>
        <w:gridCol w:w="3"/>
        <w:gridCol w:w="1606"/>
        <w:gridCol w:w="879"/>
        <w:gridCol w:w="879"/>
        <w:gridCol w:w="2752"/>
        <w:gridCol w:w="880"/>
        <w:gridCol w:w="683"/>
        <w:gridCol w:w="683"/>
        <w:gridCol w:w="193"/>
        <w:gridCol w:w="194"/>
        <w:gridCol w:w="194"/>
      </w:tblGrid>
      <w:tr>
        <w:trPr>
          <w:trHeight w:val="30" w:hRule="atLeast"/>
        </w:trPr>
        <w:tc>
          <w:tcPr>
            <w:tcW w:w="3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1" w:id="4696"/>
          <w:p>
            <w:pPr>
              <w:spacing w:after="20"/>
              <w:ind w:left="20"/>
              <w:jc w:val="both"/>
            </w:pPr>
            <w:r>
              <w:rPr>
                <w:rFonts w:ascii="Times New Roman"/>
                <w:b w:val="false"/>
                <w:i w:val="false"/>
                <w:color w:val="000000"/>
                <w:sz w:val="20"/>
              </w:rPr>
              <w:t>
Наименование должности</w:t>
            </w:r>
          </w:p>
          <w:bookmarkEnd w:id="469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по организации</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(основных работников)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3" w:id="4697"/>
          <w:p>
            <w:pPr>
              <w:spacing w:after="20"/>
              <w:ind w:left="20"/>
              <w:jc w:val="both"/>
            </w:pPr>
            <w:r>
              <w:rPr>
                <w:rFonts w:ascii="Times New Roman"/>
                <w:b w:val="false"/>
                <w:i w:val="false"/>
                <w:color w:val="000000"/>
                <w:sz w:val="20"/>
              </w:rPr>
              <w:t>
А</w:t>
            </w:r>
          </w:p>
          <w:bookmarkEnd w:id="46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4" w:id="4698"/>
          <w:p>
            <w:pPr>
              <w:spacing w:after="20"/>
              <w:ind w:left="20"/>
              <w:jc w:val="both"/>
            </w:pPr>
            <w:r>
              <w:rPr>
                <w:rFonts w:ascii="Times New Roman"/>
                <w:b w:val="false"/>
                <w:i w:val="false"/>
                <w:color w:val="000000"/>
                <w:sz w:val="20"/>
              </w:rPr>
              <w:t xml:space="preserve">
Врачи всего </w:t>
            </w:r>
          </w:p>
          <w:bookmarkEnd w:id="46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3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5" w:id="4699"/>
          <w:p>
            <w:pPr>
              <w:spacing w:after="20"/>
              <w:ind w:left="20"/>
              <w:jc w:val="both"/>
            </w:pPr>
            <w:r>
              <w:rPr>
                <w:rFonts w:ascii="Times New Roman"/>
                <w:b w:val="false"/>
                <w:i w:val="false"/>
                <w:color w:val="000000"/>
                <w:sz w:val="20"/>
              </w:rPr>
              <w:t>
в том числе: специалисты с высшим немедицинским образованием, занимающие должности врачей</w:t>
            </w:r>
          </w:p>
          <w:bookmarkEnd w:id="469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7" w:id="4700"/>
          <w:p>
            <w:pPr>
              <w:spacing w:after="20"/>
              <w:ind w:left="20"/>
              <w:jc w:val="both"/>
            </w:pPr>
            <w:r>
              <w:rPr>
                <w:rFonts w:ascii="Times New Roman"/>
                <w:b w:val="false"/>
                <w:i w:val="false"/>
                <w:color w:val="000000"/>
                <w:sz w:val="20"/>
              </w:rPr>
              <w:t xml:space="preserve">
Средний медицинский персонал </w:t>
            </w:r>
          </w:p>
          <w:bookmarkEnd w:id="47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8" w:id="4701"/>
          <w:p>
            <w:pPr>
              <w:spacing w:after="20"/>
              <w:ind w:left="20"/>
              <w:jc w:val="both"/>
            </w:pPr>
            <w:r>
              <w:rPr>
                <w:rFonts w:ascii="Times New Roman"/>
                <w:b w:val="false"/>
                <w:i w:val="false"/>
                <w:color w:val="000000"/>
                <w:sz w:val="20"/>
              </w:rPr>
              <w:t xml:space="preserve">
Младший персонал </w:t>
            </w:r>
          </w:p>
          <w:bookmarkEnd w:id="47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9" w:id="4702"/>
          <w:p>
            <w:pPr>
              <w:spacing w:after="20"/>
              <w:ind w:left="20"/>
              <w:jc w:val="both"/>
            </w:pPr>
            <w:r>
              <w:rPr>
                <w:rFonts w:ascii="Times New Roman"/>
                <w:b w:val="false"/>
                <w:i w:val="false"/>
                <w:color w:val="000000"/>
                <w:sz w:val="20"/>
              </w:rPr>
              <w:t xml:space="preserve">
Прочий персонал </w:t>
            </w:r>
          </w:p>
          <w:bookmarkEnd w:id="47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0" w:id="4703"/>
          <w:p>
            <w:pPr>
              <w:spacing w:after="20"/>
              <w:ind w:left="20"/>
              <w:jc w:val="both"/>
            </w:pPr>
            <w:r>
              <w:rPr>
                <w:rFonts w:ascii="Times New Roman"/>
                <w:b w:val="false"/>
                <w:i w:val="false"/>
                <w:color w:val="000000"/>
                <w:sz w:val="20"/>
              </w:rPr>
              <w:t xml:space="preserve">
Всего должностей </w:t>
            </w:r>
          </w:p>
          <w:bookmarkEnd w:id="47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1" w:id="4704"/>
          <w:p>
            <w:pPr>
              <w:spacing w:after="20"/>
              <w:ind w:left="20"/>
              <w:jc w:val="both"/>
            </w:pPr>
            <w:r>
              <w:rPr>
                <w:rFonts w:ascii="Times New Roman"/>
                <w:b w:val="false"/>
                <w:i w:val="false"/>
                <w:color w:val="000000"/>
                <w:sz w:val="20"/>
              </w:rPr>
              <w:t>
Категории</w:t>
            </w:r>
          </w:p>
          <w:bookmarkEnd w:id="4704"/>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2" w:id="4705"/>
          <w:p>
            <w:pPr>
              <w:spacing w:after="20"/>
              <w:ind w:left="20"/>
              <w:jc w:val="both"/>
            </w:pPr>
            <w:r>
              <w:rPr>
                <w:rFonts w:ascii="Times New Roman"/>
                <w:b w:val="false"/>
                <w:i w:val="false"/>
                <w:color w:val="000000"/>
                <w:sz w:val="20"/>
              </w:rPr>
              <w:t>
А</w:t>
            </w:r>
          </w:p>
          <w:bookmarkEnd w:id="4705"/>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4" w:id="4706"/>
          <w:p>
            <w:pPr>
              <w:spacing w:after="20"/>
              <w:ind w:left="20"/>
              <w:jc w:val="both"/>
            </w:pPr>
            <w:r>
              <w:rPr>
                <w:rFonts w:ascii="Times New Roman"/>
                <w:b w:val="false"/>
                <w:i w:val="false"/>
                <w:color w:val="000000"/>
                <w:sz w:val="20"/>
              </w:rPr>
              <w:t xml:space="preserve">
Врачи </w:t>
            </w:r>
          </w:p>
          <w:bookmarkEnd w:id="4706"/>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5" w:id="4707"/>
          <w:p>
            <w:pPr>
              <w:spacing w:after="20"/>
              <w:ind w:left="20"/>
              <w:jc w:val="both"/>
            </w:pPr>
            <w:r>
              <w:rPr>
                <w:rFonts w:ascii="Times New Roman"/>
                <w:b w:val="false"/>
                <w:i w:val="false"/>
                <w:color w:val="000000"/>
                <w:sz w:val="20"/>
              </w:rPr>
              <w:t>
Средний медицинский персонал</w:t>
            </w:r>
          </w:p>
          <w:bookmarkEnd w:id="4707"/>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46" w:id="4708"/>
    <w:p>
      <w:pPr>
        <w:spacing w:after="0"/>
        <w:ind w:left="0"/>
        <w:jc w:val="both"/>
      </w:pPr>
      <w:r>
        <w:rPr>
          <w:rFonts w:ascii="Times New Roman"/>
          <w:b w:val="false"/>
          <w:i w:val="false"/>
          <w:color w:val="000000"/>
          <w:sz w:val="28"/>
        </w:rPr>
        <w:t>
      2000 Число организаций</w:t>
      </w:r>
    </w:p>
    <w:bookmarkEnd w:id="4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7"/>
        <w:gridCol w:w="3338"/>
        <w:gridCol w:w="1553"/>
        <w:gridCol w:w="955"/>
        <w:gridCol w:w="955"/>
        <w:gridCol w:w="2152"/>
      </w:tblGrid>
      <w:tr>
        <w:trPr/>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7" w:id="4709"/>
          <w:p>
            <w:pPr>
              <w:spacing w:after="20"/>
              <w:ind w:left="20"/>
              <w:jc w:val="both"/>
            </w:pPr>
            <w:r>
              <w:rPr>
                <w:rFonts w:ascii="Times New Roman"/>
                <w:b w:val="false"/>
                <w:i w:val="false"/>
                <w:color w:val="000000"/>
                <w:sz w:val="20"/>
              </w:rPr>
              <w:t>
Наименование организации</w:t>
            </w:r>
          </w:p>
          <w:bookmarkEnd w:id="4709"/>
        </w:tc>
        <w:tc>
          <w:tcPr>
            <w:tcW w:w="3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9" w:id="4710"/>
          <w:p>
            <w:pPr>
              <w:spacing w:after="20"/>
              <w:ind w:left="20"/>
              <w:jc w:val="both"/>
            </w:pPr>
            <w:r>
              <w:rPr>
                <w:rFonts w:ascii="Times New Roman"/>
                <w:b w:val="false"/>
                <w:i w:val="false"/>
                <w:color w:val="000000"/>
                <w:sz w:val="20"/>
              </w:rPr>
              <w:t>
А</w:t>
            </w:r>
          </w:p>
          <w:bookmarkEnd w:id="4710"/>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0" w:id="4711"/>
          <w:p>
            <w:pPr>
              <w:spacing w:after="20"/>
              <w:ind w:left="20"/>
              <w:jc w:val="both"/>
            </w:pPr>
            <w:r>
              <w:rPr>
                <w:rFonts w:ascii="Times New Roman"/>
                <w:b w:val="false"/>
                <w:i w:val="false"/>
                <w:color w:val="000000"/>
                <w:sz w:val="20"/>
              </w:rPr>
              <w:t xml:space="preserve">
Центр формирования здорового образа жизни </w:t>
            </w:r>
          </w:p>
          <w:bookmarkEnd w:id="4711"/>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1" w:id="4712"/>
          <w:p>
            <w:pPr>
              <w:spacing w:after="20"/>
              <w:ind w:left="20"/>
              <w:jc w:val="both"/>
            </w:pPr>
            <w:r>
              <w:rPr>
                <w:rFonts w:ascii="Times New Roman"/>
                <w:b w:val="false"/>
                <w:i w:val="false"/>
                <w:color w:val="000000"/>
                <w:sz w:val="20"/>
              </w:rPr>
              <w:t>
Филиал Республиканского центра электронного здравоохранения</w:t>
            </w:r>
          </w:p>
          <w:bookmarkEnd w:id="4712"/>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2" w:id="4713"/>
          <w:p>
            <w:pPr>
              <w:spacing w:after="20"/>
              <w:ind w:left="20"/>
              <w:jc w:val="both"/>
            </w:pPr>
            <w:r>
              <w:rPr>
                <w:rFonts w:ascii="Times New Roman"/>
                <w:b w:val="false"/>
                <w:i w:val="false"/>
                <w:color w:val="000000"/>
                <w:sz w:val="20"/>
              </w:rPr>
              <w:t>
Патологоанатомическое бюро</w:t>
            </w:r>
          </w:p>
          <w:bookmarkEnd w:id="4713"/>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3" w:id="4714"/>
          <w:p>
            <w:pPr>
              <w:spacing w:after="20"/>
              <w:ind w:left="20"/>
              <w:jc w:val="both"/>
            </w:pPr>
            <w:r>
              <w:rPr>
                <w:rFonts w:ascii="Times New Roman"/>
                <w:b w:val="false"/>
                <w:i w:val="false"/>
                <w:color w:val="000000"/>
                <w:sz w:val="20"/>
              </w:rPr>
              <w:t>
Центры крови</w:t>
            </w:r>
          </w:p>
          <w:bookmarkEnd w:id="4714"/>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54" w:id="4715"/>
    <w:p>
      <w:pPr>
        <w:spacing w:after="0"/>
        <w:ind w:left="0"/>
        <w:jc w:val="both"/>
      </w:pPr>
      <w:r>
        <w:rPr>
          <w:rFonts w:ascii="Times New Roman"/>
          <w:b w:val="false"/>
          <w:i w:val="false"/>
          <w:color w:val="000000"/>
          <w:sz w:val="28"/>
        </w:rPr>
        <w:t>
      3000 Деятельность самостоятельных патологоанатомического бюро</w:t>
      </w:r>
    </w:p>
    <w:bookmarkEnd w:id="4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8"/>
        <w:gridCol w:w="1297"/>
        <w:gridCol w:w="836"/>
        <w:gridCol w:w="1765"/>
        <w:gridCol w:w="3314"/>
      </w:tblGrid>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5" w:id="4716"/>
          <w:p>
            <w:pPr>
              <w:spacing w:after="20"/>
              <w:ind w:left="20"/>
              <w:jc w:val="both"/>
            </w:pPr>
            <w:r>
              <w:rPr>
                <w:rFonts w:ascii="Times New Roman"/>
                <w:b w:val="false"/>
                <w:i w:val="false"/>
                <w:color w:val="000000"/>
                <w:sz w:val="20"/>
              </w:rPr>
              <w:t>
Наименование</w:t>
            </w:r>
          </w:p>
          <w:bookmarkEnd w:id="4716"/>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умерших в стационаре</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расхождений клинического и патологоанатомического диагнозов (из гр.2)</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6" w:id="4717"/>
          <w:p>
            <w:pPr>
              <w:spacing w:after="20"/>
              <w:ind w:left="20"/>
              <w:jc w:val="both"/>
            </w:pPr>
            <w:r>
              <w:rPr>
                <w:rFonts w:ascii="Times New Roman"/>
                <w:b w:val="false"/>
                <w:i w:val="false"/>
                <w:color w:val="000000"/>
                <w:sz w:val="20"/>
              </w:rPr>
              <w:t>
А</w:t>
            </w:r>
          </w:p>
          <w:bookmarkEnd w:id="4717"/>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7" w:id="4718"/>
          <w:p>
            <w:pPr>
              <w:spacing w:after="20"/>
              <w:ind w:left="20"/>
              <w:jc w:val="both"/>
            </w:pPr>
            <w:r>
              <w:rPr>
                <w:rFonts w:ascii="Times New Roman"/>
                <w:b w:val="false"/>
                <w:i w:val="false"/>
                <w:color w:val="000000"/>
                <w:sz w:val="20"/>
              </w:rPr>
              <w:t xml:space="preserve">
Число патологоанатомических исследований умерших </w:t>
            </w:r>
          </w:p>
          <w:bookmarkEnd w:id="4718"/>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8" w:id="4719"/>
          <w:p>
            <w:pPr>
              <w:spacing w:after="20"/>
              <w:ind w:left="20"/>
              <w:jc w:val="both"/>
            </w:pPr>
            <w:r>
              <w:rPr>
                <w:rFonts w:ascii="Times New Roman"/>
                <w:b w:val="false"/>
                <w:i w:val="false"/>
                <w:color w:val="000000"/>
                <w:sz w:val="20"/>
              </w:rPr>
              <w:t xml:space="preserve">
в том числе- детей (0-14 лет включительно). </w:t>
            </w:r>
          </w:p>
          <w:bookmarkEnd w:id="4719"/>
          <w:p>
            <w:pPr>
              <w:spacing w:after="20"/>
              <w:ind w:left="20"/>
              <w:jc w:val="both"/>
            </w:pPr>
            <w:r>
              <w:rPr>
                <w:rFonts w:ascii="Times New Roman"/>
                <w:b w:val="false"/>
                <w:i w:val="false"/>
                <w:color w:val="000000"/>
                <w:sz w:val="20"/>
              </w:rPr>
              <w:t>
из них: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0" w:id="4720"/>
          <w:p>
            <w:pPr>
              <w:spacing w:after="20"/>
              <w:ind w:left="20"/>
              <w:jc w:val="both"/>
            </w:pPr>
            <w:r>
              <w:rPr>
                <w:rFonts w:ascii="Times New Roman"/>
                <w:b w:val="false"/>
                <w:i w:val="false"/>
                <w:color w:val="000000"/>
                <w:sz w:val="20"/>
              </w:rPr>
              <w:t xml:space="preserve">
новорожденных, умерших в возрасте 0-6 суток </w:t>
            </w:r>
          </w:p>
          <w:bookmarkEnd w:id="4720"/>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1" w:id="4721"/>
          <w:p>
            <w:pPr>
              <w:spacing w:after="20"/>
              <w:ind w:left="20"/>
              <w:jc w:val="both"/>
            </w:pPr>
            <w:r>
              <w:rPr>
                <w:rFonts w:ascii="Times New Roman"/>
                <w:b w:val="false"/>
                <w:i w:val="false"/>
                <w:color w:val="000000"/>
                <w:sz w:val="20"/>
              </w:rPr>
              <w:t xml:space="preserve">
детей, умерших в возрасте 7 дней-11месяцев 29 дней. </w:t>
            </w:r>
          </w:p>
          <w:bookmarkEnd w:id="4721"/>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2" w:id="4722"/>
          <w:p>
            <w:pPr>
              <w:spacing w:after="20"/>
              <w:ind w:left="20"/>
              <w:jc w:val="both"/>
            </w:pPr>
            <w:r>
              <w:rPr>
                <w:rFonts w:ascii="Times New Roman"/>
                <w:b w:val="false"/>
                <w:i w:val="false"/>
                <w:color w:val="000000"/>
                <w:sz w:val="20"/>
              </w:rPr>
              <w:t xml:space="preserve">
Число вскрытий мертворожденных. </w:t>
            </w:r>
          </w:p>
          <w:bookmarkEnd w:id="4722"/>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3" w:id="4723"/>
          <w:p>
            <w:pPr>
              <w:spacing w:after="20"/>
              <w:ind w:left="20"/>
              <w:jc w:val="both"/>
            </w:pPr>
            <w:r>
              <w:rPr>
                <w:rFonts w:ascii="Times New Roman"/>
                <w:b w:val="false"/>
                <w:i w:val="false"/>
                <w:color w:val="000000"/>
                <w:sz w:val="20"/>
              </w:rPr>
              <w:t>
Вскрыто новорожденных, родившихся при сроке беременности 22-27 недель.</w:t>
            </w:r>
          </w:p>
          <w:bookmarkEnd w:id="4723"/>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64" w:id="4724"/>
    <w:p>
      <w:pPr>
        <w:spacing w:after="0"/>
        <w:ind w:left="0"/>
        <w:jc w:val="both"/>
      </w:pPr>
      <w:r>
        <w:rPr>
          <w:rFonts w:ascii="Times New Roman"/>
          <w:b w:val="false"/>
          <w:i w:val="false"/>
          <w:color w:val="000000"/>
          <w:sz w:val="28"/>
        </w:rPr>
        <w:t>
      3001 Число обслуживаемых организаций 1 ___#1___, в том числе самостоятельных</w:t>
      </w:r>
      <w:r>
        <w:br/>
      </w:r>
      <w:r>
        <w:rPr>
          <w:rFonts w:ascii="Times New Roman"/>
          <w:b w:val="false"/>
          <w:i w:val="false"/>
          <w:color w:val="000000"/>
          <w:sz w:val="28"/>
        </w:rPr>
        <w:t xml:space="preserve">       поликлиник (амбулаторий) 2 ___#2____</w:t>
      </w:r>
      <w:r>
        <w:br/>
      </w:r>
      <w:r>
        <w:rPr>
          <w:rFonts w:ascii="Times New Roman"/>
          <w:b w:val="false"/>
          <w:i w:val="false"/>
          <w:color w:val="000000"/>
          <w:sz w:val="28"/>
        </w:rPr>
        <w:t xml:space="preserve">       число патолого-гистологических исследований секционного материала 3</w:t>
      </w:r>
      <w:r>
        <w:br/>
      </w:r>
      <w:r>
        <w:rPr>
          <w:rFonts w:ascii="Times New Roman"/>
          <w:b w:val="false"/>
          <w:i w:val="false"/>
          <w:color w:val="000000"/>
          <w:sz w:val="28"/>
        </w:rPr>
        <w:t xml:space="preserve">       ___#3________,</w:t>
      </w:r>
      <w:r>
        <w:br/>
      </w:r>
      <w:r>
        <w:rPr>
          <w:rFonts w:ascii="Times New Roman"/>
          <w:b w:val="false"/>
          <w:i w:val="false"/>
          <w:color w:val="000000"/>
          <w:sz w:val="28"/>
        </w:rPr>
        <w:t xml:space="preserve">       Число патолого-гистологических исследований операционного и биопсийного</w:t>
      </w:r>
      <w:r>
        <w:br/>
      </w:r>
      <w:r>
        <w:rPr>
          <w:rFonts w:ascii="Times New Roman"/>
          <w:b w:val="false"/>
          <w:i w:val="false"/>
          <w:color w:val="000000"/>
          <w:sz w:val="28"/>
        </w:rPr>
        <w:t xml:space="preserve">       материала у больных, всего 4 ___#4_____,</w:t>
      </w:r>
      <w:r>
        <w:br/>
      </w:r>
      <w:r>
        <w:rPr>
          <w:rFonts w:ascii="Times New Roman"/>
          <w:b w:val="false"/>
          <w:i w:val="false"/>
          <w:color w:val="000000"/>
          <w:sz w:val="28"/>
        </w:rPr>
        <w:t xml:space="preserve">       в том числе из поликлиники 5 _____#5___________.</w:t>
      </w:r>
      <w:r>
        <w:br/>
      </w:r>
      <w:r>
        <w:rPr>
          <w:rFonts w:ascii="Times New Roman"/>
          <w:b w:val="false"/>
          <w:i w:val="false"/>
          <w:color w:val="000000"/>
          <w:sz w:val="28"/>
        </w:rPr>
        <w:t>4000 Число организаций, осуществляющих деятельность в сфере службы крови</w:t>
      </w:r>
    </w:p>
    <w:bookmarkEnd w:id="4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7"/>
        <w:gridCol w:w="3338"/>
        <w:gridCol w:w="1553"/>
        <w:gridCol w:w="955"/>
        <w:gridCol w:w="955"/>
        <w:gridCol w:w="2152"/>
      </w:tblGrid>
      <w:tr>
        <w:trPr/>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5" w:id="4725"/>
          <w:p>
            <w:pPr>
              <w:spacing w:after="20"/>
              <w:ind w:left="20"/>
              <w:jc w:val="both"/>
            </w:pPr>
            <w:r>
              <w:rPr>
                <w:rFonts w:ascii="Times New Roman"/>
                <w:b w:val="false"/>
                <w:i w:val="false"/>
                <w:color w:val="000000"/>
                <w:sz w:val="20"/>
              </w:rPr>
              <w:t>
Наименование организации</w:t>
            </w:r>
          </w:p>
          <w:bookmarkEnd w:id="4725"/>
        </w:tc>
        <w:tc>
          <w:tcPr>
            <w:tcW w:w="3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4726"/>
          <w:p>
            <w:pPr>
              <w:spacing w:after="20"/>
              <w:ind w:left="20"/>
              <w:jc w:val="both"/>
            </w:pPr>
            <w:r>
              <w:rPr>
                <w:rFonts w:ascii="Times New Roman"/>
                <w:b w:val="false"/>
                <w:i w:val="false"/>
                <w:color w:val="000000"/>
                <w:sz w:val="20"/>
              </w:rPr>
              <w:t>
А</w:t>
            </w:r>
          </w:p>
          <w:bookmarkEnd w:id="4726"/>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8" w:id="4727"/>
          <w:p>
            <w:pPr>
              <w:spacing w:after="20"/>
              <w:ind w:left="20"/>
              <w:jc w:val="both"/>
            </w:pPr>
            <w:r>
              <w:rPr>
                <w:rFonts w:ascii="Times New Roman"/>
                <w:b w:val="false"/>
                <w:i w:val="false"/>
                <w:color w:val="000000"/>
                <w:sz w:val="20"/>
              </w:rPr>
              <w:t>
Республиканские центры крови</w:t>
            </w:r>
          </w:p>
          <w:bookmarkEnd w:id="4727"/>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 w:id="4728"/>
          <w:p>
            <w:pPr>
              <w:spacing w:after="20"/>
              <w:ind w:left="20"/>
              <w:jc w:val="both"/>
            </w:pPr>
            <w:r>
              <w:rPr>
                <w:rFonts w:ascii="Times New Roman"/>
                <w:b w:val="false"/>
                <w:i w:val="false"/>
                <w:color w:val="000000"/>
                <w:sz w:val="20"/>
              </w:rPr>
              <w:t>
Областные центры крови</w:t>
            </w:r>
          </w:p>
          <w:bookmarkEnd w:id="4728"/>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0" w:id="4729"/>
          <w:p>
            <w:pPr>
              <w:spacing w:after="20"/>
              <w:ind w:left="20"/>
              <w:jc w:val="both"/>
            </w:pPr>
            <w:r>
              <w:rPr>
                <w:rFonts w:ascii="Times New Roman"/>
                <w:b w:val="false"/>
                <w:i w:val="false"/>
                <w:color w:val="000000"/>
                <w:sz w:val="20"/>
              </w:rPr>
              <w:t>
Городские центры крови в области</w:t>
            </w:r>
          </w:p>
          <w:bookmarkEnd w:id="4729"/>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1" w:id="4730"/>
          <w:p>
            <w:pPr>
              <w:spacing w:after="20"/>
              <w:ind w:left="20"/>
              <w:jc w:val="both"/>
            </w:pPr>
            <w:r>
              <w:rPr>
                <w:rFonts w:ascii="Times New Roman"/>
                <w:b w:val="false"/>
                <w:i w:val="false"/>
                <w:color w:val="000000"/>
                <w:sz w:val="20"/>
              </w:rPr>
              <w:t>
Филиалы Центров крови в области</w:t>
            </w:r>
          </w:p>
          <w:bookmarkEnd w:id="4730"/>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72" w:id="4731"/>
    <w:p>
      <w:pPr>
        <w:spacing w:after="0"/>
        <w:ind w:left="0"/>
        <w:jc w:val="both"/>
      </w:pPr>
      <w:r>
        <w:rPr>
          <w:rFonts w:ascii="Times New Roman"/>
          <w:b w:val="false"/>
          <w:i w:val="false"/>
          <w:color w:val="000000"/>
          <w:sz w:val="28"/>
        </w:rPr>
        <w:t xml:space="preserve">
      Руководитель ___________________________ Ф.И.О. (при наличии) </w:t>
      </w:r>
    </w:p>
    <w:bookmarkEnd w:id="4731"/>
    <w:bookmarkStart w:name="z5373" w:id="4732"/>
    <w:p>
      <w:pPr>
        <w:spacing w:after="0"/>
        <w:ind w:left="0"/>
        <w:jc w:val="both"/>
      </w:pPr>
      <w:r>
        <w:rPr>
          <w:rFonts w:ascii="Times New Roman"/>
          <w:b w:val="false"/>
          <w:i w:val="false"/>
          <w:color w:val="000000"/>
          <w:sz w:val="28"/>
        </w:rPr>
        <w:t xml:space="preserve">
      Исполнитель ____________________Ф.И.О. (при наличии), телефон___________ </w:t>
      </w:r>
    </w:p>
    <w:bookmarkEnd w:id="4732"/>
    <w:bookmarkStart w:name="z5374" w:id="4733"/>
    <w:p>
      <w:pPr>
        <w:spacing w:after="0"/>
        <w:ind w:left="0"/>
        <w:jc w:val="both"/>
      </w:pPr>
      <w:r>
        <w:rPr>
          <w:rFonts w:ascii="Times New Roman"/>
          <w:b w:val="false"/>
          <w:i w:val="false"/>
          <w:color w:val="000000"/>
          <w:sz w:val="28"/>
        </w:rPr>
        <w:t>
      МП (при наличии)</w:t>
      </w:r>
    </w:p>
    <w:bookmarkEnd w:id="4733"/>
    <w:bookmarkStart w:name="z5375" w:id="4734"/>
    <w:p>
      <w:pPr>
        <w:spacing w:after="0"/>
        <w:ind w:left="0"/>
        <w:jc w:val="both"/>
      </w:pPr>
      <w:r>
        <w:rPr>
          <w:rFonts w:ascii="Times New Roman"/>
          <w:b w:val="false"/>
          <w:i w:val="false"/>
          <w:color w:val="000000"/>
          <w:sz w:val="28"/>
        </w:rPr>
        <w:t>
      Дата "____" _________________20___года</w:t>
      </w:r>
    </w:p>
    <w:bookmarkEnd w:id="4734"/>
    <w:bookmarkStart w:name="z5376" w:id="4735"/>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w:t>
      </w:r>
      <w:r>
        <w:br/>
      </w:r>
      <w:r>
        <w:rPr>
          <w:rFonts w:ascii="Times New Roman"/>
          <w:b w:val="false"/>
          <w:i w:val="false"/>
          <w:color w:val="000000"/>
          <w:sz w:val="28"/>
        </w:rPr>
        <w:t>"Отчет о штатных должностях центра формирования здорового образа жизни,</w:t>
      </w:r>
      <w:r>
        <w:br/>
      </w:r>
      <w:r>
        <w:rPr>
          <w:rFonts w:ascii="Times New Roman"/>
          <w:b w:val="false"/>
          <w:i w:val="false"/>
          <w:color w:val="000000"/>
          <w:sz w:val="28"/>
        </w:rPr>
        <w:t>дезинфекционной станции, республиканского центра развития здравоохранения и их</w:t>
      </w:r>
      <w:r>
        <w:br/>
      </w:r>
      <w:r>
        <w:rPr>
          <w:rFonts w:ascii="Times New Roman"/>
          <w:b w:val="false"/>
          <w:i w:val="false"/>
          <w:color w:val="000000"/>
          <w:sz w:val="28"/>
        </w:rPr>
        <w:t>территориальных филиалов"</w:t>
      </w:r>
    </w:p>
    <w:bookmarkEnd w:id="4735"/>
    <w:bookmarkStart w:name="z5377" w:id="4736"/>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"Отчет о штатных должностях центра формирования здорового образа жизни, дезинфекционной станции, республиканского центра развития здравоохранения и их территориальных филиалов"</w:t>
      </w:r>
    </w:p>
    <w:bookmarkEnd w:id="4736"/>
    <w:bookmarkStart w:name="z5378" w:id="4737"/>
    <w:p>
      <w:pPr>
        <w:spacing w:after="0"/>
        <w:ind w:left="0"/>
        <w:jc w:val="both"/>
      </w:pPr>
      <w:r>
        <w:rPr>
          <w:rFonts w:ascii="Times New Roman"/>
          <w:b w:val="false"/>
          <w:i w:val="false"/>
          <w:color w:val="000000"/>
          <w:sz w:val="28"/>
        </w:rPr>
        <w:t>
      В следующих таблицах отражены:</w:t>
      </w:r>
    </w:p>
    <w:bookmarkEnd w:id="4737"/>
    <w:bookmarkStart w:name="z5379" w:id="4738"/>
    <w:p>
      <w:pPr>
        <w:spacing w:after="0"/>
        <w:ind w:left="0"/>
        <w:jc w:val="both"/>
      </w:pPr>
      <w:r>
        <w:rPr>
          <w:rFonts w:ascii="Times New Roman"/>
          <w:b w:val="false"/>
          <w:i w:val="false"/>
          <w:color w:val="000000"/>
          <w:sz w:val="28"/>
        </w:rPr>
        <w:t>
      1) 1100 - штатные должности центра формирования здорового образа жизни на конец отчетного года;</w:t>
      </w:r>
    </w:p>
    <w:bookmarkEnd w:id="4738"/>
    <w:bookmarkStart w:name="z5380" w:id="4739"/>
    <w:p>
      <w:pPr>
        <w:spacing w:after="0"/>
        <w:ind w:left="0"/>
        <w:jc w:val="both"/>
      </w:pPr>
      <w:r>
        <w:rPr>
          <w:rFonts w:ascii="Times New Roman"/>
          <w:b w:val="false"/>
          <w:i w:val="false"/>
          <w:color w:val="000000"/>
          <w:sz w:val="28"/>
        </w:rPr>
        <w:t>
      2) 1300 - штатные должности республиканского центра электронного здравоохранения на конец отчетного года;</w:t>
      </w:r>
    </w:p>
    <w:bookmarkEnd w:id="4739"/>
    <w:bookmarkStart w:name="z5381" w:id="4740"/>
    <w:p>
      <w:pPr>
        <w:spacing w:after="0"/>
        <w:ind w:left="0"/>
        <w:jc w:val="both"/>
      </w:pPr>
      <w:r>
        <w:rPr>
          <w:rFonts w:ascii="Times New Roman"/>
          <w:b w:val="false"/>
          <w:i w:val="false"/>
          <w:color w:val="000000"/>
          <w:sz w:val="28"/>
        </w:rPr>
        <w:t>
      3) 1400 - штатные должности патологоанатомического бюро на конец отчетного года;</w:t>
      </w:r>
    </w:p>
    <w:bookmarkEnd w:id="4740"/>
    <w:bookmarkStart w:name="z5382" w:id="4741"/>
    <w:p>
      <w:pPr>
        <w:spacing w:after="0"/>
        <w:ind w:left="0"/>
        <w:jc w:val="both"/>
      </w:pPr>
      <w:r>
        <w:rPr>
          <w:rFonts w:ascii="Times New Roman"/>
          <w:b w:val="false"/>
          <w:i w:val="false"/>
          <w:color w:val="000000"/>
          <w:sz w:val="28"/>
        </w:rPr>
        <w:t>
      4) 1500 - штатные должности центров крови на конец отчетного года.</w:t>
      </w:r>
    </w:p>
    <w:bookmarkEnd w:id="4741"/>
    <w:bookmarkStart w:name="z5383" w:id="4742"/>
    <w:p>
      <w:pPr>
        <w:spacing w:after="0"/>
        <w:ind w:left="0"/>
        <w:jc w:val="both"/>
      </w:pPr>
      <w:r>
        <w:rPr>
          <w:rFonts w:ascii="Times New Roman"/>
          <w:b w:val="false"/>
          <w:i w:val="false"/>
          <w:color w:val="000000"/>
          <w:sz w:val="28"/>
        </w:rPr>
        <w:t xml:space="preserve">
      Графа 1 – число штатных должностей заполняется на основании утвержденного штатного расписания. </w:t>
      </w:r>
    </w:p>
    <w:bookmarkEnd w:id="4742"/>
    <w:bookmarkStart w:name="z5384" w:id="4743"/>
    <w:p>
      <w:pPr>
        <w:spacing w:after="0"/>
        <w:ind w:left="0"/>
        <w:jc w:val="both"/>
      </w:pPr>
      <w:r>
        <w:rPr>
          <w:rFonts w:ascii="Times New Roman"/>
          <w:b w:val="false"/>
          <w:i w:val="false"/>
          <w:color w:val="000000"/>
          <w:sz w:val="28"/>
        </w:rPr>
        <w:t>
      Графа 2 – число занятых должностей заполняется по платежной ведомости за декабрь месяц.</w:t>
      </w:r>
    </w:p>
    <w:bookmarkEnd w:id="4743"/>
    <w:bookmarkStart w:name="z5385" w:id="4744"/>
    <w:p>
      <w:pPr>
        <w:spacing w:after="0"/>
        <w:ind w:left="0"/>
        <w:jc w:val="both"/>
      </w:pPr>
      <w:r>
        <w:rPr>
          <w:rFonts w:ascii="Times New Roman"/>
          <w:b w:val="false"/>
          <w:i w:val="false"/>
          <w:color w:val="000000"/>
          <w:sz w:val="28"/>
        </w:rPr>
        <w:t>
      Графа 3 – число физических лиц (основных работников) на занятых должностях заполняется на основании трудовых книжек, находящихся в данной организации без лиц, находящихся в декретных отпусках.</w:t>
      </w:r>
    </w:p>
    <w:bookmarkEnd w:id="4744"/>
    <w:bookmarkStart w:name="z5386" w:id="4745"/>
    <w:p>
      <w:pPr>
        <w:spacing w:after="0"/>
        <w:ind w:left="0"/>
        <w:jc w:val="both"/>
      </w:pPr>
      <w:r>
        <w:rPr>
          <w:rFonts w:ascii="Times New Roman"/>
          <w:b w:val="false"/>
          <w:i w:val="false"/>
          <w:color w:val="000000"/>
          <w:sz w:val="28"/>
        </w:rPr>
        <w:t>
      Контроль данной таблицы проводится следующим образом: строка 7 – всего должностей должна быть равна сумме строк 1, с 2 по 7-ую по всем графам.</w:t>
      </w:r>
    </w:p>
    <w:bookmarkEnd w:id="4745"/>
    <w:bookmarkStart w:name="z5387" w:id="4746"/>
    <w:p>
      <w:pPr>
        <w:spacing w:after="0"/>
        <w:ind w:left="0"/>
        <w:jc w:val="both"/>
      </w:pPr>
      <w:r>
        <w:rPr>
          <w:rFonts w:ascii="Times New Roman"/>
          <w:b w:val="false"/>
          <w:i w:val="false"/>
          <w:color w:val="000000"/>
          <w:sz w:val="28"/>
        </w:rPr>
        <w:t>
      Информация о числе организации отражается в таблице 2000.</w:t>
      </w:r>
    </w:p>
    <w:bookmarkEnd w:id="4746"/>
    <w:bookmarkStart w:name="z5388" w:id="4747"/>
    <w:p>
      <w:pPr>
        <w:spacing w:after="0"/>
        <w:ind w:left="0"/>
        <w:jc w:val="both"/>
      </w:pPr>
      <w:r>
        <w:rPr>
          <w:rFonts w:ascii="Times New Roman"/>
          <w:b w:val="false"/>
          <w:i w:val="false"/>
          <w:color w:val="000000"/>
          <w:sz w:val="28"/>
        </w:rPr>
        <w:t>
      В таблице 3000 указывается деятельность самостоятельных патологоанатомических бюро.</w:t>
      </w:r>
    </w:p>
    <w:bookmarkEnd w:id="4747"/>
    <w:bookmarkStart w:name="z5389" w:id="4748"/>
    <w:p>
      <w:pPr>
        <w:spacing w:after="0"/>
        <w:ind w:left="0"/>
        <w:jc w:val="both"/>
      </w:pPr>
      <w:r>
        <w:rPr>
          <w:rFonts w:ascii="Times New Roman"/>
          <w:b w:val="false"/>
          <w:i w:val="false"/>
          <w:color w:val="000000"/>
          <w:sz w:val="28"/>
        </w:rPr>
        <w:t>
      В таблице 4000 указывается число организаций, осуществляющих деятельность в сфере службы крови.</w:t>
      </w:r>
    </w:p>
    <w:bookmarkEnd w:id="4748"/>
    <w:bookmarkStart w:name="z5390" w:id="4749"/>
    <w:p>
      <w:pPr>
        <w:spacing w:after="0"/>
        <w:ind w:left="0"/>
        <w:jc w:val="both"/>
      </w:pPr>
      <w:r>
        <w:rPr>
          <w:rFonts w:ascii="Times New Roman"/>
          <w:b w:val="false"/>
          <w:i w:val="false"/>
          <w:color w:val="000000"/>
          <w:sz w:val="28"/>
        </w:rPr>
        <w:t>
      Приложение 19</w:t>
      </w:r>
      <w:r>
        <w:br/>
      </w:r>
      <w:r>
        <w:rPr>
          <w:rFonts w:ascii="Times New Roman"/>
          <w:b w:val="false"/>
          <w:i w:val="false"/>
          <w:color w:val="000000"/>
          <w:sz w:val="28"/>
        </w:rPr>
        <w:t>к приказу Министра 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от 22 февраля 2017 года № 31</w:t>
      </w:r>
    </w:p>
    <w:bookmarkEnd w:id="4749"/>
    <w:bookmarkStart w:name="z5391" w:id="4750"/>
    <w:p>
      <w:pPr>
        <w:spacing w:after="0"/>
        <w:ind w:left="0"/>
        <w:jc w:val="both"/>
      </w:pPr>
      <w:r>
        <w:rPr>
          <w:rFonts w:ascii="Times New Roman"/>
          <w:b w:val="false"/>
          <w:i w:val="false"/>
          <w:color w:val="000000"/>
          <w:sz w:val="28"/>
        </w:rPr>
        <w:t>
      Приложение 35</w:t>
      </w:r>
      <w:r>
        <w:br/>
      </w:r>
      <w:r>
        <w:rPr>
          <w:rFonts w:ascii="Times New Roman"/>
          <w:b w:val="false"/>
          <w:i w:val="false"/>
          <w:color w:val="000000"/>
          <w:sz w:val="28"/>
        </w:rPr>
        <w:t xml:space="preserve">к приказу Министра здравоохранения </w:t>
      </w:r>
      <w:r>
        <w:br/>
      </w:r>
      <w:r>
        <w:rPr>
          <w:rFonts w:ascii="Times New Roman"/>
          <w:b w:val="false"/>
          <w:i w:val="false"/>
          <w:color w:val="000000"/>
          <w:sz w:val="28"/>
        </w:rPr>
        <w:t>Республики Казахстан</w:t>
      </w:r>
      <w:r>
        <w:br/>
      </w:r>
      <w:r>
        <w:rPr>
          <w:rFonts w:ascii="Times New Roman"/>
          <w:b w:val="false"/>
          <w:i w:val="false"/>
          <w:color w:val="000000"/>
          <w:sz w:val="28"/>
        </w:rPr>
        <w:t>от 6 марта 2013 года № 128</w:t>
      </w:r>
    </w:p>
    <w:bookmarkEnd w:id="4750"/>
    <w:bookmarkStart w:name="z5392" w:id="4751"/>
    <w:p>
      <w:pPr>
        <w:spacing w:after="0"/>
        <w:ind w:left="0"/>
        <w:jc w:val="both"/>
      </w:pPr>
      <w:r>
        <w:rPr>
          <w:rFonts w:ascii="Times New Roman"/>
          <w:b w:val="false"/>
          <w:i w:val="false"/>
          <w:color w:val="000000"/>
          <w:sz w:val="28"/>
        </w:rPr>
        <w:t>
      Форма 47</w:t>
      </w:r>
    </w:p>
    <w:bookmarkEnd w:id="4751"/>
    <w:bookmarkStart w:name="z5393" w:id="4752"/>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4752"/>
    <w:bookmarkStart w:name="z5394" w:id="4753"/>
    <w:p>
      <w:pPr>
        <w:spacing w:after="0"/>
        <w:ind w:left="0"/>
        <w:jc w:val="both"/>
      </w:pPr>
      <w:r>
        <w:rPr>
          <w:rFonts w:ascii="Times New Roman"/>
          <w:b w:val="false"/>
          <w:i w:val="false"/>
          <w:color w:val="000000"/>
          <w:sz w:val="28"/>
        </w:rPr>
        <w:t>
                         "О сети и деятельности организаций здравоохранения"</w:t>
      </w:r>
    </w:p>
    <w:bookmarkEnd w:id="4753"/>
    <w:bookmarkStart w:name="z5395" w:id="4754"/>
    <w:p>
      <w:pPr>
        <w:spacing w:after="0"/>
        <w:ind w:left="0"/>
        <w:jc w:val="both"/>
      </w:pPr>
      <w:r>
        <w:rPr>
          <w:rFonts w:ascii="Times New Roman"/>
          <w:b w:val="false"/>
          <w:i w:val="false"/>
          <w:color w:val="000000"/>
          <w:sz w:val="28"/>
        </w:rPr>
        <w:t>
                         Отчетный период за "__"_______ 20____ год</w:t>
      </w:r>
    </w:p>
    <w:bookmarkEnd w:id="4754"/>
    <w:bookmarkStart w:name="z5396" w:id="4755"/>
    <w:p>
      <w:pPr>
        <w:spacing w:after="0"/>
        <w:ind w:left="0"/>
        <w:jc w:val="both"/>
      </w:pPr>
      <w:r>
        <w:rPr>
          <w:rFonts w:ascii="Times New Roman"/>
          <w:b w:val="false"/>
          <w:i w:val="false"/>
          <w:color w:val="000000"/>
          <w:sz w:val="28"/>
        </w:rPr>
        <w:t>
      Индекс: 1 (Сеть)</w:t>
      </w:r>
    </w:p>
    <w:bookmarkEnd w:id="4755"/>
    <w:bookmarkStart w:name="z5397" w:id="4756"/>
    <w:p>
      <w:pPr>
        <w:spacing w:after="0"/>
        <w:ind w:left="0"/>
        <w:jc w:val="both"/>
      </w:pPr>
      <w:r>
        <w:rPr>
          <w:rFonts w:ascii="Times New Roman"/>
          <w:b w:val="false"/>
          <w:i w:val="false"/>
          <w:color w:val="000000"/>
          <w:sz w:val="28"/>
        </w:rPr>
        <w:t>
      Периодичность: годовая</w:t>
      </w:r>
    </w:p>
    <w:bookmarkEnd w:id="4756"/>
    <w:bookmarkStart w:name="z5398" w:id="4757"/>
    <w:p>
      <w:pPr>
        <w:spacing w:after="0"/>
        <w:ind w:left="0"/>
        <w:jc w:val="both"/>
      </w:pPr>
      <w:r>
        <w:rPr>
          <w:rFonts w:ascii="Times New Roman"/>
          <w:b w:val="false"/>
          <w:i w:val="false"/>
          <w:color w:val="000000"/>
          <w:sz w:val="28"/>
        </w:rPr>
        <w:t xml:space="preserve">
      Круг лиц представляющих: Организации здравоохранения районов, областей, города </w:t>
      </w:r>
      <w:r>
        <w:br/>
      </w:r>
      <w:r>
        <w:rPr>
          <w:rFonts w:ascii="Times New Roman"/>
          <w:b w:val="false"/>
          <w:i w:val="false"/>
          <w:color w:val="000000"/>
          <w:sz w:val="28"/>
        </w:rPr>
        <w:t>республиканского значения и столицы</w:t>
      </w:r>
    </w:p>
    <w:bookmarkEnd w:id="4757"/>
    <w:bookmarkStart w:name="z5399" w:id="4758"/>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4758"/>
    <w:bookmarkStart w:name="z5400" w:id="4759"/>
    <w:p>
      <w:pPr>
        <w:spacing w:after="0"/>
        <w:ind w:left="0"/>
        <w:jc w:val="both"/>
      </w:pPr>
      <w:r>
        <w:rPr>
          <w:rFonts w:ascii="Times New Roman"/>
          <w:b w:val="false"/>
          <w:i w:val="false"/>
          <w:color w:val="000000"/>
          <w:sz w:val="28"/>
        </w:rPr>
        <w:t>
      Срок представления: 10 февраля отчетного периода</w:t>
      </w:r>
    </w:p>
    <w:bookmarkEnd w:id="47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01" w:id="4760"/>
    <w:p>
      <w:pPr>
        <w:spacing w:after="0"/>
        <w:ind w:left="0"/>
        <w:jc w:val="both"/>
      </w:pPr>
      <w:r>
        <w:rPr>
          <w:rFonts w:ascii="Times New Roman"/>
          <w:b w:val="false"/>
          <w:i w:val="false"/>
          <w:color w:val="000000"/>
          <w:sz w:val="28"/>
        </w:rPr>
        <w:t>
      0100 Организации здравоохранения, оказывающие стационарную помощь (кроме республиканских организации)</w:t>
      </w:r>
    </w:p>
    <w:bookmarkEnd w:id="4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2"/>
        <w:gridCol w:w="1207"/>
        <w:gridCol w:w="561"/>
        <w:gridCol w:w="3572"/>
        <w:gridCol w:w="562"/>
        <w:gridCol w:w="562"/>
        <w:gridCol w:w="1208"/>
        <w:gridCol w:w="778"/>
        <w:gridCol w:w="779"/>
        <w:gridCol w:w="779"/>
      </w:tblGrid>
      <w:tr>
        <w:trPr/>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w:t>
            </w:r>
          </w:p>
        </w:tc>
        <w:tc>
          <w:tcPr>
            <w:tcW w:w="3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коек (фактически развернутых + свернутых на ремонт) на конец года</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Среднегодовые койки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5" w:id="4761"/>
          <w:p>
            <w:pPr>
              <w:spacing w:after="20"/>
              <w:ind w:left="20"/>
              <w:jc w:val="both"/>
            </w:pPr>
            <w:r>
              <w:rPr>
                <w:rFonts w:ascii="Times New Roman"/>
                <w:b w:val="false"/>
                <w:i w:val="false"/>
                <w:color w:val="000000"/>
                <w:sz w:val="20"/>
              </w:rPr>
              <w:t>
А</w:t>
            </w:r>
          </w:p>
          <w:bookmarkEnd w:id="4761"/>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6" w:id="4762"/>
          <w:p>
            <w:pPr>
              <w:spacing w:after="20"/>
              <w:ind w:left="20"/>
              <w:jc w:val="both"/>
            </w:pPr>
            <w:r>
              <w:rPr>
                <w:rFonts w:ascii="Times New Roman"/>
                <w:b w:val="false"/>
                <w:i w:val="false"/>
                <w:color w:val="000000"/>
                <w:sz w:val="20"/>
              </w:rPr>
              <w:t xml:space="preserve">
Областные больницы </w:t>
            </w:r>
          </w:p>
          <w:bookmarkEnd w:id="4762"/>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7" w:id="4763"/>
          <w:p>
            <w:pPr>
              <w:spacing w:after="20"/>
              <w:ind w:left="20"/>
              <w:jc w:val="both"/>
            </w:pPr>
            <w:r>
              <w:rPr>
                <w:rFonts w:ascii="Times New Roman"/>
                <w:b w:val="false"/>
                <w:i w:val="false"/>
                <w:color w:val="000000"/>
                <w:sz w:val="20"/>
              </w:rPr>
              <w:t xml:space="preserve">
Областные детские больницы </w:t>
            </w:r>
          </w:p>
          <w:bookmarkEnd w:id="4763"/>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 w:id="4764"/>
          <w:p>
            <w:pPr>
              <w:spacing w:after="20"/>
              <w:ind w:left="20"/>
              <w:jc w:val="both"/>
            </w:pPr>
            <w:r>
              <w:rPr>
                <w:rFonts w:ascii="Times New Roman"/>
                <w:b w:val="false"/>
                <w:i w:val="false"/>
                <w:color w:val="000000"/>
                <w:sz w:val="20"/>
              </w:rPr>
              <w:t>
Инфекционные больницы для взрослых</w:t>
            </w:r>
          </w:p>
          <w:bookmarkEnd w:id="4764"/>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9" w:id="4765"/>
          <w:p>
            <w:pPr>
              <w:spacing w:after="20"/>
              <w:ind w:left="20"/>
              <w:jc w:val="both"/>
            </w:pPr>
            <w:r>
              <w:rPr>
                <w:rFonts w:ascii="Times New Roman"/>
                <w:b w:val="false"/>
                <w:i w:val="false"/>
                <w:color w:val="000000"/>
                <w:sz w:val="20"/>
              </w:rPr>
              <w:t>
Инфекционные больницы для детей</w:t>
            </w:r>
          </w:p>
          <w:bookmarkEnd w:id="4765"/>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0" w:id="4766"/>
          <w:p>
            <w:pPr>
              <w:spacing w:after="20"/>
              <w:ind w:left="20"/>
              <w:jc w:val="both"/>
            </w:pPr>
            <w:r>
              <w:rPr>
                <w:rFonts w:ascii="Times New Roman"/>
                <w:b w:val="false"/>
                <w:i w:val="false"/>
                <w:color w:val="000000"/>
                <w:sz w:val="20"/>
              </w:rPr>
              <w:t>
Перинатальные центры (центры репродукции человека)</w:t>
            </w:r>
          </w:p>
          <w:bookmarkEnd w:id="4766"/>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1" w:id="4767"/>
          <w:p>
            <w:pPr>
              <w:spacing w:after="20"/>
              <w:ind w:left="20"/>
              <w:jc w:val="both"/>
            </w:pPr>
            <w:r>
              <w:rPr>
                <w:rFonts w:ascii="Times New Roman"/>
                <w:b w:val="false"/>
                <w:i w:val="false"/>
                <w:color w:val="000000"/>
                <w:sz w:val="20"/>
              </w:rPr>
              <w:t>
Родильные дома</w:t>
            </w:r>
          </w:p>
          <w:bookmarkEnd w:id="4767"/>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2" w:id="4768"/>
          <w:p>
            <w:pPr>
              <w:spacing w:after="20"/>
              <w:ind w:left="20"/>
              <w:jc w:val="both"/>
            </w:pPr>
            <w:r>
              <w:rPr>
                <w:rFonts w:ascii="Times New Roman"/>
                <w:b w:val="false"/>
                <w:i w:val="false"/>
                <w:color w:val="000000"/>
                <w:sz w:val="20"/>
              </w:rPr>
              <w:t>
Офтальмологические больницы</w:t>
            </w:r>
          </w:p>
          <w:bookmarkEnd w:id="4768"/>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3" w:id="4769"/>
          <w:p>
            <w:pPr>
              <w:spacing w:after="20"/>
              <w:ind w:left="20"/>
              <w:jc w:val="both"/>
            </w:pPr>
            <w:r>
              <w:rPr>
                <w:rFonts w:ascii="Times New Roman"/>
                <w:b w:val="false"/>
                <w:i w:val="false"/>
                <w:color w:val="000000"/>
                <w:sz w:val="20"/>
              </w:rPr>
              <w:t>
Противотуберкулезные больницы</w:t>
            </w:r>
          </w:p>
          <w:bookmarkEnd w:id="4769"/>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4" w:id="4770"/>
          <w:p>
            <w:pPr>
              <w:spacing w:after="20"/>
              <w:ind w:left="20"/>
              <w:jc w:val="both"/>
            </w:pPr>
            <w:r>
              <w:rPr>
                <w:rFonts w:ascii="Times New Roman"/>
                <w:b w:val="false"/>
                <w:i w:val="false"/>
                <w:color w:val="000000"/>
                <w:sz w:val="20"/>
              </w:rPr>
              <w:t>
Специализированные наркологические больницы</w:t>
            </w:r>
          </w:p>
          <w:bookmarkEnd w:id="4770"/>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5" w:id="4771"/>
          <w:p>
            <w:pPr>
              <w:spacing w:after="20"/>
              <w:ind w:left="20"/>
              <w:jc w:val="both"/>
            </w:pPr>
            <w:r>
              <w:rPr>
                <w:rFonts w:ascii="Times New Roman"/>
                <w:b w:val="false"/>
                <w:i w:val="false"/>
                <w:color w:val="000000"/>
                <w:sz w:val="20"/>
              </w:rPr>
              <w:t>
Психиатрические больницы</w:t>
            </w:r>
          </w:p>
          <w:bookmarkEnd w:id="4771"/>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6" w:id="4772"/>
          <w:p>
            <w:pPr>
              <w:spacing w:after="20"/>
              <w:ind w:left="20"/>
              <w:jc w:val="both"/>
            </w:pPr>
            <w:r>
              <w:rPr>
                <w:rFonts w:ascii="Times New Roman"/>
                <w:b w:val="false"/>
                <w:i w:val="false"/>
                <w:color w:val="000000"/>
                <w:sz w:val="20"/>
              </w:rPr>
              <w:t>
Городские больницы</w:t>
            </w:r>
          </w:p>
          <w:bookmarkEnd w:id="4772"/>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7" w:id="4773"/>
          <w:p>
            <w:pPr>
              <w:spacing w:after="20"/>
              <w:ind w:left="20"/>
              <w:jc w:val="both"/>
            </w:pPr>
            <w:r>
              <w:rPr>
                <w:rFonts w:ascii="Times New Roman"/>
                <w:b w:val="false"/>
                <w:i w:val="false"/>
                <w:color w:val="000000"/>
                <w:sz w:val="20"/>
              </w:rPr>
              <w:t>
Городские детские больницы</w:t>
            </w:r>
          </w:p>
          <w:bookmarkEnd w:id="4773"/>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8" w:id="4774"/>
          <w:p>
            <w:pPr>
              <w:spacing w:after="20"/>
              <w:ind w:left="20"/>
              <w:jc w:val="both"/>
            </w:pPr>
            <w:r>
              <w:rPr>
                <w:rFonts w:ascii="Times New Roman"/>
                <w:b w:val="false"/>
                <w:i w:val="false"/>
                <w:color w:val="000000"/>
                <w:sz w:val="20"/>
              </w:rPr>
              <w:t>
Больницы скорой медицинской помощи</w:t>
            </w:r>
          </w:p>
          <w:bookmarkEnd w:id="4774"/>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9" w:id="4775"/>
          <w:p>
            <w:pPr>
              <w:spacing w:after="20"/>
              <w:ind w:left="20"/>
              <w:jc w:val="both"/>
            </w:pPr>
            <w:r>
              <w:rPr>
                <w:rFonts w:ascii="Times New Roman"/>
                <w:b w:val="false"/>
                <w:i w:val="false"/>
                <w:color w:val="000000"/>
                <w:sz w:val="20"/>
              </w:rPr>
              <w:t>
Центральные районные больницы (ЦРБ)</w:t>
            </w:r>
          </w:p>
          <w:bookmarkEnd w:id="4775"/>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0" w:id="4776"/>
          <w:p>
            <w:pPr>
              <w:spacing w:after="20"/>
              <w:ind w:left="20"/>
              <w:jc w:val="both"/>
            </w:pPr>
            <w:r>
              <w:rPr>
                <w:rFonts w:ascii="Times New Roman"/>
                <w:b w:val="false"/>
                <w:i w:val="false"/>
                <w:color w:val="000000"/>
                <w:sz w:val="20"/>
              </w:rPr>
              <w:t>
Районные больницы (РБ)</w:t>
            </w:r>
          </w:p>
          <w:bookmarkEnd w:id="4776"/>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1" w:id="4777"/>
          <w:p>
            <w:pPr>
              <w:spacing w:after="20"/>
              <w:ind w:left="20"/>
              <w:jc w:val="both"/>
            </w:pPr>
            <w:r>
              <w:rPr>
                <w:rFonts w:ascii="Times New Roman"/>
                <w:b w:val="false"/>
                <w:i w:val="false"/>
                <w:color w:val="000000"/>
                <w:sz w:val="20"/>
              </w:rPr>
              <w:t>
Сельские и сельские участковые больницы в составе ЦРБ и РБ</w:t>
            </w:r>
          </w:p>
          <w:bookmarkEnd w:id="4777"/>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2" w:id="4778"/>
          <w:p>
            <w:pPr>
              <w:spacing w:after="20"/>
              <w:ind w:left="20"/>
              <w:jc w:val="both"/>
            </w:pPr>
            <w:r>
              <w:rPr>
                <w:rFonts w:ascii="Times New Roman"/>
                <w:b w:val="false"/>
                <w:i w:val="false"/>
                <w:color w:val="000000"/>
                <w:sz w:val="20"/>
              </w:rPr>
              <w:t>
Межрайонные больницы</w:t>
            </w:r>
          </w:p>
          <w:bookmarkEnd w:id="4778"/>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3" w:id="4779"/>
          <w:p>
            <w:pPr>
              <w:spacing w:after="20"/>
              <w:ind w:left="20"/>
              <w:jc w:val="both"/>
            </w:pPr>
            <w:r>
              <w:rPr>
                <w:rFonts w:ascii="Times New Roman"/>
                <w:b w:val="false"/>
                <w:i w:val="false"/>
                <w:color w:val="000000"/>
                <w:sz w:val="20"/>
              </w:rPr>
              <w:t>
Сельские и сельские участковые больницы самостоятельные</w:t>
            </w:r>
          </w:p>
          <w:bookmarkEnd w:id="4779"/>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4" w:id="4780"/>
          <w:p>
            <w:pPr>
              <w:spacing w:after="20"/>
              <w:ind w:left="20"/>
              <w:jc w:val="both"/>
            </w:pPr>
            <w:r>
              <w:rPr>
                <w:rFonts w:ascii="Times New Roman"/>
                <w:b w:val="false"/>
                <w:i w:val="false"/>
                <w:color w:val="000000"/>
                <w:sz w:val="20"/>
              </w:rPr>
              <w:t>
Областной кардиологический центр</w:t>
            </w:r>
          </w:p>
          <w:bookmarkEnd w:id="4780"/>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5" w:id="4781"/>
          <w:p>
            <w:pPr>
              <w:spacing w:after="20"/>
              <w:ind w:left="20"/>
              <w:jc w:val="both"/>
            </w:pPr>
            <w:r>
              <w:rPr>
                <w:rFonts w:ascii="Times New Roman"/>
                <w:b w:val="false"/>
                <w:i w:val="false"/>
                <w:color w:val="000000"/>
                <w:sz w:val="20"/>
              </w:rPr>
              <w:t>
Реабилитационный центр для инвалидов Великой Отечественной войны</w:t>
            </w:r>
          </w:p>
          <w:bookmarkEnd w:id="4781"/>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 w:id="4782"/>
          <w:p>
            <w:pPr>
              <w:spacing w:after="20"/>
              <w:ind w:left="20"/>
              <w:jc w:val="both"/>
            </w:pPr>
            <w:r>
              <w:rPr>
                <w:rFonts w:ascii="Times New Roman"/>
                <w:b w:val="false"/>
                <w:i w:val="false"/>
                <w:color w:val="000000"/>
                <w:sz w:val="20"/>
              </w:rPr>
              <w:t>
Областная челюстно-лицевая больница</w:t>
            </w:r>
          </w:p>
          <w:bookmarkEnd w:id="4782"/>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7" w:id="4783"/>
          <w:p>
            <w:pPr>
              <w:spacing w:after="20"/>
              <w:ind w:left="20"/>
              <w:jc w:val="both"/>
            </w:pPr>
            <w:r>
              <w:rPr>
                <w:rFonts w:ascii="Times New Roman"/>
                <w:b w:val="false"/>
                <w:i w:val="false"/>
                <w:color w:val="000000"/>
                <w:sz w:val="20"/>
              </w:rPr>
              <w:t>
Областной центр медицинской помощи ветеранам войны</w:t>
            </w:r>
          </w:p>
          <w:bookmarkEnd w:id="4783"/>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8" w:id="4784"/>
          <w:p>
            <w:pPr>
              <w:spacing w:after="20"/>
              <w:ind w:left="20"/>
              <w:jc w:val="both"/>
            </w:pPr>
            <w:r>
              <w:rPr>
                <w:rFonts w:ascii="Times New Roman"/>
                <w:b w:val="false"/>
                <w:i w:val="false"/>
                <w:color w:val="000000"/>
                <w:sz w:val="20"/>
              </w:rPr>
              <w:t>
Областной медицинский центр</w:t>
            </w:r>
          </w:p>
          <w:bookmarkEnd w:id="4784"/>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9" w:id="4785"/>
          <w:p>
            <w:pPr>
              <w:spacing w:after="20"/>
              <w:ind w:left="20"/>
              <w:jc w:val="both"/>
            </w:pPr>
            <w:r>
              <w:rPr>
                <w:rFonts w:ascii="Times New Roman"/>
                <w:b w:val="false"/>
                <w:i w:val="false"/>
                <w:color w:val="000000"/>
                <w:sz w:val="20"/>
              </w:rPr>
              <w:t xml:space="preserve">
Областной центр травматологии и ортопедии </w:t>
            </w:r>
          </w:p>
          <w:bookmarkEnd w:id="4785"/>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0" w:id="4786"/>
          <w:p>
            <w:pPr>
              <w:spacing w:after="20"/>
              <w:ind w:left="20"/>
              <w:jc w:val="both"/>
            </w:pPr>
            <w:r>
              <w:rPr>
                <w:rFonts w:ascii="Times New Roman"/>
                <w:b w:val="false"/>
                <w:i w:val="false"/>
                <w:color w:val="000000"/>
                <w:sz w:val="20"/>
              </w:rPr>
              <w:t>
Областной диагностический центр</w:t>
            </w:r>
          </w:p>
          <w:bookmarkEnd w:id="4786"/>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1" w:id="4787"/>
          <w:p>
            <w:pPr>
              <w:spacing w:after="20"/>
              <w:ind w:left="20"/>
              <w:jc w:val="both"/>
            </w:pPr>
            <w:r>
              <w:rPr>
                <w:rFonts w:ascii="Times New Roman"/>
                <w:b w:val="false"/>
                <w:i w:val="false"/>
                <w:color w:val="000000"/>
                <w:sz w:val="20"/>
              </w:rPr>
              <w:t>
Итого</w:t>
            </w:r>
          </w:p>
          <w:bookmarkEnd w:id="4787"/>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023"/>
        <w:gridCol w:w="1877"/>
        <w:gridCol w:w="1023"/>
        <w:gridCol w:w="1877"/>
        <w:gridCol w:w="1117"/>
        <w:gridCol w:w="2052"/>
        <w:gridCol w:w="1743"/>
      </w:tblGrid>
      <w:tr>
        <w:trPr>
          <w:trHeight w:val="30" w:hRule="atLeast"/>
        </w:trPr>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2" w:id="4788"/>
          <w:p>
            <w:pPr>
              <w:spacing w:after="20"/>
              <w:ind w:left="20"/>
              <w:jc w:val="both"/>
            </w:pPr>
            <w:r>
              <w:rPr>
                <w:rFonts w:ascii="Times New Roman"/>
                <w:b w:val="false"/>
                <w:i w:val="false"/>
                <w:color w:val="000000"/>
                <w:sz w:val="20"/>
              </w:rPr>
              <w:t>
№ строки</w:t>
            </w:r>
          </w:p>
          <w:bookmarkEnd w:id="4788"/>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больных</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сельской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больными койко-дней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у врачей, включая профилактические (без посещений к стоматологам и зубным врачам)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сельской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врачам в поликлинике</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врачами на дому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сельской местности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 w:id="4789"/>
          <w:p>
            <w:pPr>
              <w:spacing w:after="20"/>
              <w:ind w:left="20"/>
              <w:jc w:val="both"/>
            </w:pPr>
            <w:r>
              <w:rPr>
                <w:rFonts w:ascii="Times New Roman"/>
                <w:b w:val="false"/>
                <w:i w:val="false"/>
                <w:color w:val="000000"/>
                <w:sz w:val="20"/>
              </w:rPr>
              <w:t>
Б</w:t>
            </w:r>
          </w:p>
          <w:bookmarkEnd w:id="4789"/>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6" w:id="4790"/>
          <w:p>
            <w:pPr>
              <w:spacing w:after="20"/>
              <w:ind w:left="20"/>
              <w:jc w:val="both"/>
            </w:pPr>
            <w:r>
              <w:rPr>
                <w:rFonts w:ascii="Times New Roman"/>
                <w:b w:val="false"/>
                <w:i w:val="false"/>
                <w:color w:val="000000"/>
                <w:sz w:val="20"/>
              </w:rPr>
              <w:t>
01</w:t>
            </w:r>
          </w:p>
          <w:bookmarkEnd w:id="4790"/>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7" w:id="4791"/>
          <w:p>
            <w:pPr>
              <w:spacing w:after="20"/>
              <w:ind w:left="20"/>
              <w:jc w:val="both"/>
            </w:pPr>
            <w:r>
              <w:rPr>
                <w:rFonts w:ascii="Times New Roman"/>
                <w:b w:val="false"/>
                <w:i w:val="false"/>
                <w:color w:val="000000"/>
                <w:sz w:val="20"/>
              </w:rPr>
              <w:t>
02</w:t>
            </w:r>
          </w:p>
          <w:bookmarkEnd w:id="4791"/>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8" w:id="4792"/>
          <w:p>
            <w:pPr>
              <w:spacing w:after="20"/>
              <w:ind w:left="20"/>
              <w:jc w:val="both"/>
            </w:pPr>
            <w:r>
              <w:rPr>
                <w:rFonts w:ascii="Times New Roman"/>
                <w:b w:val="false"/>
                <w:i w:val="false"/>
                <w:color w:val="000000"/>
                <w:sz w:val="20"/>
              </w:rPr>
              <w:t>
03</w:t>
            </w:r>
          </w:p>
          <w:bookmarkEnd w:id="4792"/>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9" w:id="4793"/>
          <w:p>
            <w:pPr>
              <w:spacing w:after="20"/>
              <w:ind w:left="20"/>
              <w:jc w:val="both"/>
            </w:pPr>
            <w:r>
              <w:rPr>
                <w:rFonts w:ascii="Times New Roman"/>
                <w:b w:val="false"/>
                <w:i w:val="false"/>
                <w:color w:val="000000"/>
                <w:sz w:val="20"/>
              </w:rPr>
              <w:t>
04</w:t>
            </w:r>
          </w:p>
          <w:bookmarkEnd w:id="4793"/>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0" w:id="4794"/>
          <w:p>
            <w:pPr>
              <w:spacing w:after="20"/>
              <w:ind w:left="20"/>
              <w:jc w:val="both"/>
            </w:pPr>
            <w:r>
              <w:rPr>
                <w:rFonts w:ascii="Times New Roman"/>
                <w:b w:val="false"/>
                <w:i w:val="false"/>
                <w:color w:val="000000"/>
                <w:sz w:val="20"/>
              </w:rPr>
              <w:t>
05</w:t>
            </w:r>
          </w:p>
          <w:bookmarkEnd w:id="4794"/>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1" w:id="4795"/>
          <w:p>
            <w:pPr>
              <w:spacing w:after="20"/>
              <w:ind w:left="20"/>
              <w:jc w:val="both"/>
            </w:pPr>
            <w:r>
              <w:rPr>
                <w:rFonts w:ascii="Times New Roman"/>
                <w:b w:val="false"/>
                <w:i w:val="false"/>
                <w:color w:val="000000"/>
                <w:sz w:val="20"/>
              </w:rPr>
              <w:t>
06</w:t>
            </w:r>
          </w:p>
          <w:bookmarkEnd w:id="4795"/>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2" w:id="4796"/>
          <w:p>
            <w:pPr>
              <w:spacing w:after="20"/>
              <w:ind w:left="20"/>
              <w:jc w:val="both"/>
            </w:pPr>
            <w:r>
              <w:rPr>
                <w:rFonts w:ascii="Times New Roman"/>
                <w:b w:val="false"/>
                <w:i w:val="false"/>
                <w:color w:val="000000"/>
                <w:sz w:val="20"/>
              </w:rPr>
              <w:t>
07</w:t>
            </w:r>
          </w:p>
          <w:bookmarkEnd w:id="4796"/>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3" w:id="4797"/>
          <w:p>
            <w:pPr>
              <w:spacing w:after="20"/>
              <w:ind w:left="20"/>
              <w:jc w:val="both"/>
            </w:pPr>
            <w:r>
              <w:rPr>
                <w:rFonts w:ascii="Times New Roman"/>
                <w:b w:val="false"/>
                <w:i w:val="false"/>
                <w:color w:val="000000"/>
                <w:sz w:val="20"/>
              </w:rPr>
              <w:t>
08</w:t>
            </w:r>
          </w:p>
          <w:bookmarkEnd w:id="4797"/>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4" w:id="4798"/>
          <w:p>
            <w:pPr>
              <w:spacing w:after="20"/>
              <w:ind w:left="20"/>
              <w:jc w:val="both"/>
            </w:pPr>
            <w:r>
              <w:rPr>
                <w:rFonts w:ascii="Times New Roman"/>
                <w:b w:val="false"/>
                <w:i w:val="false"/>
                <w:color w:val="000000"/>
                <w:sz w:val="20"/>
              </w:rPr>
              <w:t>
09</w:t>
            </w:r>
          </w:p>
          <w:bookmarkEnd w:id="4798"/>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5" w:id="4799"/>
          <w:p>
            <w:pPr>
              <w:spacing w:after="20"/>
              <w:ind w:left="20"/>
              <w:jc w:val="both"/>
            </w:pPr>
            <w:r>
              <w:rPr>
                <w:rFonts w:ascii="Times New Roman"/>
                <w:b w:val="false"/>
                <w:i w:val="false"/>
                <w:color w:val="000000"/>
                <w:sz w:val="20"/>
              </w:rPr>
              <w:t>
10</w:t>
            </w:r>
          </w:p>
          <w:bookmarkEnd w:id="4799"/>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6" w:id="4800"/>
          <w:p>
            <w:pPr>
              <w:spacing w:after="20"/>
              <w:ind w:left="20"/>
              <w:jc w:val="both"/>
            </w:pPr>
            <w:r>
              <w:rPr>
                <w:rFonts w:ascii="Times New Roman"/>
                <w:b w:val="false"/>
                <w:i w:val="false"/>
                <w:color w:val="000000"/>
                <w:sz w:val="20"/>
              </w:rPr>
              <w:t>
11</w:t>
            </w:r>
          </w:p>
          <w:bookmarkEnd w:id="4800"/>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7" w:id="4801"/>
          <w:p>
            <w:pPr>
              <w:spacing w:after="20"/>
              <w:ind w:left="20"/>
              <w:jc w:val="both"/>
            </w:pPr>
            <w:r>
              <w:rPr>
                <w:rFonts w:ascii="Times New Roman"/>
                <w:b w:val="false"/>
                <w:i w:val="false"/>
                <w:color w:val="000000"/>
                <w:sz w:val="20"/>
              </w:rPr>
              <w:t>
12</w:t>
            </w:r>
          </w:p>
          <w:bookmarkEnd w:id="4801"/>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8" w:id="4802"/>
          <w:p>
            <w:pPr>
              <w:spacing w:after="20"/>
              <w:ind w:left="20"/>
              <w:jc w:val="both"/>
            </w:pPr>
            <w:r>
              <w:rPr>
                <w:rFonts w:ascii="Times New Roman"/>
                <w:b w:val="false"/>
                <w:i w:val="false"/>
                <w:color w:val="000000"/>
                <w:sz w:val="20"/>
              </w:rPr>
              <w:t>
13</w:t>
            </w:r>
          </w:p>
          <w:bookmarkEnd w:id="4802"/>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9" w:id="4803"/>
          <w:p>
            <w:pPr>
              <w:spacing w:after="20"/>
              <w:ind w:left="20"/>
              <w:jc w:val="both"/>
            </w:pPr>
            <w:r>
              <w:rPr>
                <w:rFonts w:ascii="Times New Roman"/>
                <w:b w:val="false"/>
                <w:i w:val="false"/>
                <w:color w:val="000000"/>
                <w:sz w:val="20"/>
              </w:rPr>
              <w:t>
14</w:t>
            </w:r>
          </w:p>
          <w:bookmarkEnd w:id="4803"/>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 w:id="4804"/>
          <w:p>
            <w:pPr>
              <w:spacing w:after="20"/>
              <w:ind w:left="20"/>
              <w:jc w:val="both"/>
            </w:pPr>
            <w:r>
              <w:rPr>
                <w:rFonts w:ascii="Times New Roman"/>
                <w:b w:val="false"/>
                <w:i w:val="false"/>
                <w:color w:val="000000"/>
                <w:sz w:val="20"/>
              </w:rPr>
              <w:t>
15</w:t>
            </w:r>
          </w:p>
          <w:bookmarkEnd w:id="4804"/>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 w:id="4805"/>
          <w:p>
            <w:pPr>
              <w:spacing w:after="20"/>
              <w:ind w:left="20"/>
              <w:jc w:val="both"/>
            </w:pPr>
            <w:r>
              <w:rPr>
                <w:rFonts w:ascii="Times New Roman"/>
                <w:b w:val="false"/>
                <w:i w:val="false"/>
                <w:color w:val="000000"/>
                <w:sz w:val="20"/>
              </w:rPr>
              <w:t>
16</w:t>
            </w:r>
          </w:p>
          <w:bookmarkEnd w:id="4805"/>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2" w:id="4806"/>
          <w:p>
            <w:pPr>
              <w:spacing w:after="20"/>
              <w:ind w:left="20"/>
              <w:jc w:val="both"/>
            </w:pPr>
            <w:r>
              <w:rPr>
                <w:rFonts w:ascii="Times New Roman"/>
                <w:b w:val="false"/>
                <w:i w:val="false"/>
                <w:color w:val="000000"/>
                <w:sz w:val="20"/>
              </w:rPr>
              <w:t>
17</w:t>
            </w:r>
          </w:p>
          <w:bookmarkEnd w:id="4806"/>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3" w:id="4807"/>
          <w:p>
            <w:pPr>
              <w:spacing w:after="20"/>
              <w:ind w:left="20"/>
              <w:jc w:val="both"/>
            </w:pPr>
            <w:r>
              <w:rPr>
                <w:rFonts w:ascii="Times New Roman"/>
                <w:b w:val="false"/>
                <w:i w:val="false"/>
                <w:color w:val="000000"/>
                <w:sz w:val="20"/>
              </w:rPr>
              <w:t>
18</w:t>
            </w:r>
          </w:p>
          <w:bookmarkEnd w:id="4807"/>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4" w:id="4808"/>
          <w:p>
            <w:pPr>
              <w:spacing w:after="20"/>
              <w:ind w:left="20"/>
              <w:jc w:val="both"/>
            </w:pPr>
            <w:r>
              <w:rPr>
                <w:rFonts w:ascii="Times New Roman"/>
                <w:b w:val="false"/>
                <w:i w:val="false"/>
                <w:color w:val="000000"/>
                <w:sz w:val="20"/>
              </w:rPr>
              <w:t>
19</w:t>
            </w:r>
          </w:p>
          <w:bookmarkEnd w:id="4808"/>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5" w:id="4809"/>
          <w:p>
            <w:pPr>
              <w:spacing w:after="20"/>
              <w:ind w:left="20"/>
              <w:jc w:val="both"/>
            </w:pPr>
            <w:r>
              <w:rPr>
                <w:rFonts w:ascii="Times New Roman"/>
                <w:b w:val="false"/>
                <w:i w:val="false"/>
                <w:color w:val="000000"/>
                <w:sz w:val="20"/>
              </w:rPr>
              <w:t>
20</w:t>
            </w:r>
          </w:p>
          <w:bookmarkEnd w:id="4809"/>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6" w:id="4810"/>
          <w:p>
            <w:pPr>
              <w:spacing w:after="20"/>
              <w:ind w:left="20"/>
              <w:jc w:val="both"/>
            </w:pPr>
            <w:r>
              <w:rPr>
                <w:rFonts w:ascii="Times New Roman"/>
                <w:b w:val="false"/>
                <w:i w:val="false"/>
                <w:color w:val="000000"/>
                <w:sz w:val="20"/>
              </w:rPr>
              <w:t>
21</w:t>
            </w:r>
          </w:p>
          <w:bookmarkEnd w:id="4810"/>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7" w:id="4811"/>
          <w:p>
            <w:pPr>
              <w:spacing w:after="20"/>
              <w:ind w:left="20"/>
              <w:jc w:val="both"/>
            </w:pPr>
            <w:r>
              <w:rPr>
                <w:rFonts w:ascii="Times New Roman"/>
                <w:b w:val="false"/>
                <w:i w:val="false"/>
                <w:color w:val="000000"/>
                <w:sz w:val="20"/>
              </w:rPr>
              <w:t>
22</w:t>
            </w:r>
          </w:p>
          <w:bookmarkEnd w:id="4811"/>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8" w:id="4812"/>
          <w:p>
            <w:pPr>
              <w:spacing w:after="20"/>
              <w:ind w:left="20"/>
              <w:jc w:val="both"/>
            </w:pPr>
            <w:r>
              <w:rPr>
                <w:rFonts w:ascii="Times New Roman"/>
                <w:b w:val="false"/>
                <w:i w:val="false"/>
                <w:color w:val="000000"/>
                <w:sz w:val="20"/>
              </w:rPr>
              <w:t>
23</w:t>
            </w:r>
          </w:p>
          <w:bookmarkEnd w:id="4812"/>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9" w:id="4813"/>
          <w:p>
            <w:pPr>
              <w:spacing w:after="20"/>
              <w:ind w:left="20"/>
              <w:jc w:val="both"/>
            </w:pPr>
            <w:r>
              <w:rPr>
                <w:rFonts w:ascii="Times New Roman"/>
                <w:b w:val="false"/>
                <w:i w:val="false"/>
                <w:color w:val="000000"/>
                <w:sz w:val="20"/>
              </w:rPr>
              <w:t>
24</w:t>
            </w:r>
          </w:p>
          <w:bookmarkEnd w:id="4813"/>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0" w:id="4814"/>
          <w:p>
            <w:pPr>
              <w:spacing w:after="20"/>
              <w:ind w:left="20"/>
              <w:jc w:val="both"/>
            </w:pPr>
            <w:r>
              <w:rPr>
                <w:rFonts w:ascii="Times New Roman"/>
                <w:b w:val="false"/>
                <w:i w:val="false"/>
                <w:color w:val="000000"/>
                <w:sz w:val="20"/>
              </w:rPr>
              <w:t>
25</w:t>
            </w:r>
          </w:p>
          <w:bookmarkEnd w:id="4814"/>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1" w:id="4815"/>
          <w:p>
            <w:pPr>
              <w:spacing w:after="20"/>
              <w:ind w:left="20"/>
              <w:jc w:val="both"/>
            </w:pPr>
            <w:r>
              <w:rPr>
                <w:rFonts w:ascii="Times New Roman"/>
                <w:b w:val="false"/>
                <w:i w:val="false"/>
                <w:color w:val="000000"/>
                <w:sz w:val="20"/>
              </w:rPr>
              <w:t>
26</w:t>
            </w:r>
          </w:p>
          <w:bookmarkEnd w:id="4815"/>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gridCol w:w="1253"/>
        <w:gridCol w:w="1253"/>
        <w:gridCol w:w="1253"/>
        <w:gridCol w:w="1488"/>
        <w:gridCol w:w="1488"/>
        <w:gridCol w:w="1254"/>
        <w:gridCol w:w="1932"/>
      </w:tblGrid>
      <w:tr>
        <w:trPr>
          <w:trHeight w:val="30" w:hRule="atLeast"/>
        </w:trPr>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врачей (без зубных)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врачей основных работников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поликлинике (амбулатории), диспансере, консультации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поликлинике, диспансере, консультации</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 w:id="4816"/>
          <w:p>
            <w:pPr>
              <w:spacing w:after="20"/>
              <w:ind w:left="20"/>
              <w:jc w:val="both"/>
            </w:pPr>
            <w:r>
              <w:rPr>
                <w:rFonts w:ascii="Times New Roman"/>
                <w:b w:val="false"/>
                <w:i w:val="false"/>
                <w:color w:val="000000"/>
                <w:sz w:val="20"/>
              </w:rPr>
              <w:t>
А</w:t>
            </w:r>
          </w:p>
          <w:bookmarkEnd w:id="4816"/>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 w:id="4817"/>
          <w:p>
            <w:pPr>
              <w:spacing w:after="20"/>
              <w:ind w:left="20"/>
              <w:jc w:val="both"/>
            </w:pPr>
            <w:r>
              <w:rPr>
                <w:rFonts w:ascii="Times New Roman"/>
                <w:b w:val="false"/>
                <w:i w:val="false"/>
                <w:color w:val="000000"/>
                <w:sz w:val="20"/>
              </w:rPr>
              <w:t>
Областные больницы</w:t>
            </w:r>
          </w:p>
          <w:bookmarkEnd w:id="4817"/>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7" w:id="4818"/>
          <w:p>
            <w:pPr>
              <w:spacing w:after="20"/>
              <w:ind w:left="20"/>
              <w:jc w:val="both"/>
            </w:pPr>
            <w:r>
              <w:rPr>
                <w:rFonts w:ascii="Times New Roman"/>
                <w:b w:val="false"/>
                <w:i w:val="false"/>
                <w:color w:val="000000"/>
                <w:sz w:val="20"/>
              </w:rPr>
              <w:t xml:space="preserve">
Областные детские больницы </w:t>
            </w:r>
          </w:p>
          <w:bookmarkEnd w:id="4818"/>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8" w:id="4819"/>
          <w:p>
            <w:pPr>
              <w:spacing w:after="20"/>
              <w:ind w:left="20"/>
              <w:jc w:val="both"/>
            </w:pPr>
            <w:r>
              <w:rPr>
                <w:rFonts w:ascii="Times New Roman"/>
                <w:b w:val="false"/>
                <w:i w:val="false"/>
                <w:color w:val="000000"/>
                <w:sz w:val="20"/>
              </w:rPr>
              <w:t>
Инфекционные больницы для взрослых</w:t>
            </w:r>
          </w:p>
          <w:bookmarkEnd w:id="4819"/>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9" w:id="4820"/>
          <w:p>
            <w:pPr>
              <w:spacing w:after="20"/>
              <w:ind w:left="20"/>
              <w:jc w:val="both"/>
            </w:pPr>
            <w:r>
              <w:rPr>
                <w:rFonts w:ascii="Times New Roman"/>
                <w:b w:val="false"/>
                <w:i w:val="false"/>
                <w:color w:val="000000"/>
                <w:sz w:val="20"/>
              </w:rPr>
              <w:t>
Инфекционные больницы для детей</w:t>
            </w:r>
          </w:p>
          <w:bookmarkEnd w:id="4820"/>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0" w:id="4821"/>
          <w:p>
            <w:pPr>
              <w:spacing w:after="20"/>
              <w:ind w:left="20"/>
              <w:jc w:val="both"/>
            </w:pPr>
            <w:r>
              <w:rPr>
                <w:rFonts w:ascii="Times New Roman"/>
                <w:b w:val="false"/>
                <w:i w:val="false"/>
                <w:color w:val="000000"/>
                <w:sz w:val="20"/>
              </w:rPr>
              <w:t>
Перинатальные центры (центры репродукции человека)</w:t>
            </w:r>
          </w:p>
          <w:bookmarkEnd w:id="4821"/>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1" w:id="4822"/>
          <w:p>
            <w:pPr>
              <w:spacing w:after="20"/>
              <w:ind w:left="20"/>
              <w:jc w:val="both"/>
            </w:pPr>
            <w:r>
              <w:rPr>
                <w:rFonts w:ascii="Times New Roman"/>
                <w:b w:val="false"/>
                <w:i w:val="false"/>
                <w:color w:val="000000"/>
                <w:sz w:val="20"/>
              </w:rPr>
              <w:t>
Родильные дома</w:t>
            </w:r>
          </w:p>
          <w:bookmarkEnd w:id="4822"/>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2" w:id="4823"/>
          <w:p>
            <w:pPr>
              <w:spacing w:after="20"/>
              <w:ind w:left="20"/>
              <w:jc w:val="both"/>
            </w:pPr>
            <w:r>
              <w:rPr>
                <w:rFonts w:ascii="Times New Roman"/>
                <w:b w:val="false"/>
                <w:i w:val="false"/>
                <w:color w:val="000000"/>
                <w:sz w:val="20"/>
              </w:rPr>
              <w:t>
Офтальмологические больницы</w:t>
            </w:r>
          </w:p>
          <w:bookmarkEnd w:id="4823"/>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3" w:id="4824"/>
          <w:p>
            <w:pPr>
              <w:spacing w:after="20"/>
              <w:ind w:left="20"/>
              <w:jc w:val="both"/>
            </w:pPr>
            <w:r>
              <w:rPr>
                <w:rFonts w:ascii="Times New Roman"/>
                <w:b w:val="false"/>
                <w:i w:val="false"/>
                <w:color w:val="000000"/>
                <w:sz w:val="20"/>
              </w:rPr>
              <w:t>
Противотуберкулезные больницы</w:t>
            </w:r>
          </w:p>
          <w:bookmarkEnd w:id="4824"/>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4825"/>
          <w:p>
            <w:pPr>
              <w:spacing w:after="20"/>
              <w:ind w:left="20"/>
              <w:jc w:val="both"/>
            </w:pPr>
            <w:r>
              <w:rPr>
                <w:rFonts w:ascii="Times New Roman"/>
                <w:b w:val="false"/>
                <w:i w:val="false"/>
                <w:color w:val="000000"/>
                <w:sz w:val="20"/>
              </w:rPr>
              <w:t>
Специализированные наркологические больницы</w:t>
            </w:r>
          </w:p>
          <w:bookmarkEnd w:id="4825"/>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5" w:id="4826"/>
          <w:p>
            <w:pPr>
              <w:spacing w:after="20"/>
              <w:ind w:left="20"/>
              <w:jc w:val="both"/>
            </w:pPr>
            <w:r>
              <w:rPr>
                <w:rFonts w:ascii="Times New Roman"/>
                <w:b w:val="false"/>
                <w:i w:val="false"/>
                <w:color w:val="000000"/>
                <w:sz w:val="20"/>
              </w:rPr>
              <w:t>
Психиатрические больницы</w:t>
            </w:r>
          </w:p>
          <w:bookmarkEnd w:id="4826"/>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6" w:id="4827"/>
          <w:p>
            <w:pPr>
              <w:spacing w:after="20"/>
              <w:ind w:left="20"/>
              <w:jc w:val="both"/>
            </w:pPr>
            <w:r>
              <w:rPr>
                <w:rFonts w:ascii="Times New Roman"/>
                <w:b w:val="false"/>
                <w:i w:val="false"/>
                <w:color w:val="000000"/>
                <w:sz w:val="20"/>
              </w:rPr>
              <w:t>
Городские больницы</w:t>
            </w:r>
          </w:p>
          <w:bookmarkEnd w:id="4827"/>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7" w:id="4828"/>
          <w:p>
            <w:pPr>
              <w:spacing w:after="20"/>
              <w:ind w:left="20"/>
              <w:jc w:val="both"/>
            </w:pPr>
            <w:r>
              <w:rPr>
                <w:rFonts w:ascii="Times New Roman"/>
                <w:b w:val="false"/>
                <w:i w:val="false"/>
                <w:color w:val="000000"/>
                <w:sz w:val="20"/>
              </w:rPr>
              <w:t>
Городские детские больницы</w:t>
            </w:r>
          </w:p>
          <w:bookmarkEnd w:id="4828"/>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8" w:id="4829"/>
          <w:p>
            <w:pPr>
              <w:spacing w:after="20"/>
              <w:ind w:left="20"/>
              <w:jc w:val="both"/>
            </w:pPr>
            <w:r>
              <w:rPr>
                <w:rFonts w:ascii="Times New Roman"/>
                <w:b w:val="false"/>
                <w:i w:val="false"/>
                <w:color w:val="000000"/>
                <w:sz w:val="20"/>
              </w:rPr>
              <w:t>
Больницы скорой медицинской помощи</w:t>
            </w:r>
          </w:p>
          <w:bookmarkEnd w:id="4829"/>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9" w:id="4830"/>
          <w:p>
            <w:pPr>
              <w:spacing w:after="20"/>
              <w:ind w:left="20"/>
              <w:jc w:val="both"/>
            </w:pPr>
            <w:r>
              <w:rPr>
                <w:rFonts w:ascii="Times New Roman"/>
                <w:b w:val="false"/>
                <w:i w:val="false"/>
                <w:color w:val="000000"/>
                <w:sz w:val="20"/>
              </w:rPr>
              <w:t>
Центральные районные больницы (ЦРБ)</w:t>
            </w:r>
          </w:p>
          <w:bookmarkEnd w:id="4830"/>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0" w:id="4831"/>
          <w:p>
            <w:pPr>
              <w:spacing w:after="20"/>
              <w:ind w:left="20"/>
              <w:jc w:val="both"/>
            </w:pPr>
            <w:r>
              <w:rPr>
                <w:rFonts w:ascii="Times New Roman"/>
                <w:b w:val="false"/>
                <w:i w:val="false"/>
                <w:color w:val="000000"/>
                <w:sz w:val="20"/>
              </w:rPr>
              <w:t>
Районные больницы</w:t>
            </w:r>
          </w:p>
          <w:bookmarkEnd w:id="4831"/>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1" w:id="4832"/>
          <w:p>
            <w:pPr>
              <w:spacing w:after="20"/>
              <w:ind w:left="20"/>
              <w:jc w:val="both"/>
            </w:pPr>
            <w:r>
              <w:rPr>
                <w:rFonts w:ascii="Times New Roman"/>
                <w:b w:val="false"/>
                <w:i w:val="false"/>
                <w:color w:val="000000"/>
                <w:sz w:val="20"/>
              </w:rPr>
              <w:t>
Сельские и сельские участковые больницы в составе ЦРБ и РБ</w:t>
            </w:r>
          </w:p>
          <w:bookmarkEnd w:id="4832"/>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2" w:id="4833"/>
          <w:p>
            <w:pPr>
              <w:spacing w:after="20"/>
              <w:ind w:left="20"/>
              <w:jc w:val="both"/>
            </w:pPr>
            <w:r>
              <w:rPr>
                <w:rFonts w:ascii="Times New Roman"/>
                <w:b w:val="false"/>
                <w:i w:val="false"/>
                <w:color w:val="000000"/>
                <w:sz w:val="20"/>
              </w:rPr>
              <w:t>
Межрайонные больницы</w:t>
            </w:r>
          </w:p>
          <w:bookmarkEnd w:id="4833"/>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3" w:id="4834"/>
          <w:p>
            <w:pPr>
              <w:spacing w:after="20"/>
              <w:ind w:left="20"/>
              <w:jc w:val="both"/>
            </w:pPr>
            <w:r>
              <w:rPr>
                <w:rFonts w:ascii="Times New Roman"/>
                <w:b w:val="false"/>
                <w:i w:val="false"/>
                <w:color w:val="000000"/>
                <w:sz w:val="20"/>
              </w:rPr>
              <w:t>
Сельские и сельские участковые больницы самостоятельные</w:t>
            </w:r>
          </w:p>
          <w:bookmarkEnd w:id="4834"/>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4" w:id="4835"/>
          <w:p>
            <w:pPr>
              <w:spacing w:after="20"/>
              <w:ind w:left="20"/>
              <w:jc w:val="both"/>
            </w:pPr>
            <w:r>
              <w:rPr>
                <w:rFonts w:ascii="Times New Roman"/>
                <w:b w:val="false"/>
                <w:i w:val="false"/>
                <w:color w:val="000000"/>
                <w:sz w:val="20"/>
              </w:rPr>
              <w:t>
Областной кардиологический центр</w:t>
            </w:r>
          </w:p>
          <w:bookmarkEnd w:id="4835"/>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5" w:id="4836"/>
          <w:p>
            <w:pPr>
              <w:spacing w:after="20"/>
              <w:ind w:left="20"/>
              <w:jc w:val="both"/>
            </w:pPr>
            <w:r>
              <w:rPr>
                <w:rFonts w:ascii="Times New Roman"/>
                <w:b w:val="false"/>
                <w:i w:val="false"/>
                <w:color w:val="000000"/>
                <w:sz w:val="20"/>
              </w:rPr>
              <w:t>
Реабилитационный центр для ИОВ</w:t>
            </w:r>
          </w:p>
          <w:bookmarkEnd w:id="4836"/>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6" w:id="4837"/>
          <w:p>
            <w:pPr>
              <w:spacing w:after="20"/>
              <w:ind w:left="20"/>
              <w:jc w:val="both"/>
            </w:pPr>
            <w:r>
              <w:rPr>
                <w:rFonts w:ascii="Times New Roman"/>
                <w:b w:val="false"/>
                <w:i w:val="false"/>
                <w:color w:val="000000"/>
                <w:sz w:val="20"/>
              </w:rPr>
              <w:t>
Областная челюстно-лицевая больница</w:t>
            </w:r>
          </w:p>
          <w:bookmarkEnd w:id="4837"/>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7" w:id="4838"/>
          <w:p>
            <w:pPr>
              <w:spacing w:after="20"/>
              <w:ind w:left="20"/>
              <w:jc w:val="both"/>
            </w:pPr>
            <w:r>
              <w:rPr>
                <w:rFonts w:ascii="Times New Roman"/>
                <w:b w:val="false"/>
                <w:i w:val="false"/>
                <w:color w:val="000000"/>
                <w:sz w:val="20"/>
              </w:rPr>
              <w:t>
Областной центр медицинской помощи ветеранам войны</w:t>
            </w:r>
          </w:p>
          <w:bookmarkEnd w:id="4838"/>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8" w:id="4839"/>
          <w:p>
            <w:pPr>
              <w:spacing w:after="20"/>
              <w:ind w:left="20"/>
              <w:jc w:val="both"/>
            </w:pPr>
            <w:r>
              <w:rPr>
                <w:rFonts w:ascii="Times New Roman"/>
                <w:b w:val="false"/>
                <w:i w:val="false"/>
                <w:color w:val="000000"/>
                <w:sz w:val="20"/>
              </w:rPr>
              <w:t>
Областной медицинский центр</w:t>
            </w:r>
          </w:p>
          <w:bookmarkEnd w:id="4839"/>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9" w:id="4840"/>
          <w:p>
            <w:pPr>
              <w:spacing w:after="20"/>
              <w:ind w:left="20"/>
              <w:jc w:val="both"/>
            </w:pPr>
            <w:r>
              <w:rPr>
                <w:rFonts w:ascii="Times New Roman"/>
                <w:b w:val="false"/>
                <w:i w:val="false"/>
                <w:color w:val="000000"/>
                <w:sz w:val="20"/>
              </w:rPr>
              <w:t xml:space="preserve">
Областной центр травматологии и ортопедии </w:t>
            </w:r>
          </w:p>
          <w:bookmarkEnd w:id="4840"/>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0" w:id="4841"/>
          <w:p>
            <w:pPr>
              <w:spacing w:after="20"/>
              <w:ind w:left="20"/>
              <w:jc w:val="both"/>
            </w:pPr>
            <w:r>
              <w:rPr>
                <w:rFonts w:ascii="Times New Roman"/>
                <w:b w:val="false"/>
                <w:i w:val="false"/>
                <w:color w:val="000000"/>
                <w:sz w:val="20"/>
              </w:rPr>
              <w:t>
Областной диагностический центр</w:t>
            </w:r>
          </w:p>
          <w:bookmarkEnd w:id="4841"/>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1" w:id="4842"/>
          <w:p>
            <w:pPr>
              <w:spacing w:after="20"/>
              <w:ind w:left="20"/>
              <w:jc w:val="both"/>
            </w:pPr>
            <w:r>
              <w:rPr>
                <w:rFonts w:ascii="Times New Roman"/>
                <w:b w:val="false"/>
                <w:i w:val="false"/>
                <w:color w:val="000000"/>
                <w:sz w:val="20"/>
              </w:rPr>
              <w:t>
Итого</w:t>
            </w:r>
          </w:p>
          <w:bookmarkEnd w:id="4842"/>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236"/>
        <w:gridCol w:w="827"/>
        <w:gridCol w:w="982"/>
        <w:gridCol w:w="982"/>
        <w:gridCol w:w="827"/>
        <w:gridCol w:w="827"/>
        <w:gridCol w:w="2706"/>
        <w:gridCol w:w="827"/>
        <w:gridCol w:w="828"/>
        <w:gridCol w:w="236"/>
        <w:gridCol w:w="236"/>
        <w:gridCol w:w="682"/>
        <w:gridCol w:w="1277"/>
      </w:tblGrid>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2" w:id="4843"/>
          <w:p>
            <w:pPr>
              <w:spacing w:after="20"/>
              <w:ind w:left="20"/>
              <w:jc w:val="both"/>
            </w:pPr>
            <w:r>
              <w:rPr>
                <w:rFonts w:ascii="Times New Roman"/>
                <w:b w:val="false"/>
                <w:i w:val="false"/>
                <w:color w:val="000000"/>
                <w:sz w:val="20"/>
              </w:rPr>
              <w:t>
№ строки</w:t>
            </w:r>
          </w:p>
          <w:bookmarkEnd w:id="484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среднего медперсонала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СМР основных работников на занятых должностях</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поликлиник (амбулаторий), детских поликлиник, женских консультаций, входящих в состав больничных организаций</w:t>
            </w:r>
          </w:p>
        </w:tc>
      </w:tr>
      <w:tr>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поликлинике (амбулатории), диспансере, консультации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поликлинике, диспансере, консультации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6" w:id="4844"/>
          <w:p>
            <w:pPr>
              <w:spacing w:after="20"/>
              <w:ind w:left="20"/>
              <w:jc w:val="both"/>
            </w:pPr>
            <w:r>
              <w:rPr>
                <w:rFonts w:ascii="Times New Roman"/>
                <w:b w:val="false"/>
                <w:i w:val="false"/>
                <w:color w:val="000000"/>
                <w:sz w:val="20"/>
              </w:rPr>
              <w:t>
Б</w:t>
            </w:r>
          </w:p>
          <w:bookmarkEnd w:id="4844"/>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7" w:id="4845"/>
          <w:p>
            <w:pPr>
              <w:spacing w:after="20"/>
              <w:ind w:left="20"/>
              <w:jc w:val="both"/>
            </w:pPr>
            <w:r>
              <w:rPr>
                <w:rFonts w:ascii="Times New Roman"/>
                <w:b w:val="false"/>
                <w:i w:val="false"/>
                <w:color w:val="000000"/>
                <w:sz w:val="20"/>
              </w:rPr>
              <w:t>
01</w:t>
            </w:r>
          </w:p>
          <w:bookmarkEnd w:id="4845"/>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8" w:id="4846"/>
          <w:p>
            <w:pPr>
              <w:spacing w:after="20"/>
              <w:ind w:left="20"/>
              <w:jc w:val="both"/>
            </w:pPr>
            <w:r>
              <w:rPr>
                <w:rFonts w:ascii="Times New Roman"/>
                <w:b w:val="false"/>
                <w:i w:val="false"/>
                <w:color w:val="000000"/>
                <w:sz w:val="20"/>
              </w:rPr>
              <w:t>
02</w:t>
            </w:r>
          </w:p>
          <w:bookmarkEnd w:id="4846"/>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9" w:id="4847"/>
          <w:p>
            <w:pPr>
              <w:spacing w:after="20"/>
              <w:ind w:left="20"/>
              <w:jc w:val="both"/>
            </w:pPr>
            <w:r>
              <w:rPr>
                <w:rFonts w:ascii="Times New Roman"/>
                <w:b w:val="false"/>
                <w:i w:val="false"/>
                <w:color w:val="000000"/>
                <w:sz w:val="20"/>
              </w:rPr>
              <w:t>
03</w:t>
            </w:r>
          </w:p>
          <w:bookmarkEnd w:id="4847"/>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0" w:id="4848"/>
          <w:p>
            <w:pPr>
              <w:spacing w:after="20"/>
              <w:ind w:left="20"/>
              <w:jc w:val="both"/>
            </w:pPr>
            <w:r>
              <w:rPr>
                <w:rFonts w:ascii="Times New Roman"/>
                <w:b w:val="false"/>
                <w:i w:val="false"/>
                <w:color w:val="000000"/>
                <w:sz w:val="20"/>
              </w:rPr>
              <w:t>
04</w:t>
            </w:r>
          </w:p>
          <w:bookmarkEnd w:id="4848"/>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1" w:id="4849"/>
          <w:p>
            <w:pPr>
              <w:spacing w:after="20"/>
              <w:ind w:left="20"/>
              <w:jc w:val="both"/>
            </w:pPr>
            <w:r>
              <w:rPr>
                <w:rFonts w:ascii="Times New Roman"/>
                <w:b w:val="false"/>
                <w:i w:val="false"/>
                <w:color w:val="000000"/>
                <w:sz w:val="20"/>
              </w:rPr>
              <w:t>
05</w:t>
            </w:r>
          </w:p>
          <w:bookmarkEnd w:id="4849"/>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2" w:id="4850"/>
          <w:p>
            <w:pPr>
              <w:spacing w:after="20"/>
              <w:ind w:left="20"/>
              <w:jc w:val="both"/>
            </w:pPr>
            <w:r>
              <w:rPr>
                <w:rFonts w:ascii="Times New Roman"/>
                <w:b w:val="false"/>
                <w:i w:val="false"/>
                <w:color w:val="000000"/>
                <w:sz w:val="20"/>
              </w:rPr>
              <w:t>
06</w:t>
            </w:r>
          </w:p>
          <w:bookmarkEnd w:id="4850"/>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3" w:id="4851"/>
          <w:p>
            <w:pPr>
              <w:spacing w:after="20"/>
              <w:ind w:left="20"/>
              <w:jc w:val="both"/>
            </w:pPr>
            <w:r>
              <w:rPr>
                <w:rFonts w:ascii="Times New Roman"/>
                <w:b w:val="false"/>
                <w:i w:val="false"/>
                <w:color w:val="000000"/>
                <w:sz w:val="20"/>
              </w:rPr>
              <w:t>
07</w:t>
            </w:r>
          </w:p>
          <w:bookmarkEnd w:id="4851"/>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4" w:id="4852"/>
          <w:p>
            <w:pPr>
              <w:spacing w:after="20"/>
              <w:ind w:left="20"/>
              <w:jc w:val="both"/>
            </w:pPr>
            <w:r>
              <w:rPr>
                <w:rFonts w:ascii="Times New Roman"/>
                <w:b w:val="false"/>
                <w:i w:val="false"/>
                <w:color w:val="000000"/>
                <w:sz w:val="20"/>
              </w:rPr>
              <w:t>
08</w:t>
            </w:r>
          </w:p>
          <w:bookmarkEnd w:id="4852"/>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5" w:id="4853"/>
          <w:p>
            <w:pPr>
              <w:spacing w:after="20"/>
              <w:ind w:left="20"/>
              <w:jc w:val="both"/>
            </w:pPr>
            <w:r>
              <w:rPr>
                <w:rFonts w:ascii="Times New Roman"/>
                <w:b w:val="false"/>
                <w:i w:val="false"/>
                <w:color w:val="000000"/>
                <w:sz w:val="20"/>
              </w:rPr>
              <w:t>
09</w:t>
            </w:r>
          </w:p>
          <w:bookmarkEnd w:id="4853"/>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6" w:id="4854"/>
          <w:p>
            <w:pPr>
              <w:spacing w:after="20"/>
              <w:ind w:left="20"/>
              <w:jc w:val="both"/>
            </w:pPr>
            <w:r>
              <w:rPr>
                <w:rFonts w:ascii="Times New Roman"/>
                <w:b w:val="false"/>
                <w:i w:val="false"/>
                <w:color w:val="000000"/>
                <w:sz w:val="20"/>
              </w:rPr>
              <w:t>
10</w:t>
            </w:r>
          </w:p>
          <w:bookmarkEnd w:id="4854"/>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7" w:id="4855"/>
          <w:p>
            <w:pPr>
              <w:spacing w:after="20"/>
              <w:ind w:left="20"/>
              <w:jc w:val="both"/>
            </w:pPr>
            <w:r>
              <w:rPr>
                <w:rFonts w:ascii="Times New Roman"/>
                <w:b w:val="false"/>
                <w:i w:val="false"/>
                <w:color w:val="000000"/>
                <w:sz w:val="20"/>
              </w:rPr>
              <w:t>
11</w:t>
            </w:r>
          </w:p>
          <w:bookmarkEnd w:id="4855"/>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8" w:id="4856"/>
          <w:p>
            <w:pPr>
              <w:spacing w:after="20"/>
              <w:ind w:left="20"/>
              <w:jc w:val="both"/>
            </w:pPr>
            <w:r>
              <w:rPr>
                <w:rFonts w:ascii="Times New Roman"/>
                <w:b w:val="false"/>
                <w:i w:val="false"/>
                <w:color w:val="000000"/>
                <w:sz w:val="20"/>
              </w:rPr>
              <w:t>
12</w:t>
            </w:r>
          </w:p>
          <w:bookmarkEnd w:id="4856"/>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9" w:id="4857"/>
          <w:p>
            <w:pPr>
              <w:spacing w:after="20"/>
              <w:ind w:left="20"/>
              <w:jc w:val="both"/>
            </w:pPr>
            <w:r>
              <w:rPr>
                <w:rFonts w:ascii="Times New Roman"/>
                <w:b w:val="false"/>
                <w:i w:val="false"/>
                <w:color w:val="000000"/>
                <w:sz w:val="20"/>
              </w:rPr>
              <w:t>
13</w:t>
            </w:r>
          </w:p>
          <w:bookmarkEnd w:id="4857"/>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0" w:id="4858"/>
          <w:p>
            <w:pPr>
              <w:spacing w:after="20"/>
              <w:ind w:left="20"/>
              <w:jc w:val="both"/>
            </w:pPr>
            <w:r>
              <w:rPr>
                <w:rFonts w:ascii="Times New Roman"/>
                <w:b w:val="false"/>
                <w:i w:val="false"/>
                <w:color w:val="000000"/>
                <w:sz w:val="20"/>
              </w:rPr>
              <w:t>
14</w:t>
            </w:r>
          </w:p>
          <w:bookmarkEnd w:id="4858"/>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1" w:id="4859"/>
          <w:p>
            <w:pPr>
              <w:spacing w:after="20"/>
              <w:ind w:left="20"/>
              <w:jc w:val="both"/>
            </w:pPr>
            <w:r>
              <w:rPr>
                <w:rFonts w:ascii="Times New Roman"/>
                <w:b w:val="false"/>
                <w:i w:val="false"/>
                <w:color w:val="000000"/>
                <w:sz w:val="20"/>
              </w:rPr>
              <w:t>
15</w:t>
            </w:r>
          </w:p>
          <w:bookmarkEnd w:id="4859"/>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2" w:id="4860"/>
          <w:p>
            <w:pPr>
              <w:spacing w:after="20"/>
              <w:ind w:left="20"/>
              <w:jc w:val="both"/>
            </w:pPr>
            <w:r>
              <w:rPr>
                <w:rFonts w:ascii="Times New Roman"/>
                <w:b w:val="false"/>
                <w:i w:val="false"/>
                <w:color w:val="000000"/>
                <w:sz w:val="20"/>
              </w:rPr>
              <w:t>
16</w:t>
            </w:r>
          </w:p>
          <w:bookmarkEnd w:id="4860"/>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3" w:id="4861"/>
          <w:p>
            <w:pPr>
              <w:spacing w:after="20"/>
              <w:ind w:left="20"/>
              <w:jc w:val="both"/>
            </w:pPr>
            <w:r>
              <w:rPr>
                <w:rFonts w:ascii="Times New Roman"/>
                <w:b w:val="false"/>
                <w:i w:val="false"/>
                <w:color w:val="000000"/>
                <w:sz w:val="20"/>
              </w:rPr>
              <w:t>
17</w:t>
            </w:r>
          </w:p>
          <w:bookmarkEnd w:id="4861"/>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4" w:id="4862"/>
          <w:p>
            <w:pPr>
              <w:spacing w:after="20"/>
              <w:ind w:left="20"/>
              <w:jc w:val="both"/>
            </w:pPr>
            <w:r>
              <w:rPr>
                <w:rFonts w:ascii="Times New Roman"/>
                <w:b w:val="false"/>
                <w:i w:val="false"/>
                <w:color w:val="000000"/>
                <w:sz w:val="20"/>
              </w:rPr>
              <w:t>
18</w:t>
            </w:r>
          </w:p>
          <w:bookmarkEnd w:id="4862"/>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5" w:id="4863"/>
          <w:p>
            <w:pPr>
              <w:spacing w:after="20"/>
              <w:ind w:left="20"/>
              <w:jc w:val="both"/>
            </w:pPr>
            <w:r>
              <w:rPr>
                <w:rFonts w:ascii="Times New Roman"/>
                <w:b w:val="false"/>
                <w:i w:val="false"/>
                <w:color w:val="000000"/>
                <w:sz w:val="20"/>
              </w:rPr>
              <w:t>
19</w:t>
            </w:r>
          </w:p>
          <w:bookmarkEnd w:id="4863"/>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6" w:id="4864"/>
          <w:p>
            <w:pPr>
              <w:spacing w:after="20"/>
              <w:ind w:left="20"/>
              <w:jc w:val="both"/>
            </w:pPr>
            <w:r>
              <w:rPr>
                <w:rFonts w:ascii="Times New Roman"/>
                <w:b w:val="false"/>
                <w:i w:val="false"/>
                <w:color w:val="000000"/>
                <w:sz w:val="20"/>
              </w:rPr>
              <w:t>
20</w:t>
            </w:r>
          </w:p>
          <w:bookmarkEnd w:id="4864"/>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7" w:id="4865"/>
          <w:p>
            <w:pPr>
              <w:spacing w:after="20"/>
              <w:ind w:left="20"/>
              <w:jc w:val="both"/>
            </w:pPr>
            <w:r>
              <w:rPr>
                <w:rFonts w:ascii="Times New Roman"/>
                <w:b w:val="false"/>
                <w:i w:val="false"/>
                <w:color w:val="000000"/>
                <w:sz w:val="20"/>
              </w:rPr>
              <w:t>
21</w:t>
            </w:r>
          </w:p>
          <w:bookmarkEnd w:id="4865"/>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8" w:id="4866"/>
          <w:p>
            <w:pPr>
              <w:spacing w:after="20"/>
              <w:ind w:left="20"/>
              <w:jc w:val="both"/>
            </w:pPr>
            <w:r>
              <w:rPr>
                <w:rFonts w:ascii="Times New Roman"/>
                <w:b w:val="false"/>
                <w:i w:val="false"/>
                <w:color w:val="000000"/>
                <w:sz w:val="20"/>
              </w:rPr>
              <w:t>
22</w:t>
            </w:r>
          </w:p>
          <w:bookmarkEnd w:id="4866"/>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9" w:id="4867"/>
          <w:p>
            <w:pPr>
              <w:spacing w:after="20"/>
              <w:ind w:left="20"/>
              <w:jc w:val="both"/>
            </w:pPr>
            <w:r>
              <w:rPr>
                <w:rFonts w:ascii="Times New Roman"/>
                <w:b w:val="false"/>
                <w:i w:val="false"/>
                <w:color w:val="000000"/>
                <w:sz w:val="20"/>
              </w:rPr>
              <w:t>
23</w:t>
            </w:r>
          </w:p>
          <w:bookmarkEnd w:id="4867"/>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0" w:id="4868"/>
          <w:p>
            <w:pPr>
              <w:spacing w:after="20"/>
              <w:ind w:left="20"/>
              <w:jc w:val="both"/>
            </w:pPr>
            <w:r>
              <w:rPr>
                <w:rFonts w:ascii="Times New Roman"/>
                <w:b w:val="false"/>
                <w:i w:val="false"/>
                <w:color w:val="000000"/>
                <w:sz w:val="20"/>
              </w:rPr>
              <w:t>
24</w:t>
            </w:r>
          </w:p>
          <w:bookmarkEnd w:id="4868"/>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1" w:id="4869"/>
          <w:p>
            <w:pPr>
              <w:spacing w:after="20"/>
              <w:ind w:left="20"/>
              <w:jc w:val="both"/>
            </w:pPr>
            <w:r>
              <w:rPr>
                <w:rFonts w:ascii="Times New Roman"/>
                <w:b w:val="false"/>
                <w:i w:val="false"/>
                <w:color w:val="000000"/>
                <w:sz w:val="20"/>
              </w:rPr>
              <w:t>
25</w:t>
            </w:r>
          </w:p>
          <w:bookmarkEnd w:id="4869"/>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2" w:id="4870"/>
          <w:p>
            <w:pPr>
              <w:spacing w:after="20"/>
              <w:ind w:left="20"/>
              <w:jc w:val="both"/>
            </w:pPr>
            <w:r>
              <w:rPr>
                <w:rFonts w:ascii="Times New Roman"/>
                <w:b w:val="false"/>
                <w:i w:val="false"/>
                <w:color w:val="000000"/>
                <w:sz w:val="20"/>
              </w:rPr>
              <w:t>
26</w:t>
            </w:r>
          </w:p>
          <w:bookmarkEnd w:id="4870"/>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23" w:id="4871"/>
    <w:p>
      <w:pPr>
        <w:spacing w:after="0"/>
        <w:ind w:left="0"/>
        <w:jc w:val="both"/>
      </w:pPr>
      <w:r>
        <w:rPr>
          <w:rFonts w:ascii="Times New Roman"/>
          <w:b w:val="false"/>
          <w:i w:val="false"/>
          <w:color w:val="000000"/>
          <w:sz w:val="28"/>
        </w:rPr>
        <w:t>
      0300 Организации восстановительного лечения и медицинской реабилитации</w:t>
      </w:r>
    </w:p>
    <w:bookmarkEnd w:id="4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868"/>
        <w:gridCol w:w="715"/>
        <w:gridCol w:w="715"/>
        <w:gridCol w:w="4894"/>
        <w:gridCol w:w="559"/>
        <w:gridCol w:w="559"/>
        <w:gridCol w:w="1027"/>
        <w:gridCol w:w="559"/>
        <w:gridCol w:w="1028"/>
      </w:tblGrid>
      <w:tr>
        <w:trPr>
          <w:trHeight w:val="30" w:hRule="atLeast"/>
        </w:trPr>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всего</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имеющие стационары</w:t>
            </w:r>
          </w:p>
        </w:tc>
        <w:tc>
          <w:tcPr>
            <w:tcW w:w="4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коек (фактически развернутых + свернутых на ремонт) на 31.12.20   г.</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годовые койки</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больных</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сельской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больными койко-дней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сельской местности</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6" w:id="4872"/>
          <w:p>
            <w:pPr>
              <w:spacing w:after="20"/>
              <w:ind w:left="20"/>
              <w:jc w:val="both"/>
            </w:pPr>
            <w:r>
              <w:rPr>
                <w:rFonts w:ascii="Times New Roman"/>
                <w:b w:val="false"/>
                <w:i w:val="false"/>
                <w:color w:val="000000"/>
                <w:sz w:val="20"/>
              </w:rPr>
              <w:t>
А</w:t>
            </w:r>
          </w:p>
          <w:bookmarkEnd w:id="4872"/>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7" w:id="4873"/>
          <w:p>
            <w:pPr>
              <w:spacing w:after="20"/>
              <w:ind w:left="20"/>
              <w:jc w:val="both"/>
            </w:pPr>
            <w:r>
              <w:rPr>
                <w:rFonts w:ascii="Times New Roman"/>
                <w:b w:val="false"/>
                <w:i w:val="false"/>
                <w:color w:val="000000"/>
                <w:sz w:val="20"/>
              </w:rPr>
              <w:t>
Республиканский детский реабилитационный центр "Балбулак"</w:t>
            </w:r>
          </w:p>
          <w:bookmarkEnd w:id="4873"/>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8" w:id="4874"/>
          <w:p>
            <w:pPr>
              <w:spacing w:after="20"/>
              <w:ind w:left="20"/>
              <w:jc w:val="both"/>
            </w:pPr>
            <w:r>
              <w:rPr>
                <w:rFonts w:ascii="Times New Roman"/>
                <w:b w:val="false"/>
                <w:i w:val="false"/>
                <w:color w:val="000000"/>
                <w:sz w:val="20"/>
              </w:rPr>
              <w:t>
Республиканский детский реабилитационный центр г.Астана</w:t>
            </w:r>
          </w:p>
          <w:bookmarkEnd w:id="4874"/>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9" w:id="4875"/>
          <w:p>
            <w:pPr>
              <w:spacing w:after="20"/>
              <w:ind w:left="20"/>
              <w:jc w:val="both"/>
            </w:pPr>
            <w:r>
              <w:rPr>
                <w:rFonts w:ascii="Times New Roman"/>
                <w:b w:val="false"/>
                <w:i w:val="false"/>
                <w:color w:val="000000"/>
                <w:sz w:val="20"/>
              </w:rPr>
              <w:t>
Организации восстановительного лечения и медицинской реабилитации для взрослых</w:t>
            </w:r>
          </w:p>
          <w:bookmarkEnd w:id="4875"/>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0" w:id="4876"/>
          <w:p>
            <w:pPr>
              <w:spacing w:after="20"/>
              <w:ind w:left="20"/>
              <w:jc w:val="both"/>
            </w:pPr>
            <w:r>
              <w:rPr>
                <w:rFonts w:ascii="Times New Roman"/>
                <w:b w:val="false"/>
                <w:i w:val="false"/>
                <w:color w:val="000000"/>
                <w:sz w:val="20"/>
              </w:rPr>
              <w:t>
Организации восстановительного лечения и медицинской реабилитации для детей</w:t>
            </w:r>
          </w:p>
          <w:bookmarkEnd w:id="4876"/>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1" w:id="4877"/>
          <w:p>
            <w:pPr>
              <w:spacing w:after="20"/>
              <w:ind w:left="20"/>
              <w:jc w:val="both"/>
            </w:pPr>
            <w:r>
              <w:rPr>
                <w:rFonts w:ascii="Times New Roman"/>
                <w:b w:val="false"/>
                <w:i w:val="false"/>
                <w:color w:val="000000"/>
                <w:sz w:val="20"/>
              </w:rPr>
              <w:t>
Итого</w:t>
            </w:r>
          </w:p>
          <w:bookmarkEnd w:id="4877"/>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695"/>
        <w:gridCol w:w="489"/>
        <w:gridCol w:w="898"/>
        <w:gridCol w:w="762"/>
        <w:gridCol w:w="695"/>
        <w:gridCol w:w="695"/>
        <w:gridCol w:w="696"/>
        <w:gridCol w:w="696"/>
        <w:gridCol w:w="696"/>
        <w:gridCol w:w="697"/>
        <w:gridCol w:w="696"/>
        <w:gridCol w:w="696"/>
        <w:gridCol w:w="696"/>
        <w:gridCol w:w="696"/>
        <w:gridCol w:w="696"/>
        <w:gridCol w:w="699"/>
      </w:tblGrid>
      <w:tr>
        <w:trPr>
          <w:trHeight w:val="30" w:hRule="atLeast"/>
        </w:trPr>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у врачей, включая профилактические (без посещений к стоматологам и зубным врачам)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врачей (без зубных)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врачей основных работников на занятых должностях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среднего медперсонала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СМР основных работников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сельской местности</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диспансерном отделении</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диспансерном отделении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диспансерном отделении</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диспансерном отделении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5" w:id="4878"/>
          <w:p>
            <w:pPr>
              <w:spacing w:after="20"/>
              <w:ind w:left="20"/>
              <w:jc w:val="both"/>
            </w:pPr>
            <w:r>
              <w:rPr>
                <w:rFonts w:ascii="Times New Roman"/>
                <w:b w:val="false"/>
                <w:i w:val="false"/>
                <w:color w:val="000000"/>
                <w:sz w:val="20"/>
              </w:rPr>
              <w:t>
А</w:t>
            </w:r>
          </w:p>
          <w:bookmarkEnd w:id="4878"/>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6" w:id="4879"/>
          <w:p>
            <w:pPr>
              <w:spacing w:after="20"/>
              <w:ind w:left="20"/>
              <w:jc w:val="both"/>
            </w:pPr>
            <w:r>
              <w:rPr>
                <w:rFonts w:ascii="Times New Roman"/>
                <w:b w:val="false"/>
                <w:i w:val="false"/>
                <w:color w:val="000000"/>
                <w:sz w:val="20"/>
              </w:rPr>
              <w:t>
Республиканский детский реабилитационный центр "Балбулак"</w:t>
            </w:r>
          </w:p>
          <w:bookmarkEnd w:id="4879"/>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7" w:id="4880"/>
          <w:p>
            <w:pPr>
              <w:spacing w:after="20"/>
              <w:ind w:left="20"/>
              <w:jc w:val="both"/>
            </w:pPr>
            <w:r>
              <w:rPr>
                <w:rFonts w:ascii="Times New Roman"/>
                <w:b w:val="false"/>
                <w:i w:val="false"/>
                <w:color w:val="000000"/>
                <w:sz w:val="20"/>
              </w:rPr>
              <w:t>
Республиканский детский реабилитационный центр г.Астана</w:t>
            </w:r>
          </w:p>
          <w:bookmarkEnd w:id="4880"/>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8" w:id="4881"/>
          <w:p>
            <w:pPr>
              <w:spacing w:after="20"/>
              <w:ind w:left="20"/>
              <w:jc w:val="both"/>
            </w:pPr>
            <w:r>
              <w:rPr>
                <w:rFonts w:ascii="Times New Roman"/>
                <w:b w:val="false"/>
                <w:i w:val="false"/>
                <w:color w:val="000000"/>
                <w:sz w:val="20"/>
              </w:rPr>
              <w:t>
Организации восстановительного лечения и медицинской реабилитации для взрослых</w:t>
            </w:r>
          </w:p>
          <w:bookmarkEnd w:id="4881"/>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9" w:id="4882"/>
          <w:p>
            <w:pPr>
              <w:spacing w:after="20"/>
              <w:ind w:left="20"/>
              <w:jc w:val="both"/>
            </w:pPr>
            <w:r>
              <w:rPr>
                <w:rFonts w:ascii="Times New Roman"/>
                <w:b w:val="false"/>
                <w:i w:val="false"/>
                <w:color w:val="000000"/>
                <w:sz w:val="20"/>
              </w:rPr>
              <w:t>
Организации восстановительного лечения и медицинской реабилитации для детей</w:t>
            </w:r>
          </w:p>
          <w:bookmarkEnd w:id="4882"/>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0" w:id="4883"/>
          <w:p>
            <w:pPr>
              <w:spacing w:after="20"/>
              <w:ind w:left="20"/>
              <w:jc w:val="both"/>
            </w:pPr>
            <w:r>
              <w:rPr>
                <w:rFonts w:ascii="Times New Roman"/>
                <w:b w:val="false"/>
                <w:i w:val="false"/>
                <w:color w:val="000000"/>
                <w:sz w:val="20"/>
              </w:rPr>
              <w:t>
Итого</w:t>
            </w:r>
          </w:p>
          <w:bookmarkEnd w:id="4883"/>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41" w:id="4884"/>
    <w:p>
      <w:pPr>
        <w:spacing w:after="0"/>
        <w:ind w:left="0"/>
        <w:jc w:val="both"/>
      </w:pPr>
      <w:r>
        <w:rPr>
          <w:rFonts w:ascii="Times New Roman"/>
          <w:b w:val="false"/>
          <w:i w:val="false"/>
          <w:color w:val="000000"/>
          <w:sz w:val="28"/>
        </w:rPr>
        <w:t>
      0310 Организации, оказывающие паллиативную помощь и сестринский уход</w:t>
      </w:r>
    </w:p>
    <w:bookmarkEnd w:id="4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781"/>
        <w:gridCol w:w="784"/>
        <w:gridCol w:w="1892"/>
        <w:gridCol w:w="503"/>
        <w:gridCol w:w="503"/>
        <w:gridCol w:w="784"/>
        <w:gridCol w:w="504"/>
        <w:gridCol w:w="784"/>
        <w:gridCol w:w="504"/>
        <w:gridCol w:w="504"/>
        <w:gridCol w:w="1344"/>
        <w:gridCol w:w="782"/>
        <w:gridCol w:w="782"/>
        <w:gridCol w:w="1346"/>
      </w:tblGrid>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организации на конец года</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коек (фактически развернутых + свернутых на ремонт)</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Среднегодовые койки</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больных</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из сельской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больными койко-дней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врачей</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врачей основных работников на занятых должностях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среднего медперсонала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СМР основных работников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из сельской местности</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4" w:id="4885"/>
          <w:p>
            <w:pPr>
              <w:spacing w:after="20"/>
              <w:ind w:left="20"/>
              <w:jc w:val="both"/>
            </w:pPr>
            <w:r>
              <w:rPr>
                <w:rFonts w:ascii="Times New Roman"/>
                <w:b w:val="false"/>
                <w:i w:val="false"/>
                <w:color w:val="000000"/>
                <w:sz w:val="20"/>
              </w:rPr>
              <w:t>
А</w:t>
            </w:r>
          </w:p>
          <w:bookmarkEnd w:id="4885"/>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5" w:id="4886"/>
          <w:p>
            <w:pPr>
              <w:spacing w:after="20"/>
              <w:ind w:left="20"/>
              <w:jc w:val="both"/>
            </w:pPr>
            <w:r>
              <w:rPr>
                <w:rFonts w:ascii="Times New Roman"/>
                <w:b w:val="false"/>
                <w:i w:val="false"/>
                <w:color w:val="000000"/>
                <w:sz w:val="20"/>
              </w:rPr>
              <w:t>
Хоспис</w:t>
            </w:r>
          </w:p>
          <w:bookmarkEnd w:id="4886"/>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6" w:id="4887"/>
          <w:p>
            <w:pPr>
              <w:spacing w:after="20"/>
              <w:ind w:left="20"/>
              <w:jc w:val="both"/>
            </w:pPr>
            <w:r>
              <w:rPr>
                <w:rFonts w:ascii="Times New Roman"/>
                <w:b w:val="false"/>
                <w:i w:val="false"/>
                <w:color w:val="000000"/>
                <w:sz w:val="20"/>
              </w:rPr>
              <w:t>
Больницы сестринского ухода</w:t>
            </w:r>
          </w:p>
          <w:bookmarkEnd w:id="4887"/>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7" w:id="4888"/>
          <w:p>
            <w:pPr>
              <w:spacing w:after="20"/>
              <w:ind w:left="20"/>
              <w:jc w:val="both"/>
            </w:pPr>
            <w:r>
              <w:rPr>
                <w:rFonts w:ascii="Times New Roman"/>
                <w:b w:val="false"/>
                <w:i w:val="false"/>
                <w:color w:val="000000"/>
                <w:sz w:val="20"/>
              </w:rPr>
              <w:t>
Итого</w:t>
            </w:r>
          </w:p>
          <w:bookmarkEnd w:id="4888"/>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48" w:id="4889"/>
    <w:p>
      <w:pPr>
        <w:spacing w:after="0"/>
        <w:ind w:left="0"/>
        <w:jc w:val="both"/>
      </w:pPr>
      <w:r>
        <w:rPr>
          <w:rFonts w:ascii="Times New Roman"/>
          <w:b w:val="false"/>
          <w:i w:val="false"/>
          <w:color w:val="000000"/>
          <w:sz w:val="28"/>
        </w:rPr>
        <w:t>
      0320 Санатории</w:t>
      </w:r>
    </w:p>
    <w:bookmarkEnd w:id="4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508"/>
        <w:gridCol w:w="510"/>
        <w:gridCol w:w="327"/>
        <w:gridCol w:w="510"/>
        <w:gridCol w:w="419"/>
        <w:gridCol w:w="540"/>
        <w:gridCol w:w="692"/>
        <w:gridCol w:w="327"/>
        <w:gridCol w:w="691"/>
        <w:gridCol w:w="1084"/>
        <w:gridCol w:w="1085"/>
        <w:gridCol w:w="1085"/>
        <w:gridCol w:w="1085"/>
        <w:gridCol w:w="1085"/>
        <w:gridCol w:w="783"/>
      </w:tblGrid>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круглогодового функционирования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лечившихся в санаториях по полу и возрасту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на конец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фактически развернутых коек</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больных за год</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койко-дней за год</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лечившихся за год, чел.</w:t>
            </w:r>
          </w:p>
        </w:tc>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в возрасте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круглогодовых</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макс. развертывания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лет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 лет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 года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 лет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 года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 лет</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 и старше</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2" w:id="4890"/>
          <w:p>
            <w:pPr>
              <w:spacing w:after="20"/>
              <w:ind w:left="20"/>
              <w:jc w:val="both"/>
            </w:pPr>
            <w:r>
              <w:rPr>
                <w:rFonts w:ascii="Times New Roman"/>
                <w:b w:val="false"/>
                <w:i w:val="false"/>
                <w:color w:val="000000"/>
                <w:sz w:val="20"/>
              </w:rPr>
              <w:t>
А</w:t>
            </w:r>
          </w:p>
          <w:bookmarkEnd w:id="489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3" w:id="4891"/>
          <w:p>
            <w:pPr>
              <w:spacing w:after="20"/>
              <w:ind w:left="20"/>
              <w:jc w:val="both"/>
            </w:pPr>
            <w:r>
              <w:rPr>
                <w:rFonts w:ascii="Times New Roman"/>
                <w:b w:val="false"/>
                <w:i w:val="false"/>
                <w:color w:val="000000"/>
                <w:sz w:val="20"/>
              </w:rPr>
              <w:t>
Всего (строка 02 плюс строка 05)</w:t>
            </w:r>
          </w:p>
          <w:bookmarkEnd w:id="489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4" w:id="4892"/>
          <w:p>
            <w:pPr>
              <w:spacing w:after="20"/>
              <w:ind w:left="20"/>
              <w:jc w:val="both"/>
            </w:pPr>
            <w:r>
              <w:rPr>
                <w:rFonts w:ascii="Times New Roman"/>
                <w:b w:val="false"/>
                <w:i w:val="false"/>
                <w:color w:val="000000"/>
                <w:sz w:val="20"/>
              </w:rPr>
              <w:t xml:space="preserve">
а) санатории для взрослых  </w:t>
            </w:r>
          </w:p>
          <w:bookmarkEnd w:id="4892"/>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5" w:id="4893"/>
          <w:p>
            <w:pPr>
              <w:spacing w:after="20"/>
              <w:ind w:left="20"/>
              <w:jc w:val="both"/>
            </w:pPr>
            <w:r>
              <w:rPr>
                <w:rFonts w:ascii="Times New Roman"/>
                <w:b w:val="false"/>
                <w:i w:val="false"/>
                <w:color w:val="000000"/>
                <w:sz w:val="20"/>
              </w:rPr>
              <w:t>
Всего</w:t>
            </w:r>
          </w:p>
          <w:bookmarkEnd w:id="489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6" w:id="4894"/>
          <w:p>
            <w:pPr>
              <w:spacing w:after="20"/>
              <w:ind w:left="20"/>
              <w:jc w:val="both"/>
            </w:pPr>
            <w:r>
              <w:rPr>
                <w:rFonts w:ascii="Times New Roman"/>
                <w:b w:val="false"/>
                <w:i w:val="false"/>
                <w:color w:val="000000"/>
                <w:sz w:val="20"/>
              </w:rPr>
              <w:t xml:space="preserve">
в том числе для больных туберкулезом </w:t>
            </w:r>
          </w:p>
          <w:bookmarkEnd w:id="489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7" w:id="4895"/>
          <w:p>
            <w:pPr>
              <w:spacing w:after="20"/>
              <w:ind w:left="20"/>
              <w:jc w:val="both"/>
            </w:pPr>
            <w:r>
              <w:rPr>
                <w:rFonts w:ascii="Times New Roman"/>
                <w:b w:val="false"/>
                <w:i w:val="false"/>
                <w:color w:val="000000"/>
                <w:sz w:val="20"/>
              </w:rPr>
              <w:t>
из них костным туберкулезом</w:t>
            </w:r>
          </w:p>
          <w:bookmarkEnd w:id="489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8" w:id="4896"/>
          <w:p>
            <w:pPr>
              <w:spacing w:after="20"/>
              <w:ind w:left="20"/>
              <w:jc w:val="both"/>
            </w:pPr>
            <w:r>
              <w:rPr>
                <w:rFonts w:ascii="Times New Roman"/>
                <w:b w:val="false"/>
                <w:i w:val="false"/>
                <w:color w:val="000000"/>
                <w:sz w:val="20"/>
              </w:rPr>
              <w:t xml:space="preserve">
б) санатории для детей  </w:t>
            </w:r>
          </w:p>
          <w:bookmarkEnd w:id="4896"/>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9" w:id="4897"/>
          <w:p>
            <w:pPr>
              <w:spacing w:after="20"/>
              <w:ind w:left="20"/>
              <w:jc w:val="both"/>
            </w:pPr>
            <w:r>
              <w:rPr>
                <w:rFonts w:ascii="Times New Roman"/>
                <w:b w:val="false"/>
                <w:i w:val="false"/>
                <w:color w:val="000000"/>
                <w:sz w:val="20"/>
              </w:rPr>
              <w:t xml:space="preserve">
Всего </w:t>
            </w:r>
          </w:p>
          <w:bookmarkEnd w:id="489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0" w:id="4898"/>
          <w:p>
            <w:pPr>
              <w:spacing w:after="20"/>
              <w:ind w:left="20"/>
              <w:jc w:val="both"/>
            </w:pPr>
            <w:r>
              <w:rPr>
                <w:rFonts w:ascii="Times New Roman"/>
                <w:b w:val="false"/>
                <w:i w:val="false"/>
                <w:color w:val="000000"/>
                <w:sz w:val="20"/>
              </w:rPr>
              <w:t xml:space="preserve">
в том числе для больных туберкулезом </w:t>
            </w:r>
          </w:p>
          <w:bookmarkEnd w:id="489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1" w:id="4899"/>
          <w:p>
            <w:pPr>
              <w:spacing w:after="20"/>
              <w:ind w:left="20"/>
              <w:jc w:val="both"/>
            </w:pPr>
            <w:r>
              <w:rPr>
                <w:rFonts w:ascii="Times New Roman"/>
                <w:b w:val="false"/>
                <w:i w:val="false"/>
                <w:color w:val="000000"/>
                <w:sz w:val="20"/>
              </w:rPr>
              <w:t xml:space="preserve">
из них костным туберкулезом </w:t>
            </w:r>
          </w:p>
          <w:bookmarkEnd w:id="489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2" w:id="4900"/>
          <w:p>
            <w:pPr>
              <w:spacing w:after="20"/>
              <w:ind w:left="20"/>
              <w:jc w:val="both"/>
            </w:pPr>
            <w:r>
              <w:rPr>
                <w:rFonts w:ascii="Times New Roman"/>
                <w:b w:val="false"/>
                <w:i w:val="false"/>
                <w:color w:val="000000"/>
                <w:sz w:val="20"/>
              </w:rPr>
              <w:t>
с заболеваниями органов дыхания</w:t>
            </w:r>
          </w:p>
          <w:bookmarkEnd w:id="490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3" w:id="4901"/>
          <w:p>
            <w:pPr>
              <w:spacing w:after="20"/>
              <w:ind w:left="20"/>
              <w:jc w:val="both"/>
            </w:pPr>
            <w:r>
              <w:rPr>
                <w:rFonts w:ascii="Times New Roman"/>
                <w:b w:val="false"/>
                <w:i w:val="false"/>
                <w:color w:val="000000"/>
                <w:sz w:val="20"/>
              </w:rPr>
              <w:t>
с заболеваниями органов пищеварения</w:t>
            </w:r>
          </w:p>
          <w:bookmarkEnd w:id="490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4" w:id="4902"/>
          <w:p>
            <w:pPr>
              <w:spacing w:after="20"/>
              <w:ind w:left="20"/>
              <w:jc w:val="both"/>
            </w:pPr>
            <w:r>
              <w:rPr>
                <w:rFonts w:ascii="Times New Roman"/>
                <w:b w:val="false"/>
                <w:i w:val="false"/>
                <w:color w:val="000000"/>
                <w:sz w:val="20"/>
              </w:rPr>
              <w:t xml:space="preserve">
с заболеваниями опорно-двигательной системы </w:t>
            </w:r>
          </w:p>
          <w:bookmarkEnd w:id="490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5" w:id="4903"/>
          <w:p>
            <w:pPr>
              <w:spacing w:after="20"/>
              <w:ind w:left="20"/>
              <w:jc w:val="both"/>
            </w:pPr>
            <w:r>
              <w:rPr>
                <w:rFonts w:ascii="Times New Roman"/>
                <w:b w:val="false"/>
                <w:i w:val="false"/>
                <w:color w:val="000000"/>
                <w:sz w:val="20"/>
              </w:rPr>
              <w:t>
с заболеваниями нервной системы и ДЦП</w:t>
            </w:r>
          </w:p>
          <w:bookmarkEnd w:id="490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6" w:id="4904"/>
          <w:p>
            <w:pPr>
              <w:spacing w:after="20"/>
              <w:ind w:left="20"/>
              <w:jc w:val="both"/>
            </w:pPr>
            <w:r>
              <w:rPr>
                <w:rFonts w:ascii="Times New Roman"/>
                <w:b w:val="false"/>
                <w:i w:val="false"/>
                <w:color w:val="000000"/>
                <w:sz w:val="20"/>
              </w:rPr>
              <w:t xml:space="preserve">
с заболеваниями мочеполовых органов </w:t>
            </w:r>
          </w:p>
          <w:bookmarkEnd w:id="490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67" w:id="4905"/>
    <w:p>
      <w:pPr>
        <w:spacing w:after="0"/>
        <w:ind w:left="0"/>
        <w:jc w:val="both"/>
      </w:pPr>
      <w:r>
        <w:rPr>
          <w:rFonts w:ascii="Times New Roman"/>
          <w:b w:val="false"/>
          <w:i w:val="false"/>
          <w:color w:val="000000"/>
          <w:sz w:val="28"/>
        </w:rPr>
        <w:t>
      0401 Санитарная авиация</w:t>
      </w:r>
      <w:r>
        <w:rPr>
          <w:rFonts w:ascii="Times New Roman"/>
          <w:b w:val="false"/>
          <w:i w:val="false"/>
          <w:color w:val="000000"/>
          <w:sz w:val="28"/>
        </w:rPr>
        <w:t xml:space="preserve"> (отделение экстренной и планово-консультативной помощи)</w:t>
      </w:r>
    </w:p>
    <w:bookmarkEnd w:id="4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3"/>
        <w:gridCol w:w="3212"/>
        <w:gridCol w:w="4105"/>
      </w:tblGrid>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9" w:id="4906"/>
          <w:p>
            <w:pPr>
              <w:spacing w:after="20"/>
              <w:ind w:left="20"/>
              <w:jc w:val="both"/>
            </w:pPr>
            <w:r>
              <w:rPr>
                <w:rFonts w:ascii="Times New Roman"/>
                <w:b w:val="false"/>
                <w:i w:val="false"/>
                <w:color w:val="000000"/>
                <w:sz w:val="20"/>
              </w:rPr>
              <w:t>
№ строки</w:t>
            </w:r>
          </w:p>
          <w:bookmarkEnd w:id="4906"/>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отделений</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обслуженных ими лиц</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0" w:id="4907"/>
          <w:p>
            <w:pPr>
              <w:spacing w:after="20"/>
              <w:ind w:left="20"/>
              <w:jc w:val="both"/>
            </w:pPr>
            <w:r>
              <w:rPr>
                <w:rFonts w:ascii="Times New Roman"/>
                <w:b w:val="false"/>
                <w:i w:val="false"/>
                <w:color w:val="000000"/>
                <w:sz w:val="20"/>
              </w:rPr>
              <w:t>
А</w:t>
            </w:r>
          </w:p>
          <w:bookmarkEnd w:id="4907"/>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1" w:id="4908"/>
          <w:p>
            <w:pPr>
              <w:spacing w:after="20"/>
              <w:ind w:left="20"/>
              <w:jc w:val="both"/>
            </w:pPr>
            <w:r>
              <w:rPr>
                <w:rFonts w:ascii="Times New Roman"/>
                <w:b w:val="false"/>
                <w:i w:val="false"/>
                <w:color w:val="000000"/>
                <w:sz w:val="20"/>
              </w:rPr>
              <w:t>
01</w:t>
            </w:r>
          </w:p>
          <w:bookmarkEnd w:id="4908"/>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72" w:id="4909"/>
    <w:p>
      <w:pPr>
        <w:spacing w:after="0"/>
        <w:ind w:left="0"/>
        <w:jc w:val="both"/>
      </w:pPr>
      <w:r>
        <w:rPr>
          <w:rFonts w:ascii="Times New Roman"/>
          <w:b w:val="false"/>
          <w:i w:val="false"/>
          <w:color w:val="000000"/>
          <w:sz w:val="28"/>
        </w:rPr>
        <w:t>
      0500 Организации в сфере службы крови</w:t>
      </w:r>
    </w:p>
    <w:bookmarkEnd w:id="4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0"/>
        <w:gridCol w:w="1947"/>
        <w:gridCol w:w="1255"/>
        <w:gridCol w:w="1953"/>
        <w:gridCol w:w="1994"/>
        <w:gridCol w:w="1948"/>
        <w:gridCol w:w="276"/>
        <w:gridCol w:w="277"/>
      </w:tblGrid>
      <w:tr>
        <w:trPr>
          <w:trHeight w:val="30" w:hRule="atLeast"/>
        </w:trPr>
        <w:tc>
          <w:tcPr>
            <w:tcW w:w="2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самостоятельные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входящие в состав других организаций</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5" w:id="4910"/>
          <w:p>
            <w:pPr>
              <w:spacing w:after="20"/>
              <w:ind w:left="20"/>
              <w:jc w:val="both"/>
            </w:pPr>
            <w:r>
              <w:rPr>
                <w:rFonts w:ascii="Times New Roman"/>
                <w:b w:val="false"/>
                <w:i w:val="false"/>
                <w:color w:val="000000"/>
                <w:sz w:val="20"/>
              </w:rPr>
              <w:t>
А</w:t>
            </w:r>
          </w:p>
          <w:bookmarkEnd w:id="4910"/>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c>
          <w:tcPr>
            <w:tcW w:w="2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6" w:id="4911"/>
          <w:p>
            <w:pPr>
              <w:spacing w:after="20"/>
              <w:ind w:left="20"/>
              <w:jc w:val="both"/>
            </w:pPr>
            <w:r>
              <w:rPr>
                <w:rFonts w:ascii="Times New Roman"/>
                <w:b w:val="false"/>
                <w:i w:val="false"/>
                <w:color w:val="000000"/>
                <w:sz w:val="20"/>
              </w:rPr>
              <w:t>
Число центров, отделений и пунктов крови</w:t>
            </w:r>
          </w:p>
          <w:bookmarkEnd w:id="4911"/>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8" w:id="4912"/>
          <w:p>
            <w:pPr>
              <w:spacing w:after="20"/>
              <w:ind w:left="20"/>
              <w:jc w:val="both"/>
            </w:pPr>
            <w:r>
              <w:rPr>
                <w:rFonts w:ascii="Times New Roman"/>
                <w:b w:val="false"/>
                <w:i w:val="false"/>
                <w:color w:val="000000"/>
                <w:sz w:val="20"/>
              </w:rPr>
              <w:t>
Число врачебных должностей: штатных</w:t>
            </w:r>
          </w:p>
          <w:bookmarkEnd w:id="4912"/>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9" w:id="4913"/>
          <w:p>
            <w:pPr>
              <w:spacing w:after="20"/>
              <w:ind w:left="20"/>
              <w:jc w:val="both"/>
            </w:pPr>
            <w:r>
              <w:rPr>
                <w:rFonts w:ascii="Times New Roman"/>
                <w:b w:val="false"/>
                <w:i w:val="false"/>
                <w:color w:val="000000"/>
                <w:sz w:val="20"/>
              </w:rPr>
              <w:t>
занятых</w:t>
            </w:r>
          </w:p>
          <w:bookmarkEnd w:id="4913"/>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0" w:id="4914"/>
          <w:p>
            <w:pPr>
              <w:spacing w:after="20"/>
              <w:ind w:left="20"/>
              <w:jc w:val="both"/>
            </w:pPr>
            <w:r>
              <w:rPr>
                <w:rFonts w:ascii="Times New Roman"/>
                <w:b w:val="false"/>
                <w:i w:val="false"/>
                <w:color w:val="000000"/>
                <w:sz w:val="20"/>
              </w:rPr>
              <w:t>
физические лица</w:t>
            </w:r>
          </w:p>
          <w:bookmarkEnd w:id="4914"/>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81" w:id="4915"/>
    <w:p>
      <w:pPr>
        <w:spacing w:after="0"/>
        <w:ind w:left="0"/>
        <w:jc w:val="both"/>
      </w:pPr>
      <w:r>
        <w:rPr>
          <w:rFonts w:ascii="Times New Roman"/>
          <w:b w:val="false"/>
          <w:i w:val="false"/>
          <w:color w:val="000000"/>
          <w:sz w:val="28"/>
        </w:rPr>
        <w:t>
      0600 Организации скорой медицинской помощи</w:t>
      </w:r>
    </w:p>
    <w:bookmarkEnd w:id="4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3"/>
        <w:gridCol w:w="2439"/>
        <w:gridCol w:w="1571"/>
        <w:gridCol w:w="2447"/>
      </w:tblGrid>
      <w:tr>
        <w:trPr>
          <w:trHeight w:val="30" w:hRule="atLeast"/>
        </w:trPr>
        <w:tc>
          <w:tcPr>
            <w:tcW w:w="5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(отделения) скорой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самостоятельные</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входящие в состав других организаций</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4" w:id="4916"/>
          <w:p>
            <w:pPr>
              <w:spacing w:after="20"/>
              <w:ind w:left="20"/>
              <w:jc w:val="both"/>
            </w:pPr>
            <w:r>
              <w:rPr>
                <w:rFonts w:ascii="Times New Roman"/>
                <w:b w:val="false"/>
                <w:i w:val="false"/>
                <w:color w:val="000000"/>
                <w:sz w:val="20"/>
              </w:rPr>
              <w:t>
А</w:t>
            </w:r>
          </w:p>
          <w:bookmarkEnd w:id="4916"/>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5" w:id="4917"/>
          <w:p>
            <w:pPr>
              <w:spacing w:after="20"/>
              <w:ind w:left="20"/>
              <w:jc w:val="both"/>
            </w:pPr>
            <w:r>
              <w:rPr>
                <w:rFonts w:ascii="Times New Roman"/>
                <w:b w:val="false"/>
                <w:i w:val="false"/>
                <w:color w:val="000000"/>
                <w:sz w:val="20"/>
              </w:rPr>
              <w:t>
Число станций (отделений) скорой медицинской помощи</w:t>
            </w:r>
          </w:p>
          <w:bookmarkEnd w:id="4917"/>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6" w:id="4918"/>
          <w:p>
            <w:pPr>
              <w:spacing w:after="20"/>
              <w:ind w:left="20"/>
              <w:jc w:val="both"/>
            </w:pPr>
            <w:r>
              <w:rPr>
                <w:rFonts w:ascii="Times New Roman"/>
                <w:b w:val="false"/>
                <w:i w:val="false"/>
                <w:color w:val="000000"/>
                <w:sz w:val="20"/>
              </w:rPr>
              <w:t>
в том числе: в центральной районной больнице (районной больнице)</w:t>
            </w:r>
          </w:p>
          <w:bookmarkEnd w:id="4918"/>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7" w:id="4919"/>
          <w:p>
            <w:pPr>
              <w:spacing w:after="20"/>
              <w:ind w:left="20"/>
              <w:jc w:val="both"/>
            </w:pPr>
            <w:r>
              <w:rPr>
                <w:rFonts w:ascii="Times New Roman"/>
                <w:b w:val="false"/>
                <w:i w:val="false"/>
                <w:color w:val="000000"/>
                <w:sz w:val="20"/>
              </w:rPr>
              <w:t>
в городской (районной) поликлинике</w:t>
            </w:r>
          </w:p>
          <w:bookmarkEnd w:id="4919"/>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8" w:id="4920"/>
          <w:p>
            <w:pPr>
              <w:spacing w:after="20"/>
              <w:ind w:left="20"/>
              <w:jc w:val="both"/>
            </w:pPr>
            <w:r>
              <w:rPr>
                <w:rFonts w:ascii="Times New Roman"/>
                <w:b w:val="false"/>
                <w:i w:val="false"/>
                <w:color w:val="000000"/>
                <w:sz w:val="20"/>
              </w:rPr>
              <w:t>
в психоневрологическом диспансере (больнице)</w:t>
            </w:r>
          </w:p>
          <w:bookmarkEnd w:id="4920"/>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9" w:id="4921"/>
          <w:p>
            <w:pPr>
              <w:spacing w:after="20"/>
              <w:ind w:left="20"/>
              <w:jc w:val="both"/>
            </w:pPr>
            <w:r>
              <w:rPr>
                <w:rFonts w:ascii="Times New Roman"/>
                <w:b w:val="false"/>
                <w:i w:val="false"/>
                <w:color w:val="000000"/>
                <w:sz w:val="20"/>
              </w:rPr>
              <w:t>
Число выполненных вызовов, всего.</w:t>
            </w:r>
          </w:p>
          <w:bookmarkEnd w:id="4921"/>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0" w:id="4922"/>
          <w:p>
            <w:pPr>
              <w:spacing w:after="20"/>
              <w:ind w:left="20"/>
              <w:jc w:val="both"/>
            </w:pPr>
            <w:r>
              <w:rPr>
                <w:rFonts w:ascii="Times New Roman"/>
                <w:b w:val="false"/>
                <w:i w:val="false"/>
                <w:color w:val="000000"/>
                <w:sz w:val="20"/>
              </w:rPr>
              <w:t>
в том числе, в связи с перевозкой больных</w:t>
            </w:r>
          </w:p>
          <w:bookmarkEnd w:id="4922"/>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1" w:id="4923"/>
          <w:p>
            <w:pPr>
              <w:spacing w:after="20"/>
              <w:ind w:left="20"/>
              <w:jc w:val="both"/>
            </w:pPr>
            <w:r>
              <w:rPr>
                <w:rFonts w:ascii="Times New Roman"/>
                <w:b w:val="false"/>
                <w:i w:val="false"/>
                <w:color w:val="000000"/>
                <w:sz w:val="20"/>
              </w:rPr>
              <w:t>
Число лиц, которым оказана помощь амбулаторно и при выездах</w:t>
            </w:r>
          </w:p>
          <w:bookmarkEnd w:id="4923"/>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92" w:id="4924"/>
    <w:p>
      <w:pPr>
        <w:spacing w:after="0"/>
        <w:ind w:left="0"/>
        <w:jc w:val="both"/>
      </w:pPr>
      <w:r>
        <w:rPr>
          <w:rFonts w:ascii="Times New Roman"/>
          <w:b w:val="false"/>
          <w:i w:val="false"/>
          <w:color w:val="000000"/>
          <w:sz w:val="28"/>
        </w:rPr>
        <w:t>
      0750 Дневные стационары</w:t>
      </w:r>
    </w:p>
    <w:bookmarkEnd w:id="4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1560"/>
        <w:gridCol w:w="1284"/>
        <w:gridCol w:w="1005"/>
        <w:gridCol w:w="1285"/>
        <w:gridCol w:w="1005"/>
        <w:gridCol w:w="1005"/>
        <w:gridCol w:w="1006"/>
        <w:gridCol w:w="1006"/>
      </w:tblGrid>
      <w:tr>
        <w:trPr>
          <w:trHeight w:val="30" w:hRule="atLeast"/>
        </w:trPr>
        <w:tc>
          <w:tcPr>
            <w:tcW w:w="3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Дневные стационары при организациях здравоохранения, оказывающих амбулаторно-поликлиническую помощь</w:t>
            </w:r>
          </w:p>
          <w:p>
            <w:pPr>
              <w:spacing w:after="20"/>
              <w:ind w:left="20"/>
              <w:jc w:val="both"/>
            </w:pPr>
            <w:r>
              <w:rPr>
                <w:rFonts w:ascii="Times New Roman"/>
                <w:b w:val="false"/>
                <w:i w:val="false"/>
                <w:color w:val="000000"/>
                <w:sz w:val="20"/>
              </w:rPr>
              <w:t>
(самостоятельных и входящих в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имеющих стационары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лечилось больных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для детей</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дети</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детьми</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6" w:id="4925"/>
          <w:p>
            <w:pPr>
              <w:spacing w:after="20"/>
              <w:ind w:left="20"/>
              <w:jc w:val="both"/>
            </w:pPr>
            <w:r>
              <w:rPr>
                <w:rFonts w:ascii="Times New Roman"/>
                <w:b w:val="false"/>
                <w:i w:val="false"/>
                <w:color w:val="000000"/>
                <w:sz w:val="20"/>
              </w:rPr>
              <w:t>
А</w:t>
            </w:r>
          </w:p>
          <w:bookmarkEnd w:id="4925"/>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7" w:id="4926"/>
          <w:p>
            <w:pPr>
              <w:spacing w:after="20"/>
              <w:ind w:left="20"/>
              <w:jc w:val="both"/>
            </w:pPr>
            <w:r>
              <w:rPr>
                <w:rFonts w:ascii="Times New Roman"/>
                <w:b w:val="false"/>
                <w:i w:val="false"/>
                <w:color w:val="000000"/>
                <w:sz w:val="20"/>
              </w:rPr>
              <w:t>
Областные больницы</w:t>
            </w:r>
          </w:p>
          <w:bookmarkEnd w:id="4926"/>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8" w:id="4927"/>
          <w:p>
            <w:pPr>
              <w:spacing w:after="20"/>
              <w:ind w:left="20"/>
              <w:jc w:val="both"/>
            </w:pPr>
            <w:r>
              <w:rPr>
                <w:rFonts w:ascii="Times New Roman"/>
                <w:b w:val="false"/>
                <w:i w:val="false"/>
                <w:color w:val="000000"/>
                <w:sz w:val="20"/>
              </w:rPr>
              <w:t xml:space="preserve">
Областные детские больницы </w:t>
            </w:r>
          </w:p>
          <w:bookmarkEnd w:id="4927"/>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9" w:id="4928"/>
          <w:p>
            <w:pPr>
              <w:spacing w:after="20"/>
              <w:ind w:left="20"/>
              <w:jc w:val="both"/>
            </w:pPr>
            <w:r>
              <w:rPr>
                <w:rFonts w:ascii="Times New Roman"/>
                <w:b w:val="false"/>
                <w:i w:val="false"/>
                <w:color w:val="000000"/>
                <w:sz w:val="20"/>
              </w:rPr>
              <w:t>
Перинатальные центры</w:t>
            </w:r>
          </w:p>
          <w:bookmarkEnd w:id="4928"/>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0" w:id="4929"/>
          <w:p>
            <w:pPr>
              <w:spacing w:after="20"/>
              <w:ind w:left="20"/>
              <w:jc w:val="both"/>
            </w:pPr>
            <w:r>
              <w:rPr>
                <w:rFonts w:ascii="Times New Roman"/>
                <w:b w:val="false"/>
                <w:i w:val="false"/>
                <w:color w:val="000000"/>
                <w:sz w:val="20"/>
              </w:rPr>
              <w:t>
Родильные дома</w:t>
            </w:r>
          </w:p>
          <w:bookmarkEnd w:id="4929"/>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1" w:id="4930"/>
          <w:p>
            <w:pPr>
              <w:spacing w:after="20"/>
              <w:ind w:left="20"/>
              <w:jc w:val="both"/>
            </w:pPr>
            <w:r>
              <w:rPr>
                <w:rFonts w:ascii="Times New Roman"/>
                <w:b w:val="false"/>
                <w:i w:val="false"/>
                <w:color w:val="000000"/>
                <w:sz w:val="20"/>
              </w:rPr>
              <w:t>
Офтальмологические больницы</w:t>
            </w:r>
          </w:p>
          <w:bookmarkEnd w:id="4930"/>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2" w:id="4931"/>
          <w:p>
            <w:pPr>
              <w:spacing w:after="20"/>
              <w:ind w:left="20"/>
              <w:jc w:val="both"/>
            </w:pPr>
            <w:r>
              <w:rPr>
                <w:rFonts w:ascii="Times New Roman"/>
                <w:b w:val="false"/>
                <w:i w:val="false"/>
                <w:color w:val="000000"/>
                <w:sz w:val="20"/>
              </w:rPr>
              <w:t>
Противотуберкулезные больницы</w:t>
            </w:r>
          </w:p>
          <w:bookmarkEnd w:id="4931"/>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3" w:id="4932"/>
          <w:p>
            <w:pPr>
              <w:spacing w:after="20"/>
              <w:ind w:left="20"/>
              <w:jc w:val="both"/>
            </w:pPr>
            <w:r>
              <w:rPr>
                <w:rFonts w:ascii="Times New Roman"/>
                <w:b w:val="false"/>
                <w:i w:val="false"/>
                <w:color w:val="000000"/>
                <w:sz w:val="20"/>
              </w:rPr>
              <w:t>
Наркологические больницы</w:t>
            </w:r>
          </w:p>
          <w:bookmarkEnd w:id="4932"/>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4" w:id="4933"/>
          <w:p>
            <w:pPr>
              <w:spacing w:after="20"/>
              <w:ind w:left="20"/>
              <w:jc w:val="both"/>
            </w:pPr>
            <w:r>
              <w:rPr>
                <w:rFonts w:ascii="Times New Roman"/>
                <w:b w:val="false"/>
                <w:i w:val="false"/>
                <w:color w:val="000000"/>
                <w:sz w:val="20"/>
              </w:rPr>
              <w:t>
Противотуберкулезные диспансеры</w:t>
            </w:r>
          </w:p>
          <w:bookmarkEnd w:id="4933"/>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5" w:id="4934"/>
          <w:p>
            <w:pPr>
              <w:spacing w:after="20"/>
              <w:ind w:left="20"/>
              <w:jc w:val="both"/>
            </w:pPr>
            <w:r>
              <w:rPr>
                <w:rFonts w:ascii="Times New Roman"/>
                <w:b w:val="false"/>
                <w:i w:val="false"/>
                <w:color w:val="000000"/>
                <w:sz w:val="20"/>
              </w:rPr>
              <w:t>
Онкологические диспансеры</w:t>
            </w:r>
          </w:p>
          <w:bookmarkEnd w:id="4934"/>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6" w:id="4935"/>
          <w:p>
            <w:pPr>
              <w:spacing w:after="20"/>
              <w:ind w:left="20"/>
              <w:jc w:val="both"/>
            </w:pPr>
            <w:r>
              <w:rPr>
                <w:rFonts w:ascii="Times New Roman"/>
                <w:b w:val="false"/>
                <w:i w:val="false"/>
                <w:color w:val="000000"/>
                <w:sz w:val="20"/>
              </w:rPr>
              <w:t>
Кожно-венерологические диспансеры</w:t>
            </w:r>
          </w:p>
          <w:bookmarkEnd w:id="4935"/>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7" w:id="4936"/>
          <w:p>
            <w:pPr>
              <w:spacing w:after="20"/>
              <w:ind w:left="20"/>
              <w:jc w:val="both"/>
            </w:pPr>
            <w:r>
              <w:rPr>
                <w:rFonts w:ascii="Times New Roman"/>
                <w:b w:val="false"/>
                <w:i w:val="false"/>
                <w:color w:val="000000"/>
                <w:sz w:val="20"/>
              </w:rPr>
              <w:t>
Психоневрологические диспансеры</w:t>
            </w:r>
          </w:p>
          <w:bookmarkEnd w:id="4936"/>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8" w:id="4937"/>
          <w:p>
            <w:pPr>
              <w:spacing w:after="20"/>
              <w:ind w:left="20"/>
              <w:jc w:val="both"/>
            </w:pPr>
            <w:r>
              <w:rPr>
                <w:rFonts w:ascii="Times New Roman"/>
                <w:b w:val="false"/>
                <w:i w:val="false"/>
                <w:color w:val="000000"/>
                <w:sz w:val="20"/>
              </w:rPr>
              <w:t>
Эндокринологические диспансеры</w:t>
            </w:r>
          </w:p>
          <w:bookmarkEnd w:id="4937"/>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9" w:id="4938"/>
          <w:p>
            <w:pPr>
              <w:spacing w:after="20"/>
              <w:ind w:left="20"/>
              <w:jc w:val="both"/>
            </w:pPr>
            <w:r>
              <w:rPr>
                <w:rFonts w:ascii="Times New Roman"/>
                <w:b w:val="false"/>
                <w:i w:val="false"/>
                <w:color w:val="000000"/>
                <w:sz w:val="20"/>
              </w:rPr>
              <w:t>
Наркологические диспансеры</w:t>
            </w:r>
          </w:p>
          <w:bookmarkEnd w:id="4938"/>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0" w:id="4939"/>
          <w:p>
            <w:pPr>
              <w:spacing w:after="20"/>
              <w:ind w:left="20"/>
              <w:jc w:val="both"/>
            </w:pPr>
            <w:r>
              <w:rPr>
                <w:rFonts w:ascii="Times New Roman"/>
                <w:b w:val="false"/>
                <w:i w:val="false"/>
                <w:color w:val="000000"/>
                <w:sz w:val="20"/>
              </w:rPr>
              <w:t>
Кардиологические диспансеры</w:t>
            </w:r>
          </w:p>
          <w:bookmarkEnd w:id="4939"/>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1" w:id="4940"/>
          <w:p>
            <w:pPr>
              <w:spacing w:after="20"/>
              <w:ind w:left="20"/>
              <w:jc w:val="both"/>
            </w:pPr>
            <w:r>
              <w:rPr>
                <w:rFonts w:ascii="Times New Roman"/>
                <w:b w:val="false"/>
                <w:i w:val="false"/>
                <w:color w:val="000000"/>
                <w:sz w:val="20"/>
              </w:rPr>
              <w:t>
Городские больницы</w:t>
            </w:r>
          </w:p>
          <w:bookmarkEnd w:id="4940"/>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2" w:id="4941"/>
          <w:p>
            <w:pPr>
              <w:spacing w:after="20"/>
              <w:ind w:left="20"/>
              <w:jc w:val="both"/>
            </w:pPr>
            <w:r>
              <w:rPr>
                <w:rFonts w:ascii="Times New Roman"/>
                <w:b w:val="false"/>
                <w:i w:val="false"/>
                <w:color w:val="000000"/>
                <w:sz w:val="20"/>
              </w:rPr>
              <w:t>
Городские детские больницы</w:t>
            </w:r>
          </w:p>
          <w:bookmarkEnd w:id="4941"/>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3" w:id="4942"/>
          <w:p>
            <w:pPr>
              <w:spacing w:after="20"/>
              <w:ind w:left="20"/>
              <w:jc w:val="both"/>
            </w:pPr>
            <w:r>
              <w:rPr>
                <w:rFonts w:ascii="Times New Roman"/>
                <w:b w:val="false"/>
                <w:i w:val="false"/>
                <w:color w:val="000000"/>
                <w:sz w:val="20"/>
              </w:rPr>
              <w:t>
Центральные районные больницы</w:t>
            </w:r>
          </w:p>
          <w:bookmarkEnd w:id="4942"/>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4" w:id="4943"/>
          <w:p>
            <w:pPr>
              <w:spacing w:after="20"/>
              <w:ind w:left="20"/>
              <w:jc w:val="both"/>
            </w:pPr>
            <w:r>
              <w:rPr>
                <w:rFonts w:ascii="Times New Roman"/>
                <w:b w:val="false"/>
                <w:i w:val="false"/>
                <w:color w:val="000000"/>
                <w:sz w:val="20"/>
              </w:rPr>
              <w:t>
Районные больницы</w:t>
            </w:r>
          </w:p>
          <w:bookmarkEnd w:id="4943"/>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5" w:id="4944"/>
          <w:p>
            <w:pPr>
              <w:spacing w:after="20"/>
              <w:ind w:left="20"/>
              <w:jc w:val="both"/>
            </w:pPr>
            <w:r>
              <w:rPr>
                <w:rFonts w:ascii="Times New Roman"/>
                <w:b w:val="false"/>
                <w:i w:val="false"/>
                <w:color w:val="000000"/>
                <w:sz w:val="20"/>
              </w:rPr>
              <w:t>
Межрайонная больница</w:t>
            </w:r>
          </w:p>
          <w:bookmarkEnd w:id="4944"/>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6" w:id="4945"/>
          <w:p>
            <w:pPr>
              <w:spacing w:after="20"/>
              <w:ind w:left="20"/>
              <w:jc w:val="both"/>
            </w:pPr>
            <w:r>
              <w:rPr>
                <w:rFonts w:ascii="Times New Roman"/>
                <w:b w:val="false"/>
                <w:i w:val="false"/>
                <w:color w:val="000000"/>
                <w:sz w:val="20"/>
              </w:rPr>
              <w:t>
Сельские и сельские участковые больницы</w:t>
            </w:r>
          </w:p>
          <w:bookmarkEnd w:id="4945"/>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7" w:id="4946"/>
          <w:p>
            <w:pPr>
              <w:spacing w:after="20"/>
              <w:ind w:left="20"/>
              <w:jc w:val="both"/>
            </w:pPr>
            <w:r>
              <w:rPr>
                <w:rFonts w:ascii="Times New Roman"/>
                <w:b w:val="false"/>
                <w:i w:val="false"/>
                <w:color w:val="000000"/>
                <w:sz w:val="20"/>
              </w:rPr>
              <w:t>
Центральные районные поликлиники</w:t>
            </w:r>
          </w:p>
          <w:bookmarkEnd w:id="4946"/>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8" w:id="4947"/>
          <w:p>
            <w:pPr>
              <w:spacing w:after="20"/>
              <w:ind w:left="20"/>
              <w:jc w:val="both"/>
            </w:pPr>
            <w:r>
              <w:rPr>
                <w:rFonts w:ascii="Times New Roman"/>
                <w:b w:val="false"/>
                <w:i w:val="false"/>
                <w:color w:val="000000"/>
                <w:sz w:val="20"/>
              </w:rPr>
              <w:t>
Районные поликлиники</w:t>
            </w:r>
          </w:p>
          <w:bookmarkEnd w:id="4947"/>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9" w:id="4948"/>
          <w:p>
            <w:pPr>
              <w:spacing w:after="20"/>
              <w:ind w:left="20"/>
              <w:jc w:val="both"/>
            </w:pPr>
            <w:r>
              <w:rPr>
                <w:rFonts w:ascii="Times New Roman"/>
                <w:b w:val="false"/>
                <w:i w:val="false"/>
                <w:color w:val="000000"/>
                <w:sz w:val="20"/>
              </w:rPr>
              <w:t>
Сельские поликлиники</w:t>
            </w:r>
          </w:p>
          <w:bookmarkEnd w:id="4948"/>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0" w:id="4949"/>
          <w:p>
            <w:pPr>
              <w:spacing w:after="20"/>
              <w:ind w:left="20"/>
              <w:jc w:val="both"/>
            </w:pPr>
            <w:r>
              <w:rPr>
                <w:rFonts w:ascii="Times New Roman"/>
                <w:b w:val="false"/>
                <w:i w:val="false"/>
                <w:color w:val="000000"/>
                <w:sz w:val="20"/>
              </w:rPr>
              <w:t>
Городские поликлиники</w:t>
            </w:r>
          </w:p>
          <w:bookmarkEnd w:id="4949"/>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1" w:id="4950"/>
          <w:p>
            <w:pPr>
              <w:spacing w:after="20"/>
              <w:ind w:left="20"/>
              <w:jc w:val="both"/>
            </w:pPr>
            <w:r>
              <w:rPr>
                <w:rFonts w:ascii="Times New Roman"/>
                <w:b w:val="false"/>
                <w:i w:val="false"/>
                <w:color w:val="000000"/>
                <w:sz w:val="20"/>
              </w:rPr>
              <w:t>
Врачебные амбулатории</w:t>
            </w:r>
          </w:p>
          <w:bookmarkEnd w:id="4950"/>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2" w:id="4951"/>
          <w:p>
            <w:pPr>
              <w:spacing w:after="20"/>
              <w:ind w:left="20"/>
              <w:jc w:val="both"/>
            </w:pPr>
            <w:r>
              <w:rPr>
                <w:rFonts w:ascii="Times New Roman"/>
                <w:b w:val="false"/>
                <w:i w:val="false"/>
                <w:color w:val="000000"/>
                <w:sz w:val="20"/>
              </w:rPr>
              <w:t>
Врачебные амбулатории в сельской местности</w:t>
            </w:r>
          </w:p>
          <w:bookmarkEnd w:id="4951"/>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3" w:id="4952"/>
          <w:p>
            <w:pPr>
              <w:spacing w:after="20"/>
              <w:ind w:left="20"/>
              <w:jc w:val="both"/>
            </w:pPr>
            <w:r>
              <w:rPr>
                <w:rFonts w:ascii="Times New Roman"/>
                <w:b w:val="false"/>
                <w:i w:val="false"/>
                <w:color w:val="000000"/>
                <w:sz w:val="20"/>
              </w:rPr>
              <w:t>
Консультативно-диагностический центры</w:t>
            </w:r>
          </w:p>
          <w:bookmarkEnd w:id="4952"/>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4" w:id="4953"/>
          <w:p>
            <w:pPr>
              <w:spacing w:after="20"/>
              <w:ind w:left="20"/>
              <w:jc w:val="both"/>
            </w:pPr>
            <w:r>
              <w:rPr>
                <w:rFonts w:ascii="Times New Roman"/>
                <w:b w:val="false"/>
                <w:i w:val="false"/>
                <w:color w:val="000000"/>
                <w:sz w:val="20"/>
              </w:rPr>
              <w:t>
Женские консультации</w:t>
            </w:r>
          </w:p>
          <w:bookmarkEnd w:id="4953"/>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5" w:id="4954"/>
          <w:p>
            <w:pPr>
              <w:spacing w:after="20"/>
              <w:ind w:left="20"/>
              <w:jc w:val="both"/>
            </w:pPr>
            <w:r>
              <w:rPr>
                <w:rFonts w:ascii="Times New Roman"/>
                <w:b w:val="false"/>
                <w:i w:val="false"/>
                <w:color w:val="000000"/>
                <w:sz w:val="20"/>
              </w:rPr>
              <w:t>
Детские поликлиники</w:t>
            </w:r>
          </w:p>
          <w:bookmarkEnd w:id="4954"/>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6" w:id="4955"/>
          <w:p>
            <w:pPr>
              <w:spacing w:after="20"/>
              <w:ind w:left="20"/>
              <w:jc w:val="both"/>
            </w:pPr>
            <w:r>
              <w:rPr>
                <w:rFonts w:ascii="Times New Roman"/>
                <w:b w:val="false"/>
                <w:i w:val="false"/>
                <w:color w:val="000000"/>
                <w:sz w:val="20"/>
              </w:rPr>
              <w:t>
Кабинеты (физические лица, занимающиеся частной медицинской практикой)</w:t>
            </w:r>
          </w:p>
          <w:bookmarkEnd w:id="4955"/>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7" w:id="4956"/>
          <w:p>
            <w:pPr>
              <w:spacing w:after="20"/>
              <w:ind w:left="20"/>
              <w:jc w:val="both"/>
            </w:pPr>
            <w:r>
              <w:rPr>
                <w:rFonts w:ascii="Times New Roman"/>
                <w:b w:val="false"/>
                <w:i w:val="false"/>
                <w:color w:val="000000"/>
                <w:sz w:val="20"/>
              </w:rPr>
              <w:t>
Организации скорой медицинской помощи</w:t>
            </w:r>
          </w:p>
          <w:bookmarkEnd w:id="4956"/>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8" w:id="4957"/>
          <w:p>
            <w:pPr>
              <w:spacing w:after="20"/>
              <w:ind w:left="20"/>
              <w:jc w:val="both"/>
            </w:pPr>
            <w:r>
              <w:rPr>
                <w:rFonts w:ascii="Times New Roman"/>
                <w:b w:val="false"/>
                <w:i w:val="false"/>
                <w:color w:val="000000"/>
                <w:sz w:val="20"/>
              </w:rPr>
              <w:t>
Республиканские организации</w:t>
            </w:r>
          </w:p>
          <w:bookmarkEnd w:id="4957"/>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9" w:id="4958"/>
          <w:p>
            <w:pPr>
              <w:spacing w:after="20"/>
              <w:ind w:left="20"/>
              <w:jc w:val="both"/>
            </w:pPr>
            <w:r>
              <w:rPr>
                <w:rFonts w:ascii="Times New Roman"/>
                <w:b w:val="false"/>
                <w:i w:val="false"/>
                <w:color w:val="000000"/>
                <w:sz w:val="20"/>
              </w:rPr>
              <w:t>
Прочие</w:t>
            </w:r>
          </w:p>
          <w:bookmarkEnd w:id="4958"/>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0" w:id="4959"/>
          <w:p>
            <w:pPr>
              <w:spacing w:after="20"/>
              <w:ind w:left="20"/>
              <w:jc w:val="both"/>
            </w:pPr>
            <w:r>
              <w:rPr>
                <w:rFonts w:ascii="Times New Roman"/>
                <w:b w:val="false"/>
                <w:i w:val="false"/>
                <w:color w:val="000000"/>
                <w:sz w:val="20"/>
              </w:rPr>
              <w:t>
Итого</w:t>
            </w:r>
          </w:p>
          <w:bookmarkEnd w:id="4959"/>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812"/>
        <w:gridCol w:w="635"/>
        <w:gridCol w:w="986"/>
        <w:gridCol w:w="986"/>
        <w:gridCol w:w="986"/>
        <w:gridCol w:w="987"/>
        <w:gridCol w:w="987"/>
        <w:gridCol w:w="987"/>
        <w:gridCol w:w="987"/>
        <w:gridCol w:w="987"/>
        <w:gridCol w:w="987"/>
        <w:gridCol w:w="987"/>
      </w:tblGrid>
      <w:tr>
        <w:trPr>
          <w:trHeight w:val="30" w:hRule="atLeast"/>
        </w:trPr>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1" w:id="4960"/>
          <w:p>
            <w:pPr>
              <w:spacing w:after="20"/>
              <w:ind w:left="20"/>
              <w:jc w:val="both"/>
            </w:pPr>
            <w:r>
              <w:rPr>
                <w:rFonts w:ascii="Times New Roman"/>
                <w:b w:val="false"/>
                <w:i w:val="false"/>
                <w:color w:val="000000"/>
                <w:sz w:val="20"/>
              </w:rPr>
              <w:t>
№ строки</w:t>
            </w:r>
          </w:p>
          <w:bookmarkEnd w:id="496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Стационары (отделения, палаты) дневного пребывания в организациях здравоохранения, оказывающих стационарную помощь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Стационары на дому</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имеющих стационары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лечилось больных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дней</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имеющих стационары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лечилось больных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для детей</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детьми</w:t>
            </w: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детьми</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4" w:id="4961"/>
          <w:p>
            <w:pPr>
              <w:spacing w:after="20"/>
              <w:ind w:left="20"/>
              <w:jc w:val="both"/>
            </w:pPr>
            <w:r>
              <w:rPr>
                <w:rFonts w:ascii="Times New Roman"/>
                <w:b w:val="false"/>
                <w:i w:val="false"/>
                <w:color w:val="000000"/>
                <w:sz w:val="20"/>
              </w:rPr>
              <w:t>
Б</w:t>
            </w:r>
          </w:p>
          <w:bookmarkEnd w:id="4961"/>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5" w:id="4962"/>
          <w:p>
            <w:pPr>
              <w:spacing w:after="20"/>
              <w:ind w:left="20"/>
              <w:jc w:val="both"/>
            </w:pPr>
            <w:r>
              <w:rPr>
                <w:rFonts w:ascii="Times New Roman"/>
                <w:b w:val="false"/>
                <w:i w:val="false"/>
                <w:color w:val="000000"/>
                <w:sz w:val="20"/>
              </w:rPr>
              <w:t>
01</w:t>
            </w:r>
          </w:p>
          <w:bookmarkEnd w:id="4962"/>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6" w:id="4963"/>
          <w:p>
            <w:pPr>
              <w:spacing w:after="20"/>
              <w:ind w:left="20"/>
              <w:jc w:val="both"/>
            </w:pPr>
            <w:r>
              <w:rPr>
                <w:rFonts w:ascii="Times New Roman"/>
                <w:b w:val="false"/>
                <w:i w:val="false"/>
                <w:color w:val="000000"/>
                <w:sz w:val="20"/>
              </w:rPr>
              <w:t>
02</w:t>
            </w:r>
          </w:p>
          <w:bookmarkEnd w:id="4963"/>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7" w:id="4964"/>
          <w:p>
            <w:pPr>
              <w:spacing w:after="20"/>
              <w:ind w:left="20"/>
              <w:jc w:val="both"/>
            </w:pPr>
            <w:r>
              <w:rPr>
                <w:rFonts w:ascii="Times New Roman"/>
                <w:b w:val="false"/>
                <w:i w:val="false"/>
                <w:color w:val="000000"/>
                <w:sz w:val="20"/>
              </w:rPr>
              <w:t>
03</w:t>
            </w:r>
          </w:p>
          <w:bookmarkEnd w:id="4964"/>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8" w:id="4965"/>
          <w:p>
            <w:pPr>
              <w:spacing w:after="20"/>
              <w:ind w:left="20"/>
              <w:jc w:val="both"/>
            </w:pPr>
            <w:r>
              <w:rPr>
                <w:rFonts w:ascii="Times New Roman"/>
                <w:b w:val="false"/>
                <w:i w:val="false"/>
                <w:color w:val="000000"/>
                <w:sz w:val="20"/>
              </w:rPr>
              <w:t>
04</w:t>
            </w:r>
          </w:p>
          <w:bookmarkEnd w:id="4965"/>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9" w:id="4966"/>
          <w:p>
            <w:pPr>
              <w:spacing w:after="20"/>
              <w:ind w:left="20"/>
              <w:jc w:val="both"/>
            </w:pPr>
            <w:r>
              <w:rPr>
                <w:rFonts w:ascii="Times New Roman"/>
                <w:b w:val="false"/>
                <w:i w:val="false"/>
                <w:color w:val="000000"/>
                <w:sz w:val="20"/>
              </w:rPr>
              <w:t>
05</w:t>
            </w:r>
          </w:p>
          <w:bookmarkEnd w:id="4966"/>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0" w:id="4967"/>
          <w:p>
            <w:pPr>
              <w:spacing w:after="20"/>
              <w:ind w:left="20"/>
              <w:jc w:val="both"/>
            </w:pPr>
            <w:r>
              <w:rPr>
                <w:rFonts w:ascii="Times New Roman"/>
                <w:b w:val="false"/>
                <w:i w:val="false"/>
                <w:color w:val="000000"/>
                <w:sz w:val="20"/>
              </w:rPr>
              <w:t>
06</w:t>
            </w:r>
          </w:p>
          <w:bookmarkEnd w:id="4967"/>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1" w:id="4968"/>
          <w:p>
            <w:pPr>
              <w:spacing w:after="20"/>
              <w:ind w:left="20"/>
              <w:jc w:val="both"/>
            </w:pPr>
            <w:r>
              <w:rPr>
                <w:rFonts w:ascii="Times New Roman"/>
                <w:b w:val="false"/>
                <w:i w:val="false"/>
                <w:color w:val="000000"/>
                <w:sz w:val="20"/>
              </w:rPr>
              <w:t>
07</w:t>
            </w:r>
          </w:p>
          <w:bookmarkEnd w:id="4968"/>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2" w:id="4969"/>
          <w:p>
            <w:pPr>
              <w:spacing w:after="20"/>
              <w:ind w:left="20"/>
              <w:jc w:val="both"/>
            </w:pPr>
            <w:r>
              <w:rPr>
                <w:rFonts w:ascii="Times New Roman"/>
                <w:b w:val="false"/>
                <w:i w:val="false"/>
                <w:color w:val="000000"/>
                <w:sz w:val="20"/>
              </w:rPr>
              <w:t>
08</w:t>
            </w:r>
          </w:p>
          <w:bookmarkEnd w:id="4969"/>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3" w:id="4970"/>
          <w:p>
            <w:pPr>
              <w:spacing w:after="20"/>
              <w:ind w:left="20"/>
              <w:jc w:val="both"/>
            </w:pPr>
            <w:r>
              <w:rPr>
                <w:rFonts w:ascii="Times New Roman"/>
                <w:b w:val="false"/>
                <w:i w:val="false"/>
                <w:color w:val="000000"/>
                <w:sz w:val="20"/>
              </w:rPr>
              <w:t>
09</w:t>
            </w:r>
          </w:p>
          <w:bookmarkEnd w:id="4970"/>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4" w:id="4971"/>
          <w:p>
            <w:pPr>
              <w:spacing w:after="20"/>
              <w:ind w:left="20"/>
              <w:jc w:val="both"/>
            </w:pPr>
            <w:r>
              <w:rPr>
                <w:rFonts w:ascii="Times New Roman"/>
                <w:b w:val="false"/>
                <w:i w:val="false"/>
                <w:color w:val="000000"/>
                <w:sz w:val="20"/>
              </w:rPr>
              <w:t>
10</w:t>
            </w:r>
          </w:p>
          <w:bookmarkEnd w:id="4971"/>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5" w:id="4972"/>
          <w:p>
            <w:pPr>
              <w:spacing w:after="20"/>
              <w:ind w:left="20"/>
              <w:jc w:val="both"/>
            </w:pPr>
            <w:r>
              <w:rPr>
                <w:rFonts w:ascii="Times New Roman"/>
                <w:b w:val="false"/>
                <w:i w:val="false"/>
                <w:color w:val="000000"/>
                <w:sz w:val="20"/>
              </w:rPr>
              <w:t>
11</w:t>
            </w:r>
          </w:p>
          <w:bookmarkEnd w:id="4972"/>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6" w:id="4973"/>
          <w:p>
            <w:pPr>
              <w:spacing w:after="20"/>
              <w:ind w:left="20"/>
              <w:jc w:val="both"/>
            </w:pPr>
            <w:r>
              <w:rPr>
                <w:rFonts w:ascii="Times New Roman"/>
                <w:b w:val="false"/>
                <w:i w:val="false"/>
                <w:color w:val="000000"/>
                <w:sz w:val="20"/>
              </w:rPr>
              <w:t>
12</w:t>
            </w:r>
          </w:p>
          <w:bookmarkEnd w:id="4973"/>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7" w:id="4974"/>
          <w:p>
            <w:pPr>
              <w:spacing w:after="20"/>
              <w:ind w:left="20"/>
              <w:jc w:val="both"/>
            </w:pPr>
            <w:r>
              <w:rPr>
                <w:rFonts w:ascii="Times New Roman"/>
                <w:b w:val="false"/>
                <w:i w:val="false"/>
                <w:color w:val="000000"/>
                <w:sz w:val="20"/>
              </w:rPr>
              <w:t>
13</w:t>
            </w:r>
          </w:p>
          <w:bookmarkEnd w:id="4974"/>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8" w:id="4975"/>
          <w:p>
            <w:pPr>
              <w:spacing w:after="20"/>
              <w:ind w:left="20"/>
              <w:jc w:val="both"/>
            </w:pPr>
            <w:r>
              <w:rPr>
                <w:rFonts w:ascii="Times New Roman"/>
                <w:b w:val="false"/>
                <w:i w:val="false"/>
                <w:color w:val="000000"/>
                <w:sz w:val="20"/>
              </w:rPr>
              <w:t>
14</w:t>
            </w:r>
          </w:p>
          <w:bookmarkEnd w:id="4975"/>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9" w:id="4976"/>
          <w:p>
            <w:pPr>
              <w:spacing w:after="20"/>
              <w:ind w:left="20"/>
              <w:jc w:val="both"/>
            </w:pPr>
            <w:r>
              <w:rPr>
                <w:rFonts w:ascii="Times New Roman"/>
                <w:b w:val="false"/>
                <w:i w:val="false"/>
                <w:color w:val="000000"/>
                <w:sz w:val="20"/>
              </w:rPr>
              <w:t>
15</w:t>
            </w:r>
          </w:p>
          <w:bookmarkEnd w:id="4976"/>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0" w:id="4977"/>
          <w:p>
            <w:pPr>
              <w:spacing w:after="20"/>
              <w:ind w:left="20"/>
              <w:jc w:val="both"/>
            </w:pPr>
            <w:r>
              <w:rPr>
                <w:rFonts w:ascii="Times New Roman"/>
                <w:b w:val="false"/>
                <w:i w:val="false"/>
                <w:color w:val="000000"/>
                <w:sz w:val="20"/>
              </w:rPr>
              <w:t>
16</w:t>
            </w:r>
          </w:p>
          <w:bookmarkEnd w:id="4977"/>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1" w:id="4978"/>
          <w:p>
            <w:pPr>
              <w:spacing w:after="20"/>
              <w:ind w:left="20"/>
              <w:jc w:val="both"/>
            </w:pPr>
            <w:r>
              <w:rPr>
                <w:rFonts w:ascii="Times New Roman"/>
                <w:b w:val="false"/>
                <w:i w:val="false"/>
                <w:color w:val="000000"/>
                <w:sz w:val="20"/>
              </w:rPr>
              <w:t>
17</w:t>
            </w:r>
          </w:p>
          <w:bookmarkEnd w:id="4978"/>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2" w:id="4979"/>
          <w:p>
            <w:pPr>
              <w:spacing w:after="20"/>
              <w:ind w:left="20"/>
              <w:jc w:val="both"/>
            </w:pPr>
            <w:r>
              <w:rPr>
                <w:rFonts w:ascii="Times New Roman"/>
                <w:b w:val="false"/>
                <w:i w:val="false"/>
                <w:color w:val="000000"/>
                <w:sz w:val="20"/>
              </w:rPr>
              <w:t>
18</w:t>
            </w:r>
          </w:p>
          <w:bookmarkEnd w:id="4979"/>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3" w:id="4980"/>
          <w:p>
            <w:pPr>
              <w:spacing w:after="20"/>
              <w:ind w:left="20"/>
              <w:jc w:val="both"/>
            </w:pPr>
            <w:r>
              <w:rPr>
                <w:rFonts w:ascii="Times New Roman"/>
                <w:b w:val="false"/>
                <w:i w:val="false"/>
                <w:color w:val="000000"/>
                <w:sz w:val="20"/>
              </w:rPr>
              <w:t>
19</w:t>
            </w:r>
          </w:p>
          <w:bookmarkEnd w:id="4980"/>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4" w:id="4981"/>
          <w:p>
            <w:pPr>
              <w:spacing w:after="20"/>
              <w:ind w:left="20"/>
              <w:jc w:val="both"/>
            </w:pPr>
            <w:r>
              <w:rPr>
                <w:rFonts w:ascii="Times New Roman"/>
                <w:b w:val="false"/>
                <w:i w:val="false"/>
                <w:color w:val="000000"/>
                <w:sz w:val="20"/>
              </w:rPr>
              <w:t>
20</w:t>
            </w:r>
          </w:p>
          <w:bookmarkEnd w:id="4981"/>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4982"/>
          <w:p>
            <w:pPr>
              <w:spacing w:after="20"/>
              <w:ind w:left="20"/>
              <w:jc w:val="both"/>
            </w:pPr>
            <w:r>
              <w:rPr>
                <w:rFonts w:ascii="Times New Roman"/>
                <w:b w:val="false"/>
                <w:i w:val="false"/>
                <w:color w:val="000000"/>
                <w:sz w:val="20"/>
              </w:rPr>
              <w:t>
21</w:t>
            </w:r>
          </w:p>
          <w:bookmarkEnd w:id="4982"/>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6" w:id="4983"/>
          <w:p>
            <w:pPr>
              <w:spacing w:after="20"/>
              <w:ind w:left="20"/>
              <w:jc w:val="both"/>
            </w:pPr>
            <w:r>
              <w:rPr>
                <w:rFonts w:ascii="Times New Roman"/>
                <w:b w:val="false"/>
                <w:i w:val="false"/>
                <w:color w:val="000000"/>
                <w:sz w:val="20"/>
              </w:rPr>
              <w:t>
22</w:t>
            </w:r>
          </w:p>
          <w:bookmarkEnd w:id="4983"/>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7" w:id="4984"/>
          <w:p>
            <w:pPr>
              <w:spacing w:after="20"/>
              <w:ind w:left="20"/>
              <w:jc w:val="both"/>
            </w:pPr>
            <w:r>
              <w:rPr>
                <w:rFonts w:ascii="Times New Roman"/>
                <w:b w:val="false"/>
                <w:i w:val="false"/>
                <w:color w:val="000000"/>
                <w:sz w:val="20"/>
              </w:rPr>
              <w:t>
23</w:t>
            </w:r>
          </w:p>
          <w:bookmarkEnd w:id="4984"/>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8" w:id="4985"/>
          <w:p>
            <w:pPr>
              <w:spacing w:after="20"/>
              <w:ind w:left="20"/>
              <w:jc w:val="both"/>
            </w:pPr>
            <w:r>
              <w:rPr>
                <w:rFonts w:ascii="Times New Roman"/>
                <w:b w:val="false"/>
                <w:i w:val="false"/>
                <w:color w:val="000000"/>
                <w:sz w:val="20"/>
              </w:rPr>
              <w:t>
24</w:t>
            </w:r>
          </w:p>
          <w:bookmarkEnd w:id="4985"/>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9" w:id="4986"/>
          <w:p>
            <w:pPr>
              <w:spacing w:after="20"/>
              <w:ind w:left="20"/>
              <w:jc w:val="both"/>
            </w:pPr>
            <w:r>
              <w:rPr>
                <w:rFonts w:ascii="Times New Roman"/>
                <w:b w:val="false"/>
                <w:i w:val="false"/>
                <w:color w:val="000000"/>
                <w:sz w:val="20"/>
              </w:rPr>
              <w:t>
25</w:t>
            </w:r>
          </w:p>
          <w:bookmarkEnd w:id="4986"/>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0" w:id="4987"/>
          <w:p>
            <w:pPr>
              <w:spacing w:after="20"/>
              <w:ind w:left="20"/>
              <w:jc w:val="both"/>
            </w:pPr>
            <w:r>
              <w:rPr>
                <w:rFonts w:ascii="Times New Roman"/>
                <w:b w:val="false"/>
                <w:i w:val="false"/>
                <w:color w:val="000000"/>
                <w:sz w:val="20"/>
              </w:rPr>
              <w:t>
26</w:t>
            </w:r>
          </w:p>
          <w:bookmarkEnd w:id="4987"/>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4988"/>
          <w:p>
            <w:pPr>
              <w:spacing w:after="20"/>
              <w:ind w:left="20"/>
              <w:jc w:val="both"/>
            </w:pPr>
            <w:r>
              <w:rPr>
                <w:rFonts w:ascii="Times New Roman"/>
                <w:b w:val="false"/>
                <w:i w:val="false"/>
                <w:color w:val="000000"/>
                <w:sz w:val="20"/>
              </w:rPr>
              <w:t>
27</w:t>
            </w:r>
          </w:p>
          <w:bookmarkEnd w:id="4988"/>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2" w:id="4989"/>
          <w:p>
            <w:pPr>
              <w:spacing w:after="20"/>
              <w:ind w:left="20"/>
              <w:jc w:val="both"/>
            </w:pPr>
            <w:r>
              <w:rPr>
                <w:rFonts w:ascii="Times New Roman"/>
                <w:b w:val="false"/>
                <w:i w:val="false"/>
                <w:color w:val="000000"/>
                <w:sz w:val="20"/>
              </w:rPr>
              <w:t>
28</w:t>
            </w:r>
          </w:p>
          <w:bookmarkEnd w:id="4989"/>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3" w:id="4990"/>
          <w:p>
            <w:pPr>
              <w:spacing w:after="20"/>
              <w:ind w:left="20"/>
              <w:jc w:val="both"/>
            </w:pPr>
            <w:r>
              <w:rPr>
                <w:rFonts w:ascii="Times New Roman"/>
                <w:b w:val="false"/>
                <w:i w:val="false"/>
                <w:color w:val="000000"/>
                <w:sz w:val="20"/>
              </w:rPr>
              <w:t>
29</w:t>
            </w:r>
          </w:p>
          <w:bookmarkEnd w:id="4990"/>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4" w:id="4991"/>
          <w:p>
            <w:pPr>
              <w:spacing w:after="20"/>
              <w:ind w:left="20"/>
              <w:jc w:val="both"/>
            </w:pPr>
            <w:r>
              <w:rPr>
                <w:rFonts w:ascii="Times New Roman"/>
                <w:b w:val="false"/>
                <w:i w:val="false"/>
                <w:color w:val="000000"/>
                <w:sz w:val="20"/>
              </w:rPr>
              <w:t>
30</w:t>
            </w:r>
          </w:p>
          <w:bookmarkEnd w:id="4991"/>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5" w:id="4992"/>
          <w:p>
            <w:pPr>
              <w:spacing w:after="20"/>
              <w:ind w:left="20"/>
              <w:jc w:val="both"/>
            </w:pPr>
            <w:r>
              <w:rPr>
                <w:rFonts w:ascii="Times New Roman"/>
                <w:b w:val="false"/>
                <w:i w:val="false"/>
                <w:color w:val="000000"/>
                <w:sz w:val="20"/>
              </w:rPr>
              <w:t>
31</w:t>
            </w:r>
          </w:p>
          <w:bookmarkEnd w:id="4992"/>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6" w:id="4993"/>
          <w:p>
            <w:pPr>
              <w:spacing w:after="20"/>
              <w:ind w:left="20"/>
              <w:jc w:val="both"/>
            </w:pPr>
            <w:r>
              <w:rPr>
                <w:rFonts w:ascii="Times New Roman"/>
                <w:b w:val="false"/>
                <w:i w:val="false"/>
                <w:color w:val="000000"/>
                <w:sz w:val="20"/>
              </w:rPr>
              <w:t>
32</w:t>
            </w:r>
          </w:p>
          <w:bookmarkEnd w:id="4993"/>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7" w:id="4994"/>
          <w:p>
            <w:pPr>
              <w:spacing w:after="20"/>
              <w:ind w:left="20"/>
              <w:jc w:val="both"/>
            </w:pPr>
            <w:r>
              <w:rPr>
                <w:rFonts w:ascii="Times New Roman"/>
                <w:b w:val="false"/>
                <w:i w:val="false"/>
                <w:color w:val="000000"/>
                <w:sz w:val="20"/>
              </w:rPr>
              <w:t>
33</w:t>
            </w:r>
          </w:p>
          <w:bookmarkEnd w:id="4994"/>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8" w:id="4995"/>
          <w:p>
            <w:pPr>
              <w:spacing w:after="20"/>
              <w:ind w:left="20"/>
              <w:jc w:val="both"/>
            </w:pPr>
            <w:r>
              <w:rPr>
                <w:rFonts w:ascii="Times New Roman"/>
                <w:b w:val="false"/>
                <w:i w:val="false"/>
                <w:color w:val="000000"/>
                <w:sz w:val="20"/>
              </w:rPr>
              <w:t>
34</w:t>
            </w:r>
          </w:p>
          <w:bookmarkEnd w:id="4995"/>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69" w:id="4996"/>
    <w:p>
      <w:pPr>
        <w:spacing w:after="0"/>
        <w:ind w:left="0"/>
        <w:jc w:val="both"/>
      </w:pPr>
      <w:r>
        <w:rPr>
          <w:rFonts w:ascii="Times New Roman"/>
          <w:b w:val="false"/>
          <w:i w:val="false"/>
          <w:color w:val="000000"/>
          <w:sz w:val="28"/>
        </w:rPr>
        <w:t>
      0710 Диспансеры</w:t>
      </w:r>
    </w:p>
    <w:bookmarkEnd w:id="4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668"/>
        <w:gridCol w:w="550"/>
        <w:gridCol w:w="550"/>
        <w:gridCol w:w="3649"/>
        <w:gridCol w:w="431"/>
        <w:gridCol w:w="431"/>
        <w:gridCol w:w="790"/>
        <w:gridCol w:w="431"/>
        <w:gridCol w:w="791"/>
      </w:tblGrid>
      <w:tr>
        <w:trPr>
          <w:trHeight w:val="30" w:hRule="atLeast"/>
        </w:trPr>
        <w:tc>
          <w:tcPr>
            <w:tcW w:w="4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всего</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имеющие стационары</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коек (фактически развернутых + свернутых на ремонт) на 31.12.20 г</w:t>
            </w: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Среднегодовые койки</w:t>
            </w: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больных</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сельской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всеми больными койко-дней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сельской местности</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2" w:id="4997"/>
          <w:p>
            <w:pPr>
              <w:spacing w:after="20"/>
              <w:ind w:left="20"/>
              <w:jc w:val="both"/>
            </w:pPr>
            <w:r>
              <w:rPr>
                <w:rFonts w:ascii="Times New Roman"/>
                <w:b w:val="false"/>
                <w:i w:val="false"/>
                <w:color w:val="000000"/>
                <w:sz w:val="20"/>
              </w:rPr>
              <w:t>
А</w:t>
            </w:r>
          </w:p>
          <w:bookmarkEnd w:id="4997"/>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3" w:id="4998"/>
          <w:p>
            <w:pPr>
              <w:spacing w:after="20"/>
              <w:ind w:left="20"/>
              <w:jc w:val="both"/>
            </w:pPr>
            <w:r>
              <w:rPr>
                <w:rFonts w:ascii="Times New Roman"/>
                <w:b w:val="false"/>
                <w:i w:val="false"/>
                <w:color w:val="000000"/>
                <w:sz w:val="20"/>
              </w:rPr>
              <w:t>
Противотуберкулезные…</w:t>
            </w:r>
          </w:p>
          <w:bookmarkEnd w:id="4998"/>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4" w:id="4999"/>
          <w:p>
            <w:pPr>
              <w:spacing w:after="20"/>
              <w:ind w:left="20"/>
              <w:jc w:val="both"/>
            </w:pPr>
            <w:r>
              <w:rPr>
                <w:rFonts w:ascii="Times New Roman"/>
                <w:b w:val="false"/>
                <w:i w:val="false"/>
                <w:color w:val="000000"/>
                <w:sz w:val="20"/>
              </w:rPr>
              <w:t>
Онкологические…………</w:t>
            </w:r>
          </w:p>
          <w:bookmarkEnd w:id="4999"/>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5" w:id="5000"/>
          <w:p>
            <w:pPr>
              <w:spacing w:after="20"/>
              <w:ind w:left="20"/>
              <w:jc w:val="both"/>
            </w:pPr>
            <w:r>
              <w:rPr>
                <w:rFonts w:ascii="Times New Roman"/>
                <w:b w:val="false"/>
                <w:i w:val="false"/>
                <w:color w:val="000000"/>
                <w:sz w:val="20"/>
              </w:rPr>
              <w:t>
Кожно-венерологические…</w:t>
            </w:r>
          </w:p>
          <w:bookmarkEnd w:id="5000"/>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6" w:id="5001"/>
          <w:p>
            <w:pPr>
              <w:spacing w:after="20"/>
              <w:ind w:left="20"/>
              <w:jc w:val="both"/>
            </w:pPr>
            <w:r>
              <w:rPr>
                <w:rFonts w:ascii="Times New Roman"/>
                <w:b w:val="false"/>
                <w:i w:val="false"/>
                <w:color w:val="000000"/>
                <w:sz w:val="20"/>
              </w:rPr>
              <w:t>
Психоневрологические……</w:t>
            </w:r>
          </w:p>
          <w:bookmarkEnd w:id="5001"/>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7" w:id="5002"/>
          <w:p>
            <w:pPr>
              <w:spacing w:after="20"/>
              <w:ind w:left="20"/>
              <w:jc w:val="both"/>
            </w:pPr>
            <w:r>
              <w:rPr>
                <w:rFonts w:ascii="Times New Roman"/>
                <w:b w:val="false"/>
                <w:i w:val="false"/>
                <w:color w:val="000000"/>
                <w:sz w:val="20"/>
              </w:rPr>
              <w:t>
Врачебно-физкультурные…</w:t>
            </w:r>
          </w:p>
          <w:bookmarkEnd w:id="5002"/>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8" w:id="5003"/>
          <w:p>
            <w:pPr>
              <w:spacing w:after="20"/>
              <w:ind w:left="20"/>
              <w:jc w:val="both"/>
            </w:pPr>
            <w:r>
              <w:rPr>
                <w:rFonts w:ascii="Times New Roman"/>
                <w:b w:val="false"/>
                <w:i w:val="false"/>
                <w:color w:val="000000"/>
                <w:sz w:val="20"/>
              </w:rPr>
              <w:t>
Эндокринологические……</w:t>
            </w:r>
          </w:p>
          <w:bookmarkEnd w:id="5003"/>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9" w:id="5004"/>
          <w:p>
            <w:pPr>
              <w:spacing w:after="20"/>
              <w:ind w:left="20"/>
              <w:jc w:val="both"/>
            </w:pPr>
            <w:r>
              <w:rPr>
                <w:rFonts w:ascii="Times New Roman"/>
                <w:b w:val="false"/>
                <w:i w:val="false"/>
                <w:color w:val="000000"/>
                <w:sz w:val="20"/>
              </w:rPr>
              <w:t>
Наркологические…………</w:t>
            </w:r>
          </w:p>
          <w:bookmarkEnd w:id="5004"/>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0" w:id="5005"/>
          <w:p>
            <w:pPr>
              <w:spacing w:after="20"/>
              <w:ind w:left="20"/>
              <w:jc w:val="both"/>
            </w:pPr>
            <w:r>
              <w:rPr>
                <w:rFonts w:ascii="Times New Roman"/>
                <w:b w:val="false"/>
                <w:i w:val="false"/>
                <w:color w:val="000000"/>
                <w:sz w:val="20"/>
              </w:rPr>
              <w:t>
Кардиологические………</w:t>
            </w:r>
          </w:p>
          <w:bookmarkEnd w:id="5005"/>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1" w:id="5006"/>
          <w:p>
            <w:pPr>
              <w:spacing w:after="20"/>
              <w:ind w:left="20"/>
              <w:jc w:val="both"/>
            </w:pPr>
            <w:r>
              <w:rPr>
                <w:rFonts w:ascii="Times New Roman"/>
                <w:b w:val="false"/>
                <w:i w:val="false"/>
                <w:color w:val="000000"/>
                <w:sz w:val="20"/>
              </w:rPr>
              <w:t>
Итого……………………</w:t>
            </w:r>
          </w:p>
          <w:bookmarkEnd w:id="5006"/>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82" w:id="5007"/>
    <w:p>
      <w:pPr>
        <w:spacing w:after="0"/>
        <w:ind w:left="0"/>
        <w:jc w:val="both"/>
      </w:pPr>
      <w:r>
        <w:rPr>
          <w:rFonts w:ascii="Times New Roman"/>
          <w:b w:val="false"/>
          <w:i w:val="false"/>
          <w:color w:val="000000"/>
          <w:sz w:val="28"/>
        </w:rPr>
        <w:t>
      0720 Диспансеры</w:t>
      </w:r>
    </w:p>
    <w:bookmarkEnd w:id="5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814"/>
        <w:gridCol w:w="655"/>
        <w:gridCol w:w="1205"/>
        <w:gridCol w:w="658"/>
        <w:gridCol w:w="525"/>
        <w:gridCol w:w="525"/>
        <w:gridCol w:w="525"/>
        <w:gridCol w:w="525"/>
        <w:gridCol w:w="697"/>
        <w:gridCol w:w="850"/>
        <w:gridCol w:w="815"/>
        <w:gridCol w:w="815"/>
        <w:gridCol w:w="815"/>
        <w:gridCol w:w="815"/>
        <w:gridCol w:w="815"/>
        <w:gridCol w:w="819"/>
      </w:tblGrid>
      <w:tr>
        <w:trPr>
          <w:trHeight w:val="3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у врачей, включая профилактические (без посещений к стоматологам и зубным врачам)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врачей (без зубных)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врачей основных работников на занятых должностях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среднего медперсонала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СМР основных работников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сельской местности</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диспансерном отделении</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диспансерном отделении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диспансерном отделении</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диспансерном отделении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6" w:id="5008"/>
          <w:p>
            <w:pPr>
              <w:spacing w:after="20"/>
              <w:ind w:left="20"/>
              <w:jc w:val="both"/>
            </w:pPr>
            <w:r>
              <w:rPr>
                <w:rFonts w:ascii="Times New Roman"/>
                <w:b w:val="false"/>
                <w:i w:val="false"/>
                <w:color w:val="000000"/>
                <w:sz w:val="20"/>
              </w:rPr>
              <w:t>
А</w:t>
            </w:r>
          </w:p>
          <w:bookmarkEnd w:id="500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7" w:id="5009"/>
          <w:p>
            <w:pPr>
              <w:spacing w:after="20"/>
              <w:ind w:left="20"/>
              <w:jc w:val="both"/>
            </w:pPr>
            <w:r>
              <w:rPr>
                <w:rFonts w:ascii="Times New Roman"/>
                <w:b w:val="false"/>
                <w:i w:val="false"/>
                <w:color w:val="000000"/>
                <w:sz w:val="20"/>
              </w:rPr>
              <w:t>
Противотуберкулезные</w:t>
            </w:r>
          </w:p>
          <w:bookmarkEnd w:id="500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8" w:id="5010"/>
          <w:p>
            <w:pPr>
              <w:spacing w:after="20"/>
              <w:ind w:left="20"/>
              <w:jc w:val="both"/>
            </w:pPr>
            <w:r>
              <w:rPr>
                <w:rFonts w:ascii="Times New Roman"/>
                <w:b w:val="false"/>
                <w:i w:val="false"/>
                <w:color w:val="000000"/>
                <w:sz w:val="20"/>
              </w:rPr>
              <w:t>
Онкологические</w:t>
            </w:r>
          </w:p>
          <w:bookmarkEnd w:id="501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9" w:id="5011"/>
          <w:p>
            <w:pPr>
              <w:spacing w:after="20"/>
              <w:ind w:left="20"/>
              <w:jc w:val="both"/>
            </w:pPr>
            <w:r>
              <w:rPr>
                <w:rFonts w:ascii="Times New Roman"/>
                <w:b w:val="false"/>
                <w:i w:val="false"/>
                <w:color w:val="000000"/>
                <w:sz w:val="20"/>
              </w:rPr>
              <w:t>
Кожно-венерологические</w:t>
            </w:r>
          </w:p>
          <w:bookmarkEnd w:id="501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0" w:id="5012"/>
          <w:p>
            <w:pPr>
              <w:spacing w:after="20"/>
              <w:ind w:left="20"/>
              <w:jc w:val="both"/>
            </w:pPr>
            <w:r>
              <w:rPr>
                <w:rFonts w:ascii="Times New Roman"/>
                <w:b w:val="false"/>
                <w:i w:val="false"/>
                <w:color w:val="000000"/>
                <w:sz w:val="20"/>
              </w:rPr>
              <w:t>
Психоневрологические</w:t>
            </w:r>
          </w:p>
          <w:bookmarkEnd w:id="501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1" w:id="5013"/>
          <w:p>
            <w:pPr>
              <w:spacing w:after="20"/>
              <w:ind w:left="20"/>
              <w:jc w:val="both"/>
            </w:pPr>
            <w:r>
              <w:rPr>
                <w:rFonts w:ascii="Times New Roman"/>
                <w:b w:val="false"/>
                <w:i w:val="false"/>
                <w:color w:val="000000"/>
                <w:sz w:val="20"/>
              </w:rPr>
              <w:t>
Врачебно-физкультурные</w:t>
            </w:r>
          </w:p>
          <w:bookmarkEnd w:id="501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2" w:id="5014"/>
          <w:p>
            <w:pPr>
              <w:spacing w:after="20"/>
              <w:ind w:left="20"/>
              <w:jc w:val="both"/>
            </w:pPr>
            <w:r>
              <w:rPr>
                <w:rFonts w:ascii="Times New Roman"/>
                <w:b w:val="false"/>
                <w:i w:val="false"/>
                <w:color w:val="000000"/>
                <w:sz w:val="20"/>
              </w:rPr>
              <w:t>
Эндокринологические</w:t>
            </w:r>
          </w:p>
          <w:bookmarkEnd w:id="501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3" w:id="5015"/>
          <w:p>
            <w:pPr>
              <w:spacing w:after="20"/>
              <w:ind w:left="20"/>
              <w:jc w:val="both"/>
            </w:pPr>
            <w:r>
              <w:rPr>
                <w:rFonts w:ascii="Times New Roman"/>
                <w:b w:val="false"/>
                <w:i w:val="false"/>
                <w:color w:val="000000"/>
                <w:sz w:val="20"/>
              </w:rPr>
              <w:t>
Наркологические</w:t>
            </w:r>
          </w:p>
          <w:bookmarkEnd w:id="501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4" w:id="5016"/>
          <w:p>
            <w:pPr>
              <w:spacing w:after="20"/>
              <w:ind w:left="20"/>
              <w:jc w:val="both"/>
            </w:pPr>
            <w:r>
              <w:rPr>
                <w:rFonts w:ascii="Times New Roman"/>
                <w:b w:val="false"/>
                <w:i w:val="false"/>
                <w:color w:val="000000"/>
                <w:sz w:val="20"/>
              </w:rPr>
              <w:t>
Кардиологические</w:t>
            </w:r>
          </w:p>
          <w:bookmarkEnd w:id="501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5" w:id="5017"/>
          <w:p>
            <w:pPr>
              <w:spacing w:after="20"/>
              <w:ind w:left="20"/>
              <w:jc w:val="both"/>
            </w:pPr>
            <w:r>
              <w:rPr>
                <w:rFonts w:ascii="Times New Roman"/>
                <w:b w:val="false"/>
                <w:i w:val="false"/>
                <w:color w:val="000000"/>
                <w:sz w:val="20"/>
              </w:rPr>
              <w:t>
Итого</w:t>
            </w:r>
          </w:p>
          <w:bookmarkEnd w:id="501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96" w:id="5018"/>
    <w:p>
      <w:pPr>
        <w:spacing w:after="0"/>
        <w:ind w:left="0"/>
        <w:jc w:val="both"/>
      </w:pPr>
      <w:r>
        <w:rPr>
          <w:rFonts w:ascii="Times New Roman"/>
          <w:b w:val="false"/>
          <w:i w:val="false"/>
          <w:color w:val="000000"/>
          <w:sz w:val="28"/>
        </w:rPr>
        <w:t>
      0900 Самостоятельные организации здравоохранения, оказывающие амбулаторно-</w:t>
      </w:r>
      <w:r>
        <w:br/>
      </w:r>
      <w:r>
        <w:rPr>
          <w:rFonts w:ascii="Times New Roman"/>
          <w:b w:val="false"/>
          <w:i w:val="false"/>
          <w:color w:val="000000"/>
          <w:sz w:val="28"/>
        </w:rPr>
        <w:t>поликлиническую помощь</w:t>
      </w:r>
    </w:p>
    <w:bookmarkEnd w:id="5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825"/>
        <w:gridCol w:w="538"/>
        <w:gridCol w:w="889"/>
        <w:gridCol w:w="1082"/>
        <w:gridCol w:w="345"/>
        <w:gridCol w:w="1145"/>
        <w:gridCol w:w="1529"/>
        <w:gridCol w:w="921"/>
        <w:gridCol w:w="346"/>
        <w:gridCol w:w="1146"/>
        <w:gridCol w:w="1529"/>
        <w:gridCol w:w="923"/>
      </w:tblGrid>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на конец года</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мощность (число посещений в смену)</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участков (терапевтические, педиатрические, ВОП)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врачей, включая профилактические (без посещений к стоматологам и зубным врачам)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посещений сделано по поводу заболеваний пациентами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лет вкл.</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18 лет и старше</w:t>
            </w: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лет вкл.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18 лет и старше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0" w:id="5019"/>
          <w:p>
            <w:pPr>
              <w:spacing w:after="20"/>
              <w:ind w:left="20"/>
              <w:jc w:val="both"/>
            </w:pPr>
            <w:r>
              <w:rPr>
                <w:rFonts w:ascii="Times New Roman"/>
                <w:b w:val="false"/>
                <w:i w:val="false"/>
                <w:color w:val="000000"/>
                <w:sz w:val="20"/>
              </w:rPr>
              <w:t>
А</w:t>
            </w:r>
          </w:p>
          <w:bookmarkEnd w:id="5019"/>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1" w:id="5020"/>
          <w:p>
            <w:pPr>
              <w:spacing w:after="20"/>
              <w:ind w:left="20"/>
              <w:jc w:val="both"/>
            </w:pPr>
            <w:r>
              <w:rPr>
                <w:rFonts w:ascii="Times New Roman"/>
                <w:b w:val="false"/>
                <w:i w:val="false"/>
                <w:color w:val="000000"/>
                <w:sz w:val="20"/>
              </w:rPr>
              <w:t>
Консультативно-диагностические центры и поликлиники</w:t>
            </w:r>
          </w:p>
          <w:bookmarkEnd w:id="5020"/>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2" w:id="5021"/>
          <w:p>
            <w:pPr>
              <w:spacing w:after="20"/>
              <w:ind w:left="20"/>
              <w:jc w:val="both"/>
            </w:pPr>
            <w:r>
              <w:rPr>
                <w:rFonts w:ascii="Times New Roman"/>
                <w:b w:val="false"/>
                <w:i w:val="false"/>
                <w:color w:val="000000"/>
                <w:sz w:val="20"/>
              </w:rPr>
              <w:t>
в том числе: республиканские организации</w:t>
            </w:r>
          </w:p>
          <w:bookmarkEnd w:id="5021"/>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3" w:id="5022"/>
          <w:p>
            <w:pPr>
              <w:spacing w:after="20"/>
              <w:ind w:left="20"/>
              <w:jc w:val="both"/>
            </w:pPr>
            <w:r>
              <w:rPr>
                <w:rFonts w:ascii="Times New Roman"/>
                <w:b w:val="false"/>
                <w:i w:val="false"/>
                <w:color w:val="000000"/>
                <w:sz w:val="20"/>
              </w:rPr>
              <w:t>
Городские поликлиники</w:t>
            </w:r>
          </w:p>
          <w:bookmarkEnd w:id="5022"/>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4" w:id="5023"/>
          <w:p>
            <w:pPr>
              <w:spacing w:after="20"/>
              <w:ind w:left="20"/>
              <w:jc w:val="both"/>
            </w:pPr>
            <w:r>
              <w:rPr>
                <w:rFonts w:ascii="Times New Roman"/>
                <w:b w:val="false"/>
                <w:i w:val="false"/>
                <w:color w:val="000000"/>
                <w:sz w:val="20"/>
              </w:rPr>
              <w:t>
Центральные районные поликлиники</w:t>
            </w:r>
          </w:p>
          <w:bookmarkEnd w:id="5023"/>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5" w:id="5024"/>
          <w:p>
            <w:pPr>
              <w:spacing w:after="20"/>
              <w:ind w:left="20"/>
              <w:jc w:val="both"/>
            </w:pPr>
            <w:r>
              <w:rPr>
                <w:rFonts w:ascii="Times New Roman"/>
                <w:b w:val="false"/>
                <w:i w:val="false"/>
                <w:color w:val="000000"/>
                <w:sz w:val="20"/>
              </w:rPr>
              <w:t>
Районные поликлиники</w:t>
            </w:r>
          </w:p>
          <w:bookmarkEnd w:id="5024"/>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6" w:id="5025"/>
          <w:p>
            <w:pPr>
              <w:spacing w:after="20"/>
              <w:ind w:left="20"/>
              <w:jc w:val="both"/>
            </w:pPr>
            <w:r>
              <w:rPr>
                <w:rFonts w:ascii="Times New Roman"/>
                <w:b w:val="false"/>
                <w:i w:val="false"/>
                <w:color w:val="000000"/>
                <w:sz w:val="20"/>
              </w:rPr>
              <w:t>
Сельские поликлиники</w:t>
            </w:r>
          </w:p>
          <w:bookmarkEnd w:id="5025"/>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7" w:id="5026"/>
          <w:p>
            <w:pPr>
              <w:spacing w:after="20"/>
              <w:ind w:left="20"/>
              <w:jc w:val="both"/>
            </w:pPr>
            <w:r>
              <w:rPr>
                <w:rFonts w:ascii="Times New Roman"/>
                <w:b w:val="false"/>
                <w:i w:val="false"/>
                <w:color w:val="000000"/>
                <w:sz w:val="20"/>
              </w:rPr>
              <w:t>
Женские консультации</w:t>
            </w:r>
          </w:p>
          <w:bookmarkEnd w:id="5026"/>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8" w:id="5027"/>
          <w:p>
            <w:pPr>
              <w:spacing w:after="20"/>
              <w:ind w:left="20"/>
              <w:jc w:val="both"/>
            </w:pPr>
            <w:r>
              <w:rPr>
                <w:rFonts w:ascii="Times New Roman"/>
                <w:b w:val="false"/>
                <w:i w:val="false"/>
                <w:color w:val="000000"/>
                <w:sz w:val="20"/>
              </w:rPr>
              <w:t>
Детские поликлиники</w:t>
            </w:r>
          </w:p>
          <w:bookmarkEnd w:id="5027"/>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9" w:id="5028"/>
          <w:p>
            <w:pPr>
              <w:spacing w:after="20"/>
              <w:ind w:left="20"/>
              <w:jc w:val="both"/>
            </w:pPr>
            <w:r>
              <w:rPr>
                <w:rFonts w:ascii="Times New Roman"/>
                <w:b w:val="false"/>
                <w:i w:val="false"/>
                <w:color w:val="000000"/>
                <w:sz w:val="20"/>
              </w:rPr>
              <w:t>
Центры ПМСП</w:t>
            </w:r>
          </w:p>
          <w:bookmarkEnd w:id="5028"/>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0" w:id="5029"/>
          <w:p>
            <w:pPr>
              <w:spacing w:after="20"/>
              <w:ind w:left="20"/>
              <w:jc w:val="both"/>
            </w:pPr>
            <w:r>
              <w:rPr>
                <w:rFonts w:ascii="Times New Roman"/>
                <w:b w:val="false"/>
                <w:i w:val="false"/>
                <w:color w:val="000000"/>
                <w:sz w:val="20"/>
              </w:rPr>
              <w:t>
Врачебные амбулатории</w:t>
            </w:r>
          </w:p>
          <w:bookmarkEnd w:id="5029"/>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1" w:id="5030"/>
          <w:p>
            <w:pPr>
              <w:spacing w:after="20"/>
              <w:ind w:left="20"/>
              <w:jc w:val="both"/>
            </w:pPr>
            <w:r>
              <w:rPr>
                <w:rFonts w:ascii="Times New Roman"/>
                <w:b w:val="false"/>
                <w:i w:val="false"/>
                <w:color w:val="000000"/>
                <w:sz w:val="20"/>
              </w:rPr>
              <w:t>
Центры по профилактике и борьбе со СПИД</w:t>
            </w:r>
          </w:p>
          <w:bookmarkEnd w:id="5030"/>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2" w:id="5031"/>
          <w:p>
            <w:pPr>
              <w:spacing w:after="20"/>
              <w:ind w:left="20"/>
              <w:jc w:val="both"/>
            </w:pPr>
            <w:r>
              <w:rPr>
                <w:rFonts w:ascii="Times New Roman"/>
                <w:b w:val="false"/>
                <w:i w:val="false"/>
                <w:color w:val="000000"/>
                <w:sz w:val="20"/>
              </w:rPr>
              <w:t>
Кабинеты (физические лица, занимающиеся частной медицинской практикой)</w:t>
            </w:r>
          </w:p>
          <w:bookmarkEnd w:id="5031"/>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3" w:id="5032"/>
          <w:p>
            <w:pPr>
              <w:spacing w:after="20"/>
              <w:ind w:left="20"/>
              <w:jc w:val="both"/>
            </w:pPr>
            <w:r>
              <w:rPr>
                <w:rFonts w:ascii="Times New Roman"/>
                <w:b w:val="false"/>
                <w:i w:val="false"/>
                <w:color w:val="000000"/>
                <w:sz w:val="20"/>
              </w:rPr>
              <w:t>
Прочие</w:t>
            </w:r>
          </w:p>
          <w:bookmarkEnd w:id="5032"/>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4" w:id="5033"/>
          <w:p>
            <w:pPr>
              <w:spacing w:after="20"/>
              <w:ind w:left="20"/>
              <w:jc w:val="both"/>
            </w:pPr>
            <w:r>
              <w:rPr>
                <w:rFonts w:ascii="Times New Roman"/>
                <w:b w:val="false"/>
                <w:i w:val="false"/>
                <w:color w:val="000000"/>
                <w:sz w:val="20"/>
              </w:rPr>
              <w:t>
Итого</w:t>
            </w:r>
          </w:p>
          <w:bookmarkEnd w:id="5033"/>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1310"/>
        <w:gridCol w:w="852"/>
        <w:gridCol w:w="1035"/>
        <w:gridCol w:w="1039"/>
        <w:gridCol w:w="853"/>
        <w:gridCol w:w="853"/>
        <w:gridCol w:w="1466"/>
        <w:gridCol w:w="853"/>
        <w:gridCol w:w="853"/>
        <w:gridCol w:w="1620"/>
      </w:tblGrid>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врачами на дому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врачей (без зубных)</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врачей на занятых должностях, 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среднего медперсонала</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среднего медперсонала на занятых должностях,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детьми до 14 лет вкл.</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поводу заболеваний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8" w:id="5034"/>
          <w:p>
            <w:pPr>
              <w:spacing w:after="20"/>
              <w:ind w:left="20"/>
              <w:jc w:val="both"/>
            </w:pPr>
            <w:r>
              <w:rPr>
                <w:rFonts w:ascii="Times New Roman"/>
                <w:b w:val="false"/>
                <w:i w:val="false"/>
                <w:color w:val="000000"/>
                <w:sz w:val="20"/>
              </w:rPr>
              <w:t>
А</w:t>
            </w:r>
          </w:p>
          <w:bookmarkEnd w:id="5034"/>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9" w:id="5035"/>
          <w:p>
            <w:pPr>
              <w:spacing w:after="20"/>
              <w:ind w:left="20"/>
              <w:jc w:val="both"/>
            </w:pPr>
            <w:r>
              <w:rPr>
                <w:rFonts w:ascii="Times New Roman"/>
                <w:b w:val="false"/>
                <w:i w:val="false"/>
                <w:color w:val="000000"/>
                <w:sz w:val="20"/>
              </w:rPr>
              <w:t>
Консультативно-диагностические центры и поликлиники</w:t>
            </w:r>
          </w:p>
          <w:bookmarkEnd w:id="5035"/>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0" w:id="5036"/>
          <w:p>
            <w:pPr>
              <w:spacing w:after="20"/>
              <w:ind w:left="20"/>
              <w:jc w:val="both"/>
            </w:pPr>
            <w:r>
              <w:rPr>
                <w:rFonts w:ascii="Times New Roman"/>
                <w:b w:val="false"/>
                <w:i w:val="false"/>
                <w:color w:val="000000"/>
                <w:sz w:val="20"/>
              </w:rPr>
              <w:t>
в том числе: республиканские организации</w:t>
            </w:r>
          </w:p>
          <w:bookmarkEnd w:id="5036"/>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1" w:id="5037"/>
          <w:p>
            <w:pPr>
              <w:spacing w:after="20"/>
              <w:ind w:left="20"/>
              <w:jc w:val="both"/>
            </w:pPr>
            <w:r>
              <w:rPr>
                <w:rFonts w:ascii="Times New Roman"/>
                <w:b w:val="false"/>
                <w:i w:val="false"/>
                <w:color w:val="000000"/>
                <w:sz w:val="20"/>
              </w:rPr>
              <w:t>
Городские поликлиники</w:t>
            </w:r>
          </w:p>
          <w:bookmarkEnd w:id="5037"/>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2" w:id="5038"/>
          <w:p>
            <w:pPr>
              <w:spacing w:after="20"/>
              <w:ind w:left="20"/>
              <w:jc w:val="both"/>
            </w:pPr>
            <w:r>
              <w:rPr>
                <w:rFonts w:ascii="Times New Roman"/>
                <w:b w:val="false"/>
                <w:i w:val="false"/>
                <w:color w:val="000000"/>
                <w:sz w:val="20"/>
              </w:rPr>
              <w:t>
Центральные районные поликлиники</w:t>
            </w:r>
          </w:p>
          <w:bookmarkEnd w:id="5038"/>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3" w:id="5039"/>
          <w:p>
            <w:pPr>
              <w:spacing w:after="20"/>
              <w:ind w:left="20"/>
              <w:jc w:val="both"/>
            </w:pPr>
            <w:r>
              <w:rPr>
                <w:rFonts w:ascii="Times New Roman"/>
                <w:b w:val="false"/>
                <w:i w:val="false"/>
                <w:color w:val="000000"/>
                <w:sz w:val="20"/>
              </w:rPr>
              <w:t>
Районные поликлиники</w:t>
            </w:r>
          </w:p>
          <w:bookmarkEnd w:id="5039"/>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4" w:id="5040"/>
          <w:p>
            <w:pPr>
              <w:spacing w:after="20"/>
              <w:ind w:left="20"/>
              <w:jc w:val="both"/>
            </w:pPr>
            <w:r>
              <w:rPr>
                <w:rFonts w:ascii="Times New Roman"/>
                <w:b w:val="false"/>
                <w:i w:val="false"/>
                <w:color w:val="000000"/>
                <w:sz w:val="20"/>
              </w:rPr>
              <w:t>
Сельские поликлиники</w:t>
            </w:r>
          </w:p>
          <w:bookmarkEnd w:id="5040"/>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5" w:id="5041"/>
          <w:p>
            <w:pPr>
              <w:spacing w:after="20"/>
              <w:ind w:left="20"/>
              <w:jc w:val="both"/>
            </w:pPr>
            <w:r>
              <w:rPr>
                <w:rFonts w:ascii="Times New Roman"/>
                <w:b w:val="false"/>
                <w:i w:val="false"/>
                <w:color w:val="000000"/>
                <w:sz w:val="20"/>
              </w:rPr>
              <w:t>
Женские консультации</w:t>
            </w:r>
          </w:p>
          <w:bookmarkEnd w:id="5041"/>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6" w:id="5042"/>
          <w:p>
            <w:pPr>
              <w:spacing w:after="20"/>
              <w:ind w:left="20"/>
              <w:jc w:val="both"/>
            </w:pPr>
            <w:r>
              <w:rPr>
                <w:rFonts w:ascii="Times New Roman"/>
                <w:b w:val="false"/>
                <w:i w:val="false"/>
                <w:color w:val="000000"/>
                <w:sz w:val="20"/>
              </w:rPr>
              <w:t>
Детские поликлиники</w:t>
            </w:r>
          </w:p>
          <w:bookmarkEnd w:id="5042"/>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7" w:id="5043"/>
          <w:p>
            <w:pPr>
              <w:spacing w:after="20"/>
              <w:ind w:left="20"/>
              <w:jc w:val="both"/>
            </w:pPr>
            <w:r>
              <w:rPr>
                <w:rFonts w:ascii="Times New Roman"/>
                <w:b w:val="false"/>
                <w:i w:val="false"/>
                <w:color w:val="000000"/>
                <w:sz w:val="20"/>
              </w:rPr>
              <w:t>
Центры ПМСП</w:t>
            </w:r>
          </w:p>
          <w:bookmarkEnd w:id="5043"/>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8" w:id="5044"/>
          <w:p>
            <w:pPr>
              <w:spacing w:after="20"/>
              <w:ind w:left="20"/>
              <w:jc w:val="both"/>
            </w:pPr>
            <w:r>
              <w:rPr>
                <w:rFonts w:ascii="Times New Roman"/>
                <w:b w:val="false"/>
                <w:i w:val="false"/>
                <w:color w:val="000000"/>
                <w:sz w:val="20"/>
              </w:rPr>
              <w:t>
Врачебные амбулатории</w:t>
            </w:r>
          </w:p>
          <w:bookmarkEnd w:id="5044"/>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9" w:id="5045"/>
          <w:p>
            <w:pPr>
              <w:spacing w:after="20"/>
              <w:ind w:left="20"/>
              <w:jc w:val="both"/>
            </w:pPr>
            <w:r>
              <w:rPr>
                <w:rFonts w:ascii="Times New Roman"/>
                <w:b w:val="false"/>
                <w:i w:val="false"/>
                <w:color w:val="000000"/>
                <w:sz w:val="20"/>
              </w:rPr>
              <w:t>
Центры по профилактике и борьбе со СПИД</w:t>
            </w:r>
          </w:p>
          <w:bookmarkEnd w:id="5045"/>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0" w:id="5046"/>
          <w:p>
            <w:pPr>
              <w:spacing w:after="20"/>
              <w:ind w:left="20"/>
              <w:jc w:val="both"/>
            </w:pPr>
            <w:r>
              <w:rPr>
                <w:rFonts w:ascii="Times New Roman"/>
                <w:b w:val="false"/>
                <w:i w:val="false"/>
                <w:color w:val="000000"/>
                <w:sz w:val="20"/>
              </w:rPr>
              <w:t>
Кабинеты (физические лица занимающиеся частной медицинской практикой)</w:t>
            </w:r>
          </w:p>
          <w:bookmarkEnd w:id="5046"/>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1" w:id="5047"/>
          <w:p>
            <w:pPr>
              <w:spacing w:after="20"/>
              <w:ind w:left="20"/>
              <w:jc w:val="both"/>
            </w:pPr>
            <w:r>
              <w:rPr>
                <w:rFonts w:ascii="Times New Roman"/>
                <w:b w:val="false"/>
                <w:i w:val="false"/>
                <w:color w:val="000000"/>
                <w:sz w:val="20"/>
              </w:rPr>
              <w:t>
Прочие</w:t>
            </w:r>
          </w:p>
          <w:bookmarkEnd w:id="5047"/>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2" w:id="5048"/>
          <w:p>
            <w:pPr>
              <w:spacing w:after="20"/>
              <w:ind w:left="20"/>
              <w:jc w:val="both"/>
            </w:pPr>
            <w:r>
              <w:rPr>
                <w:rFonts w:ascii="Times New Roman"/>
                <w:b w:val="false"/>
                <w:i w:val="false"/>
                <w:color w:val="000000"/>
                <w:sz w:val="20"/>
              </w:rPr>
              <w:t>
Итого</w:t>
            </w:r>
          </w:p>
          <w:bookmarkEnd w:id="5048"/>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33" w:id="5049"/>
    <w:p>
      <w:pPr>
        <w:spacing w:after="0"/>
        <w:ind w:left="0"/>
        <w:jc w:val="both"/>
      </w:pPr>
      <w:r>
        <w:rPr>
          <w:rFonts w:ascii="Times New Roman"/>
          <w:b w:val="false"/>
          <w:i w:val="false"/>
          <w:color w:val="000000"/>
          <w:sz w:val="28"/>
        </w:rPr>
        <w:t>
      0901 Из общего числа сделано посещений сельскими жителями 1___#1___</w:t>
      </w:r>
    </w:p>
    <w:bookmarkEnd w:id="5049"/>
    <w:bookmarkStart w:name="z5734" w:id="5050"/>
    <w:p>
      <w:pPr>
        <w:spacing w:after="0"/>
        <w:ind w:left="0"/>
        <w:jc w:val="both"/>
      </w:pPr>
      <w:r>
        <w:rPr>
          <w:rFonts w:ascii="Times New Roman"/>
          <w:b w:val="false"/>
          <w:i w:val="false"/>
          <w:color w:val="000000"/>
          <w:sz w:val="28"/>
        </w:rPr>
        <w:t xml:space="preserve">
      0910 Амбулаторно-поликлинические организации и отделения, входящие в состав </w:t>
      </w:r>
      <w:r>
        <w:br/>
      </w:r>
      <w:r>
        <w:rPr>
          <w:rFonts w:ascii="Times New Roman"/>
          <w:b w:val="false"/>
          <w:i w:val="false"/>
          <w:color w:val="000000"/>
          <w:sz w:val="28"/>
        </w:rPr>
        <w:t>организации здравоохранения, оказывающих стационарную и амбулаторно-</w:t>
      </w:r>
      <w:r>
        <w:br/>
      </w:r>
      <w:r>
        <w:rPr>
          <w:rFonts w:ascii="Times New Roman"/>
          <w:b w:val="false"/>
          <w:i w:val="false"/>
          <w:color w:val="000000"/>
          <w:sz w:val="28"/>
        </w:rPr>
        <w:t>поликлиническую помощь</w:t>
      </w:r>
    </w:p>
    <w:bookmarkEnd w:id="5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609"/>
        <w:gridCol w:w="518"/>
        <w:gridCol w:w="856"/>
        <w:gridCol w:w="1041"/>
        <w:gridCol w:w="333"/>
        <w:gridCol w:w="1102"/>
        <w:gridCol w:w="1472"/>
        <w:gridCol w:w="887"/>
        <w:gridCol w:w="333"/>
        <w:gridCol w:w="1103"/>
        <w:gridCol w:w="1472"/>
        <w:gridCol w:w="888"/>
      </w:tblGrid>
      <w:tr>
        <w:trPr>
          <w:trHeight w:val="30" w:hRule="atLeast"/>
        </w:trPr>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на конец года</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мощность (число посещений в смену)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участков (терапевтические, педиатрические, ВОП)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врачей, включая профилактические (без посещений к стоматологам и зубным врачам)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посещений сделано по поводу заболеваний пациентами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лет вкл.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18 лет и старше</w:t>
            </w: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лет вкл.</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18 лет и старше</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8" w:id="5051"/>
          <w:p>
            <w:pPr>
              <w:spacing w:after="20"/>
              <w:ind w:left="20"/>
              <w:jc w:val="both"/>
            </w:pPr>
            <w:r>
              <w:rPr>
                <w:rFonts w:ascii="Times New Roman"/>
                <w:b w:val="false"/>
                <w:i w:val="false"/>
                <w:color w:val="000000"/>
                <w:sz w:val="20"/>
              </w:rPr>
              <w:t>
А</w:t>
            </w:r>
          </w:p>
          <w:bookmarkEnd w:id="5051"/>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9" w:id="5052"/>
          <w:p>
            <w:pPr>
              <w:spacing w:after="20"/>
              <w:ind w:left="20"/>
              <w:jc w:val="both"/>
            </w:pPr>
            <w:r>
              <w:rPr>
                <w:rFonts w:ascii="Times New Roman"/>
                <w:b w:val="false"/>
                <w:i w:val="false"/>
                <w:color w:val="000000"/>
                <w:sz w:val="20"/>
              </w:rPr>
              <w:t>
А. Врачебные амбулатории и центры ПМСП, входящие в состав больничных организаций:</w:t>
            </w:r>
          </w:p>
          <w:bookmarkEnd w:id="5052"/>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0" w:id="5053"/>
          <w:p>
            <w:pPr>
              <w:spacing w:after="20"/>
              <w:ind w:left="20"/>
              <w:jc w:val="both"/>
            </w:pPr>
            <w:r>
              <w:rPr>
                <w:rFonts w:ascii="Times New Roman"/>
                <w:b w:val="false"/>
                <w:i w:val="false"/>
                <w:color w:val="000000"/>
                <w:sz w:val="20"/>
              </w:rPr>
              <w:t>
Врачебные амбулатории</w:t>
            </w:r>
          </w:p>
          <w:bookmarkEnd w:id="5053"/>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1" w:id="5054"/>
          <w:p>
            <w:pPr>
              <w:spacing w:after="20"/>
              <w:ind w:left="20"/>
              <w:jc w:val="both"/>
            </w:pPr>
            <w:r>
              <w:rPr>
                <w:rFonts w:ascii="Times New Roman"/>
                <w:b w:val="false"/>
                <w:i w:val="false"/>
                <w:color w:val="000000"/>
                <w:sz w:val="20"/>
              </w:rPr>
              <w:t>
Центры ПМСП</w:t>
            </w:r>
          </w:p>
          <w:bookmarkEnd w:id="5054"/>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2" w:id="5055"/>
          <w:p>
            <w:pPr>
              <w:spacing w:after="20"/>
              <w:ind w:left="20"/>
              <w:jc w:val="both"/>
            </w:pPr>
            <w:r>
              <w:rPr>
                <w:rFonts w:ascii="Times New Roman"/>
                <w:b w:val="false"/>
                <w:i w:val="false"/>
                <w:color w:val="000000"/>
                <w:sz w:val="20"/>
              </w:rPr>
              <w:t>
Итого (строки 1.0 плюс 2.0)</w:t>
            </w:r>
          </w:p>
          <w:bookmarkEnd w:id="5055"/>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3" w:id="5056"/>
          <w:p>
            <w:pPr>
              <w:spacing w:after="20"/>
              <w:ind w:left="20"/>
              <w:jc w:val="both"/>
            </w:pPr>
            <w:r>
              <w:rPr>
                <w:rFonts w:ascii="Times New Roman"/>
                <w:b w:val="false"/>
                <w:i w:val="false"/>
                <w:color w:val="000000"/>
                <w:sz w:val="20"/>
              </w:rPr>
              <w:t>
Б. Врачебные амбулатории и центры ПМСП, входящие в состав амбулаторно-поликлинических организаций:</w:t>
            </w:r>
          </w:p>
          <w:bookmarkEnd w:id="5056"/>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4" w:id="5057"/>
          <w:p>
            <w:pPr>
              <w:spacing w:after="20"/>
              <w:ind w:left="20"/>
              <w:jc w:val="both"/>
            </w:pPr>
            <w:r>
              <w:rPr>
                <w:rFonts w:ascii="Times New Roman"/>
                <w:b w:val="false"/>
                <w:i w:val="false"/>
                <w:color w:val="000000"/>
                <w:sz w:val="20"/>
              </w:rPr>
              <w:t>
Врачебные амбулатории</w:t>
            </w:r>
          </w:p>
          <w:bookmarkEnd w:id="5057"/>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5" w:id="5058"/>
          <w:p>
            <w:pPr>
              <w:spacing w:after="20"/>
              <w:ind w:left="20"/>
              <w:jc w:val="both"/>
            </w:pPr>
            <w:r>
              <w:rPr>
                <w:rFonts w:ascii="Times New Roman"/>
                <w:b w:val="false"/>
                <w:i w:val="false"/>
                <w:color w:val="000000"/>
                <w:sz w:val="20"/>
              </w:rPr>
              <w:t>
Центры ПМСП</w:t>
            </w:r>
          </w:p>
          <w:bookmarkEnd w:id="5058"/>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6" w:id="5059"/>
          <w:p>
            <w:pPr>
              <w:spacing w:after="20"/>
              <w:ind w:left="20"/>
              <w:jc w:val="both"/>
            </w:pPr>
            <w:r>
              <w:rPr>
                <w:rFonts w:ascii="Times New Roman"/>
                <w:b w:val="false"/>
                <w:i w:val="false"/>
                <w:color w:val="000000"/>
                <w:sz w:val="20"/>
              </w:rPr>
              <w:t>
Итого (стр.4.0 плюс 5.0)</w:t>
            </w:r>
          </w:p>
          <w:bookmarkEnd w:id="5059"/>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7" w:id="5060"/>
          <w:p>
            <w:pPr>
              <w:spacing w:after="20"/>
              <w:ind w:left="20"/>
              <w:jc w:val="both"/>
            </w:pPr>
            <w:r>
              <w:rPr>
                <w:rFonts w:ascii="Times New Roman"/>
                <w:b w:val="false"/>
                <w:i w:val="false"/>
                <w:color w:val="000000"/>
                <w:sz w:val="20"/>
              </w:rPr>
              <w:t>
ВСЕГО (стр.3.0 плюс 6.0)</w:t>
            </w:r>
          </w:p>
          <w:bookmarkEnd w:id="5060"/>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1020"/>
        <w:gridCol w:w="1146"/>
        <w:gridCol w:w="1154"/>
        <w:gridCol w:w="1020"/>
        <w:gridCol w:w="1021"/>
        <w:gridCol w:w="1755"/>
        <w:gridCol w:w="1021"/>
        <w:gridCol w:w="1021"/>
        <w:gridCol w:w="1939"/>
      </w:tblGrid>
      <w:tr>
        <w:trPr>
          <w:trHeight w:val="30" w:hRule="atLeast"/>
        </w:trPr>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8" w:id="5061"/>
          <w:p>
            <w:pPr>
              <w:spacing w:after="20"/>
              <w:ind w:left="20"/>
              <w:jc w:val="both"/>
            </w:pPr>
            <w:r>
              <w:rPr>
                <w:rFonts w:ascii="Times New Roman"/>
                <w:b w:val="false"/>
                <w:i w:val="false"/>
                <w:color w:val="000000"/>
                <w:sz w:val="20"/>
              </w:rPr>
              <w:t>
№ строки</w:t>
            </w:r>
          </w:p>
          <w:bookmarkEnd w:id="50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врачами на дому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врачей (без зубных)</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врачей на  занятых должностях,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среднего медперсонала</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среднего медперсонала на занятых должностях,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детьми до 14 лет включительно</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поводу заболеваний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1" w:id="5062"/>
          <w:p>
            <w:pPr>
              <w:spacing w:after="20"/>
              <w:ind w:left="20"/>
              <w:jc w:val="both"/>
            </w:pPr>
            <w:r>
              <w:rPr>
                <w:rFonts w:ascii="Times New Roman"/>
                <w:b w:val="false"/>
                <w:i w:val="false"/>
                <w:color w:val="000000"/>
                <w:sz w:val="20"/>
              </w:rPr>
              <w:t>
Б</w:t>
            </w:r>
          </w:p>
          <w:bookmarkEnd w:id="5062"/>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2" w:id="5063"/>
          <w:p>
            <w:pPr>
              <w:spacing w:after="20"/>
              <w:ind w:left="20"/>
              <w:jc w:val="both"/>
            </w:pPr>
            <w:r>
              <w:rPr>
                <w:rFonts w:ascii="Times New Roman"/>
                <w:b w:val="false"/>
                <w:i w:val="false"/>
                <w:color w:val="000000"/>
                <w:sz w:val="20"/>
              </w:rPr>
              <w:t>
А. Врачебные амбулатории и центры ПМСП, входящие в состав больничных организаций:</w:t>
            </w:r>
          </w:p>
          <w:bookmarkEnd w:id="5063"/>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3" w:id="5064"/>
          <w:p>
            <w:pPr>
              <w:spacing w:after="20"/>
              <w:ind w:left="20"/>
              <w:jc w:val="both"/>
            </w:pPr>
            <w:r>
              <w:rPr>
                <w:rFonts w:ascii="Times New Roman"/>
                <w:b w:val="false"/>
                <w:i w:val="false"/>
                <w:color w:val="000000"/>
                <w:sz w:val="20"/>
              </w:rPr>
              <w:t>
1.0</w:t>
            </w:r>
          </w:p>
          <w:bookmarkEnd w:id="5064"/>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4" w:id="5065"/>
          <w:p>
            <w:pPr>
              <w:spacing w:after="20"/>
              <w:ind w:left="20"/>
              <w:jc w:val="both"/>
            </w:pPr>
            <w:r>
              <w:rPr>
                <w:rFonts w:ascii="Times New Roman"/>
                <w:b w:val="false"/>
                <w:i w:val="false"/>
                <w:color w:val="000000"/>
                <w:sz w:val="20"/>
              </w:rPr>
              <w:t>
2.0</w:t>
            </w:r>
          </w:p>
          <w:bookmarkEnd w:id="5065"/>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5" w:id="5066"/>
          <w:p>
            <w:pPr>
              <w:spacing w:after="20"/>
              <w:ind w:left="20"/>
              <w:jc w:val="both"/>
            </w:pPr>
            <w:r>
              <w:rPr>
                <w:rFonts w:ascii="Times New Roman"/>
                <w:b w:val="false"/>
                <w:i w:val="false"/>
                <w:color w:val="000000"/>
                <w:sz w:val="20"/>
              </w:rPr>
              <w:t>
3.0</w:t>
            </w:r>
          </w:p>
          <w:bookmarkEnd w:id="5066"/>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6" w:id="5067"/>
          <w:p>
            <w:pPr>
              <w:spacing w:after="20"/>
              <w:ind w:left="20"/>
              <w:jc w:val="both"/>
            </w:pPr>
            <w:r>
              <w:rPr>
                <w:rFonts w:ascii="Times New Roman"/>
                <w:b w:val="false"/>
                <w:i w:val="false"/>
                <w:color w:val="000000"/>
                <w:sz w:val="20"/>
              </w:rPr>
              <w:t>
Б. Врачебные амбулатории и центры ПМСП, входящие в состав амбулаторно-поликлинических организаций:</w:t>
            </w:r>
          </w:p>
          <w:bookmarkEnd w:id="5067"/>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7" w:id="5068"/>
          <w:p>
            <w:pPr>
              <w:spacing w:after="20"/>
              <w:ind w:left="20"/>
              <w:jc w:val="both"/>
            </w:pPr>
            <w:r>
              <w:rPr>
                <w:rFonts w:ascii="Times New Roman"/>
                <w:b w:val="false"/>
                <w:i w:val="false"/>
                <w:color w:val="000000"/>
                <w:sz w:val="20"/>
              </w:rPr>
              <w:t>
4.0</w:t>
            </w:r>
          </w:p>
          <w:bookmarkEnd w:id="5068"/>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8" w:id="5069"/>
          <w:p>
            <w:pPr>
              <w:spacing w:after="20"/>
              <w:ind w:left="20"/>
              <w:jc w:val="both"/>
            </w:pPr>
            <w:r>
              <w:rPr>
                <w:rFonts w:ascii="Times New Roman"/>
                <w:b w:val="false"/>
                <w:i w:val="false"/>
                <w:color w:val="000000"/>
                <w:sz w:val="20"/>
              </w:rPr>
              <w:t>
5.0</w:t>
            </w:r>
          </w:p>
          <w:bookmarkEnd w:id="5069"/>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9" w:id="5070"/>
          <w:p>
            <w:pPr>
              <w:spacing w:after="20"/>
              <w:ind w:left="20"/>
              <w:jc w:val="both"/>
            </w:pPr>
            <w:r>
              <w:rPr>
                <w:rFonts w:ascii="Times New Roman"/>
                <w:b w:val="false"/>
                <w:i w:val="false"/>
                <w:color w:val="000000"/>
                <w:sz w:val="20"/>
              </w:rPr>
              <w:t>
6.0</w:t>
            </w:r>
          </w:p>
          <w:bookmarkEnd w:id="5070"/>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0" w:id="5071"/>
          <w:p>
            <w:pPr>
              <w:spacing w:after="20"/>
              <w:ind w:left="20"/>
              <w:jc w:val="both"/>
            </w:pPr>
            <w:r>
              <w:rPr>
                <w:rFonts w:ascii="Times New Roman"/>
                <w:b w:val="false"/>
                <w:i w:val="false"/>
                <w:color w:val="000000"/>
                <w:sz w:val="20"/>
              </w:rPr>
              <w:t>
7.0</w:t>
            </w:r>
          </w:p>
          <w:bookmarkEnd w:id="5071"/>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61" w:id="5072"/>
    <w:p>
      <w:pPr>
        <w:spacing w:after="0"/>
        <w:ind w:left="0"/>
        <w:jc w:val="both"/>
      </w:pPr>
      <w:r>
        <w:rPr>
          <w:rFonts w:ascii="Times New Roman"/>
          <w:b w:val="false"/>
          <w:i w:val="false"/>
          <w:color w:val="000000"/>
          <w:sz w:val="28"/>
        </w:rPr>
        <w:t>
      0911 Из общего числа сделано посещений сельскими жителями 1___#1_____</w:t>
      </w:r>
    </w:p>
    <w:bookmarkEnd w:id="5072"/>
    <w:bookmarkStart w:name="z5762" w:id="5073"/>
    <w:p>
      <w:pPr>
        <w:spacing w:after="0"/>
        <w:ind w:left="0"/>
        <w:jc w:val="both"/>
      </w:pPr>
      <w:r>
        <w:rPr>
          <w:rFonts w:ascii="Times New Roman"/>
          <w:b w:val="false"/>
          <w:i w:val="false"/>
          <w:color w:val="000000"/>
          <w:sz w:val="28"/>
        </w:rPr>
        <w:t>
      Организации здравоохранения, оказывающие первичную медико-санитарную помощь</w:t>
      </w:r>
    </w:p>
    <w:bookmarkEnd w:id="50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
        <w:gridCol w:w="244"/>
        <w:gridCol w:w="527"/>
        <w:gridCol w:w="872"/>
        <w:gridCol w:w="1061"/>
        <w:gridCol w:w="339"/>
        <w:gridCol w:w="1123"/>
        <w:gridCol w:w="1499"/>
        <w:gridCol w:w="904"/>
        <w:gridCol w:w="339"/>
        <w:gridCol w:w="1123"/>
        <w:gridCol w:w="1500"/>
        <w:gridCol w:w="904"/>
        <w:gridCol w:w="527"/>
        <w:gridCol w:w="591"/>
        <w:gridCol w:w="597"/>
      </w:tblGrid>
      <w:tr>
        <w:trPr>
          <w:trHeight w:val="30" w:hRule="atLeast"/>
        </w:trPr>
        <w:tc>
          <w:tcPr>
            <w:tcW w:w="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на конец года</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мощность (число посещений в смену)</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участков (терапевтические, педиатрические, ВОП)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врачей, включая профилактические (без посещений к стоматологам и зубным врачам)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посещений сделано по поводу заболеваний пациентами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врачами на дому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детьми до 14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лет вкл.</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18 лет и старше</w:t>
            </w: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лет вкл.</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18 лет и старше</w:t>
            </w: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поводу заболеваний</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6" w:id="5074"/>
          <w:p>
            <w:pPr>
              <w:spacing w:after="20"/>
              <w:ind w:left="20"/>
              <w:jc w:val="both"/>
            </w:pPr>
            <w:r>
              <w:rPr>
                <w:rFonts w:ascii="Times New Roman"/>
                <w:b w:val="false"/>
                <w:i w:val="false"/>
                <w:color w:val="000000"/>
                <w:sz w:val="20"/>
              </w:rPr>
              <w:t>
А</w:t>
            </w:r>
          </w:p>
          <w:bookmarkEnd w:id="5074"/>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5767" w:id="5075"/>
    <w:p>
      <w:pPr>
        <w:spacing w:after="0"/>
        <w:ind w:left="0"/>
        <w:jc w:val="both"/>
      </w:pPr>
      <w:r>
        <w:rPr>
          <w:rFonts w:ascii="Times New Roman"/>
          <w:b w:val="false"/>
          <w:i w:val="false"/>
          <w:color w:val="000000"/>
          <w:sz w:val="28"/>
        </w:rPr>
        <w:t>
      0920 Самостоятельные амбулаторно-поликлинические организации (из табл.0900)</w:t>
      </w:r>
    </w:p>
    <w:bookmarkEnd w:id="50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4"/>
        <w:gridCol w:w="3068"/>
        <w:gridCol w:w="368"/>
        <w:gridCol w:w="368"/>
        <w:gridCol w:w="744"/>
        <w:gridCol w:w="368"/>
        <w:gridCol w:w="369"/>
        <w:gridCol w:w="369"/>
        <w:gridCol w:w="369"/>
        <w:gridCol w:w="369"/>
        <w:gridCol w:w="369"/>
        <w:gridCol w:w="369"/>
        <w:gridCol w:w="369"/>
        <w:gridCol w:w="369"/>
        <w:gridCol w:w="369"/>
        <w:gridCol w:w="369"/>
      </w:tblGrid>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8" w:id="5076"/>
          <w:p>
            <w:pPr>
              <w:spacing w:after="20"/>
              <w:ind w:left="20"/>
              <w:jc w:val="both"/>
            </w:pPr>
            <w:r>
              <w:rPr>
                <w:rFonts w:ascii="Times New Roman"/>
                <w:b w:val="false"/>
                <w:i w:val="false"/>
                <w:color w:val="000000"/>
                <w:sz w:val="20"/>
              </w:rPr>
              <w:t>
Консультативно-диагностические центры и поликлиники, самостоятельные</w:t>
            </w:r>
          </w:p>
          <w:bookmarkEnd w:id="5076"/>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9" w:id="5077"/>
          <w:p>
            <w:pPr>
              <w:spacing w:after="20"/>
              <w:ind w:left="20"/>
              <w:jc w:val="both"/>
            </w:pPr>
            <w:r>
              <w:rPr>
                <w:rFonts w:ascii="Times New Roman"/>
                <w:b w:val="false"/>
                <w:i w:val="false"/>
                <w:color w:val="000000"/>
                <w:sz w:val="20"/>
              </w:rPr>
              <w:t>
Городские поликлиники</w:t>
            </w:r>
          </w:p>
          <w:bookmarkEnd w:id="5077"/>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0" w:id="5078"/>
          <w:p>
            <w:pPr>
              <w:spacing w:after="20"/>
              <w:ind w:left="20"/>
              <w:jc w:val="both"/>
            </w:pPr>
            <w:r>
              <w:rPr>
                <w:rFonts w:ascii="Times New Roman"/>
                <w:b w:val="false"/>
                <w:i w:val="false"/>
                <w:color w:val="000000"/>
                <w:sz w:val="20"/>
              </w:rPr>
              <w:t>
Центральные районные поликлиники</w:t>
            </w:r>
          </w:p>
          <w:bookmarkEnd w:id="5078"/>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1" w:id="5079"/>
          <w:p>
            <w:pPr>
              <w:spacing w:after="20"/>
              <w:ind w:left="20"/>
              <w:jc w:val="both"/>
            </w:pPr>
            <w:r>
              <w:rPr>
                <w:rFonts w:ascii="Times New Roman"/>
                <w:b w:val="false"/>
                <w:i w:val="false"/>
                <w:color w:val="000000"/>
                <w:sz w:val="20"/>
              </w:rPr>
              <w:t>
Районные поликлиники</w:t>
            </w:r>
          </w:p>
          <w:bookmarkEnd w:id="5079"/>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2" w:id="5080"/>
          <w:p>
            <w:pPr>
              <w:spacing w:after="20"/>
              <w:ind w:left="20"/>
              <w:jc w:val="both"/>
            </w:pPr>
            <w:r>
              <w:rPr>
                <w:rFonts w:ascii="Times New Roman"/>
                <w:b w:val="false"/>
                <w:i w:val="false"/>
                <w:color w:val="000000"/>
                <w:sz w:val="20"/>
              </w:rPr>
              <w:t>
Сельские поликлиники</w:t>
            </w:r>
          </w:p>
          <w:bookmarkEnd w:id="5080"/>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3" w:id="5081"/>
          <w:p>
            <w:pPr>
              <w:spacing w:after="20"/>
              <w:ind w:left="20"/>
              <w:jc w:val="both"/>
            </w:pPr>
            <w:r>
              <w:rPr>
                <w:rFonts w:ascii="Times New Roman"/>
                <w:b w:val="false"/>
                <w:i w:val="false"/>
                <w:color w:val="000000"/>
                <w:sz w:val="20"/>
              </w:rPr>
              <w:t>
Детские поликлиники</w:t>
            </w:r>
          </w:p>
          <w:bookmarkEnd w:id="5081"/>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4" w:id="5082"/>
          <w:p>
            <w:pPr>
              <w:spacing w:after="20"/>
              <w:ind w:left="20"/>
              <w:jc w:val="both"/>
            </w:pPr>
            <w:r>
              <w:rPr>
                <w:rFonts w:ascii="Times New Roman"/>
                <w:b w:val="false"/>
                <w:i w:val="false"/>
                <w:color w:val="000000"/>
                <w:sz w:val="20"/>
              </w:rPr>
              <w:t>
Центры ПМСП, самостоятельные</w:t>
            </w:r>
          </w:p>
          <w:bookmarkEnd w:id="5082"/>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5" w:id="5083"/>
          <w:p>
            <w:pPr>
              <w:spacing w:after="20"/>
              <w:ind w:left="20"/>
              <w:jc w:val="both"/>
            </w:pPr>
            <w:r>
              <w:rPr>
                <w:rFonts w:ascii="Times New Roman"/>
                <w:b w:val="false"/>
                <w:i w:val="false"/>
                <w:color w:val="000000"/>
                <w:sz w:val="20"/>
              </w:rPr>
              <w:t>
Врачебные амбулатории, самостоятельные</w:t>
            </w:r>
          </w:p>
          <w:bookmarkEnd w:id="5083"/>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6" w:id="5084"/>
          <w:p>
            <w:pPr>
              <w:spacing w:after="20"/>
              <w:ind w:left="20"/>
              <w:jc w:val="both"/>
            </w:pPr>
            <w:r>
              <w:rPr>
                <w:rFonts w:ascii="Times New Roman"/>
                <w:b w:val="false"/>
                <w:i w:val="false"/>
                <w:color w:val="000000"/>
                <w:sz w:val="20"/>
              </w:rPr>
              <w:t>
Итого</w:t>
            </w:r>
          </w:p>
          <w:bookmarkEnd w:id="5084"/>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77" w:id="5085"/>
    <w:p>
      <w:pPr>
        <w:spacing w:after="0"/>
        <w:ind w:left="0"/>
        <w:jc w:val="both"/>
      </w:pPr>
      <w:r>
        <w:rPr>
          <w:rFonts w:ascii="Times New Roman"/>
          <w:b w:val="false"/>
          <w:i w:val="false"/>
          <w:color w:val="000000"/>
          <w:sz w:val="28"/>
        </w:rPr>
        <w:t xml:space="preserve">
      0930 Амбулаторно-поликлинические организации, входящие в состав организации </w:t>
      </w:r>
      <w:r>
        <w:br/>
      </w:r>
      <w:r>
        <w:rPr>
          <w:rFonts w:ascii="Times New Roman"/>
          <w:b w:val="false"/>
          <w:i w:val="false"/>
          <w:color w:val="000000"/>
          <w:sz w:val="28"/>
        </w:rPr>
        <w:t>здравоохранения, оказывающих стационарную и амбулаторно-поликлиническую помощь</w:t>
      </w:r>
    </w:p>
    <w:bookmarkEnd w:id="5085"/>
    <w:bookmarkStart w:name="z5778" w:id="5086"/>
    <w:p>
      <w:pPr>
        <w:spacing w:after="0"/>
        <w:ind w:left="0"/>
        <w:jc w:val="both"/>
      </w:pPr>
      <w:r>
        <w:rPr>
          <w:rFonts w:ascii="Times New Roman"/>
          <w:b w:val="false"/>
          <w:i w:val="false"/>
          <w:color w:val="000000"/>
          <w:sz w:val="28"/>
        </w:rPr>
        <w:t xml:space="preserve">
      А. Консультативно-диагностические и поликлинические отделения, входящие в </w:t>
      </w:r>
      <w:r>
        <w:br/>
      </w:r>
      <w:r>
        <w:rPr>
          <w:rFonts w:ascii="Times New Roman"/>
          <w:b w:val="false"/>
          <w:i w:val="false"/>
          <w:color w:val="000000"/>
          <w:sz w:val="28"/>
        </w:rPr>
        <w:t xml:space="preserve"> состав: (из таблицы 0100)</w:t>
      </w:r>
    </w:p>
    <w:bookmarkEnd w:id="5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8"/>
        <w:gridCol w:w="1424"/>
        <w:gridCol w:w="171"/>
        <w:gridCol w:w="171"/>
        <w:gridCol w:w="171"/>
        <w:gridCol w:w="171"/>
        <w:gridCol w:w="171"/>
        <w:gridCol w:w="171"/>
        <w:gridCol w:w="171"/>
        <w:gridCol w:w="171"/>
        <w:gridCol w:w="171"/>
        <w:gridCol w:w="171"/>
        <w:gridCol w:w="172"/>
        <w:gridCol w:w="172"/>
        <w:gridCol w:w="172"/>
        <w:gridCol w:w="172"/>
      </w:tblGrid>
      <w:tr>
        <w:trPr>
          <w:trHeight w:val="30" w:hRule="atLeast"/>
        </w:trPr>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9" w:id="5087"/>
          <w:p>
            <w:pPr>
              <w:spacing w:after="20"/>
              <w:ind w:left="20"/>
              <w:jc w:val="both"/>
            </w:pPr>
            <w:r>
              <w:rPr>
                <w:rFonts w:ascii="Times New Roman"/>
                <w:b w:val="false"/>
                <w:i w:val="false"/>
                <w:color w:val="000000"/>
                <w:sz w:val="20"/>
              </w:rPr>
              <w:t>
областной больницы</w:t>
            </w:r>
          </w:p>
          <w:bookmarkEnd w:id="5087"/>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0" w:id="5088"/>
          <w:p>
            <w:pPr>
              <w:spacing w:after="20"/>
              <w:ind w:left="20"/>
              <w:jc w:val="both"/>
            </w:pPr>
            <w:r>
              <w:rPr>
                <w:rFonts w:ascii="Times New Roman"/>
                <w:b w:val="false"/>
                <w:i w:val="false"/>
                <w:color w:val="000000"/>
                <w:sz w:val="20"/>
              </w:rPr>
              <w:t>
городской больницы</w:t>
            </w:r>
          </w:p>
          <w:bookmarkEnd w:id="5088"/>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1" w:id="5089"/>
          <w:p>
            <w:pPr>
              <w:spacing w:after="20"/>
              <w:ind w:left="20"/>
              <w:jc w:val="both"/>
            </w:pPr>
            <w:r>
              <w:rPr>
                <w:rFonts w:ascii="Times New Roman"/>
                <w:b w:val="false"/>
                <w:i w:val="false"/>
                <w:color w:val="000000"/>
                <w:sz w:val="20"/>
              </w:rPr>
              <w:t>
центральной районной больницы</w:t>
            </w:r>
          </w:p>
          <w:bookmarkEnd w:id="5089"/>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2" w:id="5090"/>
          <w:p>
            <w:pPr>
              <w:spacing w:after="20"/>
              <w:ind w:left="20"/>
              <w:jc w:val="both"/>
            </w:pPr>
            <w:r>
              <w:rPr>
                <w:rFonts w:ascii="Times New Roman"/>
                <w:b w:val="false"/>
                <w:i w:val="false"/>
                <w:color w:val="000000"/>
                <w:sz w:val="20"/>
              </w:rPr>
              <w:t>
районной больницы</w:t>
            </w:r>
          </w:p>
          <w:bookmarkEnd w:id="5090"/>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3" w:id="5091"/>
          <w:p>
            <w:pPr>
              <w:spacing w:after="20"/>
              <w:ind w:left="20"/>
              <w:jc w:val="both"/>
            </w:pPr>
            <w:r>
              <w:rPr>
                <w:rFonts w:ascii="Times New Roman"/>
                <w:b w:val="false"/>
                <w:i w:val="false"/>
                <w:color w:val="000000"/>
                <w:sz w:val="20"/>
              </w:rPr>
              <w:t>
сельской и сельской участковой больницы</w:t>
            </w:r>
          </w:p>
          <w:bookmarkEnd w:id="5091"/>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4" w:id="5092"/>
          <w:p>
            <w:pPr>
              <w:spacing w:after="20"/>
              <w:ind w:left="20"/>
              <w:jc w:val="both"/>
            </w:pPr>
            <w:r>
              <w:rPr>
                <w:rFonts w:ascii="Times New Roman"/>
                <w:b w:val="false"/>
                <w:i w:val="false"/>
                <w:color w:val="000000"/>
                <w:sz w:val="20"/>
              </w:rPr>
              <w:t>
Итого (стр.1.0 плюс 2.0 плюс 3.0 плюс 4.0 плюс 5.0)</w:t>
            </w:r>
          </w:p>
          <w:bookmarkEnd w:id="5092"/>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85" w:id="5093"/>
    <w:p>
      <w:pPr>
        <w:spacing w:after="0"/>
        <w:ind w:left="0"/>
        <w:jc w:val="both"/>
      </w:pPr>
      <w:r>
        <w:rPr>
          <w:rFonts w:ascii="Times New Roman"/>
          <w:b w:val="false"/>
          <w:i w:val="false"/>
          <w:color w:val="000000"/>
          <w:sz w:val="28"/>
        </w:rPr>
        <w:t xml:space="preserve">
      Б. Врачебные амбулатории и центры ПМСП, входящие в состав больничных </w:t>
      </w:r>
      <w:r>
        <w:br/>
      </w:r>
      <w:r>
        <w:rPr>
          <w:rFonts w:ascii="Times New Roman"/>
          <w:b w:val="false"/>
          <w:i w:val="false"/>
          <w:color w:val="000000"/>
          <w:sz w:val="28"/>
        </w:rPr>
        <w:t xml:space="preserve"> организации (из таблицы 0100)</w:t>
      </w:r>
    </w:p>
    <w:bookmarkEnd w:id="5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1"/>
        <w:gridCol w:w="2352"/>
        <w:gridCol w:w="216"/>
        <w:gridCol w:w="217"/>
        <w:gridCol w:w="217"/>
        <w:gridCol w:w="217"/>
        <w:gridCol w:w="217"/>
        <w:gridCol w:w="217"/>
        <w:gridCol w:w="217"/>
        <w:gridCol w:w="217"/>
        <w:gridCol w:w="217"/>
        <w:gridCol w:w="217"/>
        <w:gridCol w:w="217"/>
        <w:gridCol w:w="217"/>
        <w:gridCol w:w="217"/>
        <w:gridCol w:w="217"/>
      </w:tblGrid>
      <w:tr>
        <w:trPr>
          <w:trHeight w:val="30" w:hRule="atLeast"/>
        </w:trPr>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6" w:id="5094"/>
          <w:p>
            <w:pPr>
              <w:spacing w:after="20"/>
              <w:ind w:left="20"/>
              <w:jc w:val="both"/>
            </w:pPr>
            <w:r>
              <w:rPr>
                <w:rFonts w:ascii="Times New Roman"/>
                <w:b w:val="false"/>
                <w:i w:val="false"/>
                <w:color w:val="000000"/>
                <w:sz w:val="20"/>
              </w:rPr>
              <w:t>
городской больницы</w:t>
            </w:r>
          </w:p>
          <w:bookmarkEnd w:id="5094"/>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7" w:id="5095"/>
          <w:p>
            <w:pPr>
              <w:spacing w:after="20"/>
              <w:ind w:left="20"/>
              <w:jc w:val="both"/>
            </w:pPr>
            <w:r>
              <w:rPr>
                <w:rFonts w:ascii="Times New Roman"/>
                <w:b w:val="false"/>
                <w:i w:val="false"/>
                <w:color w:val="000000"/>
                <w:sz w:val="20"/>
              </w:rPr>
              <w:t>
центральной районной больницы</w:t>
            </w:r>
          </w:p>
          <w:bookmarkEnd w:id="5095"/>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8" w:id="5096"/>
          <w:p>
            <w:pPr>
              <w:spacing w:after="20"/>
              <w:ind w:left="20"/>
              <w:jc w:val="both"/>
            </w:pPr>
            <w:r>
              <w:rPr>
                <w:rFonts w:ascii="Times New Roman"/>
                <w:b w:val="false"/>
                <w:i w:val="false"/>
                <w:color w:val="000000"/>
                <w:sz w:val="20"/>
              </w:rPr>
              <w:t>
районной больницы</w:t>
            </w:r>
          </w:p>
          <w:bookmarkEnd w:id="5096"/>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9" w:id="5097"/>
          <w:p>
            <w:pPr>
              <w:spacing w:after="20"/>
              <w:ind w:left="20"/>
              <w:jc w:val="both"/>
            </w:pPr>
            <w:r>
              <w:rPr>
                <w:rFonts w:ascii="Times New Roman"/>
                <w:b w:val="false"/>
                <w:i w:val="false"/>
                <w:color w:val="000000"/>
                <w:sz w:val="20"/>
              </w:rPr>
              <w:t>
Итого (стр.7.0 плюс 8.0 плюс 9.0)</w:t>
            </w:r>
          </w:p>
          <w:bookmarkEnd w:id="5097"/>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90" w:id="5098"/>
    <w:p>
      <w:pPr>
        <w:spacing w:after="0"/>
        <w:ind w:left="0"/>
        <w:jc w:val="both"/>
      </w:pPr>
      <w:r>
        <w:rPr>
          <w:rFonts w:ascii="Times New Roman"/>
          <w:b w:val="false"/>
          <w:i w:val="false"/>
          <w:color w:val="000000"/>
          <w:sz w:val="28"/>
        </w:rPr>
        <w:t>
      В. Врачебные амбулатории и центры ПМСП, входящие в состав амбулаторно-</w:t>
      </w:r>
      <w:r>
        <w:br/>
      </w:r>
      <w:r>
        <w:rPr>
          <w:rFonts w:ascii="Times New Roman"/>
          <w:b w:val="false"/>
          <w:i w:val="false"/>
          <w:color w:val="000000"/>
          <w:sz w:val="28"/>
        </w:rPr>
        <w:t xml:space="preserve"> поликлинических организации (таблица 910, раздел Б)</w:t>
      </w:r>
    </w:p>
    <w:bookmarkEnd w:id="5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1"/>
        <w:gridCol w:w="2252"/>
        <w:gridCol w:w="207"/>
        <w:gridCol w:w="207"/>
        <w:gridCol w:w="207"/>
        <w:gridCol w:w="207"/>
        <w:gridCol w:w="207"/>
        <w:gridCol w:w="208"/>
        <w:gridCol w:w="208"/>
        <w:gridCol w:w="208"/>
        <w:gridCol w:w="208"/>
        <w:gridCol w:w="208"/>
        <w:gridCol w:w="208"/>
        <w:gridCol w:w="208"/>
        <w:gridCol w:w="208"/>
        <w:gridCol w:w="208"/>
      </w:tblGrid>
      <w:tr>
        <w:trPr>
          <w:trHeight w:val="30" w:hRule="atLeast"/>
        </w:trPr>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1" w:id="5099"/>
          <w:p>
            <w:pPr>
              <w:spacing w:after="20"/>
              <w:ind w:left="20"/>
              <w:jc w:val="both"/>
            </w:pPr>
            <w:r>
              <w:rPr>
                <w:rFonts w:ascii="Times New Roman"/>
                <w:b w:val="false"/>
                <w:i w:val="false"/>
                <w:color w:val="000000"/>
                <w:sz w:val="20"/>
              </w:rPr>
              <w:t>
Врачебные амбулатории</w:t>
            </w:r>
          </w:p>
          <w:bookmarkEnd w:id="5099"/>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2" w:id="5100"/>
          <w:p>
            <w:pPr>
              <w:spacing w:after="20"/>
              <w:ind w:left="20"/>
              <w:jc w:val="both"/>
            </w:pPr>
            <w:r>
              <w:rPr>
                <w:rFonts w:ascii="Times New Roman"/>
                <w:b w:val="false"/>
                <w:i w:val="false"/>
                <w:color w:val="000000"/>
                <w:sz w:val="20"/>
              </w:rPr>
              <w:t>
Центры ПМСП</w:t>
            </w:r>
          </w:p>
          <w:bookmarkEnd w:id="5100"/>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3" w:id="5101"/>
          <w:p>
            <w:pPr>
              <w:spacing w:after="20"/>
              <w:ind w:left="20"/>
              <w:jc w:val="both"/>
            </w:pPr>
            <w:r>
              <w:rPr>
                <w:rFonts w:ascii="Times New Roman"/>
                <w:b w:val="false"/>
                <w:i w:val="false"/>
                <w:color w:val="000000"/>
                <w:sz w:val="20"/>
              </w:rPr>
              <w:t>
Итого (стр.11.0 плюс12.0)</w:t>
            </w:r>
          </w:p>
          <w:bookmarkEnd w:id="5101"/>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4" w:id="5102"/>
          <w:p>
            <w:pPr>
              <w:spacing w:after="20"/>
              <w:ind w:left="20"/>
              <w:jc w:val="both"/>
            </w:pPr>
            <w:r>
              <w:rPr>
                <w:rFonts w:ascii="Times New Roman"/>
                <w:b w:val="false"/>
                <w:i w:val="false"/>
                <w:color w:val="000000"/>
                <w:sz w:val="20"/>
              </w:rPr>
              <w:t>
ВСЕГО (стр.6.0 плюс10.0 плюс13.0)</w:t>
            </w:r>
          </w:p>
          <w:bookmarkEnd w:id="5102"/>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95" w:id="5103"/>
    <w:p>
      <w:pPr>
        <w:spacing w:after="0"/>
        <w:ind w:left="0"/>
        <w:jc w:val="both"/>
      </w:pPr>
      <w:r>
        <w:rPr>
          <w:rFonts w:ascii="Times New Roman"/>
          <w:b w:val="false"/>
          <w:i w:val="false"/>
          <w:color w:val="000000"/>
          <w:sz w:val="28"/>
        </w:rPr>
        <w:t>
      Организации здравоохранения, оказывающие первичную медико-санитарную помощь</w:t>
      </w:r>
    </w:p>
    <w:bookmarkEnd w:id="5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
        <w:gridCol w:w="234"/>
        <w:gridCol w:w="237"/>
        <w:gridCol w:w="237"/>
        <w:gridCol w:w="433"/>
        <w:gridCol w:w="434"/>
        <w:gridCol w:w="325"/>
        <w:gridCol w:w="868"/>
        <w:gridCol w:w="207"/>
        <w:gridCol w:w="207"/>
        <w:gridCol w:w="389"/>
        <w:gridCol w:w="389"/>
        <w:gridCol w:w="778"/>
        <w:gridCol w:w="1139"/>
        <w:gridCol w:w="144"/>
        <w:gridCol w:w="144"/>
        <w:gridCol w:w="505"/>
        <w:gridCol w:w="505"/>
        <w:gridCol w:w="505"/>
        <w:gridCol w:w="505"/>
        <w:gridCol w:w="505"/>
        <w:gridCol w:w="505"/>
        <w:gridCol w:w="505"/>
        <w:gridCol w:w="505"/>
        <w:gridCol w:w="506"/>
        <w:gridCol w:w="506"/>
        <w:gridCol w:w="506"/>
        <w:gridCol w:w="506"/>
      </w:tblGrid>
      <w:tr>
        <w:trPr>
          <w:trHeight w:val="30" w:hRule="atLeast"/>
        </w:trPr>
        <w:tc>
          <w:tcPr>
            <w:tcW w:w="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врачей</w:t>
            </w:r>
          </w:p>
          <w:p>
            <w:pPr>
              <w:spacing w:after="20"/>
              <w:ind w:left="20"/>
              <w:jc w:val="both"/>
            </w:pPr>
            <w:r>
              <w:rPr>
                <w:rFonts w:ascii="Times New Roman"/>
                <w:b w:val="false"/>
                <w:i w:val="false"/>
                <w:color w:val="000000"/>
                <w:sz w:val="20"/>
              </w:rPr>
              <w:t>
(без зубных)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участковые терапевты, педиатры, ВОП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врачей</w:t>
            </w:r>
          </w:p>
          <w:p>
            <w:pPr>
              <w:spacing w:after="20"/>
              <w:ind w:left="20"/>
              <w:jc w:val="both"/>
            </w:pPr>
            <w:r>
              <w:rPr>
                <w:rFonts w:ascii="Times New Roman"/>
                <w:b w:val="false"/>
                <w:i w:val="false"/>
                <w:color w:val="000000"/>
                <w:sz w:val="20"/>
              </w:rPr>
              <w:t>
на занятых должностях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среднего медперсонала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число должностей медицинских сестер общей практики</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среднего медперсонала на занятых должностях</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число физических лиц медицинских сестер общей практики на  занятых должностях</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организации</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участковые терапевты, педиатры, ВОП</w:t>
            </w:r>
          </w:p>
        </w:tc>
        <w:tc>
          <w:tcPr>
            <w:tcW w:w="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9" w:id="5104"/>
          <w:p>
            <w:pPr>
              <w:spacing w:after="20"/>
              <w:ind w:left="20"/>
              <w:jc w:val="both"/>
            </w:pPr>
            <w:r>
              <w:rPr>
                <w:rFonts w:ascii="Times New Roman"/>
                <w:b w:val="false"/>
                <w:i w:val="false"/>
                <w:color w:val="000000"/>
                <w:sz w:val="20"/>
              </w:rPr>
              <w:t>
А</w:t>
            </w:r>
          </w:p>
          <w:bookmarkEnd w:id="5104"/>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5800" w:id="5105"/>
    <w:p>
      <w:pPr>
        <w:spacing w:after="0"/>
        <w:ind w:left="0"/>
        <w:jc w:val="both"/>
      </w:pPr>
      <w:r>
        <w:rPr>
          <w:rFonts w:ascii="Times New Roman"/>
          <w:b w:val="false"/>
          <w:i w:val="false"/>
          <w:color w:val="000000"/>
          <w:sz w:val="28"/>
        </w:rPr>
        <w:t>
      0920             Самостоятельные амбулаторно-поликлинические организации (из табл.0900)</w:t>
      </w:r>
    </w:p>
    <w:bookmarkEnd w:id="5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1"/>
        <w:gridCol w:w="3373"/>
        <w:gridCol w:w="405"/>
        <w:gridCol w:w="405"/>
        <w:gridCol w:w="405"/>
        <w:gridCol w:w="405"/>
        <w:gridCol w:w="405"/>
        <w:gridCol w:w="405"/>
        <w:gridCol w:w="406"/>
        <w:gridCol w:w="406"/>
        <w:gridCol w:w="406"/>
        <w:gridCol w:w="406"/>
        <w:gridCol w:w="406"/>
        <w:gridCol w:w="406"/>
      </w:tblGrid>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1" w:id="5106"/>
          <w:p>
            <w:pPr>
              <w:spacing w:after="20"/>
              <w:ind w:left="20"/>
              <w:jc w:val="both"/>
            </w:pPr>
            <w:r>
              <w:rPr>
                <w:rFonts w:ascii="Times New Roman"/>
                <w:b w:val="false"/>
                <w:i w:val="false"/>
                <w:color w:val="000000"/>
                <w:sz w:val="20"/>
              </w:rPr>
              <w:t>
Консультативно-диагностические центры и поликлиники, самостоятельные</w:t>
            </w:r>
          </w:p>
          <w:bookmarkEnd w:id="5106"/>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2" w:id="5107"/>
          <w:p>
            <w:pPr>
              <w:spacing w:after="20"/>
              <w:ind w:left="20"/>
              <w:jc w:val="both"/>
            </w:pPr>
            <w:r>
              <w:rPr>
                <w:rFonts w:ascii="Times New Roman"/>
                <w:b w:val="false"/>
                <w:i w:val="false"/>
                <w:color w:val="000000"/>
                <w:sz w:val="20"/>
              </w:rPr>
              <w:t>
Городские поликлиники</w:t>
            </w:r>
          </w:p>
          <w:bookmarkEnd w:id="5107"/>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3" w:id="5108"/>
          <w:p>
            <w:pPr>
              <w:spacing w:after="20"/>
              <w:ind w:left="20"/>
              <w:jc w:val="both"/>
            </w:pPr>
            <w:r>
              <w:rPr>
                <w:rFonts w:ascii="Times New Roman"/>
                <w:b w:val="false"/>
                <w:i w:val="false"/>
                <w:color w:val="000000"/>
                <w:sz w:val="20"/>
              </w:rPr>
              <w:t>
Центральные районные поликлиники</w:t>
            </w:r>
          </w:p>
          <w:bookmarkEnd w:id="5108"/>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4" w:id="5109"/>
          <w:p>
            <w:pPr>
              <w:spacing w:after="20"/>
              <w:ind w:left="20"/>
              <w:jc w:val="both"/>
            </w:pPr>
            <w:r>
              <w:rPr>
                <w:rFonts w:ascii="Times New Roman"/>
                <w:b w:val="false"/>
                <w:i w:val="false"/>
                <w:color w:val="000000"/>
                <w:sz w:val="20"/>
              </w:rPr>
              <w:t>
Районные поликлиники</w:t>
            </w:r>
          </w:p>
          <w:bookmarkEnd w:id="5109"/>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5" w:id="5110"/>
          <w:p>
            <w:pPr>
              <w:spacing w:after="20"/>
              <w:ind w:left="20"/>
              <w:jc w:val="both"/>
            </w:pPr>
            <w:r>
              <w:rPr>
                <w:rFonts w:ascii="Times New Roman"/>
                <w:b w:val="false"/>
                <w:i w:val="false"/>
                <w:color w:val="000000"/>
                <w:sz w:val="20"/>
              </w:rPr>
              <w:t>
Сельские поликлиники</w:t>
            </w:r>
          </w:p>
          <w:bookmarkEnd w:id="5110"/>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6" w:id="5111"/>
          <w:p>
            <w:pPr>
              <w:spacing w:after="20"/>
              <w:ind w:left="20"/>
              <w:jc w:val="both"/>
            </w:pPr>
            <w:r>
              <w:rPr>
                <w:rFonts w:ascii="Times New Roman"/>
                <w:b w:val="false"/>
                <w:i w:val="false"/>
                <w:color w:val="000000"/>
                <w:sz w:val="20"/>
              </w:rPr>
              <w:t>
Детские поликлиники</w:t>
            </w:r>
          </w:p>
          <w:bookmarkEnd w:id="5111"/>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7" w:id="5112"/>
          <w:p>
            <w:pPr>
              <w:spacing w:after="20"/>
              <w:ind w:left="20"/>
              <w:jc w:val="both"/>
            </w:pPr>
            <w:r>
              <w:rPr>
                <w:rFonts w:ascii="Times New Roman"/>
                <w:b w:val="false"/>
                <w:i w:val="false"/>
                <w:color w:val="000000"/>
                <w:sz w:val="20"/>
              </w:rPr>
              <w:t>
Центры ПМСП, самостоятельные</w:t>
            </w:r>
          </w:p>
          <w:bookmarkEnd w:id="5112"/>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8" w:id="5113"/>
          <w:p>
            <w:pPr>
              <w:spacing w:after="20"/>
              <w:ind w:left="20"/>
              <w:jc w:val="both"/>
            </w:pPr>
            <w:r>
              <w:rPr>
                <w:rFonts w:ascii="Times New Roman"/>
                <w:b w:val="false"/>
                <w:i w:val="false"/>
                <w:color w:val="000000"/>
                <w:sz w:val="20"/>
              </w:rPr>
              <w:t>
Врачебные амбулатории, самостоятельные</w:t>
            </w:r>
          </w:p>
          <w:bookmarkEnd w:id="5113"/>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9" w:id="5114"/>
          <w:p>
            <w:pPr>
              <w:spacing w:after="20"/>
              <w:ind w:left="20"/>
              <w:jc w:val="both"/>
            </w:pPr>
            <w:r>
              <w:rPr>
                <w:rFonts w:ascii="Times New Roman"/>
                <w:b w:val="false"/>
                <w:i w:val="false"/>
                <w:color w:val="000000"/>
                <w:sz w:val="20"/>
              </w:rPr>
              <w:t>
Итого</w:t>
            </w:r>
          </w:p>
          <w:bookmarkEnd w:id="5114"/>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10" w:id="5115"/>
    <w:p>
      <w:pPr>
        <w:spacing w:after="0"/>
        <w:ind w:left="0"/>
        <w:jc w:val="both"/>
      </w:pPr>
      <w:r>
        <w:rPr>
          <w:rFonts w:ascii="Times New Roman"/>
          <w:b w:val="false"/>
          <w:i w:val="false"/>
          <w:color w:val="000000"/>
          <w:sz w:val="28"/>
        </w:rPr>
        <w:t xml:space="preserve">
      0930             Амбулаторно-поликлинические организации, входящие в состав организаций </w:t>
      </w:r>
      <w:r>
        <w:br/>
      </w:r>
      <w:r>
        <w:rPr>
          <w:rFonts w:ascii="Times New Roman"/>
          <w:b w:val="false"/>
          <w:i w:val="false"/>
          <w:color w:val="000000"/>
          <w:sz w:val="28"/>
        </w:rPr>
        <w:t xml:space="preserve"> здравоохранения, оказывающих стационарную и амбулаторно-поликлиническую помощь</w:t>
      </w:r>
    </w:p>
    <w:bookmarkEnd w:id="5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6"/>
        <w:gridCol w:w="1844"/>
        <w:gridCol w:w="170"/>
        <w:gridCol w:w="170"/>
        <w:gridCol w:w="170"/>
        <w:gridCol w:w="170"/>
        <w:gridCol w:w="170"/>
        <w:gridCol w:w="170"/>
        <w:gridCol w:w="170"/>
        <w:gridCol w:w="170"/>
        <w:gridCol w:w="170"/>
        <w:gridCol w:w="170"/>
        <w:gridCol w:w="170"/>
        <w:gridCol w:w="170"/>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1" w:id="5116"/>
          <w:p>
            <w:pPr>
              <w:spacing w:after="20"/>
              <w:ind w:left="20"/>
              <w:jc w:val="both"/>
            </w:pPr>
            <w:r>
              <w:rPr>
                <w:rFonts w:ascii="Times New Roman"/>
                <w:b w:val="false"/>
                <w:i w:val="false"/>
                <w:color w:val="000000"/>
                <w:sz w:val="20"/>
              </w:rPr>
              <w:t>
А. Консультативно-диагностические и поликлинические отделения, входящие в состав: (из таблицы 0100)</w:t>
            </w:r>
          </w:p>
          <w:bookmarkEnd w:id="5116"/>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2" w:id="5117"/>
          <w:p>
            <w:pPr>
              <w:spacing w:after="20"/>
              <w:ind w:left="20"/>
              <w:jc w:val="both"/>
            </w:pPr>
            <w:r>
              <w:rPr>
                <w:rFonts w:ascii="Times New Roman"/>
                <w:b w:val="false"/>
                <w:i w:val="false"/>
                <w:color w:val="000000"/>
                <w:sz w:val="20"/>
              </w:rPr>
              <w:t>
областной больницы</w:t>
            </w:r>
          </w:p>
          <w:bookmarkEnd w:id="5117"/>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3" w:id="5118"/>
          <w:p>
            <w:pPr>
              <w:spacing w:after="20"/>
              <w:ind w:left="20"/>
              <w:jc w:val="both"/>
            </w:pPr>
            <w:r>
              <w:rPr>
                <w:rFonts w:ascii="Times New Roman"/>
                <w:b w:val="false"/>
                <w:i w:val="false"/>
                <w:color w:val="000000"/>
                <w:sz w:val="20"/>
              </w:rPr>
              <w:t>
городской больницы</w:t>
            </w:r>
          </w:p>
          <w:bookmarkEnd w:id="5118"/>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4" w:id="5119"/>
          <w:p>
            <w:pPr>
              <w:spacing w:after="20"/>
              <w:ind w:left="20"/>
              <w:jc w:val="both"/>
            </w:pPr>
            <w:r>
              <w:rPr>
                <w:rFonts w:ascii="Times New Roman"/>
                <w:b w:val="false"/>
                <w:i w:val="false"/>
                <w:color w:val="000000"/>
                <w:sz w:val="20"/>
              </w:rPr>
              <w:t>
центральной районной больницы</w:t>
            </w:r>
          </w:p>
          <w:bookmarkEnd w:id="5119"/>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5" w:id="5120"/>
          <w:p>
            <w:pPr>
              <w:spacing w:after="20"/>
              <w:ind w:left="20"/>
              <w:jc w:val="both"/>
            </w:pPr>
            <w:r>
              <w:rPr>
                <w:rFonts w:ascii="Times New Roman"/>
                <w:b w:val="false"/>
                <w:i w:val="false"/>
                <w:color w:val="000000"/>
                <w:sz w:val="20"/>
              </w:rPr>
              <w:t>
районной больницы</w:t>
            </w:r>
          </w:p>
          <w:bookmarkEnd w:id="5120"/>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6" w:id="5121"/>
          <w:p>
            <w:pPr>
              <w:spacing w:after="20"/>
              <w:ind w:left="20"/>
              <w:jc w:val="both"/>
            </w:pPr>
            <w:r>
              <w:rPr>
                <w:rFonts w:ascii="Times New Roman"/>
                <w:b w:val="false"/>
                <w:i w:val="false"/>
                <w:color w:val="000000"/>
                <w:sz w:val="20"/>
              </w:rPr>
              <w:t>
сельской и сельской участковой больницы</w:t>
            </w:r>
          </w:p>
          <w:bookmarkEnd w:id="5121"/>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7" w:id="5122"/>
          <w:p>
            <w:pPr>
              <w:spacing w:after="20"/>
              <w:ind w:left="20"/>
              <w:jc w:val="both"/>
            </w:pPr>
            <w:r>
              <w:rPr>
                <w:rFonts w:ascii="Times New Roman"/>
                <w:b w:val="false"/>
                <w:i w:val="false"/>
                <w:color w:val="000000"/>
                <w:sz w:val="20"/>
              </w:rPr>
              <w:t>
Итого (стр.1.0 плюс 2.0 плюс 3.0 плюс 4.0 плюс 5.0)</w:t>
            </w:r>
          </w:p>
          <w:bookmarkEnd w:id="5122"/>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8" w:id="5123"/>
          <w:p>
            <w:pPr>
              <w:spacing w:after="20"/>
              <w:ind w:left="20"/>
              <w:jc w:val="both"/>
            </w:pPr>
            <w:r>
              <w:rPr>
                <w:rFonts w:ascii="Times New Roman"/>
                <w:b w:val="false"/>
                <w:i w:val="false"/>
                <w:color w:val="000000"/>
                <w:sz w:val="20"/>
              </w:rPr>
              <w:t>
Б. Врачебные амбулатории и центры ПМСП, входящие в состав больничных организаций</w:t>
            </w:r>
          </w:p>
          <w:bookmarkEnd w:id="5123"/>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9" w:id="5124"/>
          <w:p>
            <w:pPr>
              <w:spacing w:after="20"/>
              <w:ind w:left="20"/>
              <w:jc w:val="both"/>
            </w:pPr>
            <w:r>
              <w:rPr>
                <w:rFonts w:ascii="Times New Roman"/>
                <w:b w:val="false"/>
                <w:i w:val="false"/>
                <w:color w:val="000000"/>
                <w:sz w:val="20"/>
              </w:rPr>
              <w:t>
городской больницы</w:t>
            </w:r>
          </w:p>
          <w:bookmarkEnd w:id="5124"/>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0" w:id="5125"/>
          <w:p>
            <w:pPr>
              <w:spacing w:after="20"/>
              <w:ind w:left="20"/>
              <w:jc w:val="both"/>
            </w:pPr>
            <w:r>
              <w:rPr>
                <w:rFonts w:ascii="Times New Roman"/>
                <w:b w:val="false"/>
                <w:i w:val="false"/>
                <w:color w:val="000000"/>
                <w:sz w:val="20"/>
              </w:rPr>
              <w:t>
центральной районной больницы</w:t>
            </w:r>
          </w:p>
          <w:bookmarkEnd w:id="5125"/>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1" w:id="5126"/>
          <w:p>
            <w:pPr>
              <w:spacing w:after="20"/>
              <w:ind w:left="20"/>
              <w:jc w:val="both"/>
            </w:pPr>
            <w:r>
              <w:rPr>
                <w:rFonts w:ascii="Times New Roman"/>
                <w:b w:val="false"/>
                <w:i w:val="false"/>
                <w:color w:val="000000"/>
                <w:sz w:val="20"/>
              </w:rPr>
              <w:t>
районной больницы</w:t>
            </w:r>
          </w:p>
          <w:bookmarkEnd w:id="5126"/>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2" w:id="5127"/>
          <w:p>
            <w:pPr>
              <w:spacing w:after="20"/>
              <w:ind w:left="20"/>
              <w:jc w:val="both"/>
            </w:pPr>
            <w:r>
              <w:rPr>
                <w:rFonts w:ascii="Times New Roman"/>
                <w:b w:val="false"/>
                <w:i w:val="false"/>
                <w:color w:val="000000"/>
                <w:sz w:val="20"/>
              </w:rPr>
              <w:t>
Итого (стр.7.0 плюс 8.0 плюс 9.0)</w:t>
            </w:r>
          </w:p>
          <w:bookmarkEnd w:id="5127"/>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3" w:id="5128"/>
          <w:p>
            <w:pPr>
              <w:spacing w:after="20"/>
              <w:ind w:left="20"/>
              <w:jc w:val="both"/>
            </w:pPr>
            <w:r>
              <w:rPr>
                <w:rFonts w:ascii="Times New Roman"/>
                <w:b w:val="false"/>
                <w:i w:val="false"/>
                <w:color w:val="000000"/>
                <w:sz w:val="20"/>
              </w:rPr>
              <w:t>
В. Врачебные амбулатории и центры ПМСП, входящие в состав амбулаторно-поликлинических организаций</w:t>
            </w:r>
          </w:p>
          <w:bookmarkEnd w:id="5128"/>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4" w:id="5129"/>
          <w:p>
            <w:pPr>
              <w:spacing w:after="20"/>
              <w:ind w:left="20"/>
              <w:jc w:val="both"/>
            </w:pPr>
            <w:r>
              <w:rPr>
                <w:rFonts w:ascii="Times New Roman"/>
                <w:b w:val="false"/>
                <w:i w:val="false"/>
                <w:color w:val="000000"/>
                <w:sz w:val="20"/>
              </w:rPr>
              <w:t>
Врачебные амбулатории</w:t>
            </w:r>
          </w:p>
          <w:bookmarkEnd w:id="5129"/>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5" w:id="5130"/>
          <w:p>
            <w:pPr>
              <w:spacing w:after="20"/>
              <w:ind w:left="20"/>
              <w:jc w:val="both"/>
            </w:pPr>
            <w:r>
              <w:rPr>
                <w:rFonts w:ascii="Times New Roman"/>
                <w:b w:val="false"/>
                <w:i w:val="false"/>
                <w:color w:val="000000"/>
                <w:sz w:val="20"/>
              </w:rPr>
              <w:t>
Центры ПМСП</w:t>
            </w:r>
          </w:p>
          <w:bookmarkEnd w:id="5130"/>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6" w:id="5131"/>
          <w:p>
            <w:pPr>
              <w:spacing w:after="20"/>
              <w:ind w:left="20"/>
              <w:jc w:val="both"/>
            </w:pPr>
            <w:r>
              <w:rPr>
                <w:rFonts w:ascii="Times New Roman"/>
                <w:b w:val="false"/>
                <w:i w:val="false"/>
                <w:color w:val="000000"/>
                <w:sz w:val="20"/>
              </w:rPr>
              <w:t>
Итого (стр.11.0 плюс12.0)</w:t>
            </w:r>
          </w:p>
          <w:bookmarkEnd w:id="5131"/>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7" w:id="5132"/>
          <w:p>
            <w:pPr>
              <w:spacing w:after="20"/>
              <w:ind w:left="20"/>
              <w:jc w:val="both"/>
            </w:pPr>
            <w:r>
              <w:rPr>
                <w:rFonts w:ascii="Times New Roman"/>
                <w:b w:val="false"/>
                <w:i w:val="false"/>
                <w:color w:val="000000"/>
                <w:sz w:val="20"/>
              </w:rPr>
              <w:t>
ВСЕГО (стр.6.0 плюс10.0 плюс13.0)</w:t>
            </w:r>
          </w:p>
          <w:bookmarkEnd w:id="5132"/>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28" w:id="5133"/>
    <w:p>
      <w:pPr>
        <w:spacing w:after="0"/>
        <w:ind w:left="0"/>
        <w:jc w:val="both"/>
      </w:pPr>
      <w:r>
        <w:rPr>
          <w:rFonts w:ascii="Times New Roman"/>
          <w:b w:val="false"/>
          <w:i w:val="false"/>
          <w:color w:val="000000"/>
          <w:sz w:val="28"/>
        </w:rPr>
        <w:t xml:space="preserve">
      1500 Общее число врачебных посещений, включая профилактические и посещения к зубным </w:t>
      </w:r>
      <w:r>
        <w:br/>
      </w:r>
      <w:r>
        <w:rPr>
          <w:rFonts w:ascii="Times New Roman"/>
          <w:b w:val="false"/>
          <w:i w:val="false"/>
          <w:color w:val="000000"/>
          <w:sz w:val="28"/>
        </w:rPr>
        <w:t>врачам</w:t>
      </w:r>
    </w:p>
    <w:bookmarkEnd w:id="5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3438"/>
        <w:gridCol w:w="2215"/>
        <w:gridCol w:w="3448"/>
        <w:gridCol w:w="2216"/>
      </w:tblGrid>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посещений у врача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амбулаторно-поликлиническом приеме</w:t>
            </w:r>
          </w:p>
        </w:tc>
        <w:tc>
          <w:tcPr>
            <w:tcW w:w="2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2" w:id="5134"/>
          <w:p>
            <w:pPr>
              <w:spacing w:after="20"/>
              <w:ind w:left="20"/>
              <w:jc w:val="both"/>
            </w:pPr>
            <w:r>
              <w:rPr>
                <w:rFonts w:ascii="Times New Roman"/>
                <w:b w:val="false"/>
                <w:i w:val="false"/>
                <w:color w:val="000000"/>
                <w:sz w:val="20"/>
              </w:rPr>
              <w:t>
А</w:t>
            </w:r>
          </w:p>
          <w:bookmarkEnd w:id="5134"/>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3" w:id="5135"/>
          <w:p>
            <w:pPr>
              <w:spacing w:after="20"/>
              <w:ind w:left="20"/>
              <w:jc w:val="both"/>
            </w:pPr>
            <w:r>
              <w:rPr>
                <w:rFonts w:ascii="Times New Roman"/>
                <w:b w:val="false"/>
                <w:i w:val="false"/>
                <w:color w:val="000000"/>
                <w:sz w:val="20"/>
              </w:rPr>
              <w:t>
Всего</w:t>
            </w:r>
          </w:p>
          <w:bookmarkEnd w:id="5135"/>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34" w:id="5136"/>
    <w:p>
      <w:pPr>
        <w:spacing w:after="0"/>
        <w:ind w:left="0"/>
        <w:jc w:val="both"/>
      </w:pPr>
      <w:r>
        <w:rPr>
          <w:rFonts w:ascii="Times New Roman"/>
          <w:b w:val="false"/>
          <w:i w:val="false"/>
          <w:color w:val="000000"/>
          <w:sz w:val="28"/>
        </w:rPr>
        <w:t>
      1600                         Фельдшерская помощь</w:t>
      </w:r>
    </w:p>
    <w:bookmarkEnd w:id="5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6"/>
        <w:gridCol w:w="1465"/>
        <w:gridCol w:w="2167"/>
        <w:gridCol w:w="2167"/>
        <w:gridCol w:w="2167"/>
        <w:gridCol w:w="2168"/>
      </w:tblGrid>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Фельдшерско-акушерский пункт</w:t>
            </w:r>
          </w:p>
          <w:p>
            <w:pPr>
              <w:spacing w:after="20"/>
              <w:ind w:left="20"/>
              <w:jc w:val="both"/>
            </w:pPr>
            <w:r>
              <w:rPr>
                <w:rFonts w:ascii="Times New Roman"/>
                <w:b w:val="false"/>
                <w:i w:val="false"/>
                <w:color w:val="000000"/>
                <w:sz w:val="20"/>
              </w:rPr>
              <w:t>
(далее – ФАП)</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Фельдшерский пункт</w:t>
            </w:r>
          </w:p>
          <w:p>
            <w:pPr>
              <w:spacing w:after="20"/>
              <w:ind w:left="20"/>
              <w:jc w:val="both"/>
            </w:pPr>
            <w:r>
              <w:rPr>
                <w:rFonts w:ascii="Times New Roman"/>
                <w:b w:val="false"/>
                <w:i w:val="false"/>
                <w:color w:val="000000"/>
                <w:sz w:val="20"/>
              </w:rPr>
              <w:t>
(далее – ФП)</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w:t>
            </w:r>
          </w:p>
          <w:p>
            <w:pPr>
              <w:spacing w:after="20"/>
              <w:ind w:left="20"/>
              <w:jc w:val="both"/>
            </w:pPr>
            <w:r>
              <w:rPr>
                <w:rFonts w:ascii="Times New Roman"/>
                <w:b w:val="false"/>
                <w:i w:val="false"/>
                <w:color w:val="000000"/>
                <w:sz w:val="20"/>
              </w:rPr>
              <w:t>
(далее – МП)</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(без содержания отдельного помещения)</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6" w:id="5137"/>
          <w:p>
            <w:pPr>
              <w:spacing w:after="20"/>
              <w:ind w:left="20"/>
              <w:jc w:val="both"/>
            </w:pPr>
            <w:r>
              <w:rPr>
                <w:rFonts w:ascii="Times New Roman"/>
                <w:b w:val="false"/>
                <w:i w:val="false"/>
                <w:color w:val="000000"/>
                <w:sz w:val="20"/>
              </w:rPr>
              <w:t>
А</w:t>
            </w:r>
          </w:p>
          <w:bookmarkEnd w:id="5137"/>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7" w:id="5138"/>
          <w:p>
            <w:pPr>
              <w:spacing w:after="20"/>
              <w:ind w:left="20"/>
              <w:jc w:val="both"/>
            </w:pPr>
            <w:r>
              <w:rPr>
                <w:rFonts w:ascii="Times New Roman"/>
                <w:b w:val="false"/>
                <w:i w:val="false"/>
                <w:color w:val="000000"/>
                <w:sz w:val="20"/>
              </w:rPr>
              <w:t>
Число организаций</w:t>
            </w:r>
          </w:p>
          <w:bookmarkEnd w:id="5138"/>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8" w:id="5139"/>
          <w:p>
            <w:pPr>
              <w:spacing w:after="20"/>
              <w:ind w:left="20"/>
              <w:jc w:val="both"/>
            </w:pPr>
            <w:r>
              <w:rPr>
                <w:rFonts w:ascii="Times New Roman"/>
                <w:b w:val="false"/>
                <w:i w:val="false"/>
                <w:color w:val="000000"/>
                <w:sz w:val="20"/>
              </w:rPr>
              <w:t>
Число посещений (включая на дому)</w:t>
            </w:r>
          </w:p>
          <w:bookmarkEnd w:id="5139"/>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39" w:id="5140"/>
    <w:p>
      <w:pPr>
        <w:spacing w:after="0"/>
        <w:ind w:left="0"/>
        <w:jc w:val="both"/>
      </w:pPr>
      <w:r>
        <w:rPr>
          <w:rFonts w:ascii="Times New Roman"/>
          <w:b w:val="false"/>
          <w:i w:val="false"/>
          <w:color w:val="000000"/>
          <w:sz w:val="28"/>
        </w:rPr>
        <w:t>
      1800                               Стоматологическое обслуживание</w:t>
      </w:r>
    </w:p>
    <w:bookmarkEnd w:id="5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6"/>
        <w:gridCol w:w="2313"/>
        <w:gridCol w:w="1490"/>
        <w:gridCol w:w="1491"/>
      </w:tblGrid>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1" w:id="5141"/>
          <w:p>
            <w:pPr>
              <w:spacing w:after="20"/>
              <w:ind w:left="20"/>
              <w:jc w:val="both"/>
            </w:pPr>
            <w:r>
              <w:rPr>
                <w:rFonts w:ascii="Times New Roman"/>
                <w:b w:val="false"/>
                <w:i w:val="false"/>
                <w:color w:val="000000"/>
                <w:sz w:val="20"/>
              </w:rPr>
              <w:t>
А</w:t>
            </w:r>
          </w:p>
          <w:bookmarkEnd w:id="5141"/>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2" w:id="5142"/>
          <w:p>
            <w:pPr>
              <w:spacing w:after="20"/>
              <w:ind w:left="20"/>
              <w:jc w:val="both"/>
            </w:pPr>
            <w:r>
              <w:rPr>
                <w:rFonts w:ascii="Times New Roman"/>
                <w:b w:val="false"/>
                <w:i w:val="false"/>
                <w:color w:val="000000"/>
                <w:sz w:val="20"/>
              </w:rPr>
              <w:t>
Стоматологические поликлиники (для взрослых)</w:t>
            </w:r>
          </w:p>
          <w:bookmarkEnd w:id="5142"/>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3" w:id="5143"/>
          <w:p>
            <w:pPr>
              <w:spacing w:after="20"/>
              <w:ind w:left="20"/>
              <w:jc w:val="both"/>
            </w:pPr>
            <w:r>
              <w:rPr>
                <w:rFonts w:ascii="Times New Roman"/>
                <w:b w:val="false"/>
                <w:i w:val="false"/>
                <w:color w:val="000000"/>
                <w:sz w:val="20"/>
              </w:rPr>
              <w:t>
Детские стоматологические поликлиники</w:t>
            </w:r>
          </w:p>
          <w:bookmarkEnd w:id="5143"/>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4" w:id="5144"/>
          <w:p>
            <w:pPr>
              <w:spacing w:after="20"/>
              <w:ind w:left="20"/>
              <w:jc w:val="both"/>
            </w:pPr>
            <w:r>
              <w:rPr>
                <w:rFonts w:ascii="Times New Roman"/>
                <w:b w:val="false"/>
                <w:i w:val="false"/>
                <w:color w:val="000000"/>
                <w:sz w:val="20"/>
              </w:rPr>
              <w:t>
Стоматологические поликлиники ВУЗов и НИИ</w:t>
            </w:r>
          </w:p>
          <w:bookmarkEnd w:id="5144"/>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5" w:id="5145"/>
          <w:p>
            <w:pPr>
              <w:spacing w:after="20"/>
              <w:ind w:left="20"/>
              <w:jc w:val="both"/>
            </w:pPr>
            <w:r>
              <w:rPr>
                <w:rFonts w:ascii="Times New Roman"/>
                <w:b w:val="false"/>
                <w:i w:val="false"/>
                <w:color w:val="000000"/>
                <w:sz w:val="20"/>
              </w:rPr>
              <w:t xml:space="preserve">
Организации здравоохранения, имеющие стоматологические отделения (кабинеты) </w:t>
            </w:r>
          </w:p>
          <w:bookmarkEnd w:id="5145"/>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6" w:id="5146"/>
          <w:p>
            <w:pPr>
              <w:spacing w:after="20"/>
              <w:ind w:left="20"/>
              <w:jc w:val="both"/>
            </w:pPr>
            <w:r>
              <w:rPr>
                <w:rFonts w:ascii="Times New Roman"/>
                <w:b w:val="false"/>
                <w:i w:val="false"/>
                <w:color w:val="000000"/>
                <w:sz w:val="20"/>
              </w:rPr>
              <w:t xml:space="preserve">
Самостоятельные стоматологические кабинеты </w:t>
            </w:r>
          </w:p>
          <w:bookmarkEnd w:id="5146"/>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7" w:id="5147"/>
          <w:p>
            <w:pPr>
              <w:spacing w:after="20"/>
              <w:ind w:left="20"/>
              <w:jc w:val="both"/>
            </w:pPr>
            <w:r>
              <w:rPr>
                <w:rFonts w:ascii="Times New Roman"/>
                <w:b w:val="false"/>
                <w:i w:val="false"/>
                <w:color w:val="000000"/>
                <w:sz w:val="20"/>
              </w:rPr>
              <w:t>
                    Итого</w:t>
            </w:r>
          </w:p>
          <w:bookmarkEnd w:id="5147"/>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8" w:id="5148"/>
          <w:p>
            <w:pPr>
              <w:spacing w:after="20"/>
              <w:ind w:left="20"/>
              <w:jc w:val="both"/>
            </w:pPr>
            <w:r>
              <w:rPr>
                <w:rFonts w:ascii="Times New Roman"/>
                <w:b w:val="false"/>
                <w:i w:val="false"/>
                <w:color w:val="000000"/>
                <w:sz w:val="20"/>
              </w:rPr>
              <w:t>
  из общего числа посещений сделано сельскими жителями (из стр.6)</w:t>
            </w:r>
          </w:p>
          <w:bookmarkEnd w:id="5148"/>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9" w:id="5149"/>
          <w:p>
            <w:pPr>
              <w:spacing w:after="20"/>
              <w:ind w:left="20"/>
              <w:jc w:val="both"/>
            </w:pPr>
            <w:r>
              <w:rPr>
                <w:rFonts w:ascii="Times New Roman"/>
                <w:b w:val="false"/>
                <w:i w:val="false"/>
                <w:color w:val="000000"/>
                <w:sz w:val="20"/>
              </w:rPr>
              <w:t>
Зубопротезирование</w:t>
            </w:r>
          </w:p>
          <w:bookmarkEnd w:id="5149"/>
          <w:p>
            <w:pPr>
              <w:spacing w:after="20"/>
              <w:ind w:left="20"/>
              <w:jc w:val="both"/>
            </w:pPr>
            <w:r>
              <w:rPr>
                <w:rFonts w:ascii="Times New Roman"/>
                <w:b w:val="false"/>
                <w:i w:val="false"/>
                <w:color w:val="000000"/>
                <w:sz w:val="20"/>
              </w:rPr>
              <w:t>
Хозрасчетные (бюджетные) зубопротезные отделения и отделения (кабинеты) в составе организаций здравоохранения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1" w:id="5150"/>
          <w:p>
            <w:pPr>
              <w:spacing w:after="20"/>
              <w:ind w:left="20"/>
              <w:jc w:val="both"/>
            </w:pPr>
            <w:r>
              <w:rPr>
                <w:rFonts w:ascii="Times New Roman"/>
                <w:b w:val="false"/>
                <w:i w:val="false"/>
                <w:color w:val="000000"/>
                <w:sz w:val="20"/>
              </w:rPr>
              <w:t>
Число лиц, получивших зубные протезы, всего</w:t>
            </w:r>
          </w:p>
          <w:bookmarkEnd w:id="5150"/>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2" w:id="5151"/>
          <w:p>
            <w:pPr>
              <w:spacing w:after="20"/>
              <w:ind w:left="20"/>
              <w:jc w:val="both"/>
            </w:pPr>
            <w:r>
              <w:rPr>
                <w:rFonts w:ascii="Times New Roman"/>
                <w:b w:val="false"/>
                <w:i w:val="false"/>
                <w:color w:val="000000"/>
                <w:sz w:val="20"/>
              </w:rPr>
              <w:t>
     из них сельские жители</w:t>
            </w:r>
          </w:p>
          <w:bookmarkEnd w:id="5151"/>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853" w:id="5152"/>
    <w:p>
      <w:pPr>
        <w:spacing w:after="0"/>
        <w:ind w:left="0"/>
        <w:jc w:val="both"/>
      </w:pPr>
      <w:r>
        <w:rPr>
          <w:rFonts w:ascii="Times New Roman"/>
          <w:b w:val="false"/>
          <w:i w:val="false"/>
          <w:color w:val="000000"/>
          <w:sz w:val="28"/>
        </w:rPr>
        <w:t>
      1900                               Прочие организации здравоохранения</w:t>
      </w:r>
    </w:p>
    <w:bookmarkEnd w:id="5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9"/>
        <w:gridCol w:w="4178"/>
        <w:gridCol w:w="2693"/>
      </w:tblGrid>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5" w:id="5153"/>
          <w:p>
            <w:pPr>
              <w:spacing w:after="20"/>
              <w:ind w:left="20"/>
              <w:jc w:val="both"/>
            </w:pPr>
            <w:r>
              <w:rPr>
                <w:rFonts w:ascii="Times New Roman"/>
                <w:b w:val="false"/>
                <w:i w:val="false"/>
                <w:color w:val="000000"/>
                <w:sz w:val="20"/>
              </w:rPr>
              <w:t>
А</w:t>
            </w:r>
          </w:p>
          <w:bookmarkEnd w:id="5153"/>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6" w:id="5154"/>
          <w:p>
            <w:pPr>
              <w:spacing w:after="20"/>
              <w:ind w:left="20"/>
              <w:jc w:val="both"/>
            </w:pPr>
            <w:r>
              <w:rPr>
                <w:rFonts w:ascii="Times New Roman"/>
                <w:b w:val="false"/>
                <w:i w:val="false"/>
                <w:color w:val="000000"/>
                <w:sz w:val="20"/>
              </w:rPr>
              <w:t>
Центры ФЗОЖ</w:t>
            </w:r>
          </w:p>
          <w:bookmarkEnd w:id="5154"/>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7" w:id="5155"/>
          <w:p>
            <w:pPr>
              <w:spacing w:after="20"/>
              <w:ind w:left="20"/>
              <w:jc w:val="both"/>
            </w:pPr>
            <w:r>
              <w:rPr>
                <w:rFonts w:ascii="Times New Roman"/>
                <w:b w:val="false"/>
                <w:i w:val="false"/>
                <w:color w:val="000000"/>
                <w:sz w:val="20"/>
              </w:rPr>
              <w:t>
Центры (бюро) судебной медицины</w:t>
            </w:r>
          </w:p>
          <w:bookmarkEnd w:id="5155"/>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8" w:id="5156"/>
          <w:p>
            <w:pPr>
              <w:spacing w:after="20"/>
              <w:ind w:left="20"/>
              <w:jc w:val="both"/>
            </w:pPr>
            <w:r>
              <w:rPr>
                <w:rFonts w:ascii="Times New Roman"/>
                <w:b w:val="false"/>
                <w:i w:val="false"/>
                <w:color w:val="000000"/>
                <w:sz w:val="20"/>
              </w:rPr>
              <w:t>
Патологоанатомические бюро</w:t>
            </w:r>
          </w:p>
          <w:bookmarkEnd w:id="5156"/>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9" w:id="5157"/>
          <w:p>
            <w:pPr>
              <w:spacing w:after="20"/>
              <w:ind w:left="20"/>
              <w:jc w:val="both"/>
            </w:pPr>
            <w:r>
              <w:rPr>
                <w:rFonts w:ascii="Times New Roman"/>
                <w:b w:val="false"/>
                <w:i w:val="false"/>
                <w:color w:val="000000"/>
                <w:sz w:val="20"/>
              </w:rPr>
              <w:t>
Областное (городское) бюро медстатистики</w:t>
            </w:r>
          </w:p>
          <w:bookmarkEnd w:id="5157"/>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0" w:id="5158"/>
          <w:p>
            <w:pPr>
              <w:spacing w:after="20"/>
              <w:ind w:left="20"/>
              <w:jc w:val="both"/>
            </w:pPr>
            <w:r>
              <w:rPr>
                <w:rFonts w:ascii="Times New Roman"/>
                <w:b w:val="false"/>
                <w:i w:val="false"/>
                <w:color w:val="000000"/>
                <w:sz w:val="20"/>
              </w:rPr>
              <w:t>
Республиканский центр электронного здравоохранения</w:t>
            </w:r>
          </w:p>
          <w:bookmarkEnd w:id="5158"/>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1" w:id="5159"/>
          <w:p>
            <w:pPr>
              <w:spacing w:after="20"/>
              <w:ind w:left="20"/>
              <w:jc w:val="both"/>
            </w:pPr>
            <w:r>
              <w:rPr>
                <w:rFonts w:ascii="Times New Roman"/>
                <w:b w:val="false"/>
                <w:i w:val="false"/>
                <w:color w:val="000000"/>
                <w:sz w:val="20"/>
              </w:rPr>
              <w:t>
Филиалы Республиканского центра электронного здравоохранения</w:t>
            </w:r>
          </w:p>
          <w:bookmarkEnd w:id="5159"/>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62" w:id="5160"/>
    <w:p>
      <w:pPr>
        <w:spacing w:after="0"/>
        <w:ind w:left="0"/>
        <w:jc w:val="both"/>
      </w:pPr>
      <w:r>
        <w:rPr>
          <w:rFonts w:ascii="Times New Roman"/>
          <w:b w:val="false"/>
          <w:i w:val="false"/>
          <w:color w:val="000000"/>
          <w:sz w:val="28"/>
        </w:rPr>
        <w:t>
      2401                                                       Дом ребенка</w:t>
      </w:r>
    </w:p>
    <w:bookmarkEnd w:id="5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759"/>
        <w:gridCol w:w="759"/>
        <w:gridCol w:w="1181"/>
        <w:gridCol w:w="759"/>
        <w:gridCol w:w="1181"/>
        <w:gridCol w:w="1670"/>
        <w:gridCol w:w="1393"/>
        <w:gridCol w:w="1393"/>
        <w:gridCol w:w="2027"/>
      </w:tblGrid>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3" w:id="5161"/>
          <w:p>
            <w:pPr>
              <w:spacing w:after="20"/>
              <w:ind w:left="20"/>
              <w:jc w:val="both"/>
            </w:pPr>
            <w:r>
              <w:rPr>
                <w:rFonts w:ascii="Times New Roman"/>
                <w:b w:val="false"/>
                <w:i w:val="false"/>
                <w:color w:val="000000"/>
                <w:sz w:val="20"/>
              </w:rPr>
              <w:t>
№ строки</w:t>
            </w:r>
          </w:p>
          <w:bookmarkEnd w:id="5161"/>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детей на конец года</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детей в возрасте</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детей поступивших в течение года</w:t>
            </w:r>
          </w:p>
        </w:tc>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поступивших, сироты и оставшиеся без попечения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года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и старше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5" w:id="5162"/>
          <w:p>
            <w:pPr>
              <w:spacing w:after="20"/>
              <w:ind w:left="20"/>
              <w:jc w:val="both"/>
            </w:pPr>
            <w:r>
              <w:rPr>
                <w:rFonts w:ascii="Times New Roman"/>
                <w:b w:val="false"/>
                <w:i w:val="false"/>
                <w:color w:val="000000"/>
                <w:sz w:val="20"/>
              </w:rPr>
              <w:t>
Б</w:t>
            </w:r>
          </w:p>
          <w:bookmarkEnd w:id="5162"/>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6" w:id="5163"/>
          <w:p>
            <w:pPr>
              <w:spacing w:after="20"/>
              <w:ind w:left="20"/>
              <w:jc w:val="both"/>
            </w:pPr>
            <w:r>
              <w:rPr>
                <w:rFonts w:ascii="Times New Roman"/>
                <w:b w:val="false"/>
                <w:i w:val="false"/>
                <w:color w:val="000000"/>
                <w:sz w:val="20"/>
              </w:rPr>
              <w:t>
01</w:t>
            </w:r>
          </w:p>
          <w:bookmarkEnd w:id="5163"/>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67" w:id="5164"/>
    <w:p>
      <w:pPr>
        <w:spacing w:after="0"/>
        <w:ind w:left="0"/>
        <w:jc w:val="both"/>
      </w:pPr>
      <w:r>
        <w:rPr>
          <w:rFonts w:ascii="Times New Roman"/>
          <w:b w:val="false"/>
          <w:i w:val="false"/>
          <w:color w:val="000000"/>
          <w:sz w:val="28"/>
        </w:rPr>
        <w:t>
      2700 Органы и организации государственной санитарно - эпидемиологической службы</w:t>
      </w:r>
    </w:p>
    <w:bookmarkEnd w:id="5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8"/>
        <w:gridCol w:w="2076"/>
        <w:gridCol w:w="1337"/>
        <w:gridCol w:w="1338"/>
        <w:gridCol w:w="2076"/>
        <w:gridCol w:w="295"/>
      </w:tblGrid>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8" w:id="5165"/>
          <w:p>
            <w:pPr>
              <w:spacing w:after="20"/>
              <w:ind w:left="20"/>
              <w:jc w:val="both"/>
            </w:pPr>
            <w:r>
              <w:rPr>
                <w:rFonts w:ascii="Times New Roman"/>
                <w:b w:val="false"/>
                <w:i w:val="false"/>
                <w:color w:val="000000"/>
                <w:sz w:val="20"/>
              </w:rPr>
              <w:t>
Наименование (тип) организации</w:t>
            </w:r>
          </w:p>
          <w:bookmarkEnd w:id="5165"/>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9" w:id="5166"/>
          <w:p>
            <w:pPr>
              <w:spacing w:after="20"/>
              <w:ind w:left="20"/>
              <w:jc w:val="both"/>
            </w:pPr>
            <w:r>
              <w:rPr>
                <w:rFonts w:ascii="Times New Roman"/>
                <w:b w:val="false"/>
                <w:i w:val="false"/>
                <w:color w:val="000000"/>
                <w:sz w:val="20"/>
              </w:rPr>
              <w:t>
А</w:t>
            </w:r>
          </w:p>
          <w:bookmarkEnd w:id="5166"/>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c>
          <w:tcPr>
            <w:tcW w:w="5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0" w:id="5167"/>
          <w:p>
            <w:pPr>
              <w:spacing w:after="20"/>
              <w:ind w:left="20"/>
              <w:jc w:val="both"/>
            </w:pPr>
            <w:r>
              <w:rPr>
                <w:rFonts w:ascii="Times New Roman"/>
                <w:b w:val="false"/>
                <w:i w:val="false"/>
                <w:color w:val="000000"/>
                <w:sz w:val="20"/>
              </w:rPr>
              <w:t>
Департаменты Комитета государственного санитарно-эпидемиологического надзора МЗ РК по гг.Астана и Алматы</w:t>
            </w:r>
          </w:p>
          <w:bookmarkEnd w:id="5167"/>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2" w:id="5168"/>
          <w:p>
            <w:pPr>
              <w:spacing w:after="20"/>
              <w:ind w:left="20"/>
              <w:jc w:val="both"/>
            </w:pPr>
            <w:r>
              <w:rPr>
                <w:rFonts w:ascii="Times New Roman"/>
                <w:b w:val="false"/>
                <w:i w:val="false"/>
                <w:color w:val="000000"/>
                <w:sz w:val="20"/>
              </w:rPr>
              <w:t>
Областные департаменты КГСЭН</w:t>
            </w:r>
          </w:p>
          <w:bookmarkEnd w:id="5168"/>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3" w:id="5169"/>
          <w:p>
            <w:pPr>
              <w:spacing w:after="20"/>
              <w:ind w:left="20"/>
              <w:jc w:val="both"/>
            </w:pPr>
            <w:r>
              <w:rPr>
                <w:rFonts w:ascii="Times New Roman"/>
                <w:b w:val="false"/>
                <w:i w:val="false"/>
                <w:color w:val="000000"/>
                <w:sz w:val="20"/>
              </w:rPr>
              <w:t>
Городские управления ГСЭН</w:t>
            </w:r>
          </w:p>
          <w:bookmarkEnd w:id="5169"/>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4" w:id="5170"/>
          <w:p>
            <w:pPr>
              <w:spacing w:after="20"/>
              <w:ind w:left="20"/>
              <w:jc w:val="both"/>
            </w:pPr>
            <w:r>
              <w:rPr>
                <w:rFonts w:ascii="Times New Roman"/>
                <w:b w:val="false"/>
                <w:i w:val="false"/>
                <w:color w:val="000000"/>
                <w:sz w:val="20"/>
              </w:rPr>
              <w:t>
Районные управления ГСЭН</w:t>
            </w:r>
          </w:p>
          <w:bookmarkEnd w:id="5170"/>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5" w:id="5171"/>
          <w:p>
            <w:pPr>
              <w:spacing w:after="20"/>
              <w:ind w:left="20"/>
              <w:jc w:val="both"/>
            </w:pPr>
            <w:r>
              <w:rPr>
                <w:rFonts w:ascii="Times New Roman"/>
                <w:b w:val="false"/>
                <w:i w:val="false"/>
                <w:color w:val="000000"/>
                <w:sz w:val="20"/>
              </w:rPr>
              <w:t>
Департамент Комитета ГСЭН МЗ РК на транспорте</w:t>
            </w:r>
          </w:p>
          <w:bookmarkEnd w:id="5171"/>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6" w:id="5172"/>
          <w:p>
            <w:pPr>
              <w:spacing w:after="20"/>
              <w:ind w:left="20"/>
              <w:jc w:val="both"/>
            </w:pPr>
            <w:r>
              <w:rPr>
                <w:rFonts w:ascii="Times New Roman"/>
                <w:b w:val="false"/>
                <w:i w:val="false"/>
                <w:color w:val="000000"/>
                <w:sz w:val="20"/>
              </w:rPr>
              <w:t>
Отделенческие УСЭН на транспорте</w:t>
            </w:r>
          </w:p>
          <w:bookmarkEnd w:id="5172"/>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7" w:id="5173"/>
          <w:p>
            <w:pPr>
              <w:spacing w:after="20"/>
              <w:ind w:left="20"/>
              <w:jc w:val="both"/>
            </w:pPr>
            <w:r>
              <w:rPr>
                <w:rFonts w:ascii="Times New Roman"/>
                <w:b w:val="false"/>
                <w:i w:val="false"/>
                <w:color w:val="000000"/>
                <w:sz w:val="20"/>
              </w:rPr>
              <w:t>
Центры СЭЭ по гг. Астаны и Алматы</w:t>
            </w:r>
          </w:p>
          <w:bookmarkEnd w:id="5173"/>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8" w:id="5174"/>
          <w:p>
            <w:pPr>
              <w:spacing w:after="20"/>
              <w:ind w:left="20"/>
              <w:jc w:val="both"/>
            </w:pPr>
            <w:r>
              <w:rPr>
                <w:rFonts w:ascii="Times New Roman"/>
                <w:b w:val="false"/>
                <w:i w:val="false"/>
                <w:color w:val="000000"/>
                <w:sz w:val="20"/>
              </w:rPr>
              <w:t>
Областные центры СЭЭ</w:t>
            </w:r>
          </w:p>
          <w:bookmarkEnd w:id="5174"/>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9" w:id="5175"/>
          <w:p>
            <w:pPr>
              <w:spacing w:after="20"/>
              <w:ind w:left="20"/>
              <w:jc w:val="both"/>
            </w:pPr>
            <w:r>
              <w:rPr>
                <w:rFonts w:ascii="Times New Roman"/>
                <w:b w:val="false"/>
                <w:i w:val="false"/>
                <w:color w:val="000000"/>
                <w:sz w:val="20"/>
              </w:rPr>
              <w:t>
Городские центры СЭЭ</w:t>
            </w:r>
          </w:p>
          <w:bookmarkEnd w:id="5175"/>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0" w:id="5176"/>
          <w:p>
            <w:pPr>
              <w:spacing w:after="20"/>
              <w:ind w:left="20"/>
              <w:jc w:val="both"/>
            </w:pPr>
            <w:r>
              <w:rPr>
                <w:rFonts w:ascii="Times New Roman"/>
                <w:b w:val="false"/>
                <w:i w:val="false"/>
                <w:color w:val="000000"/>
                <w:sz w:val="20"/>
              </w:rPr>
              <w:t>
Районные центры СЭЭ (филиалы)</w:t>
            </w:r>
          </w:p>
          <w:bookmarkEnd w:id="5176"/>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5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1" w:id="5177"/>
          <w:p>
            <w:pPr>
              <w:spacing w:after="20"/>
              <w:ind w:left="20"/>
              <w:jc w:val="both"/>
            </w:pPr>
            <w:r>
              <w:rPr>
                <w:rFonts w:ascii="Times New Roman"/>
                <w:b w:val="false"/>
                <w:i w:val="false"/>
                <w:color w:val="000000"/>
                <w:sz w:val="20"/>
              </w:rPr>
              <w:t>
РГКП "Научно-практический центр санитарно-эпидемиологической экспертизы и мониторинга"</w:t>
            </w:r>
          </w:p>
          <w:bookmarkEnd w:id="5177"/>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3" w:id="5178"/>
          <w:p>
            <w:pPr>
              <w:spacing w:after="20"/>
              <w:ind w:left="20"/>
              <w:jc w:val="both"/>
            </w:pPr>
            <w:r>
              <w:rPr>
                <w:rFonts w:ascii="Times New Roman"/>
                <w:b w:val="false"/>
                <w:i w:val="false"/>
                <w:color w:val="000000"/>
                <w:sz w:val="20"/>
              </w:rPr>
              <w:t>
Дезинфекционные станции</w:t>
            </w:r>
          </w:p>
          <w:bookmarkEnd w:id="5178"/>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4" w:id="5179"/>
          <w:p>
            <w:pPr>
              <w:spacing w:after="20"/>
              <w:ind w:left="20"/>
              <w:jc w:val="both"/>
            </w:pPr>
            <w:r>
              <w:rPr>
                <w:rFonts w:ascii="Times New Roman"/>
                <w:b w:val="false"/>
                <w:i w:val="false"/>
                <w:color w:val="000000"/>
                <w:sz w:val="20"/>
              </w:rPr>
              <w:t>
Противочумные станции</w:t>
            </w:r>
          </w:p>
          <w:bookmarkEnd w:id="5179"/>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5" w:id="5180"/>
          <w:p>
            <w:pPr>
              <w:spacing w:after="20"/>
              <w:ind w:left="20"/>
              <w:jc w:val="both"/>
            </w:pPr>
            <w:r>
              <w:rPr>
                <w:rFonts w:ascii="Times New Roman"/>
                <w:b w:val="false"/>
                <w:i w:val="false"/>
                <w:color w:val="000000"/>
                <w:sz w:val="20"/>
              </w:rPr>
              <w:t>
Научный центр гигиены и эпидемиологии им. Х.Жуматова</w:t>
            </w:r>
          </w:p>
          <w:bookmarkEnd w:id="5180"/>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6" w:id="5181"/>
          <w:p>
            <w:pPr>
              <w:spacing w:after="20"/>
              <w:ind w:left="20"/>
              <w:jc w:val="both"/>
            </w:pPr>
            <w:r>
              <w:rPr>
                <w:rFonts w:ascii="Times New Roman"/>
                <w:b w:val="false"/>
                <w:i w:val="false"/>
                <w:color w:val="000000"/>
                <w:sz w:val="20"/>
              </w:rPr>
              <w:t>
Казахский научный центр карантинных и зоонозных инфекций им. М.Айкимбаева</w:t>
            </w:r>
          </w:p>
          <w:bookmarkEnd w:id="5181"/>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88" w:id="5182"/>
    <w:p>
      <w:pPr>
        <w:spacing w:after="0"/>
        <w:ind w:left="0"/>
        <w:jc w:val="both"/>
      </w:pPr>
      <w:r>
        <w:rPr>
          <w:rFonts w:ascii="Times New Roman"/>
          <w:b w:val="false"/>
          <w:i w:val="false"/>
          <w:color w:val="000000"/>
          <w:sz w:val="28"/>
        </w:rPr>
        <w:t>
      2900 Штатные и занятые должности санитарно-эпидемиологической службы</w:t>
      </w:r>
    </w:p>
    <w:bookmarkEnd w:id="5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1852"/>
        <w:gridCol w:w="1193"/>
        <w:gridCol w:w="1486"/>
        <w:gridCol w:w="1942"/>
        <w:gridCol w:w="1487"/>
        <w:gridCol w:w="1487"/>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ГСЭН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СЭЭ</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"НПЦСЭЭиМ"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Противочумные станции</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Дезостанции</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0" w:id="5183"/>
          <w:p>
            <w:pPr>
              <w:spacing w:after="20"/>
              <w:ind w:left="20"/>
              <w:jc w:val="both"/>
            </w:pPr>
            <w:r>
              <w:rPr>
                <w:rFonts w:ascii="Times New Roman"/>
                <w:b w:val="false"/>
                <w:i w:val="false"/>
                <w:color w:val="000000"/>
                <w:sz w:val="20"/>
              </w:rPr>
              <w:t>
А</w:t>
            </w:r>
          </w:p>
          <w:bookmarkEnd w:id="5183"/>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1" w:id="5184"/>
          <w:p>
            <w:pPr>
              <w:spacing w:after="20"/>
              <w:ind w:left="20"/>
              <w:jc w:val="both"/>
            </w:pPr>
            <w:r>
              <w:rPr>
                <w:rFonts w:ascii="Times New Roman"/>
                <w:b w:val="false"/>
                <w:i w:val="false"/>
                <w:color w:val="000000"/>
                <w:sz w:val="20"/>
              </w:rPr>
              <w:t>
А. Всего должностных единиц штатные</w:t>
            </w:r>
          </w:p>
          <w:bookmarkEnd w:id="5184"/>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2" w:id="5185"/>
          <w:p>
            <w:pPr>
              <w:spacing w:after="20"/>
              <w:ind w:left="20"/>
              <w:jc w:val="both"/>
            </w:pPr>
            <w:r>
              <w:rPr>
                <w:rFonts w:ascii="Times New Roman"/>
                <w:b w:val="false"/>
                <w:i w:val="false"/>
                <w:color w:val="000000"/>
                <w:sz w:val="20"/>
              </w:rPr>
              <w:t>
занятые</w:t>
            </w:r>
          </w:p>
          <w:bookmarkEnd w:id="5185"/>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3" w:id="5186"/>
          <w:p>
            <w:pPr>
              <w:spacing w:after="20"/>
              <w:ind w:left="20"/>
              <w:jc w:val="both"/>
            </w:pPr>
            <w:r>
              <w:rPr>
                <w:rFonts w:ascii="Times New Roman"/>
                <w:b w:val="false"/>
                <w:i w:val="false"/>
                <w:color w:val="000000"/>
                <w:sz w:val="20"/>
              </w:rPr>
              <w:t>
Б. Руководители</w:t>
            </w:r>
          </w:p>
          <w:bookmarkEnd w:id="5186"/>
          <w:p>
            <w:pPr>
              <w:spacing w:after="20"/>
              <w:ind w:left="20"/>
              <w:jc w:val="both"/>
            </w:pPr>
            <w:r>
              <w:rPr>
                <w:rFonts w:ascii="Times New Roman"/>
                <w:b w:val="false"/>
                <w:i w:val="false"/>
                <w:color w:val="000000"/>
                <w:sz w:val="20"/>
              </w:rPr>
              <w:t>
штатные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5" w:id="5187"/>
          <w:p>
            <w:pPr>
              <w:spacing w:after="20"/>
              <w:ind w:left="20"/>
              <w:jc w:val="both"/>
            </w:pPr>
            <w:r>
              <w:rPr>
                <w:rFonts w:ascii="Times New Roman"/>
                <w:b w:val="false"/>
                <w:i w:val="false"/>
                <w:color w:val="000000"/>
                <w:sz w:val="20"/>
              </w:rPr>
              <w:t xml:space="preserve">
занятые </w:t>
            </w:r>
          </w:p>
          <w:bookmarkEnd w:id="5187"/>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6" w:id="5188"/>
          <w:p>
            <w:pPr>
              <w:spacing w:after="20"/>
              <w:ind w:left="20"/>
              <w:jc w:val="both"/>
            </w:pPr>
            <w:r>
              <w:rPr>
                <w:rFonts w:ascii="Times New Roman"/>
                <w:b w:val="false"/>
                <w:i w:val="false"/>
                <w:color w:val="000000"/>
                <w:sz w:val="20"/>
              </w:rPr>
              <w:t>
В. Главные специалисты с высшим медицинским образованием</w:t>
            </w:r>
          </w:p>
          <w:bookmarkEnd w:id="5188"/>
          <w:p>
            <w:pPr>
              <w:spacing w:after="20"/>
              <w:ind w:left="20"/>
              <w:jc w:val="both"/>
            </w:pPr>
            <w:r>
              <w:rPr>
                <w:rFonts w:ascii="Times New Roman"/>
                <w:b w:val="false"/>
                <w:i w:val="false"/>
                <w:color w:val="000000"/>
                <w:sz w:val="20"/>
              </w:rPr>
              <w:t>
штатные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8" w:id="5189"/>
          <w:p>
            <w:pPr>
              <w:spacing w:after="20"/>
              <w:ind w:left="20"/>
              <w:jc w:val="both"/>
            </w:pPr>
            <w:r>
              <w:rPr>
                <w:rFonts w:ascii="Times New Roman"/>
                <w:b w:val="false"/>
                <w:i w:val="false"/>
                <w:color w:val="000000"/>
                <w:sz w:val="20"/>
              </w:rPr>
              <w:t>
занятые</w:t>
            </w:r>
          </w:p>
          <w:bookmarkEnd w:id="5189"/>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9" w:id="5190"/>
          <w:p>
            <w:pPr>
              <w:spacing w:after="20"/>
              <w:ind w:left="20"/>
              <w:jc w:val="both"/>
            </w:pPr>
            <w:r>
              <w:rPr>
                <w:rFonts w:ascii="Times New Roman"/>
                <w:b w:val="false"/>
                <w:i w:val="false"/>
                <w:color w:val="000000"/>
                <w:sz w:val="20"/>
              </w:rPr>
              <w:t>
Г. Ведущие специалисты с высшим медицинским образованием</w:t>
            </w:r>
          </w:p>
          <w:bookmarkEnd w:id="5190"/>
          <w:p>
            <w:pPr>
              <w:spacing w:after="20"/>
              <w:ind w:left="20"/>
              <w:jc w:val="both"/>
            </w:pPr>
            <w:r>
              <w:rPr>
                <w:rFonts w:ascii="Times New Roman"/>
                <w:b w:val="false"/>
                <w:i w:val="false"/>
                <w:color w:val="000000"/>
                <w:sz w:val="20"/>
              </w:rPr>
              <w:t>
штатные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1" w:id="5191"/>
          <w:p>
            <w:pPr>
              <w:spacing w:after="20"/>
              <w:ind w:left="20"/>
              <w:jc w:val="both"/>
            </w:pPr>
            <w:r>
              <w:rPr>
                <w:rFonts w:ascii="Times New Roman"/>
                <w:b w:val="false"/>
                <w:i w:val="false"/>
                <w:color w:val="000000"/>
                <w:sz w:val="20"/>
              </w:rPr>
              <w:t>
занятые</w:t>
            </w:r>
          </w:p>
          <w:bookmarkEnd w:id="5191"/>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2" w:id="5192"/>
          <w:p>
            <w:pPr>
              <w:spacing w:after="20"/>
              <w:ind w:left="20"/>
              <w:jc w:val="both"/>
            </w:pPr>
            <w:r>
              <w:rPr>
                <w:rFonts w:ascii="Times New Roman"/>
                <w:b w:val="false"/>
                <w:i w:val="false"/>
                <w:color w:val="000000"/>
                <w:sz w:val="20"/>
              </w:rPr>
              <w:t xml:space="preserve">
Д. Специалисты с высшим немедицинским образованием </w:t>
            </w:r>
          </w:p>
          <w:bookmarkEnd w:id="5192"/>
          <w:p>
            <w:pPr>
              <w:spacing w:after="20"/>
              <w:ind w:left="20"/>
              <w:jc w:val="both"/>
            </w:pPr>
            <w:r>
              <w:rPr>
                <w:rFonts w:ascii="Times New Roman"/>
                <w:b w:val="false"/>
                <w:i w:val="false"/>
                <w:color w:val="000000"/>
                <w:sz w:val="20"/>
              </w:rPr>
              <w:t>
штатные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4" w:id="5193"/>
          <w:p>
            <w:pPr>
              <w:spacing w:after="20"/>
              <w:ind w:left="20"/>
              <w:jc w:val="both"/>
            </w:pPr>
            <w:r>
              <w:rPr>
                <w:rFonts w:ascii="Times New Roman"/>
                <w:b w:val="false"/>
                <w:i w:val="false"/>
                <w:color w:val="000000"/>
                <w:sz w:val="20"/>
              </w:rPr>
              <w:t>
занятые</w:t>
            </w:r>
          </w:p>
          <w:bookmarkEnd w:id="5193"/>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5" w:id="5194"/>
          <w:p>
            <w:pPr>
              <w:spacing w:after="20"/>
              <w:ind w:left="20"/>
              <w:jc w:val="both"/>
            </w:pPr>
            <w:r>
              <w:rPr>
                <w:rFonts w:ascii="Times New Roman"/>
                <w:b w:val="false"/>
                <w:i w:val="false"/>
                <w:color w:val="000000"/>
                <w:sz w:val="20"/>
              </w:rPr>
              <w:t xml:space="preserve">
Е. Специалисты со средним медицинским образованием </w:t>
            </w:r>
          </w:p>
          <w:bookmarkEnd w:id="5194"/>
          <w:p>
            <w:pPr>
              <w:spacing w:after="20"/>
              <w:ind w:left="20"/>
              <w:jc w:val="both"/>
            </w:pPr>
            <w:r>
              <w:rPr>
                <w:rFonts w:ascii="Times New Roman"/>
                <w:b w:val="false"/>
                <w:i w:val="false"/>
                <w:color w:val="000000"/>
                <w:sz w:val="20"/>
              </w:rPr>
              <w:t>
штатные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7" w:id="5195"/>
          <w:p>
            <w:pPr>
              <w:spacing w:after="20"/>
              <w:ind w:left="20"/>
              <w:jc w:val="both"/>
            </w:pPr>
            <w:r>
              <w:rPr>
                <w:rFonts w:ascii="Times New Roman"/>
                <w:b w:val="false"/>
                <w:i w:val="false"/>
                <w:color w:val="000000"/>
                <w:sz w:val="20"/>
              </w:rPr>
              <w:t>
занятые</w:t>
            </w:r>
          </w:p>
          <w:bookmarkEnd w:id="5195"/>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8" w:id="5196"/>
          <w:p>
            <w:pPr>
              <w:spacing w:after="20"/>
              <w:ind w:left="20"/>
              <w:jc w:val="both"/>
            </w:pPr>
            <w:r>
              <w:rPr>
                <w:rFonts w:ascii="Times New Roman"/>
                <w:b w:val="false"/>
                <w:i w:val="false"/>
                <w:color w:val="000000"/>
                <w:sz w:val="20"/>
              </w:rPr>
              <w:t>
Ж. Специалисты со средним немедицинским образованием</w:t>
            </w:r>
          </w:p>
          <w:bookmarkEnd w:id="5196"/>
          <w:p>
            <w:pPr>
              <w:spacing w:after="20"/>
              <w:ind w:left="20"/>
              <w:jc w:val="both"/>
            </w:pPr>
            <w:r>
              <w:rPr>
                <w:rFonts w:ascii="Times New Roman"/>
                <w:b w:val="false"/>
                <w:i w:val="false"/>
                <w:color w:val="000000"/>
                <w:sz w:val="20"/>
              </w:rPr>
              <w:t>
штатные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0" w:id="5197"/>
          <w:p>
            <w:pPr>
              <w:spacing w:after="20"/>
              <w:ind w:left="20"/>
              <w:jc w:val="both"/>
            </w:pPr>
            <w:r>
              <w:rPr>
                <w:rFonts w:ascii="Times New Roman"/>
                <w:b w:val="false"/>
                <w:i w:val="false"/>
                <w:color w:val="000000"/>
                <w:sz w:val="20"/>
              </w:rPr>
              <w:t>
занятые</w:t>
            </w:r>
          </w:p>
          <w:bookmarkEnd w:id="5197"/>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1" w:id="5198"/>
          <w:p>
            <w:pPr>
              <w:spacing w:after="20"/>
              <w:ind w:left="20"/>
              <w:jc w:val="both"/>
            </w:pPr>
            <w:r>
              <w:rPr>
                <w:rFonts w:ascii="Times New Roman"/>
                <w:b w:val="false"/>
                <w:i w:val="false"/>
                <w:color w:val="000000"/>
                <w:sz w:val="20"/>
              </w:rPr>
              <w:t>
З. Прочий обслуживающий персонал</w:t>
            </w:r>
          </w:p>
          <w:bookmarkEnd w:id="5198"/>
          <w:p>
            <w:pPr>
              <w:spacing w:after="20"/>
              <w:ind w:left="20"/>
              <w:jc w:val="both"/>
            </w:pPr>
            <w:r>
              <w:rPr>
                <w:rFonts w:ascii="Times New Roman"/>
                <w:b w:val="false"/>
                <w:i w:val="false"/>
                <w:color w:val="000000"/>
                <w:sz w:val="20"/>
              </w:rPr>
              <w:t>
штатные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3" w:id="5199"/>
          <w:p>
            <w:pPr>
              <w:spacing w:after="20"/>
              <w:ind w:left="20"/>
              <w:jc w:val="both"/>
            </w:pPr>
            <w:r>
              <w:rPr>
                <w:rFonts w:ascii="Times New Roman"/>
                <w:b w:val="false"/>
                <w:i w:val="false"/>
                <w:color w:val="000000"/>
                <w:sz w:val="20"/>
              </w:rPr>
              <w:t xml:space="preserve">
занятые </w:t>
            </w:r>
          </w:p>
          <w:bookmarkEnd w:id="5199"/>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4" w:id="5200"/>
          <w:p>
            <w:pPr>
              <w:spacing w:after="20"/>
              <w:ind w:left="20"/>
              <w:jc w:val="both"/>
            </w:pPr>
            <w:r>
              <w:rPr>
                <w:rFonts w:ascii="Times New Roman"/>
                <w:b w:val="false"/>
                <w:i w:val="false"/>
                <w:color w:val="000000"/>
                <w:sz w:val="20"/>
              </w:rPr>
              <w:t>
МП (при наличии)</w:t>
            </w:r>
          </w:p>
          <w:bookmarkEnd w:id="5200"/>
          <w:p>
            <w:pPr>
              <w:spacing w:after="20"/>
              <w:ind w:left="20"/>
              <w:jc w:val="both"/>
            </w:pPr>
            <w:r>
              <w:rPr>
                <w:rFonts w:ascii="Times New Roman"/>
                <w:b w:val="false"/>
                <w:i w:val="false"/>
                <w:color w:val="000000"/>
                <w:sz w:val="20"/>
              </w:rPr>
              <w:t>
Подпись директора ДГСЭН и ЦСЭЭ</w:t>
            </w:r>
          </w:p>
        </w:tc>
      </w:tr>
    </w:tbl>
    <w:bookmarkStart w:name="z5915" w:id="5201"/>
    <w:p>
      <w:pPr>
        <w:spacing w:after="0"/>
        <w:ind w:left="0"/>
        <w:jc w:val="both"/>
      </w:pPr>
      <w:r>
        <w:rPr>
          <w:rFonts w:ascii="Times New Roman"/>
          <w:b w:val="false"/>
          <w:i w:val="false"/>
          <w:color w:val="000000"/>
          <w:sz w:val="28"/>
        </w:rPr>
        <w:t>
      3300 Штатные и занятые должности по типам организаций здравоохранения</w:t>
      </w:r>
    </w:p>
    <w:bookmarkEnd w:id="5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0"/>
        <w:gridCol w:w="1221"/>
        <w:gridCol w:w="787"/>
        <w:gridCol w:w="787"/>
        <w:gridCol w:w="794"/>
        <w:gridCol w:w="794"/>
        <w:gridCol w:w="3197"/>
      </w:tblGrid>
      <w:tr>
        <w:trPr>
          <w:trHeight w:val="30" w:hRule="atLeast"/>
        </w:trPr>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должностей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Должностей врачей (без зубных)</w:t>
            </w:r>
          </w:p>
        </w:tc>
        <w:tc>
          <w:tcPr>
            <w:tcW w:w="3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врачей основных работников на занятых должностях в целом по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8" w:id="5202"/>
          <w:p>
            <w:pPr>
              <w:spacing w:after="20"/>
              <w:ind w:left="20"/>
              <w:jc w:val="both"/>
            </w:pPr>
            <w:r>
              <w:rPr>
                <w:rFonts w:ascii="Times New Roman"/>
                <w:b w:val="false"/>
                <w:i w:val="false"/>
                <w:color w:val="000000"/>
                <w:sz w:val="20"/>
              </w:rPr>
              <w:t>
А</w:t>
            </w:r>
          </w:p>
          <w:bookmarkEnd w:id="5202"/>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9" w:id="5203"/>
          <w:p>
            <w:pPr>
              <w:spacing w:after="20"/>
              <w:ind w:left="20"/>
              <w:jc w:val="both"/>
            </w:pPr>
            <w:r>
              <w:rPr>
                <w:rFonts w:ascii="Times New Roman"/>
                <w:b w:val="false"/>
                <w:i w:val="false"/>
                <w:color w:val="000000"/>
                <w:sz w:val="20"/>
              </w:rPr>
              <w:t>
Организации здравоохранения, оказывающие стационарную помощь (кроме психиатрических и наркологических больниц)</w:t>
            </w:r>
          </w:p>
          <w:bookmarkEnd w:id="5203"/>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0" w:id="5204"/>
          <w:p>
            <w:pPr>
              <w:spacing w:after="20"/>
              <w:ind w:left="20"/>
              <w:jc w:val="both"/>
            </w:pPr>
            <w:r>
              <w:rPr>
                <w:rFonts w:ascii="Times New Roman"/>
                <w:b w:val="false"/>
                <w:i w:val="false"/>
                <w:color w:val="000000"/>
                <w:sz w:val="20"/>
              </w:rPr>
              <w:t xml:space="preserve">
Психиатрические, наркологические больницы </w:t>
            </w:r>
          </w:p>
          <w:bookmarkEnd w:id="5204"/>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1" w:id="5205"/>
          <w:p>
            <w:pPr>
              <w:spacing w:after="20"/>
              <w:ind w:left="20"/>
              <w:jc w:val="both"/>
            </w:pPr>
            <w:r>
              <w:rPr>
                <w:rFonts w:ascii="Times New Roman"/>
                <w:b w:val="false"/>
                <w:i w:val="false"/>
                <w:color w:val="000000"/>
                <w:sz w:val="20"/>
              </w:rPr>
              <w:t xml:space="preserve">
Диспансеры </w:t>
            </w:r>
          </w:p>
          <w:bookmarkEnd w:id="5205"/>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2" w:id="5206"/>
          <w:p>
            <w:pPr>
              <w:spacing w:after="20"/>
              <w:ind w:left="20"/>
              <w:jc w:val="both"/>
            </w:pPr>
            <w:r>
              <w:rPr>
                <w:rFonts w:ascii="Times New Roman"/>
                <w:b w:val="false"/>
                <w:i w:val="false"/>
                <w:color w:val="000000"/>
                <w:sz w:val="20"/>
              </w:rPr>
              <w:t xml:space="preserve">
Санатории </w:t>
            </w:r>
          </w:p>
          <w:bookmarkEnd w:id="5206"/>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3" w:id="5207"/>
          <w:p>
            <w:pPr>
              <w:spacing w:after="20"/>
              <w:ind w:left="20"/>
              <w:jc w:val="both"/>
            </w:pPr>
            <w:r>
              <w:rPr>
                <w:rFonts w:ascii="Times New Roman"/>
                <w:b w:val="false"/>
                <w:i w:val="false"/>
                <w:color w:val="000000"/>
                <w:sz w:val="20"/>
              </w:rPr>
              <w:t xml:space="preserve">
Организации восстановительного лечения и медицинской реабилитации </w:t>
            </w:r>
          </w:p>
          <w:bookmarkEnd w:id="5207"/>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4" w:id="5208"/>
          <w:p>
            <w:pPr>
              <w:spacing w:after="20"/>
              <w:ind w:left="20"/>
              <w:jc w:val="both"/>
            </w:pPr>
            <w:r>
              <w:rPr>
                <w:rFonts w:ascii="Times New Roman"/>
                <w:b w:val="false"/>
                <w:i w:val="false"/>
                <w:color w:val="000000"/>
                <w:sz w:val="20"/>
              </w:rPr>
              <w:t>
Организации оказывающие паллиативную помощь и сестринский уход</w:t>
            </w:r>
          </w:p>
          <w:bookmarkEnd w:id="5208"/>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5" w:id="5209"/>
          <w:p>
            <w:pPr>
              <w:spacing w:after="20"/>
              <w:ind w:left="20"/>
              <w:jc w:val="both"/>
            </w:pPr>
            <w:r>
              <w:rPr>
                <w:rFonts w:ascii="Times New Roman"/>
                <w:b w:val="false"/>
                <w:i w:val="false"/>
                <w:color w:val="000000"/>
                <w:sz w:val="20"/>
              </w:rPr>
              <w:t xml:space="preserve">
Организации скорой медицинской помощи, самостоятельные </w:t>
            </w:r>
          </w:p>
          <w:bookmarkEnd w:id="5209"/>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6" w:id="5210"/>
          <w:p>
            <w:pPr>
              <w:spacing w:after="20"/>
              <w:ind w:left="20"/>
              <w:jc w:val="both"/>
            </w:pPr>
            <w:r>
              <w:rPr>
                <w:rFonts w:ascii="Times New Roman"/>
                <w:b w:val="false"/>
                <w:i w:val="false"/>
                <w:color w:val="000000"/>
                <w:sz w:val="20"/>
              </w:rPr>
              <w:t xml:space="preserve">
Организации скорой медицинской помощи, входящие в состав других организаций  </w:t>
            </w:r>
          </w:p>
          <w:bookmarkEnd w:id="5210"/>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7" w:id="5211"/>
          <w:p>
            <w:pPr>
              <w:spacing w:after="20"/>
              <w:ind w:left="20"/>
              <w:jc w:val="both"/>
            </w:pPr>
            <w:r>
              <w:rPr>
                <w:rFonts w:ascii="Times New Roman"/>
                <w:b w:val="false"/>
                <w:i w:val="false"/>
                <w:color w:val="000000"/>
                <w:sz w:val="20"/>
              </w:rPr>
              <w:t xml:space="preserve">
Центры крови </w:t>
            </w:r>
          </w:p>
          <w:bookmarkEnd w:id="5211"/>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8" w:id="5212"/>
          <w:p>
            <w:pPr>
              <w:spacing w:after="20"/>
              <w:ind w:left="20"/>
              <w:jc w:val="both"/>
            </w:pPr>
            <w:r>
              <w:rPr>
                <w:rFonts w:ascii="Times New Roman"/>
                <w:b w:val="false"/>
                <w:i w:val="false"/>
                <w:color w:val="000000"/>
                <w:sz w:val="20"/>
              </w:rPr>
              <w:t>
Отделения переливания и пункты заготовки крови, входящие в состав других организации</w:t>
            </w:r>
          </w:p>
          <w:bookmarkEnd w:id="5212"/>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9" w:id="5213"/>
          <w:p>
            <w:pPr>
              <w:spacing w:after="20"/>
              <w:ind w:left="20"/>
              <w:jc w:val="both"/>
            </w:pPr>
            <w:r>
              <w:rPr>
                <w:rFonts w:ascii="Times New Roman"/>
                <w:b w:val="false"/>
                <w:i w:val="false"/>
                <w:color w:val="000000"/>
                <w:sz w:val="20"/>
              </w:rPr>
              <w:t>
Организации здравоохранения, оказывающие амбулаторно-поликлиническую помощь, самостоятельные</w:t>
            </w:r>
          </w:p>
          <w:bookmarkEnd w:id="5213"/>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0" w:id="5214"/>
          <w:p>
            <w:pPr>
              <w:spacing w:after="20"/>
              <w:ind w:left="20"/>
              <w:jc w:val="both"/>
            </w:pPr>
            <w:r>
              <w:rPr>
                <w:rFonts w:ascii="Times New Roman"/>
                <w:b w:val="false"/>
                <w:i w:val="false"/>
                <w:color w:val="000000"/>
                <w:sz w:val="20"/>
              </w:rPr>
              <w:t xml:space="preserve">
Врачебные амбулатории, входящие в состав организаций здравоохранения, оказывающих стационарную и амбулаторно-поликлиническую помощь </w:t>
            </w:r>
          </w:p>
          <w:bookmarkEnd w:id="5214"/>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1" w:id="5215"/>
          <w:p>
            <w:pPr>
              <w:spacing w:after="20"/>
              <w:ind w:left="20"/>
              <w:jc w:val="both"/>
            </w:pPr>
            <w:r>
              <w:rPr>
                <w:rFonts w:ascii="Times New Roman"/>
                <w:b w:val="false"/>
                <w:i w:val="false"/>
                <w:color w:val="000000"/>
                <w:sz w:val="20"/>
              </w:rPr>
              <w:t xml:space="preserve">
Стоматологические поликлиники </w:t>
            </w:r>
          </w:p>
          <w:bookmarkEnd w:id="5215"/>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2" w:id="5216"/>
          <w:p>
            <w:pPr>
              <w:spacing w:after="20"/>
              <w:ind w:left="20"/>
              <w:jc w:val="both"/>
            </w:pPr>
            <w:r>
              <w:rPr>
                <w:rFonts w:ascii="Times New Roman"/>
                <w:b w:val="false"/>
                <w:i w:val="false"/>
                <w:color w:val="000000"/>
                <w:sz w:val="20"/>
              </w:rPr>
              <w:t>
Санитарно-эпидемиологические организации</w:t>
            </w:r>
          </w:p>
          <w:bookmarkEnd w:id="5216"/>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3" w:id="5217"/>
          <w:p>
            <w:pPr>
              <w:spacing w:after="20"/>
              <w:ind w:left="20"/>
              <w:jc w:val="both"/>
            </w:pPr>
            <w:r>
              <w:rPr>
                <w:rFonts w:ascii="Times New Roman"/>
                <w:b w:val="false"/>
                <w:i w:val="false"/>
                <w:color w:val="000000"/>
                <w:sz w:val="20"/>
              </w:rPr>
              <w:t>
Прочие санитарно-эпидемиологические организации (противочумные, дезинфекционные станции)</w:t>
            </w:r>
          </w:p>
          <w:bookmarkEnd w:id="5217"/>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4" w:id="5218"/>
          <w:p>
            <w:pPr>
              <w:spacing w:after="20"/>
              <w:ind w:left="20"/>
              <w:jc w:val="both"/>
            </w:pPr>
            <w:r>
              <w:rPr>
                <w:rFonts w:ascii="Times New Roman"/>
                <w:b w:val="false"/>
                <w:i w:val="false"/>
                <w:color w:val="000000"/>
                <w:sz w:val="20"/>
              </w:rPr>
              <w:t>
Центры формирования здорового образа жизни</w:t>
            </w:r>
          </w:p>
          <w:bookmarkEnd w:id="5218"/>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5" w:id="5219"/>
          <w:p>
            <w:pPr>
              <w:spacing w:after="20"/>
              <w:ind w:left="20"/>
              <w:jc w:val="both"/>
            </w:pPr>
            <w:r>
              <w:rPr>
                <w:rFonts w:ascii="Times New Roman"/>
                <w:b w:val="false"/>
                <w:i w:val="false"/>
                <w:color w:val="000000"/>
                <w:sz w:val="20"/>
              </w:rPr>
              <w:t>
Патологоанатомические бюро</w:t>
            </w:r>
          </w:p>
          <w:bookmarkEnd w:id="5219"/>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6" w:id="5220"/>
          <w:p>
            <w:pPr>
              <w:spacing w:after="20"/>
              <w:ind w:left="20"/>
              <w:jc w:val="both"/>
            </w:pPr>
            <w:r>
              <w:rPr>
                <w:rFonts w:ascii="Times New Roman"/>
                <w:b w:val="false"/>
                <w:i w:val="false"/>
                <w:color w:val="000000"/>
                <w:sz w:val="20"/>
              </w:rPr>
              <w:t>
Бюро медицинской статистики</w:t>
            </w:r>
          </w:p>
          <w:bookmarkEnd w:id="5220"/>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7" w:id="5221"/>
          <w:p>
            <w:pPr>
              <w:spacing w:after="20"/>
              <w:ind w:left="20"/>
              <w:jc w:val="both"/>
            </w:pPr>
            <w:r>
              <w:rPr>
                <w:rFonts w:ascii="Times New Roman"/>
                <w:b w:val="false"/>
                <w:i w:val="false"/>
                <w:color w:val="000000"/>
                <w:sz w:val="20"/>
              </w:rPr>
              <w:t>
Республиканский центр электронного здравоохранения и филиалы</w:t>
            </w:r>
          </w:p>
          <w:bookmarkEnd w:id="5221"/>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8" w:id="5222"/>
          <w:p>
            <w:pPr>
              <w:spacing w:after="20"/>
              <w:ind w:left="20"/>
              <w:jc w:val="both"/>
            </w:pPr>
            <w:r>
              <w:rPr>
                <w:rFonts w:ascii="Times New Roman"/>
                <w:b w:val="false"/>
                <w:i w:val="false"/>
                <w:color w:val="000000"/>
                <w:sz w:val="20"/>
              </w:rPr>
              <w:t>
Дома ребенка</w:t>
            </w:r>
          </w:p>
          <w:bookmarkEnd w:id="5222"/>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9" w:id="5223"/>
          <w:p>
            <w:pPr>
              <w:spacing w:after="20"/>
              <w:ind w:left="20"/>
              <w:jc w:val="both"/>
            </w:pPr>
            <w:r>
              <w:rPr>
                <w:rFonts w:ascii="Times New Roman"/>
                <w:b w:val="false"/>
                <w:i w:val="false"/>
                <w:color w:val="000000"/>
                <w:sz w:val="20"/>
              </w:rPr>
              <w:t>
Фельдшерско-акушерские, фельдшерские и медицинские пункты, МР без содержания отдельно помещения</w:t>
            </w:r>
          </w:p>
          <w:bookmarkEnd w:id="5223"/>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0" w:id="5224"/>
          <w:p>
            <w:pPr>
              <w:spacing w:after="20"/>
              <w:ind w:left="20"/>
              <w:jc w:val="both"/>
            </w:pPr>
            <w:r>
              <w:rPr>
                <w:rFonts w:ascii="Times New Roman"/>
                <w:b w:val="false"/>
                <w:i w:val="false"/>
                <w:color w:val="000000"/>
                <w:sz w:val="20"/>
              </w:rPr>
              <w:t>
Отделения экстренной и планово-консультативной помощи</w:t>
            </w:r>
          </w:p>
          <w:bookmarkEnd w:id="5224"/>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1" w:id="5225"/>
          <w:p>
            <w:pPr>
              <w:spacing w:after="20"/>
              <w:ind w:left="20"/>
              <w:jc w:val="both"/>
            </w:pPr>
            <w:r>
              <w:rPr>
                <w:rFonts w:ascii="Times New Roman"/>
                <w:b w:val="false"/>
                <w:i w:val="false"/>
                <w:color w:val="000000"/>
                <w:sz w:val="20"/>
              </w:rPr>
              <w:t>
Итого</w:t>
            </w:r>
          </w:p>
          <w:bookmarkEnd w:id="5225"/>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2" w:id="5226"/>
          <w:p>
            <w:pPr>
              <w:spacing w:after="20"/>
              <w:ind w:left="20"/>
              <w:jc w:val="both"/>
            </w:pPr>
            <w:r>
              <w:rPr>
                <w:rFonts w:ascii="Times New Roman"/>
                <w:b w:val="false"/>
                <w:i w:val="false"/>
                <w:color w:val="000000"/>
                <w:sz w:val="20"/>
              </w:rPr>
              <w:t xml:space="preserve">
Kpoмe того, число должностей в бюджетных организациях - на хозрасчете  </w:t>
            </w:r>
          </w:p>
          <w:bookmarkEnd w:id="5226"/>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3" w:id="5227"/>
          <w:p>
            <w:pPr>
              <w:spacing w:after="20"/>
              <w:ind w:left="20"/>
              <w:jc w:val="both"/>
            </w:pPr>
            <w:r>
              <w:rPr>
                <w:rFonts w:ascii="Times New Roman"/>
                <w:b w:val="false"/>
                <w:i w:val="false"/>
                <w:color w:val="000000"/>
                <w:sz w:val="20"/>
              </w:rPr>
              <w:t>
из них: в санитарно-эпидемиологических организациях</w:t>
            </w:r>
          </w:p>
          <w:bookmarkEnd w:id="5227"/>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4" w:id="5228"/>
          <w:p>
            <w:pPr>
              <w:spacing w:after="20"/>
              <w:ind w:left="20"/>
              <w:jc w:val="both"/>
            </w:pPr>
            <w:r>
              <w:rPr>
                <w:rFonts w:ascii="Times New Roman"/>
                <w:b w:val="false"/>
                <w:i w:val="false"/>
                <w:color w:val="000000"/>
                <w:sz w:val="20"/>
              </w:rPr>
              <w:t>
в прочих санитарно-эпидемиологических организациях</w:t>
            </w:r>
          </w:p>
          <w:bookmarkEnd w:id="5228"/>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5" w:id="5229"/>
          <w:p>
            <w:pPr>
              <w:spacing w:after="20"/>
              <w:ind w:left="20"/>
              <w:jc w:val="both"/>
            </w:pPr>
            <w:r>
              <w:rPr>
                <w:rFonts w:ascii="Times New Roman"/>
                <w:b w:val="false"/>
                <w:i w:val="false"/>
                <w:color w:val="000000"/>
                <w:sz w:val="20"/>
              </w:rPr>
              <w:t>
Всего должностей (стр 23 + стр 24)</w:t>
            </w:r>
          </w:p>
          <w:bookmarkEnd w:id="5229"/>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46" w:id="5230"/>
    <w:p>
      <w:pPr>
        <w:spacing w:after="0"/>
        <w:ind w:left="0"/>
        <w:jc w:val="both"/>
      </w:pPr>
      <w:r>
        <w:rPr>
          <w:rFonts w:ascii="Times New Roman"/>
          <w:b w:val="false"/>
          <w:i w:val="false"/>
          <w:color w:val="000000"/>
          <w:sz w:val="28"/>
        </w:rPr>
        <w:t>
      3300 Штатные и занятые должности по типам организаций здравоохранения</w:t>
      </w:r>
    </w:p>
    <w:bookmarkEnd w:id="5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659"/>
        <w:gridCol w:w="659"/>
        <w:gridCol w:w="659"/>
        <w:gridCol w:w="659"/>
        <w:gridCol w:w="2495"/>
        <w:gridCol w:w="1024"/>
        <w:gridCol w:w="1024"/>
        <w:gridCol w:w="1024"/>
        <w:gridCol w:w="1024"/>
        <w:gridCol w:w="1025"/>
        <w:gridCol w:w="1025"/>
      </w:tblGrid>
      <w:tr>
        <w:trPr>
          <w:trHeight w:val="3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7" w:id="5231"/>
          <w:p>
            <w:pPr>
              <w:spacing w:after="20"/>
              <w:ind w:left="20"/>
              <w:jc w:val="both"/>
            </w:pPr>
            <w:r>
              <w:rPr>
                <w:rFonts w:ascii="Times New Roman"/>
                <w:b w:val="false"/>
                <w:i w:val="false"/>
                <w:color w:val="000000"/>
                <w:sz w:val="20"/>
              </w:rPr>
              <w:t>
№ строки</w:t>
            </w:r>
          </w:p>
          <w:bookmarkEnd w:id="52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Должностей специалистов с высшим немедицинским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Должностей среднего медперсонала</w:t>
            </w: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СМР основных работников на занятых должностях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Должностей фармацевтов (провизоров)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Должностей младшего медперсонала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Должностей прочего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9" w:id="5232"/>
          <w:p>
            <w:pPr>
              <w:spacing w:after="20"/>
              <w:ind w:left="20"/>
              <w:jc w:val="both"/>
            </w:pPr>
            <w:r>
              <w:rPr>
                <w:rFonts w:ascii="Times New Roman"/>
                <w:b w:val="false"/>
                <w:i w:val="false"/>
                <w:color w:val="000000"/>
                <w:sz w:val="20"/>
              </w:rPr>
              <w:t>
Б</w:t>
            </w:r>
          </w:p>
          <w:bookmarkEnd w:id="5232"/>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0" w:id="5233"/>
          <w:p>
            <w:pPr>
              <w:spacing w:after="20"/>
              <w:ind w:left="20"/>
              <w:jc w:val="both"/>
            </w:pPr>
            <w:r>
              <w:rPr>
                <w:rFonts w:ascii="Times New Roman"/>
                <w:b w:val="false"/>
                <w:i w:val="false"/>
                <w:color w:val="000000"/>
                <w:sz w:val="20"/>
              </w:rPr>
              <w:t>
01</w:t>
            </w:r>
          </w:p>
          <w:bookmarkEnd w:id="5233"/>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1" w:id="5234"/>
          <w:p>
            <w:pPr>
              <w:spacing w:after="20"/>
              <w:ind w:left="20"/>
              <w:jc w:val="both"/>
            </w:pPr>
            <w:r>
              <w:rPr>
                <w:rFonts w:ascii="Times New Roman"/>
                <w:b w:val="false"/>
                <w:i w:val="false"/>
                <w:color w:val="000000"/>
                <w:sz w:val="20"/>
              </w:rPr>
              <w:t>
02</w:t>
            </w:r>
          </w:p>
          <w:bookmarkEnd w:id="5234"/>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2" w:id="5235"/>
          <w:p>
            <w:pPr>
              <w:spacing w:after="20"/>
              <w:ind w:left="20"/>
              <w:jc w:val="both"/>
            </w:pPr>
            <w:r>
              <w:rPr>
                <w:rFonts w:ascii="Times New Roman"/>
                <w:b w:val="false"/>
                <w:i w:val="false"/>
                <w:color w:val="000000"/>
                <w:sz w:val="20"/>
              </w:rPr>
              <w:t>
03</w:t>
            </w:r>
          </w:p>
          <w:bookmarkEnd w:id="5235"/>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3" w:id="5236"/>
          <w:p>
            <w:pPr>
              <w:spacing w:after="20"/>
              <w:ind w:left="20"/>
              <w:jc w:val="both"/>
            </w:pPr>
            <w:r>
              <w:rPr>
                <w:rFonts w:ascii="Times New Roman"/>
                <w:b w:val="false"/>
                <w:i w:val="false"/>
                <w:color w:val="000000"/>
                <w:sz w:val="20"/>
              </w:rPr>
              <w:t>
04</w:t>
            </w:r>
          </w:p>
          <w:bookmarkEnd w:id="5236"/>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4" w:id="5237"/>
          <w:p>
            <w:pPr>
              <w:spacing w:after="20"/>
              <w:ind w:left="20"/>
              <w:jc w:val="both"/>
            </w:pPr>
            <w:r>
              <w:rPr>
                <w:rFonts w:ascii="Times New Roman"/>
                <w:b w:val="false"/>
                <w:i w:val="false"/>
                <w:color w:val="000000"/>
                <w:sz w:val="20"/>
              </w:rPr>
              <w:t>
05</w:t>
            </w:r>
          </w:p>
          <w:bookmarkEnd w:id="5237"/>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5" w:id="5238"/>
          <w:p>
            <w:pPr>
              <w:spacing w:after="20"/>
              <w:ind w:left="20"/>
              <w:jc w:val="both"/>
            </w:pPr>
            <w:r>
              <w:rPr>
                <w:rFonts w:ascii="Times New Roman"/>
                <w:b w:val="false"/>
                <w:i w:val="false"/>
                <w:color w:val="000000"/>
                <w:sz w:val="20"/>
              </w:rPr>
              <w:t>
06</w:t>
            </w:r>
          </w:p>
          <w:bookmarkEnd w:id="5238"/>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6" w:id="5239"/>
          <w:p>
            <w:pPr>
              <w:spacing w:after="20"/>
              <w:ind w:left="20"/>
              <w:jc w:val="both"/>
            </w:pPr>
            <w:r>
              <w:rPr>
                <w:rFonts w:ascii="Times New Roman"/>
                <w:b w:val="false"/>
                <w:i w:val="false"/>
                <w:color w:val="000000"/>
                <w:sz w:val="20"/>
              </w:rPr>
              <w:t>
07</w:t>
            </w:r>
          </w:p>
          <w:bookmarkEnd w:id="5239"/>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7" w:id="5240"/>
          <w:p>
            <w:pPr>
              <w:spacing w:after="20"/>
              <w:ind w:left="20"/>
              <w:jc w:val="both"/>
            </w:pPr>
            <w:r>
              <w:rPr>
                <w:rFonts w:ascii="Times New Roman"/>
                <w:b w:val="false"/>
                <w:i w:val="false"/>
                <w:color w:val="000000"/>
                <w:sz w:val="20"/>
              </w:rPr>
              <w:t>
08</w:t>
            </w:r>
          </w:p>
          <w:bookmarkEnd w:id="5240"/>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8" w:id="5241"/>
          <w:p>
            <w:pPr>
              <w:spacing w:after="20"/>
              <w:ind w:left="20"/>
              <w:jc w:val="both"/>
            </w:pPr>
            <w:r>
              <w:rPr>
                <w:rFonts w:ascii="Times New Roman"/>
                <w:b w:val="false"/>
                <w:i w:val="false"/>
                <w:color w:val="000000"/>
                <w:sz w:val="20"/>
              </w:rPr>
              <w:t>
09</w:t>
            </w:r>
          </w:p>
          <w:bookmarkEnd w:id="5241"/>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9" w:id="5242"/>
          <w:p>
            <w:pPr>
              <w:spacing w:after="20"/>
              <w:ind w:left="20"/>
              <w:jc w:val="both"/>
            </w:pPr>
            <w:r>
              <w:rPr>
                <w:rFonts w:ascii="Times New Roman"/>
                <w:b w:val="false"/>
                <w:i w:val="false"/>
                <w:color w:val="000000"/>
                <w:sz w:val="20"/>
              </w:rPr>
              <w:t>
10</w:t>
            </w:r>
          </w:p>
          <w:bookmarkEnd w:id="5242"/>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0" w:id="5243"/>
          <w:p>
            <w:pPr>
              <w:spacing w:after="20"/>
              <w:ind w:left="20"/>
              <w:jc w:val="both"/>
            </w:pPr>
            <w:r>
              <w:rPr>
                <w:rFonts w:ascii="Times New Roman"/>
                <w:b w:val="false"/>
                <w:i w:val="false"/>
                <w:color w:val="000000"/>
                <w:sz w:val="20"/>
              </w:rPr>
              <w:t>
11</w:t>
            </w:r>
          </w:p>
          <w:bookmarkEnd w:id="5243"/>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1" w:id="5244"/>
          <w:p>
            <w:pPr>
              <w:spacing w:after="20"/>
              <w:ind w:left="20"/>
              <w:jc w:val="both"/>
            </w:pPr>
            <w:r>
              <w:rPr>
                <w:rFonts w:ascii="Times New Roman"/>
                <w:b w:val="false"/>
                <w:i w:val="false"/>
                <w:color w:val="000000"/>
                <w:sz w:val="20"/>
              </w:rPr>
              <w:t>
12</w:t>
            </w:r>
          </w:p>
          <w:bookmarkEnd w:id="5244"/>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2" w:id="5245"/>
          <w:p>
            <w:pPr>
              <w:spacing w:after="20"/>
              <w:ind w:left="20"/>
              <w:jc w:val="both"/>
            </w:pPr>
            <w:r>
              <w:rPr>
                <w:rFonts w:ascii="Times New Roman"/>
                <w:b w:val="false"/>
                <w:i w:val="false"/>
                <w:color w:val="000000"/>
                <w:sz w:val="20"/>
              </w:rPr>
              <w:t>
13</w:t>
            </w:r>
          </w:p>
          <w:bookmarkEnd w:id="5245"/>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3" w:id="5246"/>
          <w:p>
            <w:pPr>
              <w:spacing w:after="20"/>
              <w:ind w:left="20"/>
              <w:jc w:val="both"/>
            </w:pPr>
            <w:r>
              <w:rPr>
                <w:rFonts w:ascii="Times New Roman"/>
                <w:b w:val="false"/>
                <w:i w:val="false"/>
                <w:color w:val="000000"/>
                <w:sz w:val="20"/>
              </w:rPr>
              <w:t>
14</w:t>
            </w:r>
          </w:p>
          <w:bookmarkEnd w:id="5246"/>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4" w:id="5247"/>
          <w:p>
            <w:pPr>
              <w:spacing w:after="20"/>
              <w:ind w:left="20"/>
              <w:jc w:val="both"/>
            </w:pPr>
            <w:r>
              <w:rPr>
                <w:rFonts w:ascii="Times New Roman"/>
                <w:b w:val="false"/>
                <w:i w:val="false"/>
                <w:color w:val="000000"/>
                <w:sz w:val="20"/>
              </w:rPr>
              <w:t>
15</w:t>
            </w:r>
          </w:p>
          <w:bookmarkEnd w:id="5247"/>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5" w:id="5248"/>
          <w:p>
            <w:pPr>
              <w:spacing w:after="20"/>
              <w:ind w:left="20"/>
              <w:jc w:val="both"/>
            </w:pPr>
            <w:r>
              <w:rPr>
                <w:rFonts w:ascii="Times New Roman"/>
                <w:b w:val="false"/>
                <w:i w:val="false"/>
                <w:color w:val="000000"/>
                <w:sz w:val="20"/>
              </w:rPr>
              <w:t>
16</w:t>
            </w:r>
          </w:p>
          <w:bookmarkEnd w:id="5248"/>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6" w:id="5249"/>
          <w:p>
            <w:pPr>
              <w:spacing w:after="20"/>
              <w:ind w:left="20"/>
              <w:jc w:val="both"/>
            </w:pPr>
            <w:r>
              <w:rPr>
                <w:rFonts w:ascii="Times New Roman"/>
                <w:b w:val="false"/>
                <w:i w:val="false"/>
                <w:color w:val="000000"/>
                <w:sz w:val="20"/>
              </w:rPr>
              <w:t>
17</w:t>
            </w:r>
          </w:p>
          <w:bookmarkEnd w:id="5249"/>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7" w:id="5250"/>
          <w:p>
            <w:pPr>
              <w:spacing w:after="20"/>
              <w:ind w:left="20"/>
              <w:jc w:val="both"/>
            </w:pPr>
            <w:r>
              <w:rPr>
                <w:rFonts w:ascii="Times New Roman"/>
                <w:b w:val="false"/>
                <w:i w:val="false"/>
                <w:color w:val="000000"/>
                <w:sz w:val="20"/>
              </w:rPr>
              <w:t>
18</w:t>
            </w:r>
          </w:p>
          <w:bookmarkEnd w:id="5250"/>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8" w:id="5251"/>
          <w:p>
            <w:pPr>
              <w:spacing w:after="20"/>
              <w:ind w:left="20"/>
              <w:jc w:val="both"/>
            </w:pPr>
            <w:r>
              <w:rPr>
                <w:rFonts w:ascii="Times New Roman"/>
                <w:b w:val="false"/>
                <w:i w:val="false"/>
                <w:color w:val="000000"/>
                <w:sz w:val="20"/>
              </w:rPr>
              <w:t>
19</w:t>
            </w:r>
          </w:p>
          <w:bookmarkEnd w:id="5251"/>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9" w:id="5252"/>
          <w:p>
            <w:pPr>
              <w:spacing w:after="20"/>
              <w:ind w:left="20"/>
              <w:jc w:val="both"/>
            </w:pPr>
            <w:r>
              <w:rPr>
                <w:rFonts w:ascii="Times New Roman"/>
                <w:b w:val="false"/>
                <w:i w:val="false"/>
                <w:color w:val="000000"/>
                <w:sz w:val="20"/>
              </w:rPr>
              <w:t>
20</w:t>
            </w:r>
          </w:p>
          <w:bookmarkEnd w:id="5252"/>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0" w:id="5253"/>
          <w:p>
            <w:pPr>
              <w:spacing w:after="20"/>
              <w:ind w:left="20"/>
              <w:jc w:val="both"/>
            </w:pPr>
            <w:r>
              <w:rPr>
                <w:rFonts w:ascii="Times New Roman"/>
                <w:b w:val="false"/>
                <w:i w:val="false"/>
                <w:color w:val="000000"/>
                <w:sz w:val="20"/>
              </w:rPr>
              <w:t>
21</w:t>
            </w:r>
          </w:p>
          <w:bookmarkEnd w:id="5253"/>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1" w:id="5254"/>
          <w:p>
            <w:pPr>
              <w:spacing w:after="20"/>
              <w:ind w:left="20"/>
              <w:jc w:val="both"/>
            </w:pPr>
            <w:r>
              <w:rPr>
                <w:rFonts w:ascii="Times New Roman"/>
                <w:b w:val="false"/>
                <w:i w:val="false"/>
                <w:color w:val="000000"/>
                <w:sz w:val="20"/>
              </w:rPr>
              <w:t>
22</w:t>
            </w:r>
          </w:p>
          <w:bookmarkEnd w:id="5254"/>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2" w:id="5255"/>
          <w:p>
            <w:pPr>
              <w:spacing w:after="20"/>
              <w:ind w:left="20"/>
              <w:jc w:val="both"/>
            </w:pPr>
            <w:r>
              <w:rPr>
                <w:rFonts w:ascii="Times New Roman"/>
                <w:b w:val="false"/>
                <w:i w:val="false"/>
                <w:color w:val="000000"/>
                <w:sz w:val="20"/>
              </w:rPr>
              <w:t>
23</w:t>
            </w:r>
          </w:p>
          <w:bookmarkEnd w:id="5255"/>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3" w:id="5256"/>
          <w:p>
            <w:pPr>
              <w:spacing w:after="20"/>
              <w:ind w:left="20"/>
              <w:jc w:val="both"/>
            </w:pPr>
            <w:r>
              <w:rPr>
                <w:rFonts w:ascii="Times New Roman"/>
                <w:b w:val="false"/>
                <w:i w:val="false"/>
                <w:color w:val="000000"/>
                <w:sz w:val="20"/>
              </w:rPr>
              <w:t>
24</w:t>
            </w:r>
          </w:p>
          <w:bookmarkEnd w:id="5256"/>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4" w:id="5257"/>
          <w:p>
            <w:pPr>
              <w:spacing w:after="20"/>
              <w:ind w:left="20"/>
              <w:jc w:val="both"/>
            </w:pPr>
            <w:r>
              <w:rPr>
                <w:rFonts w:ascii="Times New Roman"/>
                <w:b w:val="false"/>
                <w:i w:val="false"/>
                <w:color w:val="000000"/>
                <w:sz w:val="20"/>
              </w:rPr>
              <w:t>
25</w:t>
            </w:r>
          </w:p>
          <w:bookmarkEnd w:id="5257"/>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5" w:id="5258"/>
          <w:p>
            <w:pPr>
              <w:spacing w:after="20"/>
              <w:ind w:left="20"/>
              <w:jc w:val="both"/>
            </w:pPr>
            <w:r>
              <w:rPr>
                <w:rFonts w:ascii="Times New Roman"/>
                <w:b w:val="false"/>
                <w:i w:val="false"/>
                <w:color w:val="000000"/>
                <w:sz w:val="20"/>
              </w:rPr>
              <w:t>
26</w:t>
            </w:r>
          </w:p>
          <w:bookmarkEnd w:id="5258"/>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6" w:id="5259"/>
          <w:p>
            <w:pPr>
              <w:spacing w:after="20"/>
              <w:ind w:left="20"/>
              <w:jc w:val="both"/>
            </w:pPr>
            <w:r>
              <w:rPr>
                <w:rFonts w:ascii="Times New Roman"/>
                <w:b w:val="false"/>
                <w:i w:val="false"/>
                <w:color w:val="000000"/>
                <w:sz w:val="20"/>
              </w:rPr>
              <w:t>
27</w:t>
            </w:r>
          </w:p>
          <w:bookmarkEnd w:id="5259"/>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77" w:id="5260"/>
    <w:p>
      <w:pPr>
        <w:spacing w:after="0"/>
        <w:ind w:left="0"/>
        <w:jc w:val="both"/>
      </w:pPr>
      <w:r>
        <w:rPr>
          <w:rFonts w:ascii="Times New Roman"/>
          <w:b w:val="false"/>
          <w:i w:val="false"/>
          <w:color w:val="000000"/>
          <w:sz w:val="28"/>
        </w:rPr>
        <w:t>
      3402</w:t>
      </w:r>
    </w:p>
    <w:bookmarkEnd w:id="5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861"/>
        <w:gridCol w:w="2172"/>
        <w:gridCol w:w="1845"/>
        <w:gridCol w:w="2546"/>
        <w:gridCol w:w="1235"/>
        <w:gridCol w:w="1546"/>
        <w:gridCol w:w="105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8" w:id="5261"/>
          <w:p>
            <w:pPr>
              <w:spacing w:after="20"/>
              <w:ind w:left="20"/>
              <w:jc w:val="both"/>
            </w:pPr>
            <w:r>
              <w:rPr>
                <w:rFonts w:ascii="Times New Roman"/>
                <w:b w:val="false"/>
                <w:i w:val="false"/>
                <w:color w:val="000000"/>
                <w:sz w:val="20"/>
              </w:rPr>
              <w:t>
Кроме того, число должностей, занятых в аппаратах органов управления, институтах, научных организациях и организациях по подготовке кадров</w:t>
            </w:r>
          </w:p>
          <w:bookmarkEnd w:id="5261"/>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9" w:id="5262"/>
          <w:p>
            <w:pPr>
              <w:spacing w:after="20"/>
              <w:ind w:left="20"/>
              <w:jc w:val="both"/>
            </w:pPr>
            <w:r>
              <w:rPr>
                <w:rFonts w:ascii="Times New Roman"/>
                <w:b w:val="false"/>
                <w:i w:val="false"/>
                <w:color w:val="000000"/>
                <w:sz w:val="20"/>
              </w:rPr>
              <w:t>
№ строки</w:t>
            </w:r>
          </w:p>
          <w:bookmarkEnd w:id="5262"/>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аппарате Министерства здравоохранения</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аппаратах управлений здравоохранением областей, гг. Астаны, Алматы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аппарате АО "Национальный медицинский холдинг"</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территориальных комитетах оплаты медицинских услуг, контроля качества медицинской и фармацевтической деятельности</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ВУЗах, институтах усовершенствования врачей</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медицинских фармацевтических колледжах (училищах)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институтах, научных организациях</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0" w:id="5263"/>
          <w:p>
            <w:pPr>
              <w:spacing w:after="20"/>
              <w:ind w:left="20"/>
              <w:jc w:val="both"/>
            </w:pPr>
            <w:r>
              <w:rPr>
                <w:rFonts w:ascii="Times New Roman"/>
                <w:b w:val="false"/>
                <w:i w:val="false"/>
                <w:color w:val="000000"/>
                <w:sz w:val="20"/>
              </w:rPr>
              <w:t>
А</w:t>
            </w:r>
          </w:p>
          <w:bookmarkEnd w:id="5263"/>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1" w:id="5264"/>
          <w:p>
            <w:pPr>
              <w:spacing w:after="20"/>
              <w:ind w:left="20"/>
              <w:jc w:val="both"/>
            </w:pPr>
            <w:r>
              <w:rPr>
                <w:rFonts w:ascii="Times New Roman"/>
                <w:b w:val="false"/>
                <w:i w:val="false"/>
                <w:color w:val="000000"/>
                <w:sz w:val="20"/>
              </w:rPr>
              <w:t>
01</w:t>
            </w:r>
          </w:p>
          <w:bookmarkEnd w:id="5264"/>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82" w:id="5265"/>
    <w:p>
      <w:pPr>
        <w:spacing w:after="0"/>
        <w:ind w:left="0"/>
        <w:jc w:val="both"/>
      </w:pPr>
      <w:r>
        <w:rPr>
          <w:rFonts w:ascii="Times New Roman"/>
          <w:b w:val="false"/>
          <w:i w:val="false"/>
          <w:color w:val="000000"/>
          <w:sz w:val="28"/>
        </w:rPr>
        <w:t>
      3403</w:t>
      </w:r>
    </w:p>
    <w:bookmarkEnd w:id="5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3"/>
        <w:gridCol w:w="7777"/>
      </w:tblGrid>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3" w:id="5266"/>
          <w:p>
            <w:pPr>
              <w:spacing w:after="20"/>
              <w:ind w:left="20"/>
              <w:jc w:val="both"/>
            </w:pPr>
            <w:r>
              <w:rPr>
                <w:rFonts w:ascii="Times New Roman"/>
                <w:b w:val="false"/>
                <w:i w:val="false"/>
                <w:color w:val="000000"/>
                <w:sz w:val="20"/>
              </w:rPr>
              <w:t>
№ строки</w:t>
            </w:r>
          </w:p>
          <w:bookmarkEnd w:id="5266"/>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должностей, занятых врачами во всех организациях здравоохранения</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4" w:id="5267"/>
          <w:p>
            <w:pPr>
              <w:spacing w:after="20"/>
              <w:ind w:left="20"/>
              <w:jc w:val="both"/>
            </w:pPr>
            <w:r>
              <w:rPr>
                <w:rFonts w:ascii="Times New Roman"/>
                <w:b w:val="false"/>
                <w:i w:val="false"/>
                <w:color w:val="000000"/>
                <w:sz w:val="20"/>
              </w:rPr>
              <w:t>
А</w:t>
            </w:r>
          </w:p>
          <w:bookmarkEnd w:id="5267"/>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5" w:id="5268"/>
          <w:p>
            <w:pPr>
              <w:spacing w:after="20"/>
              <w:ind w:left="20"/>
              <w:jc w:val="both"/>
            </w:pPr>
            <w:r>
              <w:rPr>
                <w:rFonts w:ascii="Times New Roman"/>
                <w:b w:val="false"/>
                <w:i w:val="false"/>
                <w:color w:val="000000"/>
                <w:sz w:val="20"/>
              </w:rPr>
              <w:t>
01</w:t>
            </w:r>
          </w:p>
          <w:bookmarkEnd w:id="5268"/>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86" w:id="5269"/>
    <w:p>
      <w:pPr>
        <w:spacing w:after="0"/>
        <w:ind w:left="0"/>
        <w:jc w:val="both"/>
      </w:pPr>
      <w:r>
        <w:rPr>
          <w:rFonts w:ascii="Times New Roman"/>
          <w:b w:val="false"/>
          <w:i w:val="false"/>
          <w:color w:val="000000"/>
          <w:sz w:val="28"/>
        </w:rPr>
        <w:t xml:space="preserve">
      3650 Плановая мощность амбулаторно-поликлинических организаций (самостоятельных и </w:t>
      </w:r>
      <w:r>
        <w:br/>
      </w:r>
      <w:r>
        <w:rPr>
          <w:rFonts w:ascii="Times New Roman"/>
          <w:b w:val="false"/>
          <w:i w:val="false"/>
          <w:color w:val="000000"/>
          <w:sz w:val="28"/>
        </w:rPr>
        <w:t>входящих), диспансерных отделений, женских консультаций, всего 1 __#1___ .</w:t>
      </w:r>
    </w:p>
    <w:bookmarkEnd w:id="5269"/>
    <w:bookmarkStart w:name="z5987" w:id="5270"/>
    <w:p>
      <w:pPr>
        <w:spacing w:after="0"/>
        <w:ind w:left="0"/>
        <w:jc w:val="both"/>
      </w:pPr>
      <w:r>
        <w:rPr>
          <w:rFonts w:ascii="Times New Roman"/>
          <w:b w:val="false"/>
          <w:i w:val="false"/>
          <w:color w:val="000000"/>
          <w:sz w:val="28"/>
        </w:rPr>
        <w:t xml:space="preserve">
      Министр здравоохранения </w:t>
      </w:r>
      <w:r>
        <w:br/>
      </w:r>
      <w:r>
        <w:rPr>
          <w:rFonts w:ascii="Times New Roman"/>
          <w:b w:val="false"/>
          <w:i w:val="false"/>
          <w:color w:val="000000"/>
          <w:sz w:val="28"/>
        </w:rPr>
        <w:t>Республики Казахстан                               _______________________________</w:t>
      </w:r>
    </w:p>
    <w:bookmarkEnd w:id="52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88" w:id="5271"/>
    <w:p>
      <w:pPr>
        <w:spacing w:after="0"/>
        <w:ind w:left="0"/>
        <w:jc w:val="both"/>
      </w:pPr>
      <w:r>
        <w:rPr>
          <w:rFonts w:ascii="Times New Roman"/>
          <w:b w:val="false"/>
          <w:i w:val="false"/>
          <w:color w:val="000000"/>
          <w:sz w:val="28"/>
        </w:rPr>
        <w:t>
      Руководитель управления информации</w:t>
      </w:r>
      <w:r>
        <w:br/>
      </w:r>
      <w:r>
        <w:rPr>
          <w:rFonts w:ascii="Times New Roman"/>
          <w:b w:val="false"/>
          <w:i w:val="false"/>
          <w:color w:val="000000"/>
          <w:sz w:val="28"/>
        </w:rPr>
        <w:t xml:space="preserve">и статистического анализа Министерства </w:t>
      </w:r>
      <w:r>
        <w:br/>
      </w:r>
      <w:r>
        <w:rPr>
          <w:rFonts w:ascii="Times New Roman"/>
          <w:b w:val="false"/>
          <w:i w:val="false"/>
          <w:color w:val="000000"/>
          <w:sz w:val="28"/>
        </w:rPr>
        <w:t>здравоохранения  Республики Казахстан                   _______________________________</w:t>
      </w:r>
    </w:p>
    <w:bookmarkEnd w:id="52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89" w:id="5272"/>
    <w:p>
      <w:pPr>
        <w:spacing w:after="0"/>
        <w:ind w:left="0"/>
        <w:jc w:val="both"/>
      </w:pPr>
      <w:r>
        <w:rPr>
          <w:rFonts w:ascii="Times New Roman"/>
          <w:b w:val="false"/>
          <w:i w:val="false"/>
          <w:color w:val="000000"/>
          <w:sz w:val="28"/>
        </w:rPr>
        <w:t xml:space="preserve">
      Руководитель областного (городского) </w:t>
      </w:r>
      <w:r>
        <w:br/>
      </w:r>
      <w:r>
        <w:rPr>
          <w:rFonts w:ascii="Times New Roman"/>
          <w:b w:val="false"/>
          <w:i w:val="false"/>
          <w:color w:val="000000"/>
          <w:sz w:val="28"/>
        </w:rPr>
        <w:t>управления здравоохранения                         _______________________________</w:t>
      </w:r>
    </w:p>
    <w:bookmarkEnd w:id="52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90" w:id="5273"/>
    <w:p>
      <w:pPr>
        <w:spacing w:after="0"/>
        <w:ind w:left="0"/>
        <w:jc w:val="both"/>
      </w:pPr>
      <w:r>
        <w:rPr>
          <w:rFonts w:ascii="Times New Roman"/>
          <w:b w:val="false"/>
          <w:i w:val="false"/>
          <w:color w:val="000000"/>
          <w:sz w:val="28"/>
        </w:rPr>
        <w:t xml:space="preserve">
      Руководитель планово-экономического отдела </w:t>
      </w:r>
      <w:r>
        <w:br/>
      </w:r>
      <w:r>
        <w:rPr>
          <w:rFonts w:ascii="Times New Roman"/>
          <w:b w:val="false"/>
          <w:i w:val="false"/>
          <w:color w:val="000000"/>
          <w:sz w:val="28"/>
        </w:rPr>
        <w:t>управления здравоохранения                         _______________________________</w:t>
      </w:r>
    </w:p>
    <w:bookmarkEnd w:id="52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91" w:id="5274"/>
    <w:p>
      <w:pPr>
        <w:spacing w:after="0"/>
        <w:ind w:left="0"/>
        <w:jc w:val="both"/>
      </w:pPr>
      <w:r>
        <w:rPr>
          <w:rFonts w:ascii="Times New Roman"/>
          <w:b w:val="false"/>
          <w:i w:val="false"/>
          <w:color w:val="000000"/>
          <w:sz w:val="28"/>
        </w:rPr>
        <w:t xml:space="preserve">
      Директор филиала Республиканского государственного </w:t>
      </w:r>
      <w:r>
        <w:br/>
      </w:r>
      <w:r>
        <w:rPr>
          <w:rFonts w:ascii="Times New Roman"/>
          <w:b w:val="false"/>
          <w:i w:val="false"/>
          <w:color w:val="000000"/>
          <w:sz w:val="28"/>
        </w:rPr>
        <w:t xml:space="preserve">предприятия на праве хозяйственного ведения </w:t>
      </w:r>
      <w:r>
        <w:br/>
      </w:r>
      <w:r>
        <w:rPr>
          <w:rFonts w:ascii="Times New Roman"/>
          <w:b w:val="false"/>
          <w:i w:val="false"/>
          <w:color w:val="000000"/>
          <w:sz w:val="28"/>
        </w:rPr>
        <w:t>Республиканского центра электронного здравоохранения ______________________________</w:t>
      </w:r>
    </w:p>
    <w:bookmarkEnd w:id="52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92" w:id="5275"/>
    <w:p>
      <w:pPr>
        <w:spacing w:after="0"/>
        <w:ind w:left="0"/>
        <w:jc w:val="both"/>
      </w:pPr>
      <w:r>
        <w:rPr>
          <w:rFonts w:ascii="Times New Roman"/>
          <w:b w:val="false"/>
          <w:i w:val="false"/>
          <w:color w:val="000000"/>
          <w:sz w:val="28"/>
        </w:rPr>
        <w:t>
      "______" _________________20_____г.</w:t>
      </w:r>
    </w:p>
    <w:bookmarkEnd w:id="52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93" w:id="5276"/>
    <w:p>
      <w:pPr>
        <w:spacing w:after="0"/>
        <w:ind w:left="0"/>
        <w:jc w:val="both"/>
      </w:pPr>
      <w:r>
        <w:rPr>
          <w:rFonts w:ascii="Times New Roman"/>
          <w:b w:val="false"/>
          <w:i w:val="false"/>
          <w:color w:val="000000"/>
          <w:sz w:val="28"/>
        </w:rPr>
        <w:t xml:space="preserve">
             Примечание: Пояснение по заполнению Формы приведено в приложении к настоящей </w:t>
      </w:r>
      <w:r>
        <w:br/>
      </w:r>
      <w:r>
        <w:rPr>
          <w:rFonts w:ascii="Times New Roman"/>
          <w:b w:val="false"/>
          <w:i w:val="false"/>
          <w:color w:val="000000"/>
          <w:sz w:val="28"/>
        </w:rPr>
        <w:t xml:space="preserve">       форме "О сети и деятельности организаций здравоохранения"</w:t>
      </w:r>
    </w:p>
    <w:bookmarkEnd w:id="5276"/>
    <w:bookmarkStart w:name="z5994" w:id="5277"/>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w:t>
      </w:r>
      <w:r>
        <w:br/>
      </w:r>
      <w:r>
        <w:rPr>
          <w:rFonts w:ascii="Times New Roman"/>
          <w:b/>
          <w:i w:val="false"/>
          <w:color w:val="000000"/>
          <w:sz w:val="28"/>
        </w:rPr>
        <w:t>"О сети и деятельности организаций здравоохранения"</w:t>
      </w:r>
    </w:p>
    <w:bookmarkEnd w:id="5277"/>
    <w:bookmarkStart w:name="z5996" w:id="5278"/>
    <w:p>
      <w:pPr>
        <w:spacing w:after="0"/>
        <w:ind w:left="0"/>
        <w:jc w:val="both"/>
      </w:pPr>
      <w:r>
        <w:rPr>
          <w:rFonts w:ascii="Times New Roman"/>
          <w:b w:val="false"/>
          <w:i w:val="false"/>
          <w:color w:val="000000"/>
          <w:sz w:val="28"/>
        </w:rPr>
        <w:t>
      В следующих таблицах отражены:</w:t>
      </w:r>
    </w:p>
    <w:bookmarkEnd w:id="5278"/>
    <w:bookmarkStart w:name="z5997" w:id="5279"/>
    <w:p>
      <w:pPr>
        <w:spacing w:after="0"/>
        <w:ind w:left="0"/>
        <w:jc w:val="both"/>
      </w:pPr>
      <w:r>
        <w:rPr>
          <w:rFonts w:ascii="Times New Roman"/>
          <w:b w:val="false"/>
          <w:i w:val="false"/>
          <w:color w:val="000000"/>
          <w:sz w:val="28"/>
        </w:rPr>
        <w:t>
      1. графы 2-7 заполняются по данным граф 1-4,8,9 строки 117 таблицы 3100 раздела III формы 30;</w:t>
      </w:r>
    </w:p>
    <w:bookmarkEnd w:id="5279"/>
    <w:bookmarkStart w:name="z5998" w:id="5280"/>
    <w:p>
      <w:pPr>
        <w:spacing w:after="0"/>
        <w:ind w:left="0"/>
        <w:jc w:val="both"/>
      </w:pPr>
      <w:r>
        <w:rPr>
          <w:rFonts w:ascii="Times New Roman"/>
          <w:b w:val="false"/>
          <w:i w:val="false"/>
          <w:color w:val="000000"/>
          <w:sz w:val="28"/>
        </w:rPr>
        <w:t>
      2. графы 8-10 заполняются по данным графы 1 и 5 строки 1 и 2 таблицы 2100 и таблицы 2101 раздела II по форме 30;</w:t>
      </w:r>
    </w:p>
    <w:bookmarkEnd w:id="5280"/>
    <w:bookmarkStart w:name="z5999" w:id="5281"/>
    <w:p>
      <w:pPr>
        <w:spacing w:after="0"/>
        <w:ind w:left="0"/>
        <w:jc w:val="both"/>
      </w:pPr>
      <w:r>
        <w:rPr>
          <w:rFonts w:ascii="Times New Roman"/>
          <w:b w:val="false"/>
          <w:i w:val="false"/>
          <w:color w:val="000000"/>
          <w:sz w:val="28"/>
        </w:rPr>
        <w:t>
      3. в графы 8-10 не включаются посещения к стоматологам и зубным врачам, эти посещения включаются в таблицу 1800 "Стоматологическое обслуживание";</w:t>
      </w:r>
    </w:p>
    <w:bookmarkEnd w:id="5281"/>
    <w:bookmarkStart w:name="z6000" w:id="5282"/>
    <w:p>
      <w:pPr>
        <w:spacing w:after="0"/>
        <w:ind w:left="0"/>
        <w:jc w:val="both"/>
      </w:pPr>
      <w:r>
        <w:rPr>
          <w:rFonts w:ascii="Times New Roman"/>
          <w:b w:val="false"/>
          <w:i w:val="false"/>
          <w:color w:val="000000"/>
          <w:sz w:val="28"/>
        </w:rPr>
        <w:t>
      4. в графах 11-14 и 17-20 – "Число должностей" указываются сведения о штатных и занятых должностях врачей и среднего медперсонала по всей организации;</w:t>
      </w:r>
    </w:p>
    <w:bookmarkEnd w:id="5282"/>
    <w:bookmarkStart w:name="z6001" w:id="5283"/>
    <w:p>
      <w:pPr>
        <w:spacing w:after="0"/>
        <w:ind w:left="0"/>
        <w:jc w:val="both"/>
      </w:pPr>
      <w:r>
        <w:rPr>
          <w:rFonts w:ascii="Times New Roman"/>
          <w:b w:val="false"/>
          <w:i w:val="false"/>
          <w:color w:val="000000"/>
          <w:sz w:val="28"/>
        </w:rPr>
        <w:t>
      5. в графах 21-22 указываются физические лица СМР на занятых должностях. Не включаются сведения о должностях медицинского персонала:</w:t>
      </w:r>
    </w:p>
    <w:bookmarkEnd w:id="5283"/>
    <w:bookmarkStart w:name="z6002" w:id="5284"/>
    <w:p>
      <w:pPr>
        <w:spacing w:after="0"/>
        <w:ind w:left="0"/>
        <w:jc w:val="both"/>
      </w:pPr>
      <w:r>
        <w:rPr>
          <w:rFonts w:ascii="Times New Roman"/>
          <w:b w:val="false"/>
          <w:i w:val="false"/>
          <w:color w:val="000000"/>
          <w:sz w:val="28"/>
        </w:rPr>
        <w:t xml:space="preserve">
      врачебных амбулаторий, центров ПМСП, ФАП, ФП, МП и МР (без отдельного помещения), входящих в состав больничных организаций, сведения о которых показываются в соответствующих таблицах формы №47; </w:t>
      </w:r>
    </w:p>
    <w:bookmarkEnd w:id="5284"/>
    <w:bookmarkStart w:name="z6003" w:id="5285"/>
    <w:p>
      <w:pPr>
        <w:spacing w:after="0"/>
        <w:ind w:left="0"/>
        <w:jc w:val="both"/>
      </w:pPr>
      <w:r>
        <w:rPr>
          <w:rFonts w:ascii="Times New Roman"/>
          <w:b w:val="false"/>
          <w:i w:val="false"/>
          <w:color w:val="000000"/>
          <w:sz w:val="28"/>
        </w:rPr>
        <w:t xml:space="preserve">
      отделений и кабинетов переливания крови; </w:t>
      </w:r>
    </w:p>
    <w:bookmarkEnd w:id="5285"/>
    <w:bookmarkStart w:name="z6004" w:id="5286"/>
    <w:p>
      <w:pPr>
        <w:spacing w:after="0"/>
        <w:ind w:left="0"/>
        <w:jc w:val="both"/>
      </w:pPr>
      <w:r>
        <w:rPr>
          <w:rFonts w:ascii="Times New Roman"/>
          <w:b w:val="false"/>
          <w:i w:val="false"/>
          <w:color w:val="000000"/>
          <w:sz w:val="28"/>
        </w:rPr>
        <w:t>
      станций и отделений скорой медицинской помощи;</w:t>
      </w:r>
    </w:p>
    <w:bookmarkEnd w:id="5286"/>
    <w:bookmarkStart w:name="z6005" w:id="5287"/>
    <w:p>
      <w:pPr>
        <w:spacing w:after="0"/>
        <w:ind w:left="0"/>
        <w:jc w:val="both"/>
      </w:pPr>
      <w:r>
        <w:rPr>
          <w:rFonts w:ascii="Times New Roman"/>
          <w:b w:val="false"/>
          <w:i w:val="false"/>
          <w:color w:val="000000"/>
          <w:sz w:val="28"/>
        </w:rPr>
        <w:t>
      патологоанатомических бюро;</w:t>
      </w:r>
    </w:p>
    <w:bookmarkEnd w:id="5287"/>
    <w:bookmarkStart w:name="z6006" w:id="5288"/>
    <w:p>
      <w:pPr>
        <w:spacing w:after="0"/>
        <w:ind w:left="0"/>
        <w:jc w:val="both"/>
      </w:pPr>
      <w:r>
        <w:rPr>
          <w:rFonts w:ascii="Times New Roman"/>
          <w:b w:val="false"/>
          <w:i w:val="false"/>
          <w:color w:val="000000"/>
          <w:sz w:val="28"/>
        </w:rPr>
        <w:t xml:space="preserve">
      хозрасчетных отделений бюджетных организаций; </w:t>
      </w:r>
    </w:p>
    <w:bookmarkEnd w:id="5288"/>
    <w:bookmarkStart w:name="z6007" w:id="5289"/>
    <w:p>
      <w:pPr>
        <w:spacing w:after="0"/>
        <w:ind w:left="0"/>
        <w:jc w:val="both"/>
      </w:pPr>
      <w:r>
        <w:rPr>
          <w:rFonts w:ascii="Times New Roman"/>
          <w:b w:val="false"/>
          <w:i w:val="false"/>
          <w:color w:val="000000"/>
          <w:sz w:val="28"/>
        </w:rPr>
        <w:t xml:space="preserve">
      6. в графе 23 указывается число входящих в состав объединенных больниц: поликлиник и других амбулаторно-поликлинических отделений. </w:t>
      </w:r>
    </w:p>
    <w:bookmarkEnd w:id="5289"/>
    <w:bookmarkStart w:name="z6008" w:id="5290"/>
    <w:p>
      <w:pPr>
        <w:spacing w:after="0"/>
        <w:ind w:left="0"/>
        <w:jc w:val="both"/>
      </w:pPr>
      <w:r>
        <w:rPr>
          <w:rFonts w:ascii="Times New Roman"/>
          <w:b w:val="false"/>
          <w:i w:val="false"/>
          <w:color w:val="000000"/>
          <w:sz w:val="28"/>
        </w:rPr>
        <w:t>
      7. Таблица 0300 Организации восстановительного лечения и медицинской реабилитации:</w:t>
      </w:r>
    </w:p>
    <w:bookmarkEnd w:id="5290"/>
    <w:bookmarkStart w:name="z6009" w:id="5291"/>
    <w:p>
      <w:pPr>
        <w:spacing w:after="0"/>
        <w:ind w:left="0"/>
        <w:jc w:val="both"/>
      </w:pPr>
      <w:r>
        <w:rPr>
          <w:rFonts w:ascii="Times New Roman"/>
          <w:b w:val="false"/>
          <w:i w:val="false"/>
          <w:color w:val="000000"/>
          <w:sz w:val="28"/>
        </w:rPr>
        <w:t xml:space="preserve">
      1) в таблице по строкам 1-4 приводятся данные об организациях здравоохранения восстановительного лечения и медицинской реабилитации, заполняющих отчет по форме 30. </w:t>
      </w:r>
    </w:p>
    <w:bookmarkEnd w:id="5291"/>
    <w:bookmarkStart w:name="z6010" w:id="5292"/>
    <w:p>
      <w:pPr>
        <w:spacing w:after="0"/>
        <w:ind w:left="0"/>
        <w:jc w:val="both"/>
      </w:pPr>
      <w:r>
        <w:rPr>
          <w:rFonts w:ascii="Times New Roman"/>
          <w:b w:val="false"/>
          <w:i w:val="false"/>
          <w:color w:val="000000"/>
          <w:sz w:val="28"/>
        </w:rPr>
        <w:t xml:space="preserve">
      2) графы 3-23 по всем строкам заполняются в соответствии с таблицами 1100, 2100 и 3100 отчетной формы 30. </w:t>
      </w:r>
    </w:p>
    <w:bookmarkEnd w:id="5292"/>
    <w:bookmarkStart w:name="z6011" w:id="5293"/>
    <w:p>
      <w:pPr>
        <w:spacing w:after="0"/>
        <w:ind w:left="0"/>
        <w:jc w:val="both"/>
      </w:pPr>
      <w:r>
        <w:rPr>
          <w:rFonts w:ascii="Times New Roman"/>
          <w:b w:val="false"/>
          <w:i w:val="false"/>
          <w:color w:val="000000"/>
          <w:sz w:val="28"/>
        </w:rPr>
        <w:t>
      8. Таблица 0310 Организации, оказывающие паллиативную помощь и сестринский уход:</w:t>
      </w:r>
    </w:p>
    <w:bookmarkEnd w:id="5293"/>
    <w:bookmarkStart w:name="z6012" w:id="5294"/>
    <w:p>
      <w:pPr>
        <w:spacing w:after="0"/>
        <w:ind w:left="0"/>
        <w:jc w:val="both"/>
      </w:pPr>
      <w:r>
        <w:rPr>
          <w:rFonts w:ascii="Times New Roman"/>
          <w:b w:val="false"/>
          <w:i w:val="false"/>
          <w:color w:val="000000"/>
          <w:sz w:val="28"/>
        </w:rPr>
        <w:t xml:space="preserve">
      1) в таблице приводятся данные об организациях здравоохранения, оказывающих паллиативную помощь и сестринский уход, заполняющих отчет по форме 30. </w:t>
      </w:r>
    </w:p>
    <w:bookmarkEnd w:id="5294"/>
    <w:bookmarkStart w:name="z6013" w:id="5295"/>
    <w:p>
      <w:pPr>
        <w:spacing w:after="0"/>
        <w:ind w:left="0"/>
        <w:jc w:val="both"/>
      </w:pPr>
      <w:r>
        <w:rPr>
          <w:rFonts w:ascii="Times New Roman"/>
          <w:b w:val="false"/>
          <w:i w:val="false"/>
          <w:color w:val="000000"/>
          <w:sz w:val="28"/>
        </w:rPr>
        <w:t>
      2) графы 2-13 заполняются в соответствии с таблицами 1100 и 3100 отчетной формы 30.</w:t>
      </w:r>
    </w:p>
    <w:bookmarkEnd w:id="5295"/>
    <w:bookmarkStart w:name="z6014" w:id="5296"/>
    <w:p>
      <w:pPr>
        <w:spacing w:after="0"/>
        <w:ind w:left="0"/>
        <w:jc w:val="both"/>
      </w:pPr>
      <w:r>
        <w:rPr>
          <w:rFonts w:ascii="Times New Roman"/>
          <w:b w:val="false"/>
          <w:i w:val="false"/>
          <w:color w:val="000000"/>
          <w:sz w:val="28"/>
        </w:rPr>
        <w:t>
      9. Таблица 0320 Санатории:</w:t>
      </w:r>
    </w:p>
    <w:bookmarkEnd w:id="5296"/>
    <w:bookmarkStart w:name="z6015" w:id="5297"/>
    <w:p>
      <w:pPr>
        <w:spacing w:after="0"/>
        <w:ind w:left="0"/>
        <w:jc w:val="both"/>
      </w:pPr>
      <w:r>
        <w:rPr>
          <w:rFonts w:ascii="Times New Roman"/>
          <w:b w:val="false"/>
          <w:i w:val="false"/>
          <w:color w:val="000000"/>
          <w:sz w:val="28"/>
        </w:rPr>
        <w:t>
      1) в графах 2 и 3 указываются койки, обеспеченные сметой;</w:t>
      </w:r>
    </w:p>
    <w:bookmarkEnd w:id="5297"/>
    <w:bookmarkStart w:name="z6016" w:id="5298"/>
    <w:p>
      <w:pPr>
        <w:spacing w:after="0"/>
        <w:ind w:left="0"/>
        <w:jc w:val="both"/>
      </w:pPr>
      <w:r>
        <w:rPr>
          <w:rFonts w:ascii="Times New Roman"/>
          <w:b w:val="false"/>
          <w:i w:val="false"/>
          <w:color w:val="000000"/>
          <w:sz w:val="28"/>
        </w:rPr>
        <w:t>
      2) по графе 6 указывается общее число закончивших лечение за отчетный год, по графе 7 – число женщин из графы 6;</w:t>
      </w:r>
    </w:p>
    <w:bookmarkEnd w:id="5298"/>
    <w:bookmarkStart w:name="z6017" w:id="5299"/>
    <w:p>
      <w:pPr>
        <w:spacing w:after="0"/>
        <w:ind w:left="0"/>
        <w:jc w:val="both"/>
      </w:pPr>
      <w:r>
        <w:rPr>
          <w:rFonts w:ascii="Times New Roman"/>
          <w:b w:val="false"/>
          <w:i w:val="false"/>
          <w:color w:val="000000"/>
          <w:sz w:val="28"/>
        </w:rPr>
        <w:t>
      3) по графам 8-14 указываются данные распределения лечившихся больных из строки 6 по возрастам.</w:t>
      </w:r>
    </w:p>
    <w:bookmarkEnd w:id="5299"/>
    <w:bookmarkStart w:name="z6018" w:id="5300"/>
    <w:p>
      <w:pPr>
        <w:spacing w:after="0"/>
        <w:ind w:left="0"/>
        <w:jc w:val="both"/>
      </w:pPr>
      <w:r>
        <w:rPr>
          <w:rFonts w:ascii="Times New Roman"/>
          <w:b w:val="false"/>
          <w:i w:val="false"/>
          <w:color w:val="000000"/>
          <w:sz w:val="28"/>
        </w:rPr>
        <w:t xml:space="preserve">
      10. Таблица 0401 Санитарная авиация (отделение экстренной и планово-консультативной помощи) </w:t>
      </w:r>
    </w:p>
    <w:bookmarkEnd w:id="5300"/>
    <w:bookmarkStart w:name="z6019" w:id="5301"/>
    <w:p>
      <w:pPr>
        <w:spacing w:after="0"/>
        <w:ind w:left="0"/>
        <w:jc w:val="both"/>
      </w:pPr>
      <w:r>
        <w:rPr>
          <w:rFonts w:ascii="Times New Roman"/>
          <w:b w:val="false"/>
          <w:i w:val="false"/>
          <w:color w:val="000000"/>
          <w:sz w:val="28"/>
        </w:rPr>
        <w:t>
      Данные о числе отделений санитарной авиации (экстренной и планово-консультативной помощи) и число обслуженных ими лиц заполняются из формы № 40 "Отчет медицинской организации, оказывающей скорую медицинскую помощь, экстренную медицинскую помощь в форме санитарной авиации и планово-консультативную медицинскую помощь".</w:t>
      </w:r>
    </w:p>
    <w:bookmarkEnd w:id="5301"/>
    <w:bookmarkStart w:name="z6020" w:id="5302"/>
    <w:p>
      <w:pPr>
        <w:spacing w:after="0"/>
        <w:ind w:left="0"/>
        <w:jc w:val="both"/>
      </w:pPr>
      <w:r>
        <w:rPr>
          <w:rFonts w:ascii="Times New Roman"/>
          <w:b w:val="false"/>
          <w:i w:val="false"/>
          <w:color w:val="000000"/>
          <w:sz w:val="28"/>
        </w:rPr>
        <w:t>
      11. Таблица 0500 Организации в сфере службы крови: в таблице указываются сведения о числе центров крови, отделений переливания крови и пунктов крови.</w:t>
      </w:r>
    </w:p>
    <w:bookmarkEnd w:id="5302"/>
    <w:bookmarkStart w:name="z6021" w:id="5303"/>
    <w:p>
      <w:pPr>
        <w:spacing w:after="0"/>
        <w:ind w:left="0"/>
        <w:jc w:val="both"/>
      </w:pPr>
      <w:r>
        <w:rPr>
          <w:rFonts w:ascii="Times New Roman"/>
          <w:b w:val="false"/>
          <w:i w:val="false"/>
          <w:color w:val="000000"/>
          <w:sz w:val="28"/>
        </w:rPr>
        <w:t>
      12. Таблица 0600 Организации скорой медицинской помощи:</w:t>
      </w:r>
    </w:p>
    <w:bookmarkEnd w:id="5303"/>
    <w:bookmarkStart w:name="z6022" w:id="5304"/>
    <w:p>
      <w:pPr>
        <w:spacing w:after="0"/>
        <w:ind w:left="0"/>
        <w:jc w:val="both"/>
      </w:pPr>
      <w:r>
        <w:rPr>
          <w:rFonts w:ascii="Times New Roman"/>
          <w:b w:val="false"/>
          <w:i w:val="false"/>
          <w:color w:val="000000"/>
          <w:sz w:val="28"/>
        </w:rPr>
        <w:t>
      1) в строке 1 таблицы указываются число станций и отделений скорой медицинской помощи;</w:t>
      </w:r>
    </w:p>
    <w:bookmarkEnd w:id="5304"/>
    <w:bookmarkStart w:name="z6023" w:id="5305"/>
    <w:p>
      <w:pPr>
        <w:spacing w:after="0"/>
        <w:ind w:left="0"/>
        <w:jc w:val="both"/>
      </w:pPr>
      <w:r>
        <w:rPr>
          <w:rFonts w:ascii="Times New Roman"/>
          <w:b w:val="false"/>
          <w:i w:val="false"/>
          <w:color w:val="000000"/>
          <w:sz w:val="28"/>
        </w:rPr>
        <w:t>
      2) по графе 2 строки 2, 3 и 4 указываются станции и отделения, входящие в состав ЦРБ (РБ) и городской (районной) поликлиники и в психоневрологическом диспансере (больнице);</w:t>
      </w:r>
    </w:p>
    <w:bookmarkEnd w:id="5305"/>
    <w:bookmarkStart w:name="z6024" w:id="5306"/>
    <w:p>
      <w:pPr>
        <w:spacing w:after="0"/>
        <w:ind w:left="0"/>
        <w:jc w:val="both"/>
      </w:pPr>
      <w:r>
        <w:rPr>
          <w:rFonts w:ascii="Times New Roman"/>
          <w:b w:val="false"/>
          <w:i w:val="false"/>
          <w:color w:val="000000"/>
          <w:sz w:val="28"/>
        </w:rPr>
        <w:t>
      3) данные строки 5 заполняются на основании формы № 40, таблицы 2100, строки 1, графы 1;</w:t>
      </w:r>
    </w:p>
    <w:bookmarkEnd w:id="5306"/>
    <w:bookmarkStart w:name="z6025" w:id="5307"/>
    <w:p>
      <w:pPr>
        <w:spacing w:after="0"/>
        <w:ind w:left="0"/>
        <w:jc w:val="both"/>
      </w:pPr>
      <w:r>
        <w:rPr>
          <w:rFonts w:ascii="Times New Roman"/>
          <w:b w:val="false"/>
          <w:i w:val="false"/>
          <w:color w:val="000000"/>
          <w:sz w:val="28"/>
        </w:rPr>
        <w:t>
      4) данные строки 6 заполняются на основании формы № 40, таблицы 2100, строки 1, графы 5;</w:t>
      </w:r>
    </w:p>
    <w:bookmarkEnd w:id="5307"/>
    <w:bookmarkStart w:name="z6026" w:id="5308"/>
    <w:p>
      <w:pPr>
        <w:spacing w:after="0"/>
        <w:ind w:left="0"/>
        <w:jc w:val="both"/>
      </w:pPr>
      <w:r>
        <w:rPr>
          <w:rFonts w:ascii="Times New Roman"/>
          <w:b w:val="false"/>
          <w:i w:val="false"/>
          <w:color w:val="000000"/>
          <w:sz w:val="28"/>
        </w:rPr>
        <w:t>
      5) строка 7 заполняется на основании данных отчетной формы № 40 таблицы 2100, строки 2, графы 1 плюс таблица 2300, пункта 1.</w:t>
      </w:r>
    </w:p>
    <w:bookmarkEnd w:id="5308"/>
    <w:bookmarkStart w:name="z6027" w:id="5309"/>
    <w:p>
      <w:pPr>
        <w:spacing w:after="0"/>
        <w:ind w:left="0"/>
        <w:jc w:val="both"/>
      </w:pPr>
      <w:r>
        <w:rPr>
          <w:rFonts w:ascii="Times New Roman"/>
          <w:b w:val="false"/>
          <w:i w:val="false"/>
          <w:color w:val="000000"/>
          <w:sz w:val="28"/>
        </w:rPr>
        <w:t>
      13. Таблицы 0710 и 0720 Диспансеры:</w:t>
      </w:r>
    </w:p>
    <w:bookmarkEnd w:id="5309"/>
    <w:bookmarkStart w:name="z6028" w:id="5310"/>
    <w:p>
      <w:pPr>
        <w:spacing w:after="0"/>
        <w:ind w:left="0"/>
        <w:jc w:val="both"/>
      </w:pPr>
      <w:r>
        <w:rPr>
          <w:rFonts w:ascii="Times New Roman"/>
          <w:b w:val="false"/>
          <w:i w:val="false"/>
          <w:color w:val="000000"/>
          <w:sz w:val="28"/>
        </w:rPr>
        <w:t>
      1) в графе 1 указываются сведения об общем числе диспансеров соответствующих профилей;</w:t>
      </w:r>
    </w:p>
    <w:bookmarkEnd w:id="5310"/>
    <w:bookmarkStart w:name="z6029" w:id="5311"/>
    <w:p>
      <w:pPr>
        <w:spacing w:after="0"/>
        <w:ind w:left="0"/>
        <w:jc w:val="both"/>
      </w:pPr>
      <w:r>
        <w:rPr>
          <w:rFonts w:ascii="Times New Roman"/>
          <w:b w:val="false"/>
          <w:i w:val="false"/>
          <w:color w:val="000000"/>
          <w:sz w:val="28"/>
        </w:rPr>
        <w:t>
      2) в графу 2 соответственно включаются сведения, о диспансерах, имеющих койки, в графу 3 – о числе фактически развернутых в них коек на конец года, в графу 4 – число среднегодовых коек;</w:t>
      </w:r>
    </w:p>
    <w:bookmarkEnd w:id="5311"/>
    <w:bookmarkStart w:name="z6030" w:id="5312"/>
    <w:p>
      <w:pPr>
        <w:spacing w:after="0"/>
        <w:ind w:left="0"/>
        <w:jc w:val="both"/>
      </w:pPr>
      <w:r>
        <w:rPr>
          <w:rFonts w:ascii="Times New Roman"/>
          <w:b w:val="false"/>
          <w:i w:val="false"/>
          <w:color w:val="000000"/>
          <w:sz w:val="28"/>
        </w:rPr>
        <w:t>
      3) в графах 5 и 6 указываются сведения о количестве поступивших больных – всего (графа 5), в том числе сельских жителей (графа 6) и проведенных ими койко-днях (в абсолютных числах) в графах 7 и 8;</w:t>
      </w:r>
    </w:p>
    <w:bookmarkEnd w:id="5312"/>
    <w:bookmarkStart w:name="z6031" w:id="5313"/>
    <w:p>
      <w:pPr>
        <w:spacing w:after="0"/>
        <w:ind w:left="0"/>
        <w:jc w:val="both"/>
      </w:pPr>
      <w:r>
        <w:rPr>
          <w:rFonts w:ascii="Times New Roman"/>
          <w:b w:val="false"/>
          <w:i w:val="false"/>
          <w:color w:val="000000"/>
          <w:sz w:val="28"/>
        </w:rPr>
        <w:t>
      4) в графах 1 – 3 таблицы 0720 - "Число посещений у врачей" не включаются посещения к стоматологам и зубным врачам, которые указываются по строке 4 таблицы 1800 "Стоматологическое обслуживание";</w:t>
      </w:r>
    </w:p>
    <w:bookmarkEnd w:id="5313"/>
    <w:bookmarkStart w:name="z6032" w:id="5314"/>
    <w:p>
      <w:pPr>
        <w:spacing w:after="0"/>
        <w:ind w:left="0"/>
        <w:jc w:val="both"/>
      </w:pPr>
      <w:r>
        <w:rPr>
          <w:rFonts w:ascii="Times New Roman"/>
          <w:b w:val="false"/>
          <w:i w:val="false"/>
          <w:color w:val="000000"/>
          <w:sz w:val="28"/>
        </w:rPr>
        <w:t>
      5) в графах 14 и 15 указываются число физических лиц СМР на занятых должностях.</w:t>
      </w:r>
    </w:p>
    <w:bookmarkEnd w:id="5314"/>
    <w:bookmarkStart w:name="z6033" w:id="5315"/>
    <w:p>
      <w:pPr>
        <w:spacing w:after="0"/>
        <w:ind w:left="0"/>
        <w:jc w:val="both"/>
      </w:pPr>
      <w:r>
        <w:rPr>
          <w:rFonts w:ascii="Times New Roman"/>
          <w:b w:val="false"/>
          <w:i w:val="false"/>
          <w:color w:val="000000"/>
          <w:sz w:val="28"/>
        </w:rPr>
        <w:t xml:space="preserve">
      14. Таблица 0750 Дневные стационары: таблица заполняется в разрезе сети организации здравоохранения области и городов республиканского подчинения с разделением на дневные стационары при амбулаторно-поликлинических организациях (подразделениях), стационары дневного пребывания в больнице и стационары на дому. В графах 3,5,7,10,12,14,17 и 19 указываются сведения по детям 0-17 лет включительно. </w:t>
      </w:r>
    </w:p>
    <w:bookmarkEnd w:id="5315"/>
    <w:bookmarkStart w:name="z6034" w:id="5316"/>
    <w:p>
      <w:pPr>
        <w:spacing w:after="0"/>
        <w:ind w:left="0"/>
        <w:jc w:val="both"/>
      </w:pPr>
      <w:r>
        <w:rPr>
          <w:rFonts w:ascii="Times New Roman"/>
          <w:b w:val="false"/>
          <w:i w:val="false"/>
          <w:color w:val="000000"/>
          <w:sz w:val="28"/>
        </w:rPr>
        <w:t>
      15. Таблица 0900 Самостоятельные организации здравоохранения, оказывающие амбулаторно-поликлиническую помощь:</w:t>
      </w:r>
    </w:p>
    <w:bookmarkEnd w:id="5316"/>
    <w:bookmarkStart w:name="z6035" w:id="5317"/>
    <w:p>
      <w:pPr>
        <w:spacing w:after="0"/>
        <w:ind w:left="0"/>
        <w:jc w:val="both"/>
      </w:pPr>
      <w:r>
        <w:rPr>
          <w:rFonts w:ascii="Times New Roman"/>
          <w:b w:val="false"/>
          <w:i w:val="false"/>
          <w:color w:val="000000"/>
          <w:sz w:val="28"/>
        </w:rPr>
        <w:t xml:space="preserve">
      1) графы 4-14 заполняются по данным графы 1-11 таблицы 2100 и графы 1 таблицы 2101 раздела II по формам № 30;  </w:t>
      </w:r>
    </w:p>
    <w:bookmarkEnd w:id="5317"/>
    <w:bookmarkStart w:name="z6036" w:id="5318"/>
    <w:p>
      <w:pPr>
        <w:spacing w:after="0"/>
        <w:ind w:left="0"/>
        <w:jc w:val="both"/>
      </w:pPr>
      <w:r>
        <w:rPr>
          <w:rFonts w:ascii="Times New Roman"/>
          <w:b w:val="false"/>
          <w:i w:val="false"/>
          <w:color w:val="000000"/>
          <w:sz w:val="28"/>
        </w:rPr>
        <w:t>
      2) в графу 3 "Общее количество участков (терапевтических, педиатрических, врачи общей практики) данные указывают медицинские организации, оказывающие ПМСП;</w:t>
      </w:r>
    </w:p>
    <w:bookmarkEnd w:id="5318"/>
    <w:bookmarkStart w:name="z6037" w:id="5319"/>
    <w:p>
      <w:pPr>
        <w:spacing w:after="0"/>
        <w:ind w:left="0"/>
        <w:jc w:val="both"/>
      </w:pPr>
      <w:r>
        <w:rPr>
          <w:rFonts w:ascii="Times New Roman"/>
          <w:b w:val="false"/>
          <w:i w:val="false"/>
          <w:color w:val="000000"/>
          <w:sz w:val="28"/>
        </w:rPr>
        <w:t>
      3) строку 11 заполняют организации, занимающихся частной медицинской практикой согласно типовым спискам негосударственного сектора здравоохранения.</w:t>
      </w:r>
    </w:p>
    <w:bookmarkEnd w:id="5319"/>
    <w:bookmarkStart w:name="z6038" w:id="5320"/>
    <w:p>
      <w:pPr>
        <w:spacing w:after="0"/>
        <w:ind w:left="0"/>
        <w:jc w:val="both"/>
      </w:pPr>
      <w:r>
        <w:rPr>
          <w:rFonts w:ascii="Times New Roman"/>
          <w:b w:val="false"/>
          <w:i w:val="false"/>
          <w:color w:val="000000"/>
          <w:sz w:val="28"/>
        </w:rPr>
        <w:t>
      16. Таблица 0910 Амбулаторно-поликлинические организации и отделения, входящие в состав организаций здравоохранения, оказывающих стационарную и амбулаторно-поликлиническую помощь:</w:t>
      </w:r>
    </w:p>
    <w:bookmarkEnd w:id="5320"/>
    <w:bookmarkStart w:name="z6039" w:id="5321"/>
    <w:p>
      <w:pPr>
        <w:spacing w:after="0"/>
        <w:ind w:left="0"/>
        <w:jc w:val="both"/>
      </w:pPr>
      <w:r>
        <w:rPr>
          <w:rFonts w:ascii="Times New Roman"/>
          <w:b w:val="false"/>
          <w:i w:val="false"/>
          <w:color w:val="000000"/>
          <w:sz w:val="28"/>
        </w:rPr>
        <w:t>
      1) В раздел А включаются сведения о числе и деятельности врачебных амбулатории и центров ПМСП, являющихся подразделениями и входящих в состав организации здравоохранения, оказывающих стационарную помощь (из таблицы 0100 "Организации здравоохранения, оказывающие стационарную помощь");</w:t>
      </w:r>
    </w:p>
    <w:bookmarkEnd w:id="5321"/>
    <w:bookmarkStart w:name="z6040" w:id="5322"/>
    <w:p>
      <w:pPr>
        <w:spacing w:after="0"/>
        <w:ind w:left="0"/>
        <w:jc w:val="both"/>
      </w:pPr>
      <w:r>
        <w:rPr>
          <w:rFonts w:ascii="Times New Roman"/>
          <w:b w:val="false"/>
          <w:i w:val="false"/>
          <w:color w:val="000000"/>
          <w:sz w:val="28"/>
        </w:rPr>
        <w:t>
      2) В раздел Б включаются сведения о числе и деятельности врачебных амбулатории и центров ПМСП, являющихся подразделениями и входящих в состав организации здравоохранения, оказывающих амбулаторно-поликлиническую помощь (из таблицы 0900 "Самостоятельные организации здравоохранения, оказывающие амбулаторно-поликлиническую помощь").</w:t>
      </w:r>
    </w:p>
    <w:bookmarkEnd w:id="5322"/>
    <w:bookmarkStart w:name="z6041" w:id="5323"/>
    <w:p>
      <w:pPr>
        <w:spacing w:after="0"/>
        <w:ind w:left="0"/>
        <w:jc w:val="both"/>
      </w:pPr>
      <w:r>
        <w:rPr>
          <w:rFonts w:ascii="Times New Roman"/>
          <w:b w:val="false"/>
          <w:i w:val="false"/>
          <w:color w:val="000000"/>
          <w:sz w:val="28"/>
        </w:rPr>
        <w:t>
      17. Организации здравоохранения, оказывающие первичную медико-санитарную помощь:</w:t>
      </w:r>
    </w:p>
    <w:bookmarkEnd w:id="5323"/>
    <w:bookmarkStart w:name="z6042" w:id="5324"/>
    <w:p>
      <w:pPr>
        <w:spacing w:after="0"/>
        <w:ind w:left="0"/>
        <w:jc w:val="both"/>
      </w:pPr>
      <w:r>
        <w:rPr>
          <w:rFonts w:ascii="Times New Roman"/>
          <w:b w:val="false"/>
          <w:i w:val="false"/>
          <w:color w:val="000000"/>
          <w:sz w:val="28"/>
        </w:rPr>
        <w:t xml:space="preserve">
      1) в таблице 0920 "Самостоятельные амбулаторно-поликлинические организации" показываются данные о числе и деятельности самостоятельных организаций, которые имеют прикрепленное население и оказывают ПМСП; </w:t>
      </w:r>
    </w:p>
    <w:bookmarkEnd w:id="5324"/>
    <w:bookmarkStart w:name="z6043" w:id="5325"/>
    <w:p>
      <w:pPr>
        <w:spacing w:after="0"/>
        <w:ind w:left="0"/>
        <w:jc w:val="both"/>
      </w:pPr>
      <w:r>
        <w:rPr>
          <w:rFonts w:ascii="Times New Roman"/>
          <w:b w:val="false"/>
          <w:i w:val="false"/>
          <w:color w:val="000000"/>
          <w:sz w:val="28"/>
        </w:rPr>
        <w:t xml:space="preserve">
      2) сведения к данной таблице выделяются из соответствующих строк таблицы 0900; </w:t>
      </w:r>
    </w:p>
    <w:bookmarkEnd w:id="5325"/>
    <w:bookmarkStart w:name="z6044" w:id="5326"/>
    <w:p>
      <w:pPr>
        <w:spacing w:after="0"/>
        <w:ind w:left="0"/>
        <w:jc w:val="both"/>
      </w:pPr>
      <w:r>
        <w:rPr>
          <w:rFonts w:ascii="Times New Roman"/>
          <w:b w:val="false"/>
          <w:i w:val="false"/>
          <w:color w:val="000000"/>
          <w:sz w:val="28"/>
        </w:rPr>
        <w:t>
      3) в таблице 0930 "Амбулаторно-поликлинические организации, входящие в состав организации здравоохранения, оказывающие стационарную и амбулаторно-поликлиническую помощь":</w:t>
      </w:r>
    </w:p>
    <w:bookmarkEnd w:id="5326"/>
    <w:bookmarkStart w:name="z6045" w:id="5327"/>
    <w:p>
      <w:pPr>
        <w:spacing w:after="0"/>
        <w:ind w:left="0"/>
        <w:jc w:val="both"/>
      </w:pPr>
      <w:r>
        <w:rPr>
          <w:rFonts w:ascii="Times New Roman"/>
          <w:b w:val="false"/>
          <w:i w:val="false"/>
          <w:color w:val="000000"/>
          <w:sz w:val="28"/>
        </w:rPr>
        <w:t>
      4) в разделе А "Консультативно-диагностические и поликлинические отделения, входящие в состав областных, городских, центральных районных, районных, сельских и сельских участковых больниц указываются сведения о числе и деятельности поликлинических отделений к которым прикреплено население для оказания ПМСП (из таблицы 0100 "Организации здравоохранения, оказывающие стационарную помощь");</w:t>
      </w:r>
    </w:p>
    <w:bookmarkEnd w:id="5327"/>
    <w:bookmarkStart w:name="z6046" w:id="5328"/>
    <w:p>
      <w:pPr>
        <w:spacing w:after="0"/>
        <w:ind w:left="0"/>
        <w:jc w:val="both"/>
      </w:pPr>
      <w:r>
        <w:rPr>
          <w:rFonts w:ascii="Times New Roman"/>
          <w:b w:val="false"/>
          <w:i w:val="false"/>
          <w:color w:val="000000"/>
          <w:sz w:val="28"/>
        </w:rPr>
        <w:t>
      5) в разделе Б "Врачебные амбулатории и центры ПМСП, входящие в состав больничных организаций" указываются сведения о числе и деятельности врачебных амбулаторий и центров ПМСП, к которым прикреплено население для оказания ПМСП;</w:t>
      </w:r>
    </w:p>
    <w:bookmarkEnd w:id="5328"/>
    <w:bookmarkStart w:name="z6047" w:id="5329"/>
    <w:p>
      <w:pPr>
        <w:spacing w:after="0"/>
        <w:ind w:left="0"/>
        <w:jc w:val="both"/>
      </w:pPr>
      <w:r>
        <w:rPr>
          <w:rFonts w:ascii="Times New Roman"/>
          <w:b w:val="false"/>
          <w:i w:val="false"/>
          <w:color w:val="000000"/>
          <w:sz w:val="28"/>
        </w:rPr>
        <w:t>
      6) в разделе В "Врачебные амбулатории и центры ПМСП, входящие в состав амбулаторно-поликлинических организаций" указываются сведения о числе и деятельности врачебных амбулаторий и центров ПМСП, к которым прикреплено население для оказания ПМСП (из таблицы 0910, раздел Б). Данные этого раздела могут полностью соответствовать разделу Б таблицы 0910.</w:t>
      </w:r>
    </w:p>
    <w:bookmarkEnd w:id="5329"/>
    <w:bookmarkStart w:name="z6048" w:id="5330"/>
    <w:p>
      <w:pPr>
        <w:spacing w:after="0"/>
        <w:ind w:left="0"/>
        <w:jc w:val="both"/>
      </w:pPr>
      <w:r>
        <w:rPr>
          <w:rFonts w:ascii="Times New Roman"/>
          <w:b w:val="false"/>
          <w:i w:val="false"/>
          <w:color w:val="000000"/>
          <w:sz w:val="28"/>
        </w:rPr>
        <w:t>
      18. Таблица 1500 Общее число врачебных посещений, включая профилактические и посещения к зубным врачам:</w:t>
      </w:r>
    </w:p>
    <w:bookmarkEnd w:id="5330"/>
    <w:bookmarkStart w:name="z6049" w:id="5331"/>
    <w:p>
      <w:pPr>
        <w:spacing w:after="0"/>
        <w:ind w:left="0"/>
        <w:jc w:val="both"/>
      </w:pPr>
      <w:r>
        <w:rPr>
          <w:rFonts w:ascii="Times New Roman"/>
          <w:b w:val="false"/>
          <w:i w:val="false"/>
          <w:color w:val="000000"/>
          <w:sz w:val="28"/>
        </w:rPr>
        <w:t xml:space="preserve">
      1) таблица 1500 заполняется на основании таблицы 2100 и 2101, 2700 формы 30. </w:t>
      </w:r>
    </w:p>
    <w:bookmarkEnd w:id="5331"/>
    <w:bookmarkStart w:name="z6050" w:id="5332"/>
    <w:p>
      <w:pPr>
        <w:spacing w:after="0"/>
        <w:ind w:left="0"/>
        <w:jc w:val="both"/>
      </w:pPr>
      <w:r>
        <w:rPr>
          <w:rFonts w:ascii="Times New Roman"/>
          <w:b w:val="false"/>
          <w:i w:val="false"/>
          <w:color w:val="000000"/>
          <w:sz w:val="28"/>
        </w:rPr>
        <w:t>
      19. Таблица 1600 Фельдшерская помощь. Данные для заполнения таблицы берутся из отчета ФАПов, ФП, МП и МР без содержания отдельного помещения.</w:t>
      </w:r>
    </w:p>
    <w:bookmarkEnd w:id="5332"/>
    <w:bookmarkStart w:name="z6051" w:id="5333"/>
    <w:p>
      <w:pPr>
        <w:spacing w:after="0"/>
        <w:ind w:left="0"/>
        <w:jc w:val="both"/>
      </w:pPr>
      <w:r>
        <w:rPr>
          <w:rFonts w:ascii="Times New Roman"/>
          <w:b w:val="false"/>
          <w:i w:val="false"/>
          <w:color w:val="000000"/>
          <w:sz w:val="28"/>
        </w:rPr>
        <w:t>
      20. Таблица 1800 Стоматологическое обслуживание:</w:t>
      </w:r>
    </w:p>
    <w:bookmarkEnd w:id="5333"/>
    <w:bookmarkStart w:name="z6052" w:id="5334"/>
    <w:p>
      <w:pPr>
        <w:spacing w:after="0"/>
        <w:ind w:left="0"/>
        <w:jc w:val="both"/>
      </w:pPr>
      <w:r>
        <w:rPr>
          <w:rFonts w:ascii="Times New Roman"/>
          <w:b w:val="false"/>
          <w:i w:val="false"/>
          <w:color w:val="000000"/>
          <w:sz w:val="28"/>
        </w:rPr>
        <w:t>
      1) в графе 1, строках 1 - 5 учитываются число стоматологических организаций и число самостоятельных стоматологических кабинетов, а не число отделений (кабинетов) в этих организациях;</w:t>
      </w:r>
    </w:p>
    <w:bookmarkEnd w:id="5334"/>
    <w:bookmarkStart w:name="z6053" w:id="5335"/>
    <w:p>
      <w:pPr>
        <w:spacing w:after="0"/>
        <w:ind w:left="0"/>
        <w:jc w:val="both"/>
      </w:pPr>
      <w:r>
        <w:rPr>
          <w:rFonts w:ascii="Times New Roman"/>
          <w:b w:val="false"/>
          <w:i w:val="false"/>
          <w:color w:val="000000"/>
          <w:sz w:val="28"/>
        </w:rPr>
        <w:t>
      2) строки 1 – 5, 6, 7 графы 2, заполняются по данным таблицы 2700 строки 1,3 графы 1 формы 30 соответственно, и таблицы 8000 формы 45;</w:t>
      </w:r>
    </w:p>
    <w:bookmarkEnd w:id="5335"/>
    <w:bookmarkStart w:name="z6054" w:id="5336"/>
    <w:p>
      <w:pPr>
        <w:spacing w:after="0"/>
        <w:ind w:left="0"/>
        <w:jc w:val="both"/>
      </w:pPr>
      <w:r>
        <w:rPr>
          <w:rFonts w:ascii="Times New Roman"/>
          <w:b w:val="false"/>
          <w:i w:val="false"/>
          <w:color w:val="000000"/>
          <w:sz w:val="28"/>
        </w:rPr>
        <w:t>
      3) сведения для строк 8, 9 и 10 берутся из таблицы 1001 пункт 17 и таблицы 2701 пункт 1,2 формы 30.</w:t>
      </w:r>
    </w:p>
    <w:bookmarkEnd w:id="5336"/>
    <w:bookmarkStart w:name="z6055" w:id="5337"/>
    <w:p>
      <w:pPr>
        <w:spacing w:after="0"/>
        <w:ind w:left="0"/>
        <w:jc w:val="both"/>
      </w:pPr>
      <w:r>
        <w:rPr>
          <w:rFonts w:ascii="Times New Roman"/>
          <w:b w:val="false"/>
          <w:i w:val="false"/>
          <w:color w:val="000000"/>
          <w:sz w:val="28"/>
        </w:rPr>
        <w:t xml:space="preserve">
      21. Таблица 1900 - Прочие организации здравоохранения: указываются сведения о числе имеющихся в области и городах республиканского значения центров ФЗОЖ, патологоанатомических бюро, бюро медицинской статистики, Республиканском центре электронного здравоохранения, филиалах Республиканского центра электронного здравоохранения. </w:t>
      </w:r>
    </w:p>
    <w:bookmarkEnd w:id="5337"/>
    <w:bookmarkStart w:name="z6056" w:id="5338"/>
    <w:p>
      <w:pPr>
        <w:spacing w:after="0"/>
        <w:ind w:left="0"/>
        <w:jc w:val="both"/>
      </w:pPr>
      <w:r>
        <w:rPr>
          <w:rFonts w:ascii="Times New Roman"/>
          <w:b w:val="false"/>
          <w:i w:val="false"/>
          <w:color w:val="000000"/>
          <w:sz w:val="28"/>
        </w:rPr>
        <w:t>
      22. Таблица 2401 Дома ребенка: указываются сведения о деятельности домов ребенка на основании формы № 41 "Отчет дома ребенка".</w:t>
      </w:r>
    </w:p>
    <w:bookmarkEnd w:id="5338"/>
    <w:bookmarkStart w:name="z6057" w:id="5339"/>
    <w:p>
      <w:pPr>
        <w:spacing w:after="0"/>
        <w:ind w:left="0"/>
        <w:jc w:val="both"/>
      </w:pPr>
      <w:r>
        <w:rPr>
          <w:rFonts w:ascii="Times New Roman"/>
          <w:b w:val="false"/>
          <w:i w:val="false"/>
          <w:color w:val="000000"/>
          <w:sz w:val="28"/>
        </w:rPr>
        <w:t xml:space="preserve">
      23. Таблица 2700 Организации в сфере санитарно-эпидемиологического благополучия населения: в таблице указываются организации в сфере санитарно-эпидемиологического благополучия населения, включая сельских административных районов и районов внутри городов. </w:t>
      </w:r>
    </w:p>
    <w:bookmarkEnd w:id="5339"/>
    <w:bookmarkStart w:name="z6058" w:id="5340"/>
    <w:p>
      <w:pPr>
        <w:spacing w:after="0"/>
        <w:ind w:left="0"/>
        <w:jc w:val="both"/>
      </w:pPr>
      <w:r>
        <w:rPr>
          <w:rFonts w:ascii="Times New Roman"/>
          <w:b w:val="false"/>
          <w:i w:val="false"/>
          <w:color w:val="000000"/>
          <w:sz w:val="28"/>
        </w:rPr>
        <w:t>
      24. Таблица 2900 Штатные и занятые должности организаций в сфере санитарно-эпидемиологического благополучия населения:</w:t>
      </w:r>
    </w:p>
    <w:bookmarkEnd w:id="5340"/>
    <w:bookmarkStart w:name="z6059" w:id="5341"/>
    <w:p>
      <w:pPr>
        <w:spacing w:after="0"/>
        <w:ind w:left="0"/>
        <w:jc w:val="both"/>
      </w:pPr>
      <w:r>
        <w:rPr>
          <w:rFonts w:ascii="Times New Roman"/>
          <w:b w:val="false"/>
          <w:i w:val="false"/>
          <w:color w:val="000000"/>
          <w:sz w:val="28"/>
        </w:rPr>
        <w:t>
      1) в графе 1 указываются сведения о штатах организации санитарно-эпидемиологического надзора, в графе 2 - сведения о штатах организации санитарно-эпидемиологической экспертизы, в графе 3 –РГКП "НПЦСЭЭиМ" (республиканская санэпидстанция), в графе 4 – противочумные станции, в графе 5 – дезинфекционные станции.</w:t>
      </w:r>
    </w:p>
    <w:bookmarkEnd w:id="5341"/>
    <w:bookmarkStart w:name="z6060" w:id="5342"/>
    <w:p>
      <w:pPr>
        <w:spacing w:after="0"/>
        <w:ind w:left="0"/>
        <w:jc w:val="both"/>
      </w:pPr>
      <w:r>
        <w:rPr>
          <w:rFonts w:ascii="Times New Roman"/>
          <w:b w:val="false"/>
          <w:i w:val="false"/>
          <w:color w:val="000000"/>
          <w:sz w:val="28"/>
        </w:rPr>
        <w:t>
      25. Таблица 3300 Штатные и занятые должности по типам организаций здравоохранения:</w:t>
      </w:r>
    </w:p>
    <w:bookmarkEnd w:id="5342"/>
    <w:bookmarkStart w:name="z6061" w:id="5343"/>
    <w:p>
      <w:pPr>
        <w:spacing w:after="0"/>
        <w:ind w:left="0"/>
        <w:jc w:val="both"/>
      </w:pPr>
      <w:r>
        <w:rPr>
          <w:rFonts w:ascii="Times New Roman"/>
          <w:b w:val="false"/>
          <w:i w:val="false"/>
          <w:color w:val="000000"/>
          <w:sz w:val="28"/>
        </w:rPr>
        <w:t>
      1) выделяются в отдельную строку и не указываются по организации в которую входят, должности:</w:t>
      </w:r>
    </w:p>
    <w:bookmarkEnd w:id="5343"/>
    <w:bookmarkStart w:name="z6062" w:id="5344"/>
    <w:p>
      <w:pPr>
        <w:spacing w:after="0"/>
        <w:ind w:left="0"/>
        <w:jc w:val="both"/>
      </w:pPr>
      <w:r>
        <w:rPr>
          <w:rFonts w:ascii="Times New Roman"/>
          <w:b w:val="false"/>
          <w:i w:val="false"/>
          <w:color w:val="000000"/>
          <w:sz w:val="28"/>
        </w:rPr>
        <w:t>
      отделений и станций скорой медицинской помощи;</w:t>
      </w:r>
    </w:p>
    <w:bookmarkEnd w:id="5344"/>
    <w:bookmarkStart w:name="z6063" w:id="5345"/>
    <w:p>
      <w:pPr>
        <w:spacing w:after="0"/>
        <w:ind w:left="0"/>
        <w:jc w:val="both"/>
      </w:pPr>
      <w:r>
        <w:rPr>
          <w:rFonts w:ascii="Times New Roman"/>
          <w:b w:val="false"/>
          <w:i w:val="false"/>
          <w:color w:val="000000"/>
          <w:sz w:val="28"/>
        </w:rPr>
        <w:t>
      отделений переливания крови и пунктов заготовки крови;</w:t>
      </w:r>
    </w:p>
    <w:bookmarkEnd w:id="5345"/>
    <w:bookmarkStart w:name="z6064" w:id="5346"/>
    <w:p>
      <w:pPr>
        <w:spacing w:after="0"/>
        <w:ind w:left="0"/>
        <w:jc w:val="both"/>
      </w:pPr>
      <w:r>
        <w:rPr>
          <w:rFonts w:ascii="Times New Roman"/>
          <w:b w:val="false"/>
          <w:i w:val="false"/>
          <w:color w:val="000000"/>
          <w:sz w:val="28"/>
        </w:rPr>
        <w:t>
      ФАП, ФП, МП, МР (без отдельного помещения);</w:t>
      </w:r>
    </w:p>
    <w:bookmarkEnd w:id="5346"/>
    <w:bookmarkStart w:name="z6065" w:id="5347"/>
    <w:p>
      <w:pPr>
        <w:spacing w:after="0"/>
        <w:ind w:left="0"/>
        <w:jc w:val="both"/>
      </w:pPr>
      <w:r>
        <w:rPr>
          <w:rFonts w:ascii="Times New Roman"/>
          <w:b w:val="false"/>
          <w:i w:val="false"/>
          <w:color w:val="000000"/>
          <w:sz w:val="28"/>
        </w:rPr>
        <w:t>
      2) по строке 13 указываются штаты стоматологических поликлиник;</w:t>
      </w:r>
    </w:p>
    <w:bookmarkEnd w:id="5347"/>
    <w:bookmarkStart w:name="z6066" w:id="5348"/>
    <w:p>
      <w:pPr>
        <w:spacing w:after="0"/>
        <w:ind w:left="0"/>
        <w:jc w:val="both"/>
      </w:pPr>
      <w:r>
        <w:rPr>
          <w:rFonts w:ascii="Times New Roman"/>
          <w:b w:val="false"/>
          <w:i w:val="false"/>
          <w:color w:val="000000"/>
          <w:sz w:val="28"/>
        </w:rPr>
        <w:t>
      3) в строке 14 указываются все штатные и занятые должности бюджетных организаций суммарно: санитарно-эпидемиологического надзора, санитарно-эпидемиологической экспертизы и республиканской санэпидстанции, кроме противочумных и дезинфекционных станций, которые показываются в строке 15;</w:t>
      </w:r>
    </w:p>
    <w:bookmarkEnd w:id="5348"/>
    <w:bookmarkStart w:name="z6067" w:id="5349"/>
    <w:p>
      <w:pPr>
        <w:spacing w:after="0"/>
        <w:ind w:left="0"/>
        <w:jc w:val="both"/>
      </w:pPr>
      <w:r>
        <w:rPr>
          <w:rFonts w:ascii="Times New Roman"/>
          <w:b w:val="false"/>
          <w:i w:val="false"/>
          <w:color w:val="000000"/>
          <w:sz w:val="28"/>
        </w:rPr>
        <w:t>
      4) штатные и занятые должности хозрасчетных отделений профдезинфекции, входящих в состав санитарно-эпидемиологических организаций, показываются в строке 25, входящих в состав прочих санитарно-эпидемиологических организаций – в строке 26;</w:t>
      </w:r>
    </w:p>
    <w:bookmarkEnd w:id="5349"/>
    <w:bookmarkStart w:name="z6068" w:id="5350"/>
    <w:p>
      <w:pPr>
        <w:spacing w:after="0"/>
        <w:ind w:left="0"/>
        <w:jc w:val="both"/>
      </w:pPr>
      <w:r>
        <w:rPr>
          <w:rFonts w:ascii="Times New Roman"/>
          <w:b w:val="false"/>
          <w:i w:val="false"/>
          <w:color w:val="000000"/>
          <w:sz w:val="28"/>
        </w:rPr>
        <w:t>
      5) сведения о должностях, предусмотренных по штатам для специалистов с высшим немедицинским образованием, показываются в графах 6 и 7.</w:t>
      </w:r>
    </w:p>
    <w:bookmarkEnd w:id="5350"/>
    <w:bookmarkStart w:name="z6069" w:id="5351"/>
    <w:p>
      <w:pPr>
        <w:spacing w:after="0"/>
        <w:ind w:left="0"/>
        <w:jc w:val="both"/>
      </w:pPr>
      <w:r>
        <w:rPr>
          <w:rFonts w:ascii="Times New Roman"/>
          <w:b w:val="false"/>
          <w:i w:val="false"/>
          <w:color w:val="000000"/>
          <w:sz w:val="28"/>
        </w:rPr>
        <w:t>
      26. В таблице 3402 указываются должности, занятые врачами в аппаратах органов здравоохранения, АО "Национальный медицинский холдинг", в территориальных комитетах оплаты медицинских услуг, контроля медицинской и фармацевтической деятельности, НИИ и в организациях по подготовке кадров:</w:t>
      </w:r>
    </w:p>
    <w:bookmarkEnd w:id="5351"/>
    <w:bookmarkStart w:name="z6070" w:id="5352"/>
    <w:p>
      <w:pPr>
        <w:spacing w:after="0"/>
        <w:ind w:left="0"/>
        <w:jc w:val="both"/>
      </w:pPr>
      <w:r>
        <w:rPr>
          <w:rFonts w:ascii="Times New Roman"/>
          <w:b w:val="false"/>
          <w:i w:val="false"/>
          <w:color w:val="000000"/>
          <w:sz w:val="28"/>
        </w:rPr>
        <w:t>
      1) в графе 5 указываются сведения врачебных должностей в медицинских ВУЗах, институтах усовершенствования без должностей, занятых в клиниках и поликлиниках, учитываемых в таблице 3300;</w:t>
      </w:r>
    </w:p>
    <w:bookmarkEnd w:id="5352"/>
    <w:bookmarkStart w:name="z6071" w:id="5353"/>
    <w:p>
      <w:pPr>
        <w:spacing w:after="0"/>
        <w:ind w:left="0"/>
        <w:jc w:val="both"/>
      </w:pPr>
      <w:r>
        <w:rPr>
          <w:rFonts w:ascii="Times New Roman"/>
          <w:b w:val="false"/>
          <w:i w:val="false"/>
          <w:color w:val="000000"/>
          <w:sz w:val="28"/>
        </w:rPr>
        <w:t>
      2) в графе 6 указываются сведения врачебных должностей в медицинских фармацевтических колледжах (училищах);</w:t>
      </w:r>
    </w:p>
    <w:bookmarkEnd w:id="5353"/>
    <w:bookmarkStart w:name="z6072" w:id="5354"/>
    <w:p>
      <w:pPr>
        <w:spacing w:after="0"/>
        <w:ind w:left="0"/>
        <w:jc w:val="both"/>
      </w:pPr>
      <w:r>
        <w:rPr>
          <w:rFonts w:ascii="Times New Roman"/>
          <w:b w:val="false"/>
          <w:i w:val="false"/>
          <w:color w:val="000000"/>
          <w:sz w:val="28"/>
        </w:rPr>
        <w:t>
      3) в графе 7 указываются сведения врачебных должностей в научно-исследовательских организациях без должностей клинических отделений.</w:t>
      </w:r>
    </w:p>
    <w:bookmarkEnd w:id="5354"/>
    <w:bookmarkStart w:name="z6073" w:id="5355"/>
    <w:p>
      <w:pPr>
        <w:spacing w:after="0"/>
        <w:ind w:left="0"/>
        <w:jc w:val="both"/>
      </w:pPr>
      <w:r>
        <w:rPr>
          <w:rFonts w:ascii="Times New Roman"/>
          <w:b w:val="false"/>
          <w:i w:val="false"/>
          <w:color w:val="000000"/>
          <w:sz w:val="28"/>
        </w:rPr>
        <w:t>
      27. В таблице 3403 указываются занятые врачебные должности во всех медицинских организациях, включая должности, учтенные в таблице 3402 (врачи, работающие на почасовой оплате, приравниваются к занятой должности врача в случае не менее 240 проработанных часов в год).</w:t>
      </w:r>
    </w:p>
    <w:bookmarkEnd w:id="5355"/>
    <w:bookmarkStart w:name="z6074" w:id="5356"/>
    <w:p>
      <w:pPr>
        <w:spacing w:after="0"/>
        <w:ind w:left="0"/>
        <w:jc w:val="both"/>
      </w:pPr>
      <w:r>
        <w:rPr>
          <w:rFonts w:ascii="Times New Roman"/>
          <w:b w:val="false"/>
          <w:i w:val="false"/>
          <w:color w:val="000000"/>
          <w:sz w:val="28"/>
        </w:rPr>
        <w:t xml:space="preserve">
      28. Таблица 3650 Плановая мощность амбулаторно-поликлинических организаций (самостоятельных и входящих), диспансерных отделений, женских консультаций: мощность каждой амбулаторно-поликлинической организации, осуществляющей амбулаторный прием, должна быть утверждена территориальным органом здравоохранения. Строка 1 графа 1 должна быть равна таблице 1010 строка 1 графа 1 плюс 2 плюс 3 плюс 4 формы 30. </w:t>
      </w:r>
    </w:p>
    <w:bookmarkEnd w:id="53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