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aaa" w14:textId="8aa6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28 февраля 2017 года № 74. Зарегистрирован в Министерстве юстиции Республики Казахстан 29 марта 2017 года № 14955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 (зарегистрированный в Реестре государственной регистрации нормативных правовых актов под № 14530, опубликованный в информационно-правовой системе "Әділет" 28 декабря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апреля 2016 года "О почте"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предельного уровня цен на субсидируемые универсальные услуги связи, оказываемые в сельских населенных пунктах,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1. Настоящие Правила регулирования предельного уровня цен на субсидируемые универсальные услуги связи, оказываемые в сельских населенных пунктах (далее – Правила) утверждены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5 июля 2004 года "О связи",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9 апреля 2016 года "О почте" и определяют порядок регулирования предельного уровня цен на субсидируемые универсальные услуги связи, оказываемые в сельских населенных пунктах".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государственного контроля в области связи, информатизации и средств массовой информации Министерства информации и коммуникаций Республики Казахстан (Кожихову А.Г.)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официальном интернет-ресурсе Министерства информации и коммуникаций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2017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