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e1c0" w14:textId="5aee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8 апреля 2015 года № 264 "Об утверждении Правил размещения на интернет-ресурсе уполномоченного органа информации об административно-территориальных единицах Республики Казахстан, на территории которых отсутствуют сети телекоммуникаций общего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марта 2017 года № 160. Зарегистрирован в Министерстве юстиции Республики Казахстан 30 марта 2017 года № 14962.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апреля 2015 года № 264 "Об утверждении Правил размещения на интернет-ресурсе уполномоченного органа информации об административно-территориальных единицах Республики Казахстан, на территории которых отсутствуют сети телекоммуникаций общего пользования" (зарегистрированный в Реестре государственной регистрации нормативных правовых актов под № 10923, опубликованный в информационно-правовой системе "Әділет" 21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размещения в Эталонный контрольный банк нормативных правовых актов Республики Казахстан в бумажном и электронном виде в течении десяти календарных дней со дня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марта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