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3bc2" w14:textId="de23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2 квартал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марта 2017 года № 30. Зарегистрирован в Министерстве юстиции Республики Казахстан 31 марта 2017 года № 14967.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01.04.2017.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черту бедности на 2 квартал 2017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доведение настоящего приказа до сведения областных, городов Астана и Алматы управлений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 1 апреля 2017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