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b9d0d" w14:textId="43b9d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и требований к специально оснащенным помещениям для производства судебной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28 марта 2017 года № 310. Зарегистрирован в Министерстве юстиции Республики Казахстан 3 апреля 2017 года № 14972.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судебно – экспертной деятельности"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стандарты и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специально оснащенным помещениям для производства судебной экспертизы.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приказы Министра юстиции Республики Казахстан от 26 января 2015 года № 47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стандартов и требований к специально оснащенным помещениям, в которых осуществляет деятельность судебный эксперт"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(зарегистрированный в Реестре государственной регистрации нормативных правовых актов за № 10286, опубликованный в информационно-правовой системе "Әділет" от 18 марта 2015 года), от 1 июня 2016 года № 385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в приказ Министра юстиции Республики Казахстан от 26 января 2015 года № 47 "Об утверждении стандартов и требований к специально оснащенным помещениям, в которых осуществляет деятельность судебный эксперт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(зарегистрированный в Реестре государственной регистрации нормативных правовых актов за № 13863, опубликованный в информационно-правовой системе "Әділет" от 13 июля 2016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экспертной деятельности Министерства юстиции Республики Казахстан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его официальное опубликование;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юстиции Республики Казахстан.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со дня государственной регистрации настоящего приказа направление копий настоящего приказа в бумажном и электронном виде, заверенные электронной цифровой подписью лица, уполномоченного подписывать настоящий приказ, для включения в Эталонный контрольный банк нормативных правовых актов Республики Казахстан.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курирующего заместителя Министра юстиции Республики Казахстан.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2017 года № 310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Стандарты и требования к специально оснащенным помещениям</w:t>
      </w:r>
      <w:r>
        <w:rPr>
          <w:rFonts w:ascii="Times New Roman"/>
          <w:b/>
          <w:i w:val="false"/>
          <w:color w:val="000000"/>
        </w:rPr>
        <w:t xml:space="preserve"> для производства судебной экспертизы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стандарты и требования к специально оснащенным помещениям для производства судебной экспертизы (далее – Стандарты и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судебно-экспертной деятельности" и устанавливают стандарты и требования к специально оснащенным помещениям, в которых осуществляется производство судебной, судебно-медицинской, судебно-наркологической и судебно - психиатрической экспертизы.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специально оснащенным помещениям (далее - Помещениям) относятся: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лаборатории, предназначенные для производства судебной, судебно-медицинской, судебно-наркологической и судебно-психиатрической экспертизы и научных исследований в области судебной экспертизы, лаборатории для проведения химических, гистологических, биологических, специальных и криминалистических исследований;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для проведения исследования трупов (морг);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для проведения освидетельствования живых лиц (смотровая);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для хранения объектов исследования;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для хранения химических реактивов;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для хранения наркотических средств, психотропных веществ и прекурсоров;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тиры для отстрела боеприпасов и исследования огнестрельного оружия;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помещения для размещения взрывной камеры и исследования взрывных устройств;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фотолаборатории;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боксы для осмотра и исследования транспортных средств;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слесарные мастерские;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для хранения наблюдательных производств (архив);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для осмотра объектов исследования;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для поста охраны;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библиотека.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Помещения должны соответствовать следующим стандартам и требованиям: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расчетным нормативам площадей для размещения оборудования в специально оснащенных помещениях, в которых осуществляется производство судебной, судебно-медицинской, судебно-наркологической и судебно-психиатрической экспертизы, а также для размещения работников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Стандартам и требованиям;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оснащены в соответствии с Перечнем оборудования, приборов, инструментов и программного обеспечения для специально оснащенных помещений, необходимого для производства судебной, судебно-медицинской, судебно-наркологической и судебно-психиатрической экспертизы, а также рабочих кабинетов, вспомогательных и общих помещений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Стандартам и требованиям;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оснащены освещением естественным и искусственным путем, помимо потолочных ламп, над каждым рабочим местом устанавливается дополнительный источник света;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обеспечены электроэнергией разного напряжения, водопроводом, канализацией, приточно-вытяжной вентиляцией с механическим побуждением и отдельными (автономными) вентиляционными устройствами для отсоса воздуха из вытяжных шкафов;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обеспечены защитой от попадания прямых солнечных лучей;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оснащены вытяжными шкафами для производства работ с веществами, выделяющими вредные и горючие пары и газы;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оснащены специальными системами климат-контроля;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изолированное расположение помещений друг от друга;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соблюдению установленных требований строительных норм и правил, техники безопасности, пожарной безопасности.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Стандартам и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специально оснащенным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производства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</w:p>
        </w:tc>
      </w:tr>
    </w:tbl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Расчетные нормативы площадей для размещения оборудования в специально оснащенных помещениях, в которых осуществляется производство судебной экспертизы, а также для размещения работников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приказом Министра юстиции РК от 10.12.2024 </w:t>
      </w:r>
      <w:r>
        <w:rPr>
          <w:rFonts w:ascii="Times New Roman"/>
          <w:b w:val="false"/>
          <w:i w:val="false"/>
          <w:color w:val="ff0000"/>
          <w:sz w:val="28"/>
        </w:rPr>
        <w:t>№ 1015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помещений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помещений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Лаборатории, предназначенные для производства судебных экспертиз и научно-исследовательских работ,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исследование почерка и подписей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Судебно-техническое исследование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Судебно-автороведческое исследование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габитологическое исследование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фонографическое исследование. Спектральное (инструментальное) исследование голоса и звучащей речи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 – экспертное фонографическое исследование. Аудитивное и лингвистическое исследования голоса и звучащей речи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фототехническое исследование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трасологическое исследование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баллистическое исследование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исследование лакокрасочных материалов, покрытий и полимерных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исследование нефтепродуктов и горюче-смазочных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исследование металлов и сплавов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исследование почв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исследование волокнистых материалов и изделий из них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исследование спиртосодержащих жидкостей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исследование специальных химических веществ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Судебно-экспертное исследование изделий из стекла, керамики и силикатных строительных материалов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 обстоятельств дорожно-транспортных происшествий и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экономическая экспертиза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товароведческое исследование непродовольственных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товароведческое исследование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автотовароведческое исследование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строительно-товароведческое исследование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товароведческое исследование аудиовизуального и программного продукта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строительно-экономическое исследование зданий и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строительно-техническое исследование зданий и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технологическое исследование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исследование средств компьютерной технологии (на одного эксперта)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исследование обстоятельств пожаров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электротехническое исследование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исследование обстоятельств взрывов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исследование наркотических средств, психотропных веществ, их аналогов и прекурсоров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биологическое исследование объектов растительного происхождения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 –экспертное исследование объектов животного происхождения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молекулярно-генетическое исследование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психолого-криминалистическое исследование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психолого-филологическое исследование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инженерно-психофизиологическое исследование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экологическое исследование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исследование генномодифицированных организмов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религиоведческое исследование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Судебно-экспертное исследование железнодорожного транспорта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 объектов интеллектуальной собственности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объектов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химических реактивов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приема и осмотра объектов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наблюдательных производств (архив)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 для отстрела боеприпасов и исследования огнестрельного оружия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 для осмотра и исследования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Учебно-методический класс (на 20 человек)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Слесарная мастерская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для размещения работников,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руководителя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 руководителя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заместителя руководителя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начальника отдела, лаборатории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эксперта (на 1 единицу)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помещения,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Служебное помещение для технического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Складское помещение для хранения запасов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технического инвентаря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помещения,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Конференц-зал (не менее 50 человек)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поста охраны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Вестибюли, коридоры, туалеты, помещения для личной гигиены, лифтовые холлы и другие общие 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 от общей площади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Стандартам и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специально оснащенным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производства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</w:p>
        </w:tc>
      </w:tr>
    </w:tbl>
    <w:bookmarkStart w:name="z11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Расчетные нормативы площадей для размещения оборудования в специально оснащенных помещениях, в которых осуществляется производство судебно - медицинской, судебно-наркологической и судебно-психиатрической экспертизы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Расчетные нормативы с изменением, внесенным приказом Министра юстиции РК от 15.05.2020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(не менее)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 экспертов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 более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Общеэкспертный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Справочная-регистратура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Кабинет освидетельствования живых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Смотровая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Кабинет эксперта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Кабинет среднего медицинского персонала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Гардеробная с душевой кабиной и комнатой личной гигиены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Танатологический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Канцелярия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Кабинет Заведующего отделом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Кабинет эксперта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10х5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10х10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Комната машинописи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Помещение для занятий с персоналом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Музей для хранения демонстрационного материала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Архив медицинской документации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Комната для хранения чистого белья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Комната персонала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Туалет для персонала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6х2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6х3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Туалет для посетителей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Комната личной гигиены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6х2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6х3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Помещение уборочного инвентаря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Комната санитаров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Справочная-регистратура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Комната хранения вещественных доказательств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Комната для хранения биологических отходов и медицинского мусора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Секционная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Помещение приема трупов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Помещение для хранения трупов с холодильной установкой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Секционная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Секционная на один стол с передвижным рентген аппаратом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Предсекционная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Фиксационная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Помещение для хранения частей трупов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Гардеробная для домашней и рабочей одежды с душевой кабиной для младшего медперсонала с разделением по полу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8×2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10×2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10х3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Архив для хранения: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влажного аутопсийного материала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влажного биопсийного материала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макропрепаратов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Кладовая грязного белья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Фиксационная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Комната для одевания трупов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Кладовая похоронных принадлежностей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Помещение для хранения защитной одежды и обуви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Секционная на один стол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Предсекционная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Помещение для одевания трупов, обработки и подготовки к захоронению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Помещение для хранения трупов с холодильной установкой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12+6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12+6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12+6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Санитарный пропускник для персонала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сложных экспертиз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Кабинет заведующего отделом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Кабинет эксперта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10х3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10х5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Кабинет среднего персонала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Дежурное отделение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Кабинет заведующего отделения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Кабинет эксперта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10х2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10х2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Комната персонала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Судебно-медицинское химико-токсикологическое исследование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Кабинет заведующего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Кабинет эксперта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12х3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12х5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Комната лаборанта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18х2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18х3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Газо-хроматографическая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Спектральная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Аналитическая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Весовая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Лаборантская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Моечная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Комната хранения вещественных доказательств (биологических объектов)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Комната хранения наркотических веществ и прекурсоров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Материальный склад (химические реактивы)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Комната получения очищенной воды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Комната персонала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Помещение уборочного инвентаря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Гардеробная с душевой кабиной и комнатой личной гигиены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12х2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12х3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При увеличении численного состава экспертов, площадь производственных помещений, указанных в пп. 4–14 увеличивается на 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число не производственных помещений, указанных в пп. 2, 3 и 16 увеличивается на 12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единицу эксперта и на 9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единицу лаборанта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Судебно-биологическое отделение: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Кабинет заведующего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Кабинет эксперта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18х2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18х3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Кабинет лаборанта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18х2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18х3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Моечная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Комната хранения вещественных доказательств (биологических объектов)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Аппаратная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Кабинет для иммунофлюоресцентного анализа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Кабинет для цитологических исследований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Комната для забора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Комната для описания вещественных доказательств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Материальный склад (химические реактивы)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получения очищенной воды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персонала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Гардеробная с душевой кабиной и комнатой личной гигиены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в п.п. 2, 3 – при увеличении на 1 должность эксперта и лаборанта площадь увеличивается на 9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Судебно-медицинское гистологическое исследование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Кабинет заведующего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Кабинет врача-гистолога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12х3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12х5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Лаборантская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12х3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12х5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Аппаратная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Моечная лабораторной посуды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Помещение для отбора и хранения вещественных доказательств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Материальный склад (химические реактивы, формалин, посуда)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Кладовая ядов и летучих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Архив для хранения гистологического материала, блоков и препаратов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Дистилляционная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Помещение для уборочного инвентаря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Гардеробная с душевой кабиной и комнатой личной гигиены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12х2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12х3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При увеличении численного состава экспертов, площадь производственных помещений, указанных в пп. 4–10 увеличивается на 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число непроизводственных помещений, указанных в пп. 2, 3 и 12 увеличивается на 12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единицу эксперта и на 9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единицу лаборанта.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медико-криминалистическое исследование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Кабинет заведующего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Кабинет эксперта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18х2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18х3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Лаборантская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18х2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18х3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Кабинет обработки объектов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12х2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Фотопавильон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Аппаратная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12х2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Комната хранения вещественных доказательств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Гардеробная с душевой кабиной и комнатой личной гигиены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12х2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12х3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юстиции РК от 15.05.2020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Судебно-психиатрическое исследование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 осмотра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эксперта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среднего медицинского персонала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Судебно-наркологическое исследование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 осмотра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эксперта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среднего медицинского персонала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Стандартам и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специально оснащенным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производства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экспертизы </w:t>
            </w:r>
          </w:p>
        </w:tc>
      </w:tr>
    </w:tbl>
    <w:bookmarkStart w:name="z25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оборудования, приборов, инструментов и программного обеспечения для специально оснащенных помещений, а также рабочих кабинетов, вспомогательных и общих помещений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оснащенные помещения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оборудования, приборов, инструментов и программного обеспечения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вещественных доказательств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Сейфы для хранения оружия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шкафы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Стелажи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химических реактивов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Шкафы для хранения химических реактивов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приема и осмотра вещественных доказательств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мебели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дополнительного освещения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в комплекте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тира, для отстрела боеприпасов и исследования огнестрельного оружия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Пулеулавливатель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определения скорости полета пули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Универсальная установка для отстрела ручного огнестрельного оружия - промышленного и самодельного производства с прибором "Скорость"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Сейфы для оружия и боеприпасов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шкафы для длинноствольного огнестрельного оружия и боеприпасов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мишени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отстрела патронов калибров 5, 6-11, 43 и охотничьих патронов до 12 калибра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Манекены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для тира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мебели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учебно-методического класса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столы со стульями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в комплекте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бокса для осмотра и исследования транспортных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с комплектами ключей и инструментов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Смотровая яма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Домкраты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Шиномонтажное 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гибких зондов для исследования труднодоступных мест и скрытых полостей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дополнительного освещения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Толщиномер лакокрасочного покрытия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 – тестер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с беговыми барабанами для проверки тормозных систем, портативный прибор для ходовой проверки тормозных систем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для регулировки и проверки направленности фар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Площадочный стенд по проверке углов установки управляемых колес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слесарной мастерской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Верстак с наборами инструментов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Вертикально-сверлильный станок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Шлифовально-точильный станок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Фрезерный станок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шлифовальный станок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наблюдательных производств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Стелажи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мебели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Фотолаборатория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настольная фотоустановка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фоторепродукционная установка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Репродукционная установка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Цифровой фотоаппарат с высоким разрешением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Сушильный шкаф (для пленки)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Фотоувеличитель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Электроглянцеватель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Фотовспышки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офисной мебели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Стелажи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мебели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наркотических и других психотропных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Шкафы/стеллажи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руководителя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офисной мебели (Стол, тумбы для бумаг, под оргтехнику, шкафы для бумаг, верхней одежды, кресло для руководителя, стулья для посетителей -6 шт)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 руководителя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офисной мебели (Стол, тумбы для бумаг, под оргтехнику, шкафы для бумаг, верхней одежды, кресло для руководителя, стулья для посетителей -4 шт)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заместителя руководителя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офисной мебели (Стол, тумбы для бумаг, под оргтехнику шкафы для бумаг, верхней одежды, кресло для руководителя, стулья для посетителей -4 шт)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начальника отдела, лаборатории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офисной мебели (Стол, тумбы для бумаг, под оргтехнику шкафы для бумаг, верхней одежды, кресло, стулья для посетителей -2 шт)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эксперта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офисной мебели на 1 единицу (Стол, тумбы для бумаг, под оргтехнику, шкафы для бумаг, верхней одежды, кресло, стул для посетителей)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Служебное помещение для технического персонала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Столы, стулья, Шкафы для одежды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Складское помещение для хранения запасов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офисной мебели на 1 единицу (Стол, тумбы для бумаг, под оргтехнику, шкафы для бумаг, верхней одежды, кресло)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Конференц-зал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Столы, трибуна, стулья, кресло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поста охраны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Стол, стул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Стандартам и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специально оснащенным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производства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экспертизы </w:t>
            </w:r>
          </w:p>
        </w:tc>
      </w:tr>
    </w:tbl>
    <w:bookmarkStart w:name="z33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оборудования, приборной базы, инструментов и программного обеспечения, необходимого для производства судебной экспертизы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приказами Министра юстиции РК от 15.05.2020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10.12.2024 </w:t>
      </w:r>
      <w:r>
        <w:rPr>
          <w:rFonts w:ascii="Times New Roman"/>
          <w:b w:val="false"/>
          <w:i w:val="false"/>
          <w:color w:val="ff0000"/>
          <w:sz w:val="28"/>
        </w:rPr>
        <w:t>№ 1015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судебной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Экспертная специальность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оборудования, приборов, инструментов и программного обеспечения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 документов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исследование почерка и подписей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Видеоспектральный компаратор или источник УФЛ и ИК лучей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Лупа криминалистическая типа "Регула" модель 1005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Персональный компьютер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Сканирующее устройство типа планшетного сканера и цветного печатающего устройства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Цифровой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Микроскоп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Принтер цветной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Сканер с разрешительной способностью минимально 2.500 Пикс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Судебно-техническое исследование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Видеоспектральный компаратор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Люминесцентный микроскоп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Программное обеспечение для обработки редактирования цифровых изображений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Микрометр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Персональный компьютер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Сканер с разрешительной способностью минимально 2.500 Пикс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Цифровой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Линейки измерительные металлические 150мм, 300мм, 500мм ГОСТ 427-75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МФУ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Лупа криминалистическая типа "Регула" модель 1005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Штангенциркуль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Лупа измерительная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Тестер валют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Оптические квантовые генераторы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Лабораторный стол с креслом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Судебно-автороведческое исследование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Персональный компьютер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Сейф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портретная экспертиза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габитологическое исследование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Специальное программное обеспечение для обработки редактирования цифровых изображений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Персональный компьютер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Цифровой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Лабораторный стол с креслом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Прибор трехмерного сканирования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Лупа криминалистическая типа "Регула" модель 1005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видеофонографическая экспертиза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 – экспертное фонографическое исследование. Спектральное (инструментальное) исследование голоса и звучащей речи;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Программное обеспечение: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SIS II;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OTExpert;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FAT Expert;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Justiphone;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Damp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Профессиональные головные телефоны (наушники)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Цифровая видеокамера с возможностью записи видео в высоком разрешении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Акустическая звуковоспроизводящая система (усилитель, дека кассетная для компакт - кассет, мультиформатный проигрыватель компакт-дисков, видеоплеер формата VHS, DVD-плеер, акустическая система пятиканальная с сабвуфером) в комплекте со стеллажем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Компонентные и линейные шнуры: зарядное устройство с аккумуляторами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Телевизор с диагональю экрана не менее 100см. с TV-тумбой (подставкой)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Цифровой фотоаппарат с разрешением не менее 7 мегаписелей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Программное обеспечение для преобразования звуковой информации (звуковых файлов) в различные форматы (конвертер)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Антивирусное программное обеспечение для персональных и портативных компьютеров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Диктофоны для микро и компакт - кассет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Персональный компьютер для производства экспертных исследований с монитором диагональю не менее 22-х дюймов жидкокристаллический (с целью исключения наводок), процессор с тактовой частотой &gt;3гГц, накопитель жестких магнитных дисках с объемом не менее 4тБ, для хранения исследуемой звуковой информации, видеокарта с объемом памяти не ниже чем 2048Мб и тактовой частотой более 5000Мhz, оперативная память не менее 8ГБ, DVD-ROM, протестированный источник бесперебойного питания, не вносящий помех от сигнала электросети, уровень шума системы охлаждения компьютера (вентиляторов) не должен превышать 50Дб.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 – экспертное фонографическое исследование. Аудитивное и лингвистическое исследование голоса и звучащей речи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Программное обеспечение: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SIS II;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OTExpert;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FAT Expert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Justiphone;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Damp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Профессиональные головные телефоны (наушники)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Цифровая видеокамера с возможностью записи видео в высоком разрешении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Акустическая звуковоспроизводящая система (усилитель, дека кассетная для компакт-кассет, мультиформатный проигрыватель компакт-дисков, видеоплеер формата VHS, DVD-плеер, акустическая система пятиканальная с сабвуфером) в комплекте со стеллажем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Компонентные и линейные шнуры: зарядное устройство с аккумуляторами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Телевизор с диагональю экрана не менее 100см., с TV-тумбой (подставкой)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Цифровой фотоаппарат с разрешением не менее 7 мегаписелей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Программное обеспечение для преобразования звуковой информации (звуковых файлов) в различные форматы (конвертер)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Антивирусное программное обеспечение для персональных и портативных компьютеров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11.Диктофоны для микро и компакт - кассет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фототехническая экспертиза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 -экспертное фототехническое исследование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Специальное программное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Персональный компьютер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Цифровой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Лупа криминалистическая типа "Регула" модель 1005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Цифровые видеокамеры различного формата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Лупа с увеличением до 10х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трасологическая экспертиза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трасологическое исследование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Микроскоп типа МБС-10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Твердомер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Стенд для определения усилия натяжения тетивы холодного оружия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Устройство типа "Клинок"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Чемодан дактилоскопический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Лупа стационарная с круговой подсветкой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Прибор ВНИК 04М или аналогичный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Лупы с увеличением от 4х до 7х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Холодильник лабораторный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Весы электронные предел взвешивания с 0,001 г до 210 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Весы электронные предел взвешивания с 0,01 г до 1500 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Микрометр МЛ-10, диапазон измерений 0-10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Микрометр МЛ-25, диапазон измерений 0-25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Микрометр электронный, диапазон измерений 0-10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Досмотровое зеркало "ШМЕЛЬ-3N" (для осмотра агрегатов автотранспортных средств в труднодоступных местах)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Детектор "Регула" 1004 лупа с ограничительным корпусом с подсветкой и шкалой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Штангенциркуль 0-500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Персональный компьютер в комплекте, сканер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Цифровой фотоаппарат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Лазерная рулетка до 100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Сейф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Автоматизированные системы для производства трасологической экспертизы АДИС "ПАПИЛОН"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Техническое рабочее место эксперта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Комплект лабораторной мебели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Манекены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Динамометр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Прибор проверки подлинности номера кузова автомобиля (VIN) Регула 7505М, 7515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Сравнительный микроскоп типа Leica с набором объективов разного увеличения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Металлическая линейка предел измерения с 1 мм до 300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Металлическая линейка предел измерения с 1 мм до 1000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Рулетка с металлической измерительной лентой предел измерения до 3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Рулетка с металлической измерительной лентой предел измерения до 10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Лазерная рулетка до 100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Комплект слесарных инструментов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Прибор "Мишень" для определения твердости клинков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Прибор "Кистень"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Муфельная печь с максимальной температурой 1300С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Прибор для исследования визуального контроля скрытых полостей предметов, ТС и строительных конструкций Эндоскоп серии ЭТ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Сушильный шкаф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Справочник мест маркировки двигателя и кузова иномарок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 Электронный классификатор – справочник "Холодное оружие"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Фонарь на аккумуляторных батарейках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Фонарь на аккумуляторных батарейках с лампой накаливания 1000 Вт.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 Прибор для визуализации отпечатков пальцев рук, получения изображения и улучшения их качества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 Кейс-контейнер для транспортировки химических реактивов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баллистическая экспертиза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баллистическое исследование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Микроскоп стереоскопический с увеличением до 40-80 раз с фотонасадкой и цифровым фотоаппаратом, окуляр-микрометр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Сравнительный микроскоп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Пулеулавливатель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Универсальная установка для отстрела ручного огнестрельного оружия - промышленного и самодельного производства с прибором "Скорость"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Весы электронные предел взвешивания с 0,001 г до 210 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Наушники для тира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Металлическая линейка предел измерения с 1 мм до 300 мм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Металлическая линейка предел измерения с 1 мм до 1000 мм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Рулетка с металлической измерительной лентой предел измерения до 10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Лазерная рулетка до 100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Секундомеры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Персональный компьютер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Цифровой фотоаппарат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Манекены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Устройство для отстрела патронов калибров 5,6-11,43 и охотничьих патронов до 12 калибра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Сейф, металлический секционный шкаф для длинноствольного огнестрельного оружия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Автоматизированные системы для производства баллистической экспертизы АБИС "АРСЕНАЛ"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Плитка лабораторная с закрытой спиралью на 220 Вт и регулировкой мощности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Фонарь на аккумуляторных батарейках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Фонарь на аккумуляторных батарейках с лампой накаливания 1000 Вт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Специальная мишень - баллистический гель (биоманекен)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Динамометр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Штангенциркуль с электронным указателем 0-200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Набор шомполов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Устройство для демонтажа патронов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Комплекс универсальный баллистический КУБ-4000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 веществ и материалов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исследование лакокрасочных материалов, покрытий и полимерных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1.Рентгенофлуоресцентный спектрометр в комплекте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Лупа криминалистическая (увеличение до 7х-10х)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Оптический бинокулярный стерео микроскоп в комплекте или тринокулярный микроскоп с фотонасадкой и цифровым фотоаппаратом (свет отраженный косопадающий, искусственное освещение; увеличение – до 40-80х) и Окуляр-микрометром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ИК-Фурье-спектрометр, диапазон (400 - 4000 см-1) в комплекте.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Камеры стеклянные для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Толщиномер (магнитный или ультразвуковой)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Микрометр МЛ-10, диапазон измерений 0-10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Персональный компьютер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Цифровой фотоаппарат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Плитка лабораторная с закрытой спиралью на 220 Вт и регулировкой мощности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Набор приборов для измерения климатических условий в помещении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Система климат-контроля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Комплект лабораторной мебели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Линейка металлическая от 0 до 30см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Таблеточный пресс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Муфельная печь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исследование нефтепродуктов и горюче -смазочных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1.Газовый хроматограф с масс-селективным детектором, оснащенный автосамплером для твердофазной микроэкстрации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ИК – спектрометр диапазон (400-4000см-1) в комплекте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Аппарат автоматической атмосферно-вакуумной перегонки нефти и НП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Набор ареометров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Муфельная печь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Сушильный шкаф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Баня ультразвуковая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Баня водяная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Автоматические анализаторы параметров нефтепродуктов (октановое, цетановое числа, фракционный состав, температура вспышки, застывания, плотность, вязкость и т.д.) – приборы для установления отдельных параметров, являющиеся средствами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Секундомер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Камеры стеклянные для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УФ-осветитель с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=254 нм и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 360 нм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Цифровой фотоаппарат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Плитка лабораторная с закрытой спиралью на 220 Вт и регулировкой мощности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Холодильник лабораторный с морозильной камерой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Набор приборов для измерения климатических условий в помещении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Комплект лабораторной мебели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Прибор для измерения вязкости жидкости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Фен для сушки хроматограмм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Микроскоп стереоскопический с увеличением до 40 раз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Весы электронные предел взвешивания с 0,01 г до 1500 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Лабораторная спецодежда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Дозаторы переменного объема (от 0 до 1000 мкл)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Психрометр (набор приборов для измерения климатических условий в помещении)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Прибор для определения октанового и цетанового чисел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Анализатор температуры вспышки в закрытом тигле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Прибор для измерения вязкости жидкости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Прибор для установления температуры замерзания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Вискозиметр для определения динамической вязкости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Вискозиметр для определения кинематической вязкости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Анализатор определения фракционного 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Аппарат для установления плотности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Цифровой рефрактометр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Анализатор содержания серы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Анализатор детального углеводородного состава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Автоматический аппарат для разгонки нефтепродуктов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Аппарат для измерения давления насыщенных паров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Прибор Дина-Старка для определения содержания воды в НП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Рентгенофлуоресцентный или энергодисперсионный спектрометр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исследование металлов и сплавов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Рентгенофлуоресцентный или энергодисперсионный спектрометр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Микроскоп стереоскопический с увеличением до 40 раз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Набор приборов для измерения климатических условий в помещении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Ультразвуковой дефектоскоп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Полировальный станок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Дозиметр – радиометр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Весы электронные предел взвешивания с 0,001 г до 210 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Весы электронные предел взвешивания с 0,01 г до 1500 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Весы электронные предел взвешивания с 50 г до 30 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Твердомер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Толщиномер, штангенциркуль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Персональный компьютер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Цифровой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Система климат-контроля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Комплект лабораторной мебели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Лабораторная спецодежда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исследование почв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Рентгенофлуоресцентный или энергодисперсионный спектрометр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рН - метр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Муфельная печь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Атлас Манселла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Микроскоп стереоскопический с увеличением до 40 раз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Сушильный шкаф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Дистиллятор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Измельчитель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Баня водяная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Весы электронные предел взвешивания с 0,001 г до 210 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Персональный компьютер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Цифровой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Плитка лабораторная с закрытой спиралью на 220 Вт и регулировкой мощности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Набор приборов для измерения климатических условий в помещении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Система климат–контроля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Комплект лабораторной мебели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Лабораторная спец. Одежда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Сита почвенные с диаметром отверстий 0,01-1,5 с крышкой и поддоном по ГОСТ 6613-86 или аналогичные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Ступки и пестик фарфоровые по ГОСТ 9147-80 или аналогичные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исследование волокнистых материалов и изделий из них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Микроспектрофотометр или микроскоп-спектрофотометр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2.Лупа криминалистическая (увеличение до 7х-10х)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Микроскоп стереоскопический с увеличением до 40 раз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Бинокулярный микроскоп (свет – проходящий, искусственное освещение; увеличение – до 300-1000х). Окуляр-микрометр (точность – 0,01 мм).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Баня водяная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Весы электронные предел взвешивания с 0,01 г до 1500 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Микрометр МЛ-10, диапазон измерений 0-10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Персональный компьютер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Цифровой фотоаппарат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Плитка лабораторная с закрытой спиралью на 220 Вт и регулировкой мощности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Холодильник лабораторный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Набор приборов для измерения климатических условий в помещении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Комплект лабораторной мебели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Лабораторная спецодежда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Камера хроматографическая стеклянная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ИК Фурье-спектрометр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18.Автоматизированное устройство для поисков волокон "Maxcan"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исследование спиртосодержащих жидкостей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Жидкостной хроматограф с набором детекторов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Газовый хроматограф с пламенно-ионизационным детектором и газовым генератором (водород, азот, воздух)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Газовый хроматограф с масс-селективным детектором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Микроскоп стереоскопический с увеличением до 40 раз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Спектрометр в УФ и видимой области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Дистиллятор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Баня водяная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Весы электронные предел взвешивания с 0,001 г до 210 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Набор ареометров для определения крепости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Плитка лабораторная с закрытой спиралью на 220 Вт и регулировкой мощности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Холодильник лабораторный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Набор приборов для измерения климатических условий в помещении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Система климат-контроля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Персональный компьютер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Цифровой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Сахариметр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Прибор для перегонки спирта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Секундомер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Жидкостный хроматограф с двумя детекторами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Психрометр (набор приборов для измерения климатических условий в помещении)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Ротационный испаритель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Бинокулярный микроскоп (свет – проходящий, искусственное освещение; увеличение до 300-1000х)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исследование специальных химических веществ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1.Рентгенофлуоресцентный или энергодисперсионный спектрометр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2.УФ-осветитель с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=254 нм и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 360 нм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Камеры стеклянные хроматографические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Персональный компьютер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Цифровой фотоаппарат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Плитка лабораторная с закрытой спиралью на 220 Вт и регулировкой мощности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Комплект лабораторной мебели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Лупа с увеличением до 8-х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Спиртовая горелка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 – экспертное исследование изделий из стекла керамики и силикатных строительных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Рентгенофлуоресцентный спектрометр в комплекте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Лупа криминалистическая (увеличение до 7х-10х)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Оптический бинокулярный стереомикроскоп в комплекте или тринокулярный микроскоп с фотонасадкой и цифровым фотоаппаратом (свет отраженный, искусственное освещение; увеличение – до 40-80х) и окуляр-микрометром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Поляризационный бинокулярный микроскоп с проходящим искусственным освещением, увеличением до 400 раз.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Приборы для установления оксидного состава веществ и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ИК-Фурье-спектрометр, диапазон (400 - 4000 см-1), в комплекте.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Рентгеновский дифрактометр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Муфельная печь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Толщиномер (магнитный или ультразвуковой)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Микрометр типа МЛ-10, диапазон измерений 0-10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Весы электронные предел взвешивания с 0,01 г до 1500 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12.Сушильный шкаф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УФ-осветитель с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=254 нм и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 365 нм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Персональный компьютер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Цифровой фотоаппарат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Плитка лабораторная с закрытой спиралью на 220 Вт и регулировкой мощности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Набор приборов для измерения климатических условий в помещении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Система климат-контроля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Комплект лабораторной мебели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 обстоятельств дорожно-транспортных происшествий и транспортных средств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исследование обстоятельств дорожно-транспортных происшествий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Персональный компьютер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Цифровой фотоаппарат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Техническое рабочее место эксперта (стол, стул, место для моделирования и анализа)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Программное обеспечение типа "Автомобильный каталог" и "Каталог запчастей""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Комплект оборудования с программным обеспечением компьютерной диагностики легковых и грузовых автомобилей (Аналог планшетов по компьютерной диагностике автомобилей)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Лазерный угломер для определения угла столкновения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транспортно-трасологическое исследование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Персональный компьютер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Цифровой фотоаппарат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Техническое рабочее место эксперта (стол, стул, место для моделирования и анализа)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Прибор для определения угла столкновения ТС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Программное обеспечение типа "Автомобильный каталог" и "Каталог запчастей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Стендовое оборудование для вывешивания, осмотра, и механизации перемещения объектов исследования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Программное обеспечение PC Crash, PC Rect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Квадрокоптер с подвесной видео-фото камерой для производства съемок сверху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Толщинометр покрытий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исследование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Персональный компьютер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Цифровой фотоаппарат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Техническое рабочее место эксперта (стол, стул, место для моделирования и анализа)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Комплект ручных электромеханических инструментов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Программное обеспечение типа "Автомобильный каталог" и "Каталог запчастей"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 – экспертное исследование технического состояния дороги, дорожных условий на месте ДТП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Персональный компьютер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Цифровой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Техническое рабочее место эксперта (стол, стул, место для моделирования и анализа)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Программное обеспечение типа "AutoCAD"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Прибор для измерения коэффициента сцепления шин с дорожным покрытием (типа прибора Кузнецова)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Электронная рулетка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Теодолит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Нивелир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экономическая экспертиза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исследование хозяйственных операций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Персональный компьютер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Калькулятор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Металлический шкаф для документации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Цифровой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Программное обеспечение 1-С Бухгалтерия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бухгалтерское исследование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Персональный компьютер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Калькулятор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Металлический шкаф для документации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Цифровой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финансово-кредитное исследование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Персональный компьютер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Калькулятор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Металлический шкаф для документации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финансово-бюджетное исследование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Персональный компьютер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Калькулятор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Металлический шкаф для документации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Цифровой фотоаппарат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товароведческая экспертиза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товароведческое исследование непродовольственных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Весы электронные предел взвешивания с 0,01 г до 1500 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Весы электронные предел взвешивания с 50 г до 30 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Манекены для одежды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Лупа с увеличением до 10х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Персональный компьютер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Цифровой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Исключено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товароведческое исследование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Персональный компьютер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Цифровой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Холодильник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автотовароведческое исследование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Персональный компьютер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Цифровой фотоаппарат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Программное обеспечение, содержащее каталог автозапчастей и обеспечивающее расчет стоимости восстановительного ремонта транспортных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Справочная литература для определения трудоемкости иномарок при ремонте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строительно-товароведческое исследование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Рулетки с металлической измерительной лентой от 3 м до 50 м с ценой деления 1 см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Лазерная рулетка до 250 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Цифровой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Персональный компьютер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товароведческое исследование аудиовизуального и программного продукта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Персональный компьютер в комплекте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Телевизор цветной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Видеомагнитофон запись на жесткий диск емкостью 80 GB с навигацией по индексным стоп-кадрам (включающим в себя информацию о дате и времени) записанных как на жестком диске, так и на кассетах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Проигрыватель DVD- дисков формата HDD, DVD-Video, DVD-RAM, DVD-RW, DVD-R, CD, SVCD, VCD, CD-R/RW, WMA/MP3/JPEG Ciparukinokadrs (CD-R/RW), USB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Наушники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Цифровой фотоаппарат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строительная экспертиза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строительно-экономическое исследование зданий и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Персональный компьютер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Ручной лазерный дальномер или рулетки с металлической измерительной лентой от 3 м до 10 м с ценой деления 1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Электронный влагомер типа ИПА-МГ4,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 ИПС-МГ 4.03, типа ПОС-2МГ4П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Нивелир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Металлические линейки от 12 см до 100 см с ценой деления 1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Рулетки с металлической измерительной лентой от 3 м до 50 м с ценой деления 1 см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Лазерная рулетка до 250 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Ультразвуковой дефектоскоп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Эталонный молоток типа Кашкарова и эталонный молоток типа Шмидта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Прибор GPS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Специальная литература: база нормативных документов "KASGOR"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Специальная литература: база нормативных документов в строительстве в электронном варианте в комплекте с ПК.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Цифровой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Штангенциркуль до 30 сантиметров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Многофункциональное устройство (принтер, сканер, копировальный аппарат)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Программное обеспечение "Сметная программа СМЕТА РК"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Программное обеспечение "Ко-Инвест"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строительно-техническое исследование зданий и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Персональный компьютер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Ручной лазерный дальномер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Электронный влагомер типа ИПА-МГ4, типа ИПС-МГ 4.03, типа ПОС-2МГ4П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Нивелир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Психрометр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Люксметр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Измеритель параметров армирования типа ИПА-МГ4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Металлические линейки от 12 см до 100 см с ценой деления 1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Рулетки с металлической измерительной лентой от 3 м до 10 м с ценой деления 1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Лазерная рулетка до 250 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Цифровой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Персональный компьютер в комплекте с ПО "SANA-2"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Штангенциркуль до 30 сантиметров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Многофункциональное устройство (принтер, сканер, копировальный аппарат)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Тепловизор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Уголок 90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Уровень 50 см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Нормативная база документов в строительстве в электронном варианте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Программное обеспечение АВС -4 (Ресурсная база)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технологическая экспертиза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технологическое исследование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Персональный компьютер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Цифровая настольная фотоустановка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Цифровой фотоаппарат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Устройство для считывания пластиковых карт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Устройство для считывания RFID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Рабочая станция для проведения экспертиз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Стендовый компьютер для диагностики объектов исследования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исследование средств компьютерной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Рабочее место эксперта по исследованию средств компьютерных технологий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Персональный компьютер в комплекте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Цифровой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Стендовый компьютер для диагностики объектов исследования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Специализированные программные обеспечения для производства экспертиз средств компьютерных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Специализированное программное обеспечение типа "EnCаseForensic"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Специализированная рабочая станция для проведения экспертиз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Внешние носители хранения информации различных форматов (не менее 3 терабайт)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Считывающие устройства для внешних носителей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Ноутбук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Пылесос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Набор инструментов (отвертки различных типов и размеров: плоские, крестовые, звездочки; гаечные ключи, плоскогубцы, бокорезы)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Программно-аппаратный комплекс для исследования сотовых телефонов, планшетов, GPS-навигаторов типа "UFED"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Металлический шкаф или стеллаж Система климат–контроля для работ, связанных с поврежденными носителями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Программно-аппаратный комплекс для ремонта и восстановления носителей информации типа "PC-3000"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Термовоздушная паяльная станция типа Lukey 702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Преднагреватель плат (нижний подогрев) типа Lukey 863D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Штатив типа Lukey 300/301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Флюс для пайки, припой, паяльная паста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Набор пинцетов с антистатическим покрытием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Держатель плат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Адаптер для свободного вращения плат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Мультиметр цифровой типа UT70A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Ламинарный бокс с вертикальным нисходящим потоком с классом чистоты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Набор съемников для перестановки магнитных головок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Оснастка для ремонта HDD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Набор съемников блока магнитных головок. Многофункциональный программатор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Программно – аппаратный комплекс "Мобильный криминалист"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Программный комплекс "Belkasoft"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Программное обеспечение для виртуализации компьютерных систем "VMWare Workstation"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Антивирусное программное обеспечение различных производителей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Переносной жесткий диск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пожарно-техническая экспертиза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исследование обстоятельств пожаров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Жидкостной хроматограф с масс-спектрометрическим детектором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Поляризационный микроскоп с цифровой видеокамерой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Оптический микроскоп типа МБС-10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Биологический бинокулярный микроскоп с цифровым фотоаппаратом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Люминесцентный микроскоп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рН - метр типа РН-150МП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Муфельная печь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Дозиметр гамма излучения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Дозиметр бета излучения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Дозиметр – радиометр типа МКС – 05 "ТЕРРА"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Сушильный шкаф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Весы электронные предел взвешивания с 0,01 г до 1500 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Весы электронные предел взвешивания с 50 г до 30 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Секундомер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УФ-осветитель с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=254 нм и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 360 нм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Портативный УФ-осветитель с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=254 нм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Микрометр электронный, диапазон измерений 0-10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Измеритель плотности тепловых потоков типа ИТП-МГ4 "Поток"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Приборы электроизмерения в Вт, А, кВт/ч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Портативная тепловизорная камера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Лазерная рулетка предел измерения до 250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Фонарь на аккумуляторных батарейках от 12 Вт до 24 Вт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Фонарь на аккумуляторных батарейках с лампой накаливания 1000 Вт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Чемодан криминалиста для выезда на место происшествия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Комплект специальной формы одежды на выезд места происшествия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Плитка лабораторная с закрытой спиралью на 220 Вт и регулировкой на 12 Вт, 24 Вт, 60 Вт, 100 Вт, 220 Вт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Система климат–контроля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Увлажнитель воздуха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Холодильник лабораторный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Комплект лабораторной мебели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Персональный компьютер в комплекте с цветным струйным фотопринтером с программным лицензионным обеспечением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Цифровая настольная фотоустановка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Цифровой фотоаппарат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Передвижная лаборатория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Прибор "Ако-1"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электротехническое исследование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Поляризационный микроскоп с цифровой видеокамерой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Оптический микроскоп типа МБС-10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Набор диэлектрического инструмента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Люминесцентный микроскоп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Дозиметр гамма излучения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Дозиметр бета излучения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рН - метр типа РН-150МП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Дозиметр – радиометр типа МКС – 05 "ТЕРРА"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Сушильный шкаф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Клещи электроизмерительные дноручные для установок до 1000 В и двуручные для установок от 2 до 10 кВ включительно.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Весы электронные предел взвешивания с 0,01 г до 1500 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12.Диэлектрические перчатки, калоши, коврик резиновый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УФ-осветитель с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=254 нм и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 360 нм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Мегаомметр электронный до 200 ГОм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Фонарь на аккумуляторных батарейках 12 Вт и 24 Вт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Фонарь на аккумуляторных батарейках с лампой накаливания 1000 Вт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Специализированный чемодан эксперта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Комплект специальной формы одежды на выезд места происшествия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Плитка лабораторная с закрытой спиралью на 220 Вт и регулировкой на 12 Вт, 24 Вт, 60 Вт, 100 Вт, 220 Вт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Секундомер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Система климат–контроля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Увлажнитель воздуха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Приборы электроизмерения в Вт, А, кВт/ч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Холодильник лабораторный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Лазерная рулетка до 250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Персональный компьютер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Цифровая настольная фотоустановка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Цифровой фотоаппарат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Сейф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взрыво-техническая экспертиза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исследование обстоятельств взрывов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Жидкостной хроматограф с масс-спектрометрическим детектором в комплекте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Комплекс для взрывотехнической экспертизы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Газоанализатор взрывчатых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Поляризационный микроскоп с цифровой видеокамерой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Оптический микроскоп типа МБС-10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Биологический бинокулярный микроскоп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Люминесцентный микроскоп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Дозиметр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-излучения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Дозиметр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-излучения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рН - метр типа РН-150МП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Дозиметр – радиометр типа МКС – 05 "ТЕРРА"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Весы электронные предел взвешивания с 0,01 г до 1500 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Весы электронные предел взвешивания с 50 г до 30 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Весы электронные предел взвешивания с 100 г до 100 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Секундомер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УФ-осветитель с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=254 нм и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 360 нм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Микрометр электронный, диапазон измерений 0-10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Фонарь на аккумуляторных батарейках 12 Вт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Фонарь на аккумуляторных батарейках 24 Вт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Фонарь на аккумуляторных батарейках с лампой накаливания 1000 Вт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Специализированный чемодан эксперта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Комплект специальной формы одежды на выезд места происшествия и для осмотра вещественных доказательств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Прибор для хранения взрывчатых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Прибор для обнаружения и анализа токсических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Плитка лабораторная с закрытой спиралью на 220 Вт и регулировкой мощности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Лазерная рулетка до 250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Металлодетектор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Холодильник лабораторный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Система климат-контроля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Увлажнитель воздуха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Комплект лабораторной мебели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Персональный компьютер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Цифровая настольная фотоустановка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Цифровой фотоаппарат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Передвижная лаборатория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Взрывной контейнер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Антистатический браслет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Специальный стол взрывотехника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Рентгеновская установка для просвечивания взрывных устройств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 Взрывная камера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 наркотических средств, психотропных веществ, их аналогов и прекурсоров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 Судебно-экспертное исследование наркотических средств, психотропных веществ, их аналогов и прекурсоров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Жидкостной хроматограф с набором детекторов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Газовый хроматограф с пламенно-ионизационным детектором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Газовый хроматограф с масс-селективным детектором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Оптический бинокулярный стереоскопический микроскоп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Биологический би(три)нокулярный микроскоп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ИК - спектрометр в комплекте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Сушильный шкаф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Муфельная печь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Баня ультразвуковая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Измельчитель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Баня водяная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Весы электронные предел взвешивания с 0,0001 г до 210 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Весы электронные предел взвешивания с 0,01 г до 1500 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Весы электронные предел взвешивания с 50 г до 10 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Весы электронные предел взвешивания с 50 г до 30 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Весы электронные предел взвешивания с 100 г до 100 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Камеры стеклянные для хроматографирования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УФ-осветитель с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=254 нм и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 360 нм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Микрометр МЛ-25, диапазон измерений 0-25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Микрометр электронный, диапазон измерений 0-10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Прибор для измерения климатических условий внутри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Плитка лабораторная с закрытой спиралью на 220 Вт и регулировкой мощности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Холодильник лабораторный с замком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Система климат–контроля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Персональный компьютер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Цифровой фотоаппарат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ЯМР - спектрометр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Деионизатор воды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30.Ренгенофлуоресцентный/ энергодисперсионный спектрометр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Рефрактометр цифровой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Компьютерная лупа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Портативный переносной рентгенорадиометрический анализатор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Поляризационный микроскоп с цифровой видеокамерой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Пульверизатор универсальный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Фен для сушки хроматограмм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Линейка металлическая диапазоном от 0 до 1 метра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Набор сит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Таблеточный пресс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Лабораторная посудомоечная машина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 Психрометр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биологическая экспертиза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биологическое исследование объектов растительного происхождения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Биологический бинокулярный микроскоп (свет – проходящий, освещение искусственное; увеличение – до 300-1000х). Окуляр-микрометр (точность – 0,01 мм).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Оптический бинокулярный стереомикроскоп в комплекте или тринокулярный микроскоп с фотонасадкой и цифровым фотоаппаратом (свет отраженный, искусственное освещение; увеличение – до 40-80х) и окуляр-микрометром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Поляризационный бинокулярный микроскоп с проходящим искусственным освещением, увеличением до 400 раз, с цифровой видеокамерой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Сушильный шкаф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Весы электронные предел взвешивания с 0,001 г до 210 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Весы электронные предел взвешивания с 50 г до 30 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УФ-осветитель с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=254 нм и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 360 нм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Микрометр типа МЛ-10, диапазон измерений 0-10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Плитка лабораторная с закрытой спиралью на 220 Вт и регулировкой мощности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Набор приборов для измерения климатических условий в помещении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Система климат-контроля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Комплект лабораторной мебели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Морозильная камера объемом не менее 230 л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Холодильник лабораторный объемом не менее 230 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Персональный компьютер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Цифровой фотоаппарат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 – экспертное биологическое исследование объектов животного происхождения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Биологический бинокулярный микроскоп (свет – проходящий, освещение искусственное; увеличение – до 300-1000х). Окуляр-микрометр (точность – 0,01 мм).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Оптический бинокулярный стереомикроскоп в комплекте или тринокулярный микроскоп с фотонасадкой и цифровым фотоаппаратом (свет отраженный, искусственное освещение; увеличение – до 40-80х) и окуляр-микрометром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Сушильный шкаф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Весы электронные предел взвешивания с 0,001 г до 210 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Весы электронные предел взвешивания с 50 г до 30 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Микрометр типа МЛ-10, диапазон измерений 0-10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Плитка лабораторная с закрытой спиралью на 220 Вт и регулировкой мощности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Набор приборов для измерения климатических условий в помещении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Система климат-контроля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Комплект лабораторной мебели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Морозильная камера объемом не менее 230 л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Холодильник лабораторный объемом не менее 230 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Персональный компьютер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Цифровой фотоаппарат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Сейф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молекулярно-генетическая экспертиза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молекулярно-генетическое исследование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ДНК-анализатор (секвинатор)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Термоциклер (амплификатор)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ПЦР в режиме реального времени для количественного и качественного анализа ДНК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Психрометр (набор приборов для измерения климатических условий в помещении)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Биороботы (для автоматизации стадий исследования)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Набор механических пипеток дозаторов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Вытяжные шкафы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Миксеры (вортекс, термомиксеры, со сменными штативами, ротамиксы)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Термостаты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Центрифуги (режимные, со сменными роторами, плашечные и т.д.)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Холодильные камеры (холодильник)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Морозильные камеры (на –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 на – 80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Весы электронные аналитические до 4 знака после запятой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Мельница лабораторная (для размельчения костных останков и т.д.)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Сухожаровой шкаф (до +300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Автоклавы (паровые, ультразвуковые, ультрафиолетовые)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Облучатели бактерицидные (стационарные переносные), ультрафиолетовые рецеркуляторы воздуха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Ультрафиолетовые детекторы (для поиска бионаслоений)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Цифровые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Системы биозащиты (лабораторные (стационарные) и индивидуальные)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Сейфы с возможностью опечатки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Горизонтальный ламинарный шкаф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Система ультратонкой очистки воды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Набор магнитных мешалок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Дистиллятор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Камера для стерилизации растворов и инструментов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Персональные наборы инструментов из биологически инертной стали (ножницы, пинцеты, ручные буры, пилы, напильники и т.д.)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Источники питания для лабораторного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Источники бесперебойного питания для лабораторного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Стабилизаторы напряжения для лабораторного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Комплект лабораторной мебели из биологически инертных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Система климат-контроля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Персональный компьютер в комплекте с поддержкой технологии Wi-Fi (+источник бесперебойного питания, принтер, сканер)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Сервер с поддержкой технологии Wi-Fi с большим дисковым пространством уровня RAID 0, 1 и т.д. Для сбора и хранения информации о проведенных исследованиях (по ISO 17025)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Контейнеры для сбора и утилизации биологических отходов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Автоматическая стиральная машинка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Душевая кабина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Биологический бинокулярный микроскоп с цифровым фотоаппаратом (в том числе флюоресцентный)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Прибор для утилизации использованных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Автономные переносные холодильники (термостаты)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 Аптечка со специализированными устройствами и препаратами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 Автономная система пожаротушения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 Тестеры для контроля температуры в холодильных и морозильных камерах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 Штатив для пробирок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 таймер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 медицинский инструментарий (пинцет анатомический без зубцов, пинцет анатомический глазной без зубцов, скальпель хирургический, ножницы глазные, ножницы хирургические остроконечные, игла препаровальная)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 психофизиологических процессов человека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психолого-криминалистическое исследование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Персональный компьютер в комплекте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Наушники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Цифровой диктофон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психолого-филологическое исследование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Персональный компьютер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Наушники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Многофункциональное устройство (принтер, сканер, копировальный аппарат)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Настольная лампа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Устройство или оборудование для считывания информации с жесткого диска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инженерно-психофизиологическое исследование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Персональный компьютер в комплекте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Цифровой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Телевизор цветной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Видеомагнитофон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DVD с различными форматами и USB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Цифровая видеокамера с диском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Цифровой диктофон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Секундомер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Стенд для проверки времени реакции и ориентирования водителей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экологическая экспертиза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экологическое исследование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Эмиссионный спректрометр с системой индуктивно - связанной плазмы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Газовый хроматограф с масс-селективным детектором и отдельной приставкой для твердофазной микроэкстракции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ИК - фурье спетрометр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Атомно - абсорбционный спектрометр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Жидкостной хроматограф с набором детекторов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Рентгенофлуоресцентный или энергодисперсионный спектрометр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Система воздухозабора (для помещений и атмосферного воздуха).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Газоанализатор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Дозиметр-радиометр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Вытяжной шкаф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Сушильный шкаф с вентилятором и терморегулятором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рН-метр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Холодильные камеры (холодильник)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Морозильные камеры (на –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 на – 80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Весы электронные аналитические от 0,0001г до 200г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Микроскоп стереоскопический с увеличением до 40 раз с фотонасадкой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УФ-осветитель с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=254 нм и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 360 нм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Система климат-контроля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Набор приборов для измерения климатических условий в помещении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Персональный компьютер в комплекте с поддержкой технологии Wi-Fi (+источник бесперебойного питания, принтер, сканер)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Цифровой фотоаппарат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Автоматическая стиральная машинка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Камера хроматографическая стеклянная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Рулетка (50м)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Барометр-анероид специальный БАММ-1, диапазон измерений 80-106 кПа, погрешность ± 200 Па ТУ 25-04-1513-79 или аналогичный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Гигрометр любого типа, обеспечивающий точность измерения не хуже ±5%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Термометр лабораторный шкальный, цена деления 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пределы измерения 0-100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ГОСТ 28498 или аналогичный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Аспиратор (насос) для отбора проб, предназначенный для отбора проб на сорбционные трубки и аэрозольные фильтры, например А-01 или аналогичный, с погрешностью измерения расхода воздуха не более 5%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Муфельная печь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Спутниково-навигационная система (GPS-навигатор GPS МАР (60CSx2 или аналогичный)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Дозаторы переменного объема (от 0 до 1000 мкл)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Бинокулярный микроскоп (свет – проходящий, искусственное освещение; увеличение – до 300-1000х). Окуляр-микрометр (точность – 0,01 мм).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Измеритель уровня электромагнитных излучений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Сита почвенные с диаметром отверстий 0,01-1,5 с крышкой и поддоном по ГОСТ 6613-86 или аналогичные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Ступки и пестик фарфоровые по ГОСТ 9147-80 или аналогичные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Дальномер лазерный (Leika DISTO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TM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A8 или аналогичный)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Совок металлический (длина 15-20см, ширина 7-10 см)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Термометр для определения температуры воздуха и воды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Компас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 Лопата (типа фирмы Fiskars или аналогичная)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 Топор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 Нож почвенный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 Ножницы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 Сумка для транспортирования образцов (проб)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 Аптечка медицинская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 Комплект специальной формы одежды на выезд места происшествия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 Плитка лабораторная с закрытой спиралью на 220 Вт и регулировкой мощности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 Весы электронные предел взвешивания с 0,001 г до 210 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 Весы электронные предел взвешивания с 0,01 г до 1500 г по ГОСТ 24104-80 или аналогичные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 Комплект лабораторной мебели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 Фонарь на аккумуляторных батарейках с лампой накаливания 1000 Вт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 Фонарь на аккумуляторных батарейках от 12 Вт до 24 Вт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 Баня ультразвуковая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 Баня водяная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 Холодильник лабораторный с морозильной камерой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 Дистиллятор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 Фен для сушки хроматограмм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 Поглотительный прибор (Полежаева, Рихтера и др)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60.Шумомер-вибромер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61.Измеритель "Метеоскоп" для измерения параметров воздуха, температуры, влажности, давления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62.Универсальный барометр (определение атмосферного давления)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63.Почвенный бур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 генетически модифицированных организмов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исследование генетически модифицированных организмов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ПЦР в режиме реального времени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Биороботы (для автоматизации стадий исследования)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Набор механических пипеток дозаторов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Вытяжные шкафы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Миксеры (вортекс, термомиксеры, со сменными штативами, ротамиксы)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Термостаты (твердотельный, шкаф, водяная баня)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Центрифуги (режимные, со сменными роторами, плашечные и т.д.)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Холодильные камеры с замками (холодильник)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Морозильные камеры с замками (на –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 на – 80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Весы электронные аналитические с 0,0001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Гомогенизатор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Сухожаровой шкаф (до +300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Автоклавы (паровые, ультразвуковые, ультрафиолетовые)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Облучатели бактерицидные (стационарные переносные), ультрафиолетовые рециркуляторы воздуха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Цифровые фотоаппарат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Системы биозащиты (лабораторные (стационарные) и индивидуальные)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Системы химической защиты (лабораторные (стационарные) и индивидуальные)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Сейфы с возможностью опечатки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Горизонтальный ламинарный шкаф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Система ультратонкой очистки воды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Набор магнитных мешалок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рН –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Дистиллятор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Микроволновая печь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Персональные наборы инструментов из биологически инертной стали (ножницы, пинцеты, ручные буры, пилы, напильники и т.д.)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Источники бесперебойного питания для лабораторного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Комплект лабораторной мебели из биологически и химически инертных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Система климат -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Набор приборов для измерения климатических условий в помещении (психрометр)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Сервер с поддержкой технологии Wi-Fi с большим дисковым пространством уровня RAID 0, 1 и т.д. для сбора и хранения информации о проведенных исследованиях (по ISO 17025)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Контейнеры для сбора и утилизации биологических отходов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Автоматическая стиральная машинка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Душевая кабина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Автономные переносные холодильники (термостаты)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Аптечка со специализированными устройствами и препаратами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Средства индивидуальной защиты для работы с микроорганизмами I-II класса 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Система пожаротушения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Системы отсоса жидкостей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Системы контроля безопасности в помещении и ограничения доступа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Тестеры для контроля температуры в холодильных и морозильных камерах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религиоведческая экспертизы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 – экспертное религиоведческое исследование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Персональный компьютер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Телевизор цветной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Видеомагнитофон запись на жесткий диск емкостью 80 GB с навигацией по индексным стоп-кадрам (включающим в себя информацию о дате и времени) записанных как на жестком диске, так и на кассетах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Проигрыватель DVD- дисков формата HDD, DVD-Video, DVD-RAM, DVD-RW, DVD-R, CD, SVCD, VCD, CD-R/RW,WMA/MP3/JPEG Ciparukinokadrs (CD-R/RW), USB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Наушники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Внешние носители хранения информации различных форматов (не менее 1 терабайта)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Считывающие устройства для внешних носителей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Диктофон для аудиокассет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Цифровой диктофон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Цифровой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Многофункциональное устройство (принтер, сканер, копировальный аппарат)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Настольная лампа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 техногенных катастроф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 – экспертное исследование железнодорожного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Персональный компьютер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Цифровой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Набор лабораторной мебели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Программное обеспечение типа "Каталог дефектов рельс"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Программное обеспечение типа "Каталог подвижного состава железнодорожного транспорта"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Измерительные приборы (штангенциркуль, металлические линейки, нутромер, рулетки и тд)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Переносные средства искусственного освещения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Микроскоп типа МБС-10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 объектов интеллектуальной собственности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исследование обозначений средств индивидуализации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Персональный компьютер в комплекте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Лупа с увеличением до 10х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Цифровой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Линейки измерительные металлические 150 мм, 300 мм, 500 мм.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Стандартам и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специально оснащенным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производства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</w:p>
        </w:tc>
      </w:tr>
    </w:tbl>
    <w:bookmarkStart w:name="z116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оборудования, приборной базы, инструментов и программного обеспечения, необходимого для производства судебно-медицинской, судебно-наркологической и судебно-психиатрической экспертизы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приказом Министра юстиции РК от 15.05.2020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6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Минимальный норматив оснащения судебно-биологического подразделения филиала</w:t>
      </w:r>
      <w:r>
        <w:rPr>
          <w:rFonts w:ascii="Times New Roman"/>
          <w:b/>
          <w:i w:val="false"/>
          <w:color w:val="000000"/>
        </w:rPr>
        <w:t xml:space="preserve"> медицинской техникой, изделиями медицинского и лабораторного назначения, реактивами и реагентами (из расчета на одно подразделение, в составе которого три </w:t>
      </w:r>
      <w:r>
        <w:rPr>
          <w:rFonts w:ascii="Times New Roman"/>
          <w:b/>
          <w:i w:val="false"/>
          <w:color w:val="000000"/>
        </w:rPr>
        <w:t>судебно-медицинских эксперта)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и приборы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Камера для горизонтального электрофореза с источником питания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Камера для вертикального электрофореза с источником питания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суховоздушный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Термостат суховоздушный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Магнитная мешалка с подогревом, 200 об/мин.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рН-метр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Микроскоп бинокулярный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Микроскоп люминесцентный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Центрифуга лабораторная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аналитические электронные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Цифровой фотоаппарат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инструментарий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Окуляр микрометр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Лупа с увеличением 2×, 5×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пробирок на 10 ячеек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пробирок на 20 ячеек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пробирок на 40 ячеек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медицинские маленькие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медицинские большие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глазной анатомический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анатомический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хирургический глазной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препаровальная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индикаторная универсальная рН 0 - 12 (патрон со 100 полосками)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хроматографическая марки М, листов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хроматографическая марки Б, листов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 бумажный, среднепористый, Ø 9 см,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 бумажный, мелкопористый, Ø 15 см,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Пластинки для тонкослойной хроматографии,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Карандаш по стеклу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 предметы специального назначения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бактерицидная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помещение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водяная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УФ - света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помещение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мебель и сопутствующее оборудование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вытяжной с вентилятором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для хранения вещественных доказательств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не медицинского назначения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с комплектующими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 механический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Плитка электрическая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Таймер электронный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 для хранения сывороток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121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Минимальный норматив оснащения судебно-гистологического подразделения филиала медицинской техникой, изделиями медицинского и лабораторного назначения, реактивами и реагентами (из расчета на одно подразделение, в составе которого три судебно-медицинских эксперта)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и приборы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лабораторный стереоскопический по схеме Аббе, с цифровой системой документирования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рабочий со встроенной системой освещения, обеспечивающий методы исследования светлое и темное поле, фазовый контраст, поляризованный свет и люминесценцию, с цифровой системой документирования и фотографированием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рабочий стереоскопический по схеме Грену, увеличение до 200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проходящий и отраженный свет, с цифровой системой документирования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лабораторный со встроенной системой освещения, обеспечивающий методы исследования светлое поле, поляризованный свет, с цифровой системой документирования и фотографированием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лабораторный со встроенной системой освещения, с поляризационными элементами, с цифровой системой документирования и фотографированием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универсальный исследовательский, обеспечивающий методы исследования светлое и темное поле, фазовый контраст, ДИК-контраст, люминесценция, с устройством для поляризации, с моторным управлением и графической станцией для анализа и обработки изображения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рабочий со встроенной системой освещения, обеспечивающий методы исследования светлое и темное поле, фазовый контраст, поляризованный свет и люминесценцию, с цифровой системой документирования и фотографированием на пять 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для автоматической оцифровки и анализа гистологических препаратов с возможностью удаленного доступа к базе данных для проведения телеконсультаций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вырезки гистологического материала для гистологического исследования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Автоматическая система маркировки кассет и стекол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Гистологический процессор скоростной проводки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Гистологический процессор скоростной заливки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Декальцинатор для работы с образцами костной ткани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Микротом ротационный с комплектацией стандартным держателем для многоразовых ножей, держателем для одноразовых лезвий, стандартным держателем для кассет и универсальным держателем для блоков в комплекте с системой переноса срезов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Микротом санный с держателем для одноразовых лезвий и кассет и комплектацией держателем для многоразовых ножей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заточки микротомных ножей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Криостат с устройством глубокого замораживания, автоматическим микротомом и вакутомом на подставке с регулировкой высоты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 для микротомии со следующими модулями: охлаждающей платой, водяной баней для расправления срезов, нагревательным столиком для просушивания стекло, водяной баней для депарафинизации и демаскировки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автоматической конвейерной окраски мультистейнером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заключения препаратов под покровное стекло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(переносной или стационарный)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на помещение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Водяная баня для подготовки гистологических срезов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Термостат электрический суховоздушный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сушильный (сухожаровой)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 для хранения парафиновых блоков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 лабораторная настольная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технические электронные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Колбонагреватели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архивирования стекол, вместимостью до 99 000 стекол толщиной 1,1 мм или 45 000 толщиной более 2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просушивания стекол на пластиковых планшетах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архивирования парафиновых блоков на кассетах и кольцах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для регенерации реактивов для гистологии (рециклеры) автоматические аппараты для переработки спирта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не медицинского назначения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с комплектующими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цветной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Цифровой фотоаппарат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 бесперебойного питания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мебель и сопутствующее оборудование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лабораторные рабочие со сборно-разборным металлокаркасом, [ образного вида из стального профиля прямоугольного сечения с навесными с двумя ящиками и подкатными тумбами (металл) с тремя ящиками и стойками-стеллажами (на основе алюминиевых структурированных профилей)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пристеночные с большей глубиной, с дополнительной комплектацией навесными и подкатными тумбами и стеллажом с односторонними полками для размещения реактивов и оборудования, а так же сливными мойками и кранами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общелабораторные шкафы 4 дверный из 5 полок с замком на нижней двери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реактивов двухдверный, с 5 дверками, 5 полками, с 2 кюветами из полипропилена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кислот и щелочей с 2 отделениями, каждое с 2 выдвижными ящиками из полипропилена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лабораторной посуды 4 стеклянные дверки в алюминиевых рамках, 5 полок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 с 2 дверками, полкой для головных уборов и обуви, штангой для вешалок, зеркалом и замком на одной из дверей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документов с 2 дверьми (нижняя двойная металлическая с шумогасителем, верхняя – стекло), с 5 полками, с замком на нижней двери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баллонов с одной дверью (металлической), с цепью для крепления баллонов, с замком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</w:tr>
    </w:tbl>
    <w:bookmarkStart w:name="z126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Минимальный норматив оснащения молекулярно-генетического подразделения филиала медицинской техникой, изделиями медицинского и лабораторного назначения, реактивами и реагентами (из расчета на одно подразделение, в составе которого четыре судебно-медицинских эксперта)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3 исключен приказом Министра юстиции РК от 15.05.2020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2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Минимальный норматив оснащения химико-токсикологического подразделения филиала медицинской техникой, изделиями медицинского и лабораторного назначения, реактивами (из расчета на один подразделение, в составе которого три судебно-медицинских эксперта)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аналитическое оборудование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Газовый хроматограф с детектором по теплопроводности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Газовый хроматограф с пламенно-ионизационным детектором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Масс-спектрометр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Высоко-эффективный жидкостной хроматограф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Спектрофотометр УФ-ВИД (видимая область)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Лабораторное оборудование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биологический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технические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аналитические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Аквадистиллятор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Деионизатор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Водяная баня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Сушильный шкаф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Центрифуга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чистого воздуха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водорода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вытяжной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Вспомогательное оборудование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Ротационный испаритель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встряхиватель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Водяная баня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баня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 предметы специального назначения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Пластины для тонкослойной хроматографии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хроматографическая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пипеточный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(переносной или стационарный)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на рабочее помещение для работы с биоматериалом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хроматографический УФС 254/365нм.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на помещение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на рабочее помещение и в каждом холодильнике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ареометров для определения удельного веса жидкостей от 0,500 до 2,000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не медицинского назначения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с комплектующими.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 для хранения биологического материала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Холодильная камера (для хранения архивного биологического материала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 для хранения реактивов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 плита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36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Минимальный норматив оснащения медико-криминалистического подразделения филиала медицинской техникой, изделиями медицинского и лабораторного назначения, реактивами и реагентами (из расчета на одно подразделение, в составе которого три судебно-медицинских эксперта)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и приборы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Рентгеновский исследовательский аппарат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Аппаратный комплекс 3D-моделирования для реконструкции механизма образования телесных повреждений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Макроскоп сравнительный с цифровой фотокамерой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Стереомикроскоп для криминалистических исследований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бинокулярный исследовательский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лабораторная репродукционная универсальная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 технические с точностью взвешивания до 0,1 г с макисмальной массой взвешиваемого материала не менее 5000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Оборудование для определения элементного состава объектов судебно-медицинской экспертизы с возможностью проведения эмиссионного, спектрального и атомно-абсорбционного анализа, с соответствующим компьютерным и программным обеспечением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инструментарий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Секционный набор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Бормашина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Антропометрический набор: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штатив Моллисона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толстотный циркуль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скользящий циркуль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координаторный циркуль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штангенциркуль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гониометр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мандибулометр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остеометрическая доска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лента измерительная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 предметы специального назначения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 для исследования на металлы методом цветных отпечатков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Лупа бинокулярная налобная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Лупа с кольцевым осветителем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Штангенциркуль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Манекен (взрослый)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Манекен (детский)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мебель и сопутствующее оборудование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медицинский со столешницей 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весов внутренний (с гранитной плитой)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мойка одинарная с правой полкой для сушки посуды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химреактивов (металл/пластик)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вытяжной с вентилятором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сушильный для рентгеновской пленки (при наличии рентгенологичексого аппарата)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шкаф для хранения медикаментов и вещественных доказательств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для хранения химических реактивов и биологических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не медицинского назначения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с комплектующими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Принтер лазерный цветной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по различным видам судебно-медицинских экспертиз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Фотокамера цифровая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Фотокамера цифровая профессиональная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 цифровая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Осветительная система для фотостудии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фото и видео аппаратуры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140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В случае если в штате подразделения дополнительно имеется специалист по спектральным видам исследования </w:t>
      </w:r>
    </w:p>
    <w:bookmarkEnd w:id="47"/>
    <w:bookmarkStart w:name="z140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Минимальный норматив оснащения дежурного отделения филиала медицинской техникой, изделиями медицинского и лабораторного назначения, </w:t>
      </w:r>
    </w:p>
    <w:bookmarkEnd w:id="48"/>
    <w:bookmarkStart w:name="z141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(из расчета на одно отделение)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К-во единиц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и приборы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Чемодан -укладка врача судебно-медицинского эксперта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 измерительная металлическая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Лупа с ручкой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анатомический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брюшистый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предметное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с подзарядным устройством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1,0; раствор пилокарпина 1%, раствор атропина 1%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медицинские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bookmarkStart w:name="z142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Минимальный норматив оснащения отделения экспертизы потерпевших, обвиняемых и других лиц филиала медицинской техникой, изделиями медицинского и лабораторного назначения, (из расчета на одно отделение, в составе которого 3 судебно-медицинских эксперта)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К-во единиц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и приборы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Негатоскоп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Светильник диагностический передвижной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Облучатели бактерицидные стационарные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гинекологическое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гинекологических инструментов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Тазомер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Столик процедурный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 цифровой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обеззараживания инструментов 5,0 л.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напольные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с комплектующими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на эксперта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Чашки Петри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Предметные стекла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bookmarkStart w:name="z144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Минимальный норматив оснащения отдела экспертизы трупов филиала медицинской техникой, изделиями медицинского и лабораторного назначения, (из расчета на одно подразделение, в составе которого 3-6 судебно-медицинских эксперта)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К-во единиц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и приборы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Секционный набор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электронные, технические с точностью взвешивания до 0,01 г с максимальной массой взвешиваемого материала не менее 1000г.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Инструментальный столик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Холодильная камера для хранения трупов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Каталка и носилки для транспортировки трупов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Секционный стол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Холодильник (бытовой)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лабораторный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 (цифровой).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Чемодан для дежурного эксперта: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Компьютеры с комплектующими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 большой.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 маленький.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дез.растворов.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(20-40 литров).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Бактерицидная лампа.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Распылитель дез-х растворов.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 аппарат(мобильный)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Чашки Петри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Предметные стекла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bookmarkStart w:name="z146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Минимальный норматив оснащения городского межрайонного (районного) подразделения филиала медицинской техникой, изделиями медицинского и лабораторного назначения, (из расчета на одно отделение)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К-во единиц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и приборы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Облучатели бактерицидные стационарные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гинекологическое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гинекологических инструментов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Тазомер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Столик процедурный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 цифровой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обеззараживания инструментов 5,0 л.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напольные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с комплектующими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Секционный набор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Инструментальный столик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Холодильная камера для хранения трупов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Каталка и носилки транспортировки трупов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Секционный стол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(бытовой).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лабораторный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Чемодан для дежурного эксперта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Чашки Петри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Предметные стекла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bookmarkStart w:name="z149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Минимальный норматив оснащения судебно-психиатрического подразделения филиала медицинской техникой, изделиями медицинского и лабораторного назначения, (из расчета на одно отделение)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судебной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Экспертная специальность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оборудования, приборов, инструментов и программного обеспечения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 -психиатрическая экспертиза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Амбулаторная комиссионная судебно - психиатрическая экспертиза (живых лиц), в рамках уголовных, гражданских и административных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Весы напольные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Кушетка медицинская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Облучатель бактерицидный (переносной или стационарный)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Ростометр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Тазометр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Компьютеры с программным обеспечением и периферией (монитор, принтер, сканер)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Холодильник бытовой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Видеокамера цифровая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Диктофон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Тонометр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Фонендоскоп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Термометр медицинский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Неврологический молоток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Негатоскоп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Сейф для хранения материалов дела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Сейф для хранения заключений экспертов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Офисная мебель (платяные шкафы, книжные шкафы, столы, стулья, кресла, тумбочки, настольные лампы)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Набор неотложной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Факс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Телефоны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Амбулаторная комиссионная судебно -психиатрическая экспертиза по материалам уголовных, гражданских, административных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Компьютеры с программным обеспечением и периферией (монитор, принтер, сканер)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Холодильник бытовой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Негатоскоп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Сейф для хранения материалов дела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Сейф для хранения заключений экспертов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Офисная мебель (платяные шкафы, книжные шкафы, столы, стулья, кресла, тумбочки, настольные лампы)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Облучатель бактерицидный (переносной или стационарный)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Факс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Телефоны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Стационарная комиссионная судебно -психиатрическая экспертиза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Компьютеры с программным обеспечением и периферией (монитор, принтер, сканер)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DVD проигрыватель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Облучатели бактерицидные (переносной или стационарный)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Аппаратура для видеонаблюдения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Вентилятор вытяжной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Вентилятор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Весы напольные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Диваны медицинские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Кондиционеры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Кровати для обследуемых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Кушетки медицинские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Микроволновые печи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Мягкий уголок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Процедурные столы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Ростомер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Сейфы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Столы столовые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Столы компьютерные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Столы манипуляционные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Столы медицинские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Телевизор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Тумбы медицинские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Тумба прикроватные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Факс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Телефоны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Холодильники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Шкафы архивные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Шкафы для белья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Шкафы для документов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Шкафы для сменной обуви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Шкафы медицинские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Шкаф сушильно стерилизационный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Скамьи уличные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Биксы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Весы медицинские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Гигрометры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Грелки резиновые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Емкость для хранения термометров ЕХТ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Жгуты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Жгуты кровоостанавливающие с фиксатором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 Жгуты медицинские венозные полуавтомат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 Зажимы кровоостанавливающие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 Клеенки подкладные резиновые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 Коробки стерилизационные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Лампы бактерицидные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 Ножницы для перевязочного материала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Пинцет анатомический большой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 Пинцет анатомический малый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Роторасширитель с кремальерой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 Стеллаж передвижной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 Стол хирургический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 Судно подкладное резиновое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Термометры медицинские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 Термометры бытовые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Тонометры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 Штативы для внутривенных вливаний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 Фонендоскоп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 Неврологический молоток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 Негатоскоп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 Офисная мебель (платяные шкафы, книжные шкафы, столы, стулья, кресла, тумбочки, настольные лампы)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 Набор неотложной помощи</w:t>
            </w:r>
          </w:p>
        </w:tc>
      </w:tr>
    </w:tbl>
    <w:bookmarkStart w:name="z158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Минимальный норматив оснащения судебно-наркологического подразделения филиала медицинской техникой, изделиями медицинского и лабораторного назначения, (из расчета на одно отделение)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судебной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Экспертная специальность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оборудования, приборов, инструментов и программного обеспечения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 -наркологическая экспертиза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Весы напольные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Кушетка медицинская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Облучатель бактерицидный (переносной или стационарный)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Ростометр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Тазометр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Компьютеры с программным обеспечением и периферией (монитор, принтер, сканер)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Холодильник бытовой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Тонометр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Фонендоскоп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Термометр медицинский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Неврологический молоток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Негатоскоп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Сейф для хранения материалов 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Сейф для хранения заключений экспертов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Офисная мебель (платяные шкафы, книжные шкафы, столы, стулья, кресла, тумбочки, настольные лампы)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Набор неотложной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Факс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Телефоны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