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a23f" w14:textId="6daa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машин"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марта 2017 года № 147. Зарегистрирован в Министерстве юстиции Республики Казахстан 4 апреля 2017 года № 14975. Утратил силу приказом Министра финансов Республики Казахстан от 16 февраля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635 "Об утверждении государственного реестра контрольно-кассовых машин" (зарегистрирован в Реестре государственной регистрации нормативных актов под № 5453, опубликован 20 марта 2009 года в газете "Юридическая газета" № 42 (1639)) следующие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реестр контрольно-кассовых машин, утвержденный указанным приказом, дополнить строками следующего содержания: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121"/>
        <w:gridCol w:w="10864"/>
      </w:tblGrid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197.</w:t>
            </w:r>
          </w:p>
          <w:bookmarkEnd w:id="4"/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"Тандау+"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  <w:bookmarkEnd w:id="5"/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"NCR 7197-printer-Meбиyc-3K КZ ONLINE "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