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8506" w14:textId="6998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27 июля 2015 года № 95 "Об утверждении стандартов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марта 2017 года № 23. Зарегистрирован в Министерстве юстиции Республики Казахстан 4 апреля 2017 года № 14976. Утратил силу приказом Генерального Прокурора Республики Казахстан от 18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(зарегистрированный в Реестре государственной регистрации нормативных правовых актов Республики Казахстан № 12055, опубликованный 29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справки о наличии либо отсутствии судимости",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"Апостилирование официальных документов, исходящих из органов прокуратуры, органов следствия и дознания",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Мусина Б.Б.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"___"_________2017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марта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95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наличии либо отсутствии судимости"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либо отсутствии судимости" (далее – государственная услуга).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корпорацию, а также при обращении на портал – 10 (десять) минут;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дополнительной проверки – 5 (пять)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за рубеж– 5 (пять) рабочих дней;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15 (пятнадцать) минут;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справки о наличии либо отсутствии судимости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получением услуги на бумажном носителе при выезде за рубеж, результат оказания государственной услуги оформляется в электронном формате, распечатывается, заверяется печатью и подписью уполномоченного лица услугодателя.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окончании рабочего времени, в выходные и праздничные дни согласно трудовому законодательству Республики Казахстан, днем приема заявления является следующий рабочий день).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уполномоченного представителя по нотариально заверенной доверенности: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справки о наличии либо отсутствии судимости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(требуется для идентификации личности);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доверенность, удостоверенная нотариально – при представлении интересов услугополучателя государственной услуги третьим лицом;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личность, свидетельства о рождении ребенка,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получение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дополнительной проверки работником Государственной корпорации в расписке о приеме соответствующих документов указывается дата выдачи результата государственной услуги.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расписки, при предъявлении услугополучателем документа, удостоверяющего личность либо его представителем нотариально заверенной доверенности.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справки о наличии либо отсутствии судимости выдаваемой для выезда за рубеж в течение одного месяца, после чего передает их услугодателю для дальнейшего хранения в течение двух месяцев.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лиц, Государственной корпорации и (или) их работников по вопросам оказания государственных услуг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их работников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 и 8 800 080 7777.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состоянии рассмотрения обращения,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– 1414, 8 800 080 7777.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 интернет-ресурсах: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www.pravstat.prokuror.kz;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www.goscorp.kz.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Контактные телефоны справочных служб по вопросам оказания государственной услуги указаны на интернет-ресурсе услугодателя.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 – 1414, 8 800 080 7777.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судимости"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КОМИТЕТ ПО ПРАВОВОЙ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ВНИМАНИЕ!!!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информационно-справочных учетов Комитета по правовой статистике и специальным учетам используются в соответствии с действующим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настоящей справке сведения не подлежат использованию при принятии процессуальных решений по уголовным делам, при производстве специальных проверок в отношении лиц, уполномоченных на выполнение государственных функций, и лиц приравненных к ним, а также в отношении лиц, подпадающих под ограничения, связанные с привлечением их к уголовной ответственности, предусмотренные законодательными актами.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С П Р А В К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наличии либо отсутствии судимости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(год и место рождения)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 "______ 20_____ года судимости не имеет (имеет).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органа, структурного подразделения Комитета,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подпись, Ф.И.О. (при наличии)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(размер формата А 4)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судимости"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Начальнику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Комитета по правовой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(указать территориальное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управление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услугополучателя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представителя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(реквизиты документа, 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полномочия)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выдаче справки о наличии либо отсутствии судимости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предоставить справку о наличии либо отсутствии судимости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дата рождения, ИИН физического лица, на которое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запрашивается справка, указать какая справка нужна в электронном виде или на бумажном носителе)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Дата 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судимости"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________________________________________...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двух экземплярах по одному для каждой стороны. 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(работника Государственной корпорации)                   (подпись)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наличии) _____________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наличии) / подпись услугополучателя/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