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c32b" w14:textId="f8bc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государственных услуг, подлежащих оказанию через Государственную корпорацию "Правительство для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22 февраля 2017 года № 67. Зарегистрирован в Министерстве юстиции Республики Казахстан 6 апреля 2017 года № 14983. Утратил силу приказом Министра цифрового развития, инноваций и аэрокосмической промышленности Республики Казахстан от 5 сентября 2022 года № 309/НҚ.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05.09.2022 </w:t>
      </w:r>
      <w:r>
        <w:rPr>
          <w:rFonts w:ascii="Times New Roman"/>
          <w:b w:val="false"/>
          <w:i w:val="false"/>
          <w:color w:val="ff0000"/>
          <w:sz w:val="28"/>
        </w:rPr>
        <w:t>№ 309/НҚ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государственных услуг, подлежащих оказанию через Государственную корпорацию "Правительство для граждан".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января 2016 года № 3 "Об утверждении Правил отбора государственных услуг, подлежащих оказанию через Государственную корпорацию "Правительство для граждан" (зарегистрированный в Реестре государственной регистрации нормативных правовых актов за № 13295, опубликованный 29 марта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развитию государственных услуг Министерства информации и коммуникаций Республики Казахстан (Хатиеву А.Н.)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марта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67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отбора государственных услуг, подлежащих оказанию через Государственную корпорацию "Правительство для граждан"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государственных услуг, подлежащих оказанию через Государственную корпорацию "Правительство для граждан"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отбора государственных услуг, подлежащих оказанию через Государственную корпорацию "Правительство для граждан".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межведомственная комиссия – межведомственная комиссия по отбору государственных услуг, подлежащих оказанию через Государственную корпорацию;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государственных услуг – классифицированный перечень государственных услуг.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государственных услуг, подлежащих оказанию через Государственную корпорацию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Центральные государственные органы и местные исполнительные органы не позднее 20 февраля и 20 июля, представляют в уполномоченный орган предложения о целесообразности включения государственных услуг для оказания через Государственную корпорацию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бизнес-процесс оказания государственных услуг в виде схемы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не позднее 20 марта и 20 августа на основе предложении центральных государственных органов и местных исполнительных органов, с учетом результатов общественного мониторинга качества оказания государственных услуг, осуществляемого физическими лицами и некоммерческими организациями, непосредственной оценки качества оказания государственных услуг, а также самостоятельного анализа формирует перечень государственных услуг, подлежащих оказанию через Государственную корпорацию (далее - перечень).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ежегодно не позднее 30 марта и 30 августа вносит перечень на согласование в уполномоченный орган в сфере оказания государственных услуг.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сфере оказания государственных услуг в течение 10 календарных дней предоставляет в уполномоченный орган положительное или отрицательное заключение по перечню.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ежегодно не позднее 20 апреля и 20 сентября вносит перечень на рассмотрение межведомственной комиссии.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Межведомственная комиссия по итогам рассмотрения перечня выносит положительную и (или) отрицательную рекомендаций о целесообразности оказания государственной услуги через Государственную корпорацию, которые оформляются протоколом заседания межведомственной комиссии (далее - протокол), в произвольной форме.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ежегодно после вынесения рекомендации о целесообразности межведомственной комиссии не позднее 1 июня и 1 ноября направляет протокол в заинтересованные государственные органы, а также в уполномоченный орган в сфере оказания государственных услуг. В случае непредставления в уполномоченный орган в сфере оказания государственных услуг в указанный срок протокола, внесение соответствующих изменений переносится до следующего внесения изменений и (или) дополнений в реестр государственных услуг.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Отрицательная рекомендация о нецелесообразности оказания государственной услуги через Государственную корпорацию действует в течение года, со дня проведения заседания.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сфере оказания государственных услуг ежегодно не позднее 1 июля и 1 декабря, на основе протокола, разрабатывает и вносит в Правительство Республики Казахстан проект постановления Правительства Республики Казахстан, предусматривающий внесение соответствующих изменений и (или) дополнений в реестр государственных услуг.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и заинтересованные государственные органы в трехмесячный срок после внесения изменений и дополнений в реестр государственных услуг принимают меры по передаче государственных услуг в Государственную корпорацию с внесением соответствующих изменений и (или) дополнений в стандарты государственных услуг и иные нормативные правовые акты, указанные в подпунктах 6) - 9)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"О правовых актах", регламентирующие порядок предоставления государственных услуг, оказываемых через Государственную корпорацию.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отбора государственных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подлежащих оказанию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Предложения о целесообразности включения государственных услуг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оказания через Государственную корпорацию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Реестре государственных услуг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 осуществляющие прием заявлений и выдачу оформленных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оказания государственной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необходимых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предоставления государственной услуги (в электронном/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бумажном виде), результат оказания государственной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оказанных государственных услуг за прошлый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случае нецелесообразности включения государственной услуги, обоснование)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услуг, подлежащих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