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3e80" w14:textId="d143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комиссии по присвоению квалификации судебного эксперта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марта 2017 года № 333. Зарегистрирован в Министерстве юстиции Республики Казахстан 6 апреля 2017 года № 14987.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статьи12 Закона Республики Казахстан от 10 февраля 2017 года "О судебно-экспертной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присвоению квалификации судебного эксперта.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организации экспертной деятельности Министерства юстиции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 № 333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комиссии по присвоению квалификации судебного эксперта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 комиссии по присвоению квалификации судебных экспертов разработано (далее-Положение)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10 февраля 2017 года "О судебно-экспертной деятельности" (далее – Закон) и определяет деятельность Комиссии по присвоению квалификации судебных, судебно-медицинских, судебно-наркологических и судебно-психиатрических экспертов (далее-Комиссия).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юстиции РК от 15.05.2018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Комиссии является: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присвоение квалификации судебного эксперта;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открытости и гласности заседаний.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является постоянно действующим органом и состоит из нечетного числа членов (не менее 5 человек).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приказом Министра юстиции Республики Казахстан (либо лицом замещающим).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приказом Министра юстиции РК от 15.05.2018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директор Департамента по организации экспертной деятельности Министерства юстиции Республики Казахстан (далее-Департамент).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Комиссии (командировка, временная нетрудоспособность, отпуск) его функции выполняет один из заместителей председателя Комиссии, первый по списку из утвержденного состава Комиссии, в случае его отсутствия - следующий по списку.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юстиции РК от 15.05.2018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приказом Министра юстиции РК от 15.05.2018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Кандидатуры для включения в состав Комиссии представляются руководителем органа судебных экспертиз Министерства юстиции Республики Казахстан по согласованию с Департаментом.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организации деятельности Комиссии из числа сотрудников Управления кадрового обеспечения органа судебных экспертиз назначается секретарь Комиссии.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Полномочия комиссии по присвоению квалификации судебного эксперта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комиссии: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созывает заседания;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общее руководство деятельностью Комиссии;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планирует работу;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председательствует на заседаниях Комиссии.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Члены Комиссии: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знакомятся с представленными документами лицом на присвоение квалификации судебного эксперта;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выносят решение о допуске либо отказе в сдаче квалификационного экзамена;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рассматривают вопросы, подлежащие разрешению на заседании Комиссии и выносят соответствующее решение;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целях определения уровня знаний лиц, прошедших квалификационную подготовку судебного эксперта рассматривают отзыв по итогам прохождения квалификационной подготовки;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оценивают результаты прохождения квалификационной подготовки.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Секретарь комиссии: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повестку дня заседания Комиссии;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членов Комиссии о дате и месте проведения заседания Комиссии за тридцать календарных дней;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подготовку необходимых документов, материалов, оформляет протокол заседания Комиссии по присвоению квалификации судебного эксперта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после его проведения (далее – Протокол);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по улучшению организации работы Комиссии;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является членом Комиссии.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принимаемым решением член Комиссии может изложить особое мнение в письменной форме, которое приобщается к протоколу.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Комиссии оформляется Протоколом.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подписывается членами Комиссии по результатам присвоения квалификации судебного эксперта и секретарем.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