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76c5" w14:textId="5d57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апробирования и внедрения методик судебно-экспертных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330. Зарегистрирован в Министерстве юстиции Республики Казахстан 6 апреля 2017 года № 14988.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апробирования и внедрения методик судебно-экспертных исследований.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30 марта 2015 года № 188 "Об утверждении Правил разработки, апробирования и внедрения методик судебно-экспертных исследований", (зарегистрированный в Реестре государственной регистрации нормативных правовых актов № 10660, опубликованный в информационно-правовой системе "Әділет" 14 апреля 2015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апробации и внедрения методик судебно-экспертных исследований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апробирования и внедрения методик судебно-экспертных исследований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(далее – Закон), которые определяют порядок разработки, апробирования и внедрения методик судебно-экспертных исследований (далее – Методики), разрабатываемых и применяемых при производстве судебных экспертиз и научных исследований в области судебных экспертиз.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разработки и внедрения Методик является повышение качества производства судебных экспертиз, выработка единого подхода к решению поставленных перед экспертом вопросов в ходе расследования материалов уголовного, гражданского дела и дел об административных правонарушениях, а также научное развитие судебно-экспертной деятельности.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апробирования разрабатываемых Методик является подтверждение их пригодности для использования в практике производства судебных экспертиз теоретически построенных методик, проводимая в реальных условиях.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разработки и внедрения Методик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упорядочение и систематизация деятельности судебных экспертов и научных сотрудников органов судебной экспертизы;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прогрессивных форм, методов, приемов и средств проведения судебных экспертиз;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производства судебных экспертиз.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Разработчиками (авторами, составителями) Методик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эксперты органов судебной экспертизы Министерства юстиции Республики Казахстан (далее - орган судебной экспертизы);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судебной экспертизы;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занимающиеся судебно-экспертной деятельностью на основании лицензии;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научно-исследовательских организаций.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термины и определения: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научные знания - область специальных знаний, содержание которой составляют научные знания, реализованные в методиках судебно-экспертных исследований;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судебно-экспертного исследования - система методов, применяемых при изучении объектов судебной экспертизы для установления фактических данных, относящихся к предмету определенного рода, вида судебной экспертизы;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методик - систематизация материалов теоретического характера на основе творческого изучения соответствующих нормативных правовых актов, учебно-методических, справочных материалов и научных работ, обобщение имеющейся практики производства судебно-экспертных исследований;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апробирование методик - это проверка на экспериментальном материале положений и выводов теоретических разработок, в результате которой подтверждается или опровергается возможность и необходимость их использования в экспертной практике;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методик - утверждение и использование разработанных и апробированных методик в экспертной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методики судебно-экспертных исследований – раздел методики, содержащий информацию о методике судебно-экспертных исследований (далее – паспорт);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судебно-экспертного исследования - система логических и (или) инструментальных операций (способов, приемов), применяемых при изучении объектов судебной экспертизы для установления обстоятельств, относящихся к предмету судебной экспертизы.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апробации методик судебно-экспертных исследований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разработке Методик принимает Ученый совет органа судебной экспертизы (далее – УС), который определяет виды экспертиз, по которым необходима разработка методик, формы исполнения, формирует рабочую группу по разработке методики, утверждает руководителя рабочей группы, ответственных исполнителей, сроки разработки и апробирования, внешних и внутренних рецензентов и проводит дальнейшие процедуры по утверждению мероприятий по разработке, апробированию и внедрению методики.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разработки и внедрения Методик включается в комплексный план работы органа судебной экспертизы.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разработке Методик разработчик систематизирует материалы по теоретическому характеру на основе изучения соответствующих нормативных правовых актов, учебно-методических, справочных материалов и научных работ, обобщает имеющуюся практику производства судебно-экспертных исследований.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Методики состоит из следующих элементов: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использованных источников;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оглавлении приводится содержание работы путем обозначения всех глав, параграфов с указанием страниц, с которых они начинаются, заголовки оглавления повторяют соответствующие заголовки в тексте, оглавление помещается в начале или в конце работы.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введении отражаются в краткой форме: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разработки методики судебно-экспертного исследования;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значимость темы исследования;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современного состояния решаемой научной проблемы;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формулируются цели и задачи, объект и предмет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методы исследования, необходимые условия проведения научно-исследовательской работы;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научно обоснованных результатов, использование которых обеспечивает решение задачи.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введения не превышает 5-7 % объема основного текста.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главах основной части подробно рассматривается методика и техника решения поставленных задач, описываются полученные результаты. Содержание основной части соответствует теме исследования, логично и аргументировано ее раскрывая.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Заголовки частей, разделов, глав и параграфов, нумеруются. В свою очередь они подразделяется на абзацы, которые состоят из нескольких предложений, связанных между собой определенной мыслью. Заголовки частей, разделов, глав и параграфов краткие, содержат ключевые слова, отражающие объект или предмет исследования и максимально точно отражают содержание.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Заключение представляет собой последовательное, логически стройное изложение полученных итогов в их связи с целями и задачами, указанными во введении и обусловлено логикой проведенных работ и носит форму синтеза научной информации, изложенной в основной части. Объем заключения не превышает 5-7 % объема основного текста.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конечных результатов исследования вытекает его научная новизна, теоретическая значимость и практическая ценность.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ссылке на заимствованные факты или цитируя работы других авторов, указывается источник приводимых материалов. Вспомогательные материалы представляющие собой тексты, графики, таблицы, карты, фотографии и так далее, оформляются в виде приложений.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Связь основного текста с приложениями осуществляется через ссылки, используя слово "смотреть приложение...", которое сокращается и заключается в круглые скобки. При подсчете объема методики приложения не учитываются.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Содержание Методики представляет собой обоснование научности, новизны и практической ценности проведенного исследования при разработке Методики.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Научность Методики определяется научным обоснованием применения эмпирических и теоретических методов исследования, формулируемых логических умозаключений и выводов.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Новизна определяется тем, что предлагаемые в Методике методы и приемы судебно-экспертных исследований теоретически обоснованы и предлагаются впервые.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Практическую ценность Методики устанавливается в ходе ее апробирования.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написании Методики применяются однозначные выражения и термины, а также исключаются многозначность толкования слов.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Разработчик (составитель) направляет разработанный проект Методики с паспортом в орган судебной экспертизы для рассмотрения на заседании Научно-методического совета (далее – НМС).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рассмотрения НМС принимает решение о проведении апробации представленного проекта Методики, определяет участников процедуры апробации и сроки ее проведения.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разработки Методики, предусматривающей применение инструментальных методов исследования, апробация проводится посредством валидации методов судебно-экспертного исследования.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процедуре апробации участвуют судебные эксперты органов судебной экспертизы, лица, занимающиеся судебно-экспертной деятельностью на основании лицензии, а также судебные эксперты иностранного государства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результатам апробации оформляется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заключении указывается актуальность, экспериментальный материал на котором она апробировалась, подтверждение или опровержение, возможности и необходимости их использования в экспертной практике.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Оформленное по результатам апробации заключение направляется для рассмотрения на заседании НМС.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результатам процедуры апробации выносится положительное или отрицательное решение.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Положительными признаются результаты апробации в случае, если результаты проверки пригодности Методики на экспериментальном материале подтверждают возможность и необходимость использования в экспертной практике теоретических положения и выводов, сформулированных в Методике.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Отрицательным признается результат апробации, если выявлено несоответствие сформулированных теоретических положений и выводов в Методике результатам их практического применения при производстве судебной экспертизы.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отрицательных результатов апробации заключение направляется разработчикам (составителям) для доработки.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доработки Методика направляется в орган судебной экспертизы, где проходила процедура апробации для проведения повторной апробации.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завершению процесса апробации на основании решения НМС орган судебной экспертизы направляет Методику на внутреннее и внешнее рецензирование.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проведении внутреннего рецензирования Методики участвует главный судебный эксперт по соответствующей экспертной специальности.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проведении внешнего рецензирования Методики участвует лицо, занимающийся судебно-экспертной деятельностью на основании лицензии по соответствующей специальности, сотрудник научно-исследовательских организаций, имеющий ученую или академическую степень по соответствующей специальности, высшую или первую квалификационную категорию по медицинским специальностям, профессорско-преподавательский состав высших учебных заведений Республики Казахстан и зарубежных стран.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Рецензия отражает актуальность, научную новизну и практическую значимость полученных выводов рецензируемой методики и оформляется в печатном виде, подписывается рецензентом, удостоверенная печатью организации, где работает рецензент.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Разработчик (составитель) Методики, не являющийся сотрудником органа судебной экспертизы, обращается в орган судебной экспертизы с письменным заявлением о направлении на апробацию разработанной им Методики.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Требования к процедуре апробации и рецензирования Методик, разработанных лицами, осуществляющими судебно-экспертную деятельность на основании лицензии, идентичны требованиям к процедуре апробации и рецензирования Методик, разработанным судебными экспертами органа судебной экспертизы.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Условия и порядок внедрения Методики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проведения процедуры апробации для оценки эффективности и значимости результатов, разработанной методики орган судебной экспертизы вносит представленную Методику на рассмотрение НМС органа судебной экспертизы.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НМС органа судебной экспертизы по результатам рассмотрения представленной Методики принимает одно из решений: возвращение на доработку или рекомендует представленную Методику на утверждение УС.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УС рассмотрев представленную Методику принимает одно из решении: утверждает Методику или возвращает ее на доработку.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После принятия решения УС органа судебной экспертизы об утверждении, Методика рекомендуется для внедрения в практику производства определенного вида (видов) судебных экспертиз.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Методике вносятся в Государственный реестр методик судебно-экспертных исследований Республики Казахстан в виде паспорта методики в течение пяти рабочих дней со дня их поступления в Центр судебных экспертизы Министерства юстиции Республики Казахстан. 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внедрения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организации, разработавшее Методику)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МЕТОДИКА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судебно-экспертного (наименование вида) исследования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(шифр специальности методики)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(наименование города, где разработана Методика), 20__г.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внедрения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методики судебно-экспертных исследований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8"/>
        <w:gridCol w:w="352"/>
      </w:tblGrid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методики</w:t>
            </w:r>
          </w:p>
          <w:bookmarkEnd w:id="9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Шифр специальности методики</w:t>
            </w:r>
          </w:p>
          <w:bookmarkEnd w:id="9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разработчиках методики</w:t>
            </w:r>
          </w:p>
          <w:bookmarkEnd w:id="9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Сущность методики</w:t>
            </w:r>
          </w:p>
          <w:bookmarkEnd w:id="9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Экспертные задачи, решаемые методикой</w:t>
            </w:r>
          </w:p>
          <w:bookmarkEnd w:id="9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Объекты исследования</w:t>
            </w:r>
          </w:p>
          <w:bookmarkEnd w:id="9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Методы исследования</w:t>
            </w:r>
          </w:p>
          <w:bookmarkEnd w:id="9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Краткое поэтапное описание методики</w:t>
            </w:r>
          </w:p>
          <w:bookmarkEnd w:id="9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дате рассмотрения и одобрения методики на совместном заседании Научно-методического и Ученого советов Центра судебных экспертиз Министерства юстиции Республики Казахстан</w:t>
            </w:r>
          </w:p>
          <w:bookmarkEnd w:id="10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Информация о составителях паспорта методики</w:t>
            </w:r>
          </w:p>
          <w:bookmarkEnd w:id="10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 внедрения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    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результатам апробации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судебно-экспертного исследования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дачи заключения "___"____________20___ г.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 судебной экспертизы (либо организации), где проводилось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апробирование __________________________________________________________________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Методики судебно-экспертного исследования)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разработанную (составленную)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представленной методики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новизна _________________________________________________________________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использованных методов _________________________________________________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использованных источников ______________________________________________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использованного оборудования ____________________________________________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проведении валидации методов в Методике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необходимости) _________________________________________________________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проведении повторной апробации (с указанием причин его проведения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полученных результатов) __________________________________________________________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Выводы, сформулированные по результатам процедуры апробации (полученные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достоверны и методика может быть использована при производстве судебной экспертизы,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необходимо доработка и проведение повторной апробации, отклонение методики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применения при производстве судебной экспертизы, как несоответствующей заявленным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характеристикам)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(нужное подчеркнуть)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апробацию: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наличии), должность, дата, подписи)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