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ea89" w14:textId="181e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судебных экспертиз, проводимых органами судебной экспертизы, и экспертных специальностей, квалификация по которым присваивается Министерством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марта 2017 года № 306. Зарегистрирован в Министерстве юстиции Республики Казахстан 7 апреля 2017 года № 14992.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10 февраля 2017 года "О судебно-экспертной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судебных экспертиз, проводимых органами судебной экспертизы, и экспертных специальностей, квалификация по которым присваивается Министерством юстиции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Министра юстиции Республики Казахстан согласно приложению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экспертной деятельности Министерства юстиции Республики Казахстан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включения в Эталонный контрольный банк нормативных правовых актов Республики Казахстан;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юстиции Республики Казахстан.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 № 306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судебных экспертиз, проводимых органами судебной экспертизы, и экспертных специальностей, квалификация по которым присваивается Министерством юстиции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приказами Министра юстиции РК от 12.12.2017 </w:t>
      </w:r>
      <w:r>
        <w:rPr>
          <w:rFonts w:ascii="Times New Roman"/>
          <w:b w:val="false"/>
          <w:i w:val="false"/>
          <w:color w:val="ff0000"/>
          <w:sz w:val="28"/>
        </w:rPr>
        <w:t>№ 1568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08.06. 2018 </w:t>
      </w:r>
      <w:r>
        <w:rPr>
          <w:rFonts w:ascii="Times New Roman"/>
          <w:b w:val="false"/>
          <w:i w:val="false"/>
          <w:color w:val="ff0000"/>
          <w:sz w:val="28"/>
        </w:rPr>
        <w:t>№ 899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28.06.2024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специальность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специальности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почерка и подписей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Судебно-техническое исследование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Судебно-автороведческое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портретная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габитологическое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видеофонографическая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"Судебно-экспертное фонографическое исследование. Спектральное (инструментальное) исследование голоса и звучащей речи";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"Судебно-экспертное фонографическое исследование. Аудитивное и лингвистическое исследования голоса и звучащей речи";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фототехническая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фототехническое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трасологическая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трасологическое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баллистическая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баллистическое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веществ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лакокрасочных материалов, покрытий и полимерных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нефтепродуктов и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металлов и сплавов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почв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волокнистых материалов и изделий из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спиртосодержащих жидкостей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специальных химических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изделий из стекла, керамики и силикатных строительных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обстоятельств дорожно-транспортных происшествий и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обстоятельств дорожно-транспортных происшествий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транспортно-трасологическое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технического состояния дороги, дорожных условий на месте ДТП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9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экономическая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хозяйственных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бухгалтерское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финансово-кредитное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финансово-бюджетное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товароведческая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товароведческое исследование непродовольственных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товароведческое исследование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автотовароведческое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строительно-товароведческое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товароведческое исследование аудиовизуального и программного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1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строительная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строительно-экономическое исследование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строительно-техническое исследование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технологическая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технологическое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средств компьютерной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пожарно-техническая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обстоятельств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электротехническое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взрыво-техническая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обстоятельств взрывов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наркотических средств, психотропных веществ, их аналогов и прекурсоров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наркотических средств, психотропных веществ, их аналогов и прекурсоров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биологическая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биологическое исследование объектов растительного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биологическое исследование объектов животного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молекулярно-генетическая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молекулярно-генетическое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психофизиологических процессов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психолого-криминалистическое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психолого-филологическое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инженерно-психофизиологическое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экологическая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экологическое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генномодифицированных организмов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генномодифицированных организмов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1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религиоведческая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религиоведческое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религиоведческо-политологическое исследование объектов религиозного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техногенных катастроф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по материалам уголовных, гражданских и административных дел, трупов, потерпевших, обвиняемых и других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Судебное-общеэкспертное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Судебно-гистологическая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Судебно-гистологическое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Судебно-биологическая экспертиза (медицинская)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Судебно-биологическое исследование (медицинское)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Медико-криминалистическая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медико-криминалистическое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Химико-токсикологическая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химико-токсикологическое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психологическая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психологическое 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объектов интеллектуальной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обозначений средств индивидуализации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 № 306</w:t>
            </w:r>
          </w:p>
        </w:tc>
      </w:tr>
    </w:tbl>
    <w:bookmarkStart w:name="z7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 некоторых приказов Министра юстиции Республики Казахстан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января 2015 года № 52 "Об утверждении Перечня видов судебных экспертиз, производимых в органах судебной экспертизы Министерства юстиции Республики Казахстан" (зарегистрирован в Реестре государственной регистрации нормативных правовых актов № 10277, опубликованный в информационно-правовой системе "Әділет" от 26 марта 2015 года);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июня 2015 года № 348 "О внесении изменении и дополнений в приказ Министра юстиции Республики Казахстан от 26 января 2015 года № 52 "Об утверждении Перечня видов судебных экспертиз, производимых в органах судебной экспертизы Министерства юстиции Республики Казахстан" (зарегистрирован в Реестре государственной регистрации нормативных правовых актов № 11482, опубликованный в информационно-правовой системе "Әділет" от 09 июля 2015 года);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мая 2016 года № 374 "О внесении дополнения в приказ Министра юстиции Республики Казахстан от 26 января 2015 года № 52 "Об утверждении Перечня видов судебных экспертиз, производимых в органах судебной экспертизы Министерства юстиции Республики Казахстан" (зарегистрирован в Реестре государственной регистрации нормативных правовых актов № 13859,опубликованный в информационно-правовой системе "Әділет" от 13 июля 2016 года).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