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ffc" w14:textId="5ab4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2016-2017 учебного года и проведении итоговой аттестации 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марта 2017 года № 128. Зарегистрирован в Министерстве юстиции Республики Казахстан 7 апреля 2017 года № 14993.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а также в целях организованного завершения 2016-2017 учебного года в организациях образования, независимо от форм собственности и ведомственной подчиненности,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следующие сроки завершения учебного года: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учебные занятия в организациях среднего образования независимо от форм собственности и ведомственной подчиненности - 25 мая 2017 года;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итоговые выпускные экзамены 9 (10) классов - с 30 мая по 9 июня 2017 года, государственные выпускные экзамены - с 29 мая по 1 июля 2017 года.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Обучающиеся 9 (10) и 11 (12) классов сдают итоговую аттестацию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 приказом 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Республики Казахстан под № 5191) (далее – </w:t>
      </w:r>
      <w:r>
        <w:rPr>
          <w:rFonts w:ascii="Times New Roman"/>
          <w:b w:val="false"/>
          <w:i w:val="false"/>
          <w:color w:val="000000"/>
          <w:sz w:val="28"/>
        </w:rPr>
        <w:t>приказ № 125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Итоговая аттестация для обучающихся 9 (10) классов проводится в следующих формах и в следующие сроки: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устный экзамен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 – 30 мая 2017 года;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устный экзамен по казахскому языку в школах с русским, узбекским, уйгурским и таджикским языками обучения и устный экзамен по русскому языку в школах с казахским языком обучения – 3 июня 2017 года;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письменный экзамен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 – 6 июня 2017 года;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письменный экзамен по математике – 9 июня 2017 года.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Итоговая аттестация для обучающихся 11 (12) классов проводится в следующих формах и в следующие сроки: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письменный экзамен по родному языку и литературе (язык обучения) в форме эссе – 29 мая 2017 года;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тестирование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 – 2 июня 2017 года;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тестирование по казахскому языку в школах с русским, узбекским, уйгурским и таджикским языками обучения и тестирование по русскому языку в школах с казахским языком обучения – 2 июня 2017 года;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письменный экзамен по алгебре и началам анализа – 6 июня 2017 года;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устный экзамен по истории Казахстана – 9 июня 2017 года.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с 10 июня по 1 июля 2017 года.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Управлениям образования областей, городов Астана и Алматы, республиканским организациям среднего образования: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завершение 2016-2017 учебного года в соответствии с требованиями настоящего приказа и </w:t>
      </w:r>
      <w:r>
        <w:rPr>
          <w:rFonts w:ascii="Times New Roman"/>
          <w:b w:val="false"/>
          <w:i w:val="false"/>
          <w:color w:val="000000"/>
          <w:sz w:val="28"/>
        </w:rPr>
        <w:t>приказа № 125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организовать участие обучающихся в едином национальном тестировании;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обеспечить выпуск обучающихся 9 (10), 11 (12) классов 1 июля 2017 года.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Департаменту дошкольного и среднего образования Министерства образования и науки Республики Казахстан (Жонтаева Ж.А.) совместно с республиканским государственным предприятием на праве хозяйственного ведения "Национальный центр тестирования" (Алимкулов Р.С.) организовать подготовку и доставку пакетов экзаменационных заданий для обучающихся 11 (12) классов до управлений образования областей, городов Астана и Алматы, а также для обучающихся 9 (10), 11 (12) классов республиканских организаций среднего образования до 23 мая 2017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образования и науки Республики Казахстан;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