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bd9" w14:textId="ccf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10 сентября 2002 года № 304-I "Об утверждении Правил осуществления радиоконтроля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января 2017 года № 27. Зарегистрирован в Министерстве юстиции Республики Казахстан 7 апреля 2017 года № 14996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сентября 2002 года № 304-I "Об утверждении Правил осуществления радиоконтроля на территории Республики Казахстан" (зарегистрированный в Реестре государственной регистрации нормативных правовых актов за № 2023).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марта 2017 года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февраля 2017 года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февраля2017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