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1ea" w14:textId="6d0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2017 года № 23. Зарегистрировано в Министерстве юстиции Республики Казахстан 7 апреля 2017 года № 14997.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банковской деятельности, в которые вносятся изменения (далее – Перечень),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опубликования, за исключением пункта 7 Перечня, который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марта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2017 года № 23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нормативных правовых актов Республики Казахстан по вопросам банковской деятельности, в которые вносятся изменения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сентября 2006 года № 216 "Об утверждении формы заявления о присоединении банка второго уровня к договору присоединения для вступления в систему обязательного гарантирования депозитов" (зарегистрированное в Реестре государственной регистрации нормативных правовых актов под № 4430) следующие изменения: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бумаг" (зарегистрированное в Реестре государственной регистрации нормативных правовых актов под № 4892) следующее изменение: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Банки второго уровня для включения в реестр сделок с производными финансовыми инструментами, заключенными на неорганизованном рынке, ведение которого осуществляется центральным депозитарием (далее - реестр), еженедельно не позднее 14-00 часов времени города Астаны первого рабочего дня недели, следующего за отчетным периодом,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254 "Об утверждении Правил осуществления деятельности центрального депозитария", зарегистрированного в Реестре государственной регистрации нормативных правовых актов под № 12957, и внутренних документов центрального депозитария. Информация представляется по всем действующим на дату представления информации сделкам с производными финансовыми инструментами, заключенными на организованном и неорганизованном рынках, а также заключенным и исполненным сделкам в отчетном периоде.".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51 "Об утверждении Правил выбора исламского банка и передачи ему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банка" (зарегистрированное в Реестре государственной регистрации нормативных правовых актов под № 5664, опубликованное 29 мая 2009 года в газете "Юридическая газета" № 80 (1677)) следующие изменения: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исламского банка и передачи ему имущества, приобретенного за счет денег, привлеченных по договору об инвестиционном депозите, и обязательств по инвестиционным депозитам ликвидируемого исламского банка, утвержденных указанным постановлением:</w:t>
      </w:r>
    </w:p>
    <w:bookmarkEnd w:id="21"/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2"/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внесено изменение на государственном языке, текст на русском языке не меняется;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7) внесено изменение на государственном языке, текст на русском языке не меняется;</w:t>
      </w:r>
    </w:p>
    <w:bookmarkEnd w:id="26"/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- уполномоченный орган по регулированию, контролю и надзору финансового рынка и финансовых организаций.";</w:t>
      </w:r>
    </w:p>
    <w:bookmarkEnd w:id="28"/>
    <w:bookmarkStart w:name="z1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9"/>
    <w:bookmarkStart w:name="z1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62 "Об утверждении Правил совершения банком или банковским холдингом сделок с собственными облигациями и облигациями, выпущенными дочерними организациями данного банка или банковского холдинга, обязательства по которым гарантированы банком или банковским холдингом" (зарегистрированное в Реестре государственной регистрации нормативных правовых актов под № 7507, опубликованное 24 мая 2012 года в газете "Казахстанская правда" № 150-151 (26969-26970)) следующие изменения: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3"/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банком или банковским холдингом сделок с собственными облигациями и облигациями, выпущенными дочерними организациями данного банка или банковского холдинга, обязательства по которым гарантированы банком или банковским холдингом, утвержденных указанным постановлением:</w:t>
      </w:r>
    </w:p>
    <w:bookmarkEnd w:id="34"/>
    <w:bookmarkStart w:name="z1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5"/>
    <w:bookmarkStart w:name="z1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36"/>
    <w:bookmarkStart w:name="z1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 о приобретенных банком или банковским холдингом собственных облигациях и облигациях дочерних организаций данного банка или банковского холдинга, обязательства по которым гарантированы банком или банковским холдингом (далее - отчет) составляется на бумажном носителе по форме, установленной внутренними документами банка или банковского холдинга, и подписывается первым руководителем банка или банковского холдинга или лицом, уполномоченным на подписание отчета, главным бухгалтером банка или банковского холдинга, заверяется печатью (при наличии) и хранится в банке или банковском холдинге в течение 5 (пяти) лет со дня составления данного отчета.";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(зарегистрированное в Реестре государственной регистрации нормативных правовых актов под № 7552, опубликованное 19 июня 2012 года в газете "Казахстанская правда" № 191-192 (27010-27011)) следующие изменения: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согласия, утвержденных указанных постановлением: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Физическое или юридическое лицо представляет в уполномоченный орган по регулированию, контролю и надзору финансового рынка и финансовых организаций (далее - уполномоченный орган) заявление на приобретение статуса крупного участника финансовой организации, банковского холдинга и (или) страхового холдинга (далее - заявитель), составленное в произвольной форме с указанием сведений о документе, удостоверяющем личность физического лица, о государственной регистрации (перерегистрации) юридического лица, юридического адреса (места нахождения), сведений о количестве приобретаемых акций финансовой организации, их стоимости, процентном соотношении количества акций финансовой организации, предполагаемых к приобретению, соответственно к количеству размещенных (за вычетом привилегированных и выкупленных) акций и (или) к количеству голосующих акций банка, страховой (перестраховочной) организации, управляющего инвестиционным портфелем, а также с представлением согласия на сбор и обработку персональных данных и сведений, составляющих охраняемую законом тайну, содержащихся в информационных системах.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юридическим лицом статуса банковского холдинга и (или) страхового холдинга, юридическим лицом одновременно подается заявление на получение разрешения на создание (приобретение) банком и (или) банковским холдингом и (или) страховым холдингом дочерней организации или на получение разрешения на значительное участие банка и (или) банковского холдинга и (или) страхового холдинга в уставном капитале организаций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страховании.";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информацию: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текущего состояния финансовой организации;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предполагаемого ухудшения финансового состояния банка и критерии, влияющие на ухудшение (динамика изменения пруденциальных нормативов, изменение размера собственного капитала финансовой организации, изменение финансовых и иных показателей финансовой организации в сторону ухудшения);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мероприятий по финансовому оздоровлению финансовой организации (меры по снижению расходов, дополнительные финансовые вложения (с указанием суммы и источников вложения денег), направленные на восстановление собственного капитала финансовой организации до величины,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мероприятия);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календарные сроки выполнения мероприятий по финансовому оздоровлению финансовой организации;</w:t>
      </w:r>
    </w:p>
    <w:bookmarkEnd w:id="52"/>
    <w:bookmarkStart w:name="z1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экономический эффект оздоровительных мероприятий (динамика изменений пруденциальных нормативов, изменение размера собственного капитала финансовой организации, изменение финансовых и иных показателей финансовой организации).";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Решение по заявлению, поданному для получения статуса крупного участника финансовой организации, банковского холдинга и (или) страхового холдинга принимается уполномоченным органом в течение 3 (трех) месяцев после подачи заявления.</w:t>
      </w:r>
    </w:p>
    <w:bookmarkEnd w:id="54"/>
    <w:bookmarkStart w:name="z1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представленным документам уполномоченный орган направляет физическому или юридическому лицу письмо с указанием замечаний посредством почтовой, факсимильной связи и (или) электронной почты и срока для их устранения.</w:t>
      </w:r>
    </w:p>
    <w:bookmarkEnd w:id="55"/>
    <w:bookmarkStart w:name="z1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или юридическое лицо устраняют замечания и представляют доработанные (исправленные) документы, соответствующие требованиям законодательства Республики Казахстан, в срок, установленный уполномоченным органом в направленном письменном уведомлении.";</w:t>
      </w:r>
    </w:p>
    <w:bookmarkEnd w:id="56"/>
    <w:bookmarkStart w:name="z1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3 внесено изменение на государственном языке, текст на русском языке не меняется;</w:t>
      </w:r>
    </w:p>
    <w:bookmarkEnd w:id="57"/>
    <w:bookmarkStart w:name="z1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1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138 "О порядке и сроках публикации финансовой отчетности банковскими и страховыми холдингами" (зарегистрированное в Реестре государственной регистрации нормативных правовых актов под № 7648, опубликованное 16 августа 2012 года в газете "Казахстанская правда" № 271-273 (27090-27092)) следующее изменение: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72 "Об утверждении Требований по выдаче банками второго уровня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Казахстан)" (зарегистрированное в Реестре государственной регистрации нормативных правовых актов под № 8409, опубликованное 26 июня 2013 года в газете "Юридическая газета" № 93 (2268)) следующие изменения:</w:t>
      </w:r>
    </w:p>
    <w:bookmarkEnd w:id="60"/>
    <w:bookmarkStart w:name="z1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61"/>
    <w:bookmarkStart w:name="z1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2"/>
    <w:bookmarkStart w:name="z1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банками второго уровня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Казахстан), утвержденных указанным постановлением:</w:t>
      </w:r>
    </w:p>
    <w:bookmarkEnd w:id="63"/>
    <w:bookmarkStart w:name="z1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64"/>
    <w:bookmarkStart w:name="z1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65"/>
    <w:bookmarkStart w:name="z1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6"/>
    <w:bookmarkStart w:name="z1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7"/>
    <w:bookmarkStart w:name="z1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Родительским банком выдаются банковские займы и банковские гарантии дочерним организациям, приобретающим сомнительные и (или) безнадежные активы родительского банка и имеющим обеспечение в виде прав требований по сомнительным и (или) безнадежным активам,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71 "Об утверждении Правил деятельности дочерней организации, приобретающей сомнительные и безнадежные активы родительского банка", зарегистрированного в Реестре государственной регистрации нормативных правовых актов под № 9486, в пределах совокупного объема всех банковских займов и банковских гарантий, не превышающего размер, установленный постановлением № 80.";</w:t>
      </w:r>
    </w:p>
    <w:bookmarkEnd w:id="69"/>
    <w:bookmarkStart w:name="z1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70"/>
    <w:bookmarkStart w:name="z1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77 "Об утверждении Правил проведения операции по одновременной передаче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видов активов и обязательств, подлежащих передаче при проведении указанных операций" (зарегистрированное в Реестре государственной регистрации нормативных правовых актов под № 11158, опубликованное 27 мая 2015 года в информационно-правовой системе "Әділет") следующие изменения:</w:t>
      </w:r>
    </w:p>
    <w:bookmarkEnd w:id="71"/>
    <w:bookmarkStart w:name="z1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72"/>
    <w:bookmarkStart w:name="z1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3"/>
    <w:bookmarkStart w:name="z1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по одновременной передаче активов и обязательств банка в части либо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видах активов и обязательств, подлежащих передаче при проведении указанных операций, утвержденных указанных постановлением:</w:t>
      </w:r>
    </w:p>
    <w:bookmarkEnd w:id="74"/>
    <w:bookmarkStart w:name="z1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75"/>
    <w:bookmarkStart w:name="z1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внесено изменение на государственном языке, текст на русском языке не меняется;</w:t>
      </w:r>
    </w:p>
    <w:bookmarkEnd w:id="76"/>
    <w:bookmarkStart w:name="z1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77"/>
    <w:bookmarkStart w:name="z1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8"/>
    <w:bookmarkStart w:name="z1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79"/>
    <w:bookmarkStart w:name="z1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 целях надлежащего обслуживания депозиторов по депозитам, переданным в банк-приобретатель, устанавливается переходный период на срок не более двадцати одного месяца, в течение которого ведение банковских счетов депозиторов передающего банка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61-2 Закона о банках.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распространяются на отношения, возникшие с 27 мая 2015 года.";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61-4 Закона о банках – действует не более двадцати одного месяца с даты осуществления операции между родительским банком и дочерним банком.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распространяются на отношения, возникшие с 27 мая 2015 года;".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bookmarkStart w:name="z2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bookmarkStart w:name="z2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конкурсе по выбору банка-агент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2006 года № 216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 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(наименование организации,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обязательное гарантирование депозитов)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 20__ года</w:t>
      </w:r>
    </w:p>
    <w:bookmarkEnd w:id="90"/>
    <w:bookmarkStart w:name="z2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- Банк) 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(устава или иного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присоединяется к договору присоединения банка для вступления в систему обязательного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гарантирования депозитов.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Лицензия на проведение банковских операций, включающая операцию по приему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депозитов, открытию и ведению банковских счетов физических лиц, № _____ от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20____ года, выданная уполномоченным органом по регулированию,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организаций, получена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 принимает на себя обязательства банка-участника,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июля 2006 года "Об обязательном гарантировании депозитов,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размещенных в банках второго уровня Республики Казахстан" и договором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 на государственном и на русском языках в соответствии со справкой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государственной регистрации (перерегистрации)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 справки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корреспондентского счета в Национальном Банке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(банковский идентификационный код)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_______________________________________________________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(подпись)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документам, 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данные о заявителе - физическом лице, руководящем работнике заявителя 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юридического лица</w:t>
      </w:r>
    </w:p>
    <w:bookmarkEnd w:id="96"/>
    <w:bookmarkStart w:name="z2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финансовой организации)</w:t>
      </w:r>
    </w:p>
    <w:bookmarkEnd w:id="97"/>
    <w:bookmarkStart w:name="z2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Фамилия, имя и отчество (при его наличии),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и 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Место (места) работы, должность (должности)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Почтовый адрес и (или) место нахождения работы,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Сведения о супруге, близких родственниках (родители, брат, сестра, дети)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(супруги)):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633"/>
        <w:gridCol w:w="607"/>
        <w:gridCol w:w="607"/>
        <w:gridCol w:w="1075"/>
        <w:gridCol w:w="5237"/>
        <w:gridCol w:w="842"/>
        <w:gridCol w:w="185"/>
        <w:gridCol w:w="185"/>
        <w:gridCol w:w="185"/>
        <w:gridCol w:w="185"/>
        <w:gridCol w:w="186"/>
      </w:tblGrid>
      <w:tr>
        <w:trPr/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участия в уставном капитале/ стоимость приобретенных акций юридических лиц (в тысячах тенге), с указанием их наименования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20"/>
        <w:gridCol w:w="1026"/>
        <w:gridCol w:w="9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Соотношение количества акций, принадлежащих данному лицу, к общему количеству голосующих акций юридического лица или доля участия в его уставном капитале (в процентах),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владение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владение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  <w:bookmarkEnd w:id="10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694"/>
        <w:gridCol w:w="936"/>
        <w:gridCol w:w="3867"/>
        <w:gridCol w:w="2695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</w:t>
            </w:r>
          </w:p>
          <w:bookmarkEnd w:id="107"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поступления дата окончания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диплома об образовании, квалификация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нахождения учебного заведения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8.Сведения о прохождении семинаров, курсов по повышению квалификации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три года: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5775"/>
        <w:gridCol w:w="3263"/>
      </w:tblGrid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  <w:bookmarkEnd w:id="109"/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место проведения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сертификата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трудовой деятельности: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880"/>
        <w:gridCol w:w="1156"/>
        <w:gridCol w:w="2605"/>
        <w:gridCol w:w="4779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работы</w:t>
            </w:r>
          </w:p>
          <w:bookmarkEnd w:id="111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дисциплинарных взысканий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том, являлся ли заявитель - физическое лицо, или руководящий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 заявителя - юридического лица ранее руководителем, членом органа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 (лицом, единолично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функции исполнительного органа регистратора трансфер-агента и его заместителем),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главным бухгалтером финансовой организации (банковского или страхового холдинга),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крупным участником – физическим лицом, руководителем крупного участника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 (или) руководящим работником финансовой организации (банковского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страхового холдинга) в период не более чем за 1 (один) год до принятия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по регулированию, контролю и надзору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финансовых организаций решения о консервации финансовой организации, холдинга,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принудительном выкупе акций, лишении лицензии финансовой организации,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принудительной ликвидации финансовой организации, или признании ее банкротом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Республики Казахстан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11.Сведения о том, являлся ли заявитель - физическое лицо, или руководящий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 заявителя - юридического лица ранее руководителем, членом органа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органа, главным бухгалтером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крупным участником (крупным акционером) – физическим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главным бухгалтером крупного участника (крупного акционера) –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эмитента, допустившего дефолт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 периодов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задолженности которого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бумагам, по которым был допущен дефолт,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четырехкратный и (или) более размер купонного вознаграждения, либо размер дефолта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выплате основного долга по выпущенным эмиссионным ценным бумагам составляет сумму,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десять тысяч раз превышающую месячный расчетный показатель, установленный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 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Наличие данных об отзыве согласия на назначение (избрание)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руководящего работника и об отстранении уполномоченным органом по регулированию,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 от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служебных обязанностей руководящего и иного работника в финансовых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и страховых холдингах, акционерном обществе "Фонд гарантирования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страховых выплат"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 указать наименование организации, должность, период работы, 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для отзыва согласия на назначение (избрание) и 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принявшего такое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Привлекался ли к ответственности за совершение коррупционного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к дисциплинарной ответственности за совершение коррупционного правонарушения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3 (трех) лет до даты назначения (избрания)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 (нет), краткое описание правонарушения,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реквизиты акта о наложении дисциплинарного взыскания или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 указанием оснований привлечения к ответственности).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Имеющиеся публикации, научные разработки и другие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настоящая информация была проверена и является достоверной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полной, а также подтверждаю наличие безупречной деловой репутации. Предоставляю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сбор и обработку персональных данных, необходимых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и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-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заполняется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руководящего работника –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руководящим работником собственноручно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исполнительного органа заявителя -юридического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заполняется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12"/>
    <w:bookmarkStart w:name="z2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13"/>
    <w:bookmarkStart w:name="z2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документам, 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</w:tr>
    </w:tbl>
    <w:bookmarkStart w:name="z2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безупречной деловой репутации заявителя - физического лица, руководящего работника заявителя - юридического лица</w:t>
      </w:r>
    </w:p>
    <w:bookmarkEnd w:id="115"/>
    <w:bookmarkStart w:name="z2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наличии неснятой или непогашенной судимости: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743"/>
        <w:gridCol w:w="743"/>
        <w:gridCol w:w="536"/>
        <w:gridCol w:w="8790"/>
        <w:gridCol w:w="1158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bookmarkEnd w:id="1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судебного органа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нахождения суда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наказания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июля 1997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от 3 июля 2014 года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принятия процессуального решения судом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фактов ухудшения финансового положения или банкротства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в период, когда заявитель являлся крупным участником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руководящим работником: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Наличие (отсутствие) аффилиированности с финансовой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(да (нет), указать признаки аффилиированности)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Другая информация, имеющая отношение к данному вопросу: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настоящая информация была проверена и является достоверной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-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заполняется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руководящего работника –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руководящим работником собственноручно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исполнительного органа заявителя -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заполняется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18"/>
    <w:bookmarkStart w:name="z2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119"/>
    <w:bookmarkStart w:name="z2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документам, 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</w:tr>
    </w:tbl>
    <w:bookmarkStart w:name="z27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доходах и имуществе, а также информация об имеющейся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всем обязательствам заявителя</w:t>
      </w:r>
    </w:p>
    <w:bookmarkEnd w:id="121"/>
    <w:bookmarkStart w:name="z2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и реквизиты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(серия,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финансовых организаций, в уставном капитале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отчитывающееся лицо является крупным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Юридический адрес и (или) местожительства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рабочий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6.Отчетный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Доходы и имущество, а также информация об имеющейся задолженности по всем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обязательствам заявителя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902"/>
        <w:gridCol w:w="550"/>
        <w:gridCol w:w="550"/>
        <w:gridCol w:w="1463"/>
        <w:gridCol w:w="550"/>
        <w:gridCol w:w="1463"/>
        <w:gridCol w:w="550"/>
        <w:gridCol w:w="1464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3"/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предыдущий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полученные за отчетный период: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5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6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 от долей участия в уставных капиталах (акций) организаций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27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28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сдачи в аренду имущества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29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предпринимательской деятельности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30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имущества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31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дохода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3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 в национальной валюте, в том числе: наличными на банковских счетах в иностранной валюте, в том числе: наличными на банковских счетах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4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(с указанием наименования эмитента), в том числе простые акции привилегированные акции облигации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5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крупному участнику финансовой организации, к общему количеству голосующих акций организаций (указать наименование) или доли участия в их уставных капиталах, в том числе нерезидентов Республики Казахстан (в процентах)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36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(с указанием наименования и место расположения)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37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2n</w:t>
            </w:r>
          </w:p>
          <w:bookmarkEnd w:id="138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всем обязательствам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40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Непогашенные займы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1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2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по обязательствам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3n</w:t>
            </w:r>
          </w:p>
          <w:bookmarkEnd w:id="143"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 является достоверной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