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2ef9" w14:textId="1042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2017 года № 118. Зарегистрирован в Министерстве юстиции Республики Казахстан 14 апреля 2017 года № 15014.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10348, опубликованный в информационно-правовой системе "Әділет" 21 июля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2), 3), 4) и 5) пункта 1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форму аттестата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форму аттестата с отличием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форму приложения к аттестату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форму аттестата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выдачи свидетельств об окончании интернатуры или резидентуры является решение аттестационной комиссии.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выдачи обучавшимся в коррекционной организации образования свидетельства об образовании является приказ руководителя организации.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выдачи диплома доктора философии (PhD), доктора по профилю является приказ председателя Комитета по контролю в сфере образования и науки Республики Казахстан (далее – Комитет) по присуждению степени доктора философии (PhD), доктора по профилю.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образовании, диплом с отличием о высшем образовании выдаются обучавшимся в организациях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основном среднем образовании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6309"/>
      </w:tblGrid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 туралы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НОБ №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аттестат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(болған жағдайда)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_______ жылы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(білім беру ұйымының толық атауы)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бітірді және негізгі орта білімнің жалпы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беретін оқу бағдарламасын меңгерді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Директор_________/_________/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Директордың орынбасары ______/______/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 жетекшісі 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жылғы "___" ______________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нөмірі № _________________</w:t>
            </w:r>
          </w:p>
          <w:bookmarkEnd w:id="22"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основном среднем образовании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НОБ № 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Настоящий аттестат выдан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том, что он (-а) в _____ году 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окончил (а) 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освоил (-а)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общеобразовательную учебную программу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среднего образования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_______/________/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_______/ ________/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Классный руководитель ________/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 "____" _________________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Населенный пункт 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 № ____________</w:t>
            </w:r>
          </w:p>
          <w:bookmarkEnd w:id="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с отличием об основном среднем образовании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5"/>
        <w:gridCol w:w="6385"/>
      </w:tblGrid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 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 жылы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негізгі орта білімнің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беретін оқу бағдарламасын меңгерді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"___" 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</w:t>
            </w:r>
          </w:p>
          <w:bookmarkEnd w:id="26"/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отличием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 №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в том, что он (-а) в _______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освоил (-а) ___ общеобразовательную учебную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____________</w:t>
            </w:r>
          </w:p>
          <w:bookmarkEnd w:id="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5996"/>
      </w:tblGrid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(НОБ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кезінде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Адам.Қоғам.Құқық._______________________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bookmarkEnd w:id="31"/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НОБ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Человек.Общество.Право.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 (-а) программу по факультативным курсам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образовании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5"/>
        <w:gridCol w:w="6125"/>
      </w:tblGrid>
      <w:tr>
        <w:trPr>
          <w:trHeight w:val="30" w:hRule="atLeast"/>
        </w:trPr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 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арнайы ұйымының (мектебінің)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және сөйлеуді дамыту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әлем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және құқық_______________________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мінез-құлық мәдениеті___________________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бағытталу__________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еңбекке баулу____________________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кәсіби-еңбекке баулу____________________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бейімдік дене тәрбиесі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еңбекке баулу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(кәсібі)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"___" 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 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в том, что он (-а) в 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специальной организации образования (школы))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___________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