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20f5" w14:textId="8a52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февраля 2017 года № 207. Зарегистрирован в Министерстве юстиции Республики Казахстан 17 апреля 2017 года № 15018. Утратил силу приказом Министра юстиции Республики Казахстан от 11 апреля 2019 года № 184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11.04.2019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2016 года "О внесении изменений и дополнений в некоторые законодательные акты Республики Казахстан по вопросам конкуренции и государственной поддержки жилищного строительства"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 (зарегистрированный в Реестре государственной регистрации нормативных правовых актов за № 4625, опубликованный в "Юридической газете" от 11 июля 2007 года, № 104 (1307),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государственной регистрации юридических лиц и учетной регистрации филиалов и представительств, утвержденной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регистрация субъектов рынка, занимающих монопольное положение на соответствующем товарном рынке, а также государственных предприятий, юридических лиц, более пятидесяти процентов акций (долей) которых принадлежат государству, и аффилированных с ними лиц, осуществляющих свою деятельность на территории Республики Казахстан, за исключением случаев, когда такое создание прямо предусмотрено законами Республики Казахстан, осуществляется регистрирующим органом с предварительного согласия антимонопольного органа.".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При реорганизации субъектов естественных монополий в регистрирующий орган представляется согласие уполномоченного органа, осуществляющего руководство в сферах естественных монополий.";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Для государственной перерегистрации субъектов естественных монополий требуется согласие уполномоченного органа, осуществляющего руководство в сферах естественных монополий.";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Для перерегистрации субъектов рынка, занимающих монопольное положение на соответствующем товарном рынке, а также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лиц, которые будут осуществлять свою деятельность на территории Республики Казахстан, за исключением случаев, когда такое создание прямо предусмотрено законами Республики Казахстан, необходимо согласие антимонопольного органа.";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"66. Государственная регистрация прекращения деятельности субъекта естественной монополии осуществляется регистрирующим органом с предварительного согласия уполномоченного органа, осуществляющего руководство в сферах естественных монополий.".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юстиции Республики Казахстан.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"__"______________ 2017 год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