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fa43" w14:textId="4c7f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марта 2017 года № 96. Зарегистрирован в Министерстве юстиции Республики Казахстан 17 апреля 2017 года № 15020.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за № 11229, опубликованный 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16 марта 2017 года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выполнение работ и оказание услуг в области охраны окружающей среды"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выполнение работ и оказание услуг в области охраны окружающей среды" (далее – государственная услуга).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- услугодатель).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обращения на портал: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и (или) приложения к лицензии – не позднее 15 (пятнадцать) рабочих дней;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- в течение 3 (три) рабочих дней.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лицензия и (или) приложение к лицензии, переоформление лицензии и (или) приложения к лицензии на выполнение работ и оказание услуг в области охраны окружающей среды либо мотивированный ответ об отказе в оказание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лицензии, переоформление лицензии на выполнение работ и оказание услуг в области охраны окружающей среды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 - 50 месячных расчетных показателей (далее - МРП);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составляет 10% от ставки при выдаче лицензии, но не более 4 МРП.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и переоформление приложения к лицензии не взимается.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и (или) приложения к лицензии: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по форме, электронного документа, удостоверенного ЭЦП услугополучателя, по форме, согласно приложению 1 к настоящему стандарту государственной услуги;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по форме, электронного документа, удостоверенного ЭЦП услугополучателя, по форме, согласно приложению 2 к настоящему стандарту государственной услуги;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 по форме, согласно приложению 3 к настоящему стандарту государственной услуги;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лицензии и (или) приложения к лицензии: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услугополучателя, по форме, согласно приложению 4 к настоящему стандарту государственной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по форме, электронного документа, удостоверенного ЭЦП услугополучателя, по форме, согласно приложению 5 к настоящему стандарту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о лицензии, услугодатель получает из информационных систем через шлюз "электронного правительства".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субъектов;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государственной услуги не соответствует квалификационным требованиям;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деятельности, в случае подачи заявления на выдачу лицензии на вид деятельности;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вступившего в законную силу приговора суда в отношении услугополучателя государственной услуги, запрещающего ему заниматься заявляемым видом деятельности;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судом на основании представления судебного исполнителя запрещено услугополучателю получать лицензии. 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www.energo.gov.kz, раздел "Государственные услуги";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– www.cerc.energo.gov.kz, раздел "Государственные услуги";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дома/здания)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 листов.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___________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(подпись)       (фамилия, имя, отчество (в случае наличия)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"___"_____ 20__ года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 для получения лицензии и (или) приложения к лицензии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у юридического лица)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выдать лицензию и (или) приложение к лицензии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 подвида (ов) деятельности)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юридического лица ___________________________________________________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(почтовый индекс, страна (для иностранного юридического лица,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______ листов.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подвидом деятельности;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      (фамилия, имя, отчество (в случае наличия)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"__" ______ 20__ год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о соответствии квалификационным требованиям для осуществления деятельности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выполнению работ и оказанию услуг в области охраны окружающей среды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К деятельности по природоохранному проектированию, нормированию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экологическому аудиту для I категории хозяйственной и иной деятельности для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лиц: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Соответствующее высшее образование по профилю: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специальности и квалификации ________________________________;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диплома ______________________________________________;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выдачи диплома ____________________________________________________; 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учебного заведения, выдавшего диплом _________________________;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образовании, выданных зарубежными организациями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________________________________________________________.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Практический опыт работы в области охраны окружающей среды не менее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лет, в том числе в области природоохранного проектирования, нормирования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одного года для деятельности по экологическому аудиту: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стаж работы в области охраны окружающей среды __________________________;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стаж работы в области природоохранного проектирования, нормирования: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работы __________________________________________________________;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 __________________________________________________;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_____________________________.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Аккредитованная специализированная лаборатория либо договор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аналитических работ (услуг) организациями, имеющими аккредитованные лаборатории: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наличие собственной лаборатории ________________________________________;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аттестата аккредитации ______________________________________;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область аккредитации ___________________________________________________;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орган, выдавший аттестат аккредитации ___________________________________;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аттестата аккредитации _____________________________________;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действия аттестата аккредитации _____________________________________.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 отсутствия собственной лаборатории: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договор о выполнении аналитических работ (услуг) организациями, имеющими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аккредитованные лаборатории: ______________________________;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организации, имеющей лабораторию _________________________;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заключения договора ________________________________________;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аттестата аккредитации ______________________________________;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область аккредитации ___________________________________________________;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орган, выдавший аттестат аккредитации ___________________________________;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аттестата аккредитации _____________________________________;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действия аттестата аккредитации _____________________________________.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Программный комплекс по расчету нормативов эмиссий в окружающую среду: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программного комплекса ___________________________________;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производитель программного комплекса ___________________________________.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Для деятельности по природоохранному проектированию, нормированию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экологическому аудиту для I категории хозяйственной и иной деятельности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лиц: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Высшее образование (для руководителя):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специальности и квалификации ______________________________;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номер и дата выдачи диплома ____________________________________________;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выдачи диплома __________________________________________________;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учебного заведения, выдавшего диплом _______________________;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образовании, выданных зарубежными организациями образования __________________;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в качестве руководителя и (или) номер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индивидуального трудового договора _______________________________________.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Не менее двух специалистов, работающих в штате данного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имеющих соответствующее высшее образование по профилю с практическим опытом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в области охраны окружающей среды не менее трех лет: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специалиста ______________________________________;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должность: _________________________________________________;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стаж работы в области охраны окружающей среды: _________________________;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занимаемые должности _________________________________________________;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__________________________________________________________; 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специальности и квалификации ____________________________;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диплома __________________________________________;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место выдачи диплома ________________________________________________; 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учебного заведения, выдавшего диплом _____________________;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образовании, выданных зарубежными организациями образования_________________.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Для экологического аудита: не менее двух экологических аудиторов, работающих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штате данного юридического лица: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экологического аудитора __________________________;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занимаемая должность: ________________________________________________;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приказа о принятии на работу и (или) номер и дата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договора _________________________________;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номер и дата выдачи лицензии с указанием подвида деятельности (экологический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аудит) ______________________________________________.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Аккредитованная специализированная лаборатория либо договор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аналитических работ (услуг) организациями, имеющими указанные лаборатории: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наличие собственной лаборатории _______________________________________;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номер и дата аттестата аккредитации _____________________________________;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аккредитации __________________________________________________;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орган, выдавший аттестат аккредитации __________________________________;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выдачи аттестата аккредитации ____________________________________;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действия аттестата аккредитации ____________________________________.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случае отсутствия собственной лаборатории: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организации, имеющей лабораторию _________________________;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заключения договора _______________________________________;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номер и дата аттестата аккредитации _____________________________________;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область аккредитации __________________________________________________;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орган, выдавший аттестат аккредитации __________________________________;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выдачи аттестата аккредитации ____________________________________;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действия аттестата аккредитации ____________________________________.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Программный комплекс по расчету нормативов эмиссий в окружающую среду: 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программного комплекса __________________________________;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производитель программного комплекса __________________________________.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физического лица для переоформления лицензии и (или) приложения к лицензии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(в случае наличия) физического лица,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переоформить лицензию и (или) приложение к лицензии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подчеркнуть) 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_________ 20___ года, выданную(ое)(ых)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лицензиара, выдавшего лицензию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приложение(я) к лицензии)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вида деятельности и (или) подвида(ов) деятельности)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следующему(им) основанию(ям) (укажите в соответствующей ячейке Х):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изменение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лицензиата _____________________________________________________;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 __________________________________________________________________;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адреса ____________________________________________________________; 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отчуждение лицензиатом лицензии, выданной по классу "разрешения, выдаваемые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уведомлениях" _________________________________________________________________;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6) наличие требования о переоформлении в законах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изменение наименования вида деятельности _________________________________;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изменение наименования подвида деятельности ______________________________;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_______ </w:t>
      </w:r>
      <w:r>
        <w:rPr>
          <w:rFonts w:ascii="Times New Roman"/>
          <w:b w:val="false"/>
          <w:i/>
          <w:color w:val="000000"/>
          <w:sz w:val="28"/>
        </w:rPr>
        <w:t xml:space="preserve">(поставить знак Х в случае, если необходимо получить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лицензию на бумажном носителе)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 местожительства физического лица _____________________________________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 xml:space="preserve">(почтовый индекс, область, город, район, населенный пункт, наименование улицы,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номер дома/здания)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(номер счета, наименование и местонахождение банка)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дома/здания (стационарного помещения) 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 листов.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подтверждается, что: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лицензии; 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 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(в случае наличия)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Дата заполнения: "___" _____ 20__ года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юридического лица для переоформления лицензии и (или) приложения к лицензии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бизнес-идентификационным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лица)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приложение(я) к лицензии (нужное подчеркнуть) 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№__________ от "___" _________ 20___ года, выданную(ое)(ых)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осуществление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следующему(им) основанию(ям) (укажите в соответствующей ячейке Х): 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реорганизация юридического лица-лицензиата в соответствии с порядком,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(укажите в соответствующей ячейке Х):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слияния __________________________________________________________________;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преобразования ___________________________________________________________; 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присоединения ____________________________________________________________;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выделения ________________________________________________________________;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разделения ____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изменение наименования юридического лица-лицензиата ______________________;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изменение места нахождения юридического лица-лицензиата __________________;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__________________________________________________________________;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6) наличие требования о переоформлении в законах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изменение наименования вида деятельности ________________________________;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изменение наименования подвида деятельности _____________________________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лицензию на бумажном носителе) 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юридического лица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Адрес объекта осуществления деятельности или действий (операций)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дома/здания (стационарного помещения) 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Прилагается ______ листов.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подтверждается, что: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указанные данные являются официальными контактами и на них,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заявителю не запрещено судом заниматься лицензируемым видом и (или) подвидом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деятельности; 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прилагаемые документы соответствуют действительности и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действительными; 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заявитель согласен на использование персональных данных ограниченного доступа,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охраняемую законом тайну, содержащихся в информационных системах,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выдаче лицензии и (или) приложения к лицензии; 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(подпись)       (фамилия, имя, отчество (в случае наличия)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наличия)                                     Дата заполнения: "__" _____ 20__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27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</w:p>
    <w:bookmarkEnd w:id="258"/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</w:r>
    </w:p>
    <w:bookmarkEnd w:id="259"/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– государственная услуга). 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264"/>
    <w:bookmarkStart w:name="z28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обращения на портал: выдача лицензии – не позднее 10 (десяти) рабочих дней; 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на полноту представленных документов. 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"личным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составляет: 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 – 10 месячных расчетных показателей (далее - МРП). 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 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лицензии на экспорт отдельных видов товаров в форме электронного документа, удостоверенного ЭЦП услугополучателя, по форме, согласно приложению 1 к настоящему стандарту государственной услуги; 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лицензии на импорт отдельных видов товаров в форме электронного документа, удостоверенного ЭЦП услугополучателя, по форме, согласно приложению 2 к настоящему стандарту государственной услуги; 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квитанции об уплате в бюджет лицензионного сбора на право занятия отдельными видами деятельности, за исключением оплаты через ПШЭП; 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договора (контракта) об оказании посреднических услуг (в случае, если в качестве заявителя выступает посредник); 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 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 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 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 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 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 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информационных систем через шлюз "электронного правительства".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 для отказа в оказании государственной услуги: 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физических или юридических лиц; 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государственной услуги не соответствует квалификационным требованиям;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 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судом на основании представления судебного исполнителя временно запрещено выдавать услугополучателю лицензию; 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квоты потребления озоноразрушающих веществ установленные уполномоченным органом в области охраны окружающей среды в соответствии с международными договорами Республикой Казахстан по веществам, разрушающим озоновый слой. </w:t>
      </w:r>
    </w:p>
    <w:bookmarkEnd w:id="303"/>
    <w:bookmarkStart w:name="z3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лиц,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16"/>
    <w:bookmarkStart w:name="z33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размещены: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- www.energo.gov.kz, раздел "Государственные услуги";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- www.cerc.energo.gov.kz, раздел "Государственные услуги";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союз, 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эти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лицензии на экспорт отдельных видов товаров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Заявление № 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  <w:bookmarkEnd w:id="330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  <w:bookmarkEnd w:id="331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  <w:bookmarkEnd w:id="33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333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дата</w:t>
            </w:r>
          </w:p>
        </w:tc>
      </w:tr>
    </w:tbl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лицензии на ввоз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стран, не входящих в 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союз, и вывоз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эти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озоноразрушающих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содержащей их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выдаче лицензии на импорт отдельных видов товаров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3788"/>
        <w:gridCol w:w="4289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Заявление №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ДД.ММ.ГГГГ по ДД.ММ.ГГГГ |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339"/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  <w:bookmarkEnd w:id="342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  <w:bookmarkEnd w:id="343"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  <w:bookmarkEnd w:id="34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  <w:bookmarkEnd w:id="345"/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 (в случае наличия), дата</w:t>
            </w:r>
          </w:p>
        </w:tc>
      </w:tr>
    </w:tbl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37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348"/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– государственная услуга).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353"/>
    <w:bookmarkStart w:name="z37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на портал: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– в течение 10 (десяти) рабочих дней, для субъектов малого предпринимательства – в течение 5 (пяти) рабочих дней; 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 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 либо мотивированный ответ об отказе в оказание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61"/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– услугополучатели). 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выдачу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сведений с документами, подтверждающие наличие в штате заявителя не менее двух сотрудников –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информационных систем через шлюз "электронного правительства".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379"/>
    <w:bookmarkStart w:name="z40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80"/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Министерства, услугодателя и (или) его должностных лиц,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381"/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 в рабочие дни, а также посредством портала.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392"/>
    <w:bookmarkStart w:name="z41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на: 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- www.energo.gov.kz, раздел "Государственные услуги";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- www.cerc.energo.gov.kz, раздел "Государственные услуги";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98"/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производство работ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веществ, ремонт, монтаж,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содержащего озоноразрушающие вещества"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выдачу разрешения на производство работ с использованием озоноразрушающих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веществ, ремонт, монтаж, обслуживание оборудования, содержащего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озоноразрушающие вещества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организации-заявителя или 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индивидуального предпринимателя) 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(юридический адрес организации или адрес проживания заявителя)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_______________________________________________________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Заявляет о производстве работ с использованием озоноразрушающих веществ,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монтаж, обслуживание оборудования, содержащего озоноразрушающие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специалистов, задействованных в техническом обслуживании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Число специалистов, прошедших профессиональную подготовку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озоноразрушающими веществами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33"/>
        <w:gridCol w:w="4667"/>
      </w:tblGrid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</w:p>
          <w:bookmarkEnd w:id="4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деятельности, характерный для компании: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</w:p>
          <w:bookmarkEnd w:id="4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</w:p>
          <w:bookmarkEnd w:id="4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Сборка/установка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</w:p>
          <w:bookmarkEnd w:id="4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</w:p>
          <w:bookmarkEnd w:id="4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7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</w:p>
          <w:bookmarkEnd w:id="4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</w:tbl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прилагаются следующие документы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(фамилия, имя, отчество (в случае наличия))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     "    20 __ год.</w:t>
      </w:r>
    </w:p>
    <w:bookmarkEnd w:id="416"/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(в случае наличия)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производство работ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веществ, ремонт, монтаж,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содержащего озоноразрушающие вещества"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о соответствии заявителя требованиям для получения разрешения на производство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  работ с использованием озоноразрушающих веществ, ремонт, монтаж,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оборудования, содержащего озоноразрушающие вещества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Технический паспорт оборудования по переработке и извлечению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озоноразрушающих веществ: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наименование оборудования;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модель (марка) оборудования;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краткое описание функций;</w:t>
      </w:r>
    </w:p>
    <w:bookmarkEnd w:id="422"/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Производственно-техническая база:</w:t>
      </w:r>
    </w:p>
    <w:bookmarkEnd w:id="423"/>
    <w:bookmarkStart w:name="z45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номер и дата договора купли/продажи аренды производственных помещений;</w:t>
      </w:r>
    </w:p>
    <w:bookmarkEnd w:id="424"/>
    <w:bookmarkStart w:name="z4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с кем заключен договор (наименование юридического/физического лица);</w:t>
      </w:r>
    </w:p>
    <w:bookmarkEnd w:id="425"/>
    <w:bookmarkStart w:name="z45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местонахождение (адрес).</w:t>
      </w:r>
    </w:p>
    <w:bookmarkEnd w:id="426"/>
    <w:bookmarkStart w:name="z45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3. Служба, обеспечивающая эксплуатацию, техническое обслуживание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 и перевозку озоноразрушающих веществ:</w:t>
      </w:r>
    </w:p>
    <w:bookmarkEnd w:id="427"/>
    <w:bookmarkStart w:name="z45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наименование документа;</w:t>
      </w:r>
    </w:p>
    <w:bookmarkEnd w:id="428"/>
    <w:bookmarkStart w:name="z4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дата выдачи документа.</w:t>
      </w:r>
    </w:p>
    <w:bookmarkEnd w:id="429"/>
    <w:bookmarkStart w:name="z4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Страховой полис по обязательному экологическому страхованию:</w:t>
      </w:r>
    </w:p>
    <w:bookmarkEnd w:id="430"/>
    <w:bookmarkStart w:name="z4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номер и дата выдачи страхового полиса;</w:t>
      </w:r>
    </w:p>
    <w:bookmarkEnd w:id="431"/>
    <w:bookmarkStart w:name="z46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наименование страховщика;</w:t>
      </w:r>
    </w:p>
    <w:bookmarkEnd w:id="432"/>
    <w:bookmarkStart w:name="z46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наименование страхователя;</w:t>
      </w:r>
    </w:p>
    <w:bookmarkEnd w:id="433"/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срок действия страхового полиса.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Персонал: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фамилия, имя, отчество (в случае наличия) сотрудников;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наименование специализации и квалификации;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номер и дата выдачи диплома/аттестата;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наименование учебного заведения, выдавшего диплом/аттестат;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5) номер и дата удостоверения о признании и нострификации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образовании, выданных зарубежными организациями образования;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стаж работы по специальности;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номер и дата выдачи сертификата/удостоверения;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наименование организации, выдавшей сертификат/удостоверение.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47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экологических разрешений для объектов I категории"</w:t>
      </w:r>
    </w:p>
    <w:bookmarkEnd w:id="444"/>
    <w:bookmarkStart w:name="z47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5"/>
    <w:bookmarkStart w:name="z47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экологических разрешений для объектов I категории" (далее – государственная услуга).</w:t>
      </w:r>
    </w:p>
    <w:bookmarkEnd w:id="446"/>
    <w:bookmarkStart w:name="z4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447"/>
    <w:bookmarkStart w:name="z4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– услугодатель).</w:t>
      </w:r>
    </w:p>
    <w:bookmarkEnd w:id="448"/>
    <w:bookmarkStart w:name="z4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449"/>
    <w:bookmarkStart w:name="z4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450"/>
    <w:bookmarkStart w:name="z48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451"/>
    <w:bookmarkStart w:name="z48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52"/>
    <w:bookmarkStart w:name="z48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53"/>
    <w:bookmarkStart w:name="z48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услугодателям, а также при обращении на портал: </w:t>
      </w:r>
    </w:p>
    <w:bookmarkEnd w:id="454"/>
    <w:bookmarkStart w:name="z48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- не более 2 (два) месяцев; </w:t>
      </w:r>
    </w:p>
    <w:bookmarkEnd w:id="455"/>
    <w:bookmarkStart w:name="z48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 (один) месяца; </w:t>
      </w:r>
    </w:p>
    <w:bookmarkEnd w:id="456"/>
    <w:bookmarkStart w:name="z48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пятнадцати календарных дней со дня регистрации пакета документов услугополучателя проверяет на полноту представленных документов. </w:t>
      </w:r>
    </w:p>
    <w:bookmarkEnd w:id="457"/>
    <w:bookmarkStart w:name="z48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с обоснованием причин отклонения. </w:t>
      </w:r>
    </w:p>
    <w:bookmarkEnd w:id="458"/>
    <w:bookmarkStart w:name="z49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минут;</w:t>
      </w:r>
    </w:p>
    <w:bookmarkEnd w:id="459"/>
    <w:bookmarkStart w:name="z49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минут.</w:t>
      </w:r>
    </w:p>
    <w:bookmarkEnd w:id="460"/>
    <w:bookmarkStart w:name="z4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и (или) бумажная. </w:t>
      </w:r>
    </w:p>
    <w:bookmarkEnd w:id="461"/>
    <w:bookmarkStart w:name="z4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разрешение, переоформление разрешения на эмиссии в окружающую среду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62"/>
    <w:bookmarkStart w:name="z4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для разрешения, переоформления разрешения на эмиссии в окружающую среду для объектов I категории – электронная.</w:t>
      </w:r>
    </w:p>
    <w:bookmarkEnd w:id="463"/>
    <w:bookmarkStart w:name="z49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464"/>
    <w:bookmarkStart w:name="z49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65"/>
    <w:bookmarkStart w:name="z49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466"/>
    <w:bookmarkStart w:name="z49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67"/>
    <w:bookmarkStart w:name="z49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468"/>
    <w:bookmarkStart w:name="z50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469"/>
    <w:bookmarkStart w:name="z50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70"/>
    <w:bookmarkStart w:name="z50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71"/>
    <w:bookmarkStart w:name="z50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472"/>
    <w:bookmarkStart w:name="z50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73"/>
    <w:bookmarkStart w:name="z50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bookmarkEnd w:id="474"/>
    <w:bookmarkStart w:name="z50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 категории по форме, согласно приложению 1 к настоящему стандарту государственной услуги;</w:t>
      </w:r>
    </w:p>
    <w:bookmarkEnd w:id="475"/>
    <w:bookmarkStart w:name="z5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экологической экспертизы на проекты нормативов эмиссий;</w:t>
      </w:r>
    </w:p>
    <w:bookmarkEnd w:id="476"/>
    <w:bookmarkStart w:name="z5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477"/>
    <w:bookmarkStart w:name="z5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разрешения: </w:t>
      </w:r>
    </w:p>
    <w:bookmarkEnd w:id="478"/>
    <w:bookmarkStart w:name="z5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 категории по форме, согласно приложению 2 к настоящему стандарту государственной услуги;</w:t>
      </w:r>
    </w:p>
    <w:bookmarkEnd w:id="479"/>
    <w:bookmarkStart w:name="z51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80"/>
    <w:bookmarkStart w:name="z51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bookmarkEnd w:id="481"/>
    <w:bookmarkStart w:name="z51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 категории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bookmarkEnd w:id="482"/>
    <w:bookmarkStart w:name="z51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государственной экологической экспертизы на проекты нормативов эмиссий (в случае отсутствия сведений в информационной системе);</w:t>
      </w:r>
    </w:p>
    <w:bookmarkEnd w:id="483"/>
    <w:bookmarkStart w:name="z51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мероприятий по охране окружающей среды;</w:t>
      </w:r>
    </w:p>
    <w:bookmarkEnd w:id="484"/>
    <w:bookmarkStart w:name="z51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разрешения:</w:t>
      </w:r>
    </w:p>
    <w:bookmarkEnd w:id="485"/>
    <w:bookmarkStart w:name="z51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 категории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End w:id="486"/>
    <w:bookmarkStart w:name="z51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87"/>
    <w:bookmarkStart w:name="z51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488"/>
    <w:bookmarkStart w:name="z52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89"/>
    <w:bookmarkStart w:name="z5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490"/>
    <w:bookmarkStart w:name="z52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491"/>
    <w:bookmarkStart w:name="z52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492"/>
    <w:bookmarkStart w:name="z52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493"/>
    <w:bookmarkStart w:name="z52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494"/>
    <w:bookmarkStart w:name="z52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495"/>
    <w:bookmarkStart w:name="z52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496"/>
    <w:bookmarkStart w:name="z52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497"/>
    <w:bookmarkStart w:name="z52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его должностных лиц по вопросам оказания государственных услуг</w:t>
      </w:r>
    </w:p>
    <w:bookmarkEnd w:id="498"/>
    <w:bookmarkStart w:name="z53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499"/>
    <w:bookmarkStart w:name="z53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500"/>
    <w:bookmarkStart w:name="z53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01"/>
    <w:bookmarkStart w:name="z53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502"/>
    <w:bookmarkStart w:name="z53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503"/>
    <w:bookmarkStart w:name="z53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04"/>
    <w:bookmarkStart w:name="z53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505"/>
    <w:bookmarkStart w:name="z53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06"/>
    <w:bookmarkStart w:name="z53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07"/>
    <w:bookmarkStart w:name="z53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8"/>
    <w:bookmarkStart w:name="z54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09"/>
    <w:bookmarkStart w:name="z54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 </w:t>
      </w:r>
    </w:p>
    <w:bookmarkEnd w:id="510"/>
    <w:bookmarkStart w:name="z54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11"/>
    <w:bookmarkStart w:name="z54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ресурсах:</w:t>
      </w:r>
    </w:p>
    <w:bookmarkEnd w:id="512"/>
    <w:bookmarkStart w:name="z54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513"/>
    <w:bookmarkStart w:name="z54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www.cerc.energo.gov.kz, раздел "Государственные услуги".</w:t>
      </w:r>
    </w:p>
    <w:bookmarkEnd w:id="514"/>
    <w:bookmarkStart w:name="z54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Разграничение предоставления услугодателем государственной услуги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подразделениями". </w:t>
      </w:r>
    </w:p>
    <w:bookmarkEnd w:id="515"/>
    <w:bookmarkStart w:name="z54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16"/>
    <w:bookmarkStart w:name="z54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"личного кабинета" портала, а также единого контакт-центра по вопросам оказания государственных услуг.</w:t>
      </w:r>
    </w:p>
    <w:bookmarkEnd w:id="517"/>
    <w:bookmarkStart w:name="z54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по вопросам оказания государственной услуги: 8 (7172) 580058, 119 и Единого контакт-центра: 1414, 8 800 080 7777. 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Наименование государственного органа</w:t>
      </w:r>
    </w:p>
    <w:bookmarkEnd w:id="519"/>
    <w:bookmarkStart w:name="z5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 категории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Общая информация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Контактные телефоны, факс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производственного объекта, на который подается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объекта: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1. Данные о месторасположении промышленных площадок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526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6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Запрашиваемые лимиты объемов выбросов (сбросов) загрязняющих веществ и размещаемых отходов (серы) по годам:</w:t>
      </w:r>
    </w:p>
    <w:bookmarkEnd w:id="528"/>
    <w:bookmarkStart w:name="z56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2. Лимиты выбросов загрязняющих веществ 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1766"/>
        <w:gridCol w:w="2397"/>
        <w:gridCol w:w="2713"/>
      </w:tblGrid>
      <w:tr>
        <w:trPr>
          <w:trHeight w:val="3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53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532"/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533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534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535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3. Лимиты сбросов загрязняющих веществ 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12"/>
        <w:gridCol w:w="1766"/>
        <w:gridCol w:w="1766"/>
        <w:gridCol w:w="3029"/>
      </w:tblGrid>
      <w:tr>
        <w:trPr>
          <w:trHeight w:val="30" w:hRule="atLeast"/>
        </w:trPr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53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539"/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  <w:bookmarkEnd w:id="54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  <w:bookmarkEnd w:id="54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 и т.д.</w:t>
            </w:r>
          </w:p>
          <w:bookmarkEnd w:id="542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Таблица 4. Лимиты на размещение отходов производства и потребления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736"/>
        <w:gridCol w:w="1145"/>
        <w:gridCol w:w="1145"/>
        <w:gridCol w:w="4538"/>
      </w:tblGrid>
      <w:tr>
        <w:trPr>
          <w:trHeight w:val="30" w:hRule="atLeast"/>
        </w:trPr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544"/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и дата выдачи заключения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экологической экспертизы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Фактические объемы размещения (хранения) отходов за год,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546"/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547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548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549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Таблица 5. Лимиты на размещение серы 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111"/>
        <w:gridCol w:w="1302"/>
        <w:gridCol w:w="1302"/>
        <w:gridCol w:w="3474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551"/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553"/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55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555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556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557"/>
    <w:bookmarkStart w:name="z59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удостоверяем, что эмиссии в окружающую среду будут соответствовать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описанным в настоящей заявке.</w:t>
      </w:r>
    </w:p>
    <w:bookmarkEnd w:id="558"/>
    <w:bookmarkStart w:name="z59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59"/>
    <w:bookmarkStart w:name="z59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60"/>
    <w:bookmarkStart w:name="z59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     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561"/>
    <w:bookmarkStart w:name="z60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  " 20 __ год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экологических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переоформление разрешения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среду для объектов I категории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(в случаях изменения наименования или организационно-правовой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реорганизации природопользователя)</w:t>
      </w:r>
    </w:p>
    <w:bookmarkEnd w:id="564"/>
    <w:bookmarkStart w:name="z60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переоформить разрешение на эмиссии в окружающую среду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или физического лица, на которое была оформлено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разрешение) </w:t>
      </w:r>
    </w:p>
    <w:bookmarkEnd w:id="565"/>
    <w:bookmarkStart w:name="z60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измененного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разрешения ________________ выданное (кем)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организации заявителя или адрес проживания физического лица)</w:t>
      </w:r>
    </w:p>
    <w:bookmarkEnd w:id="566"/>
    <w:bookmarkStart w:name="z60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номер/бизнес-идентификационный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содержащихся в информационных системах. </w:t>
      </w:r>
    </w:p>
    <w:bookmarkEnd w:id="567"/>
    <w:bookmarkStart w:name="z60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(личная подпись)             (расшифровка подписи)</w:t>
      </w:r>
    </w:p>
    <w:bookmarkEnd w:id="568"/>
    <w:bookmarkStart w:name="z60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61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 категории"</w:t>
      </w:r>
    </w:p>
    <w:bookmarkEnd w:id="570"/>
    <w:bookmarkStart w:name="z613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1"/>
    <w:bookmarkStart w:name="z6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 категории" (далее - государственная услуга). </w:t>
      </w:r>
    </w:p>
    <w:bookmarkEnd w:id="572"/>
    <w:bookmarkStart w:name="z6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573"/>
    <w:bookmarkStart w:name="z6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 </w:t>
      </w:r>
    </w:p>
    <w:bookmarkEnd w:id="574"/>
    <w:bookmarkStart w:name="z6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75"/>
    <w:bookmarkStart w:name="z6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76"/>
    <w:bookmarkStart w:name="z6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577"/>
    <w:bookmarkStart w:name="z620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78"/>
    <w:bookmarkStart w:name="z6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579"/>
    <w:bookmarkStart w:name="z6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услугодателю, а также при обращении на портал: </w:t>
      </w:r>
    </w:p>
    <w:bookmarkEnd w:id="580"/>
    <w:bookmarkStart w:name="z6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- не более 2 (два) месяцев;</w:t>
      </w:r>
    </w:p>
    <w:bookmarkEnd w:id="581"/>
    <w:bookmarkStart w:name="z6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- не более 1 (один) месяца;</w:t>
      </w:r>
    </w:p>
    <w:bookmarkEnd w:id="582"/>
    <w:bookmarkStart w:name="z6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экспертиза - не более 5 (пять) рабочих дней; </w:t>
      </w:r>
    </w:p>
    <w:bookmarkEnd w:id="583"/>
    <w:bookmarkStart w:name="z6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пяти рабочих дней с момента получения документов услугополучателя проверяет на полноту представленных документов. </w:t>
      </w:r>
    </w:p>
    <w:bookmarkEnd w:id="584"/>
    <w:bookmarkStart w:name="z62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 </w:t>
      </w:r>
    </w:p>
    <w:bookmarkEnd w:id="585"/>
    <w:bookmarkStart w:name="z6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20 (двадцать) минут;</w:t>
      </w:r>
    </w:p>
    <w:bookmarkEnd w:id="586"/>
    <w:bookmarkStart w:name="z62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(двадцать) минут.</w:t>
      </w:r>
    </w:p>
    <w:bookmarkEnd w:id="587"/>
    <w:bookmarkStart w:name="z6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и (или) бумажная. </w:t>
      </w:r>
    </w:p>
    <w:bookmarkEnd w:id="588"/>
    <w:bookmarkStart w:name="z6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589"/>
    <w:bookmarkStart w:name="z6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 и (или) бумажная. </w:t>
      </w:r>
    </w:p>
    <w:bookmarkEnd w:id="590"/>
    <w:bookmarkStart w:name="z63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591"/>
    <w:bookmarkStart w:name="z6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592"/>
    <w:bookmarkStart w:name="z6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593"/>
    <w:bookmarkStart w:name="z6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94"/>
    <w:bookmarkStart w:name="z63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 с перерывом на обед с 13.00 до 14.30 часов, за исключением выходных и праздничных дней, кроме выходных и праздничных дней согласно трудовому законодательству Республики Казахстан.</w:t>
      </w:r>
    </w:p>
    <w:bookmarkEnd w:id="595"/>
    <w:bookmarkStart w:name="z63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9.00 часов до 17.30 часов с перерывом на обед с 13.00 часов до 14.30 часов.</w:t>
      </w:r>
    </w:p>
    <w:bookmarkEnd w:id="596"/>
    <w:bookmarkStart w:name="z6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97"/>
    <w:bookmarkStart w:name="z6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598"/>
    <w:bookmarkStart w:name="z6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599"/>
    <w:bookmarkStart w:name="z6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00"/>
    <w:bookmarkStart w:name="z64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услуги:</w:t>
      </w:r>
    </w:p>
    <w:bookmarkEnd w:id="601"/>
    <w:bookmarkStart w:name="z6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оценки воздействия на окружающую среду (далее – ОВОС), оформленные в виде документа, уровень разработки которого соответствует стадиям проектирования с предоставлением: </w:t>
      </w:r>
    </w:p>
    <w:bookmarkEnd w:id="602"/>
    <w:bookmarkStart w:name="z64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учета общественного мнения;</w:t>
      </w:r>
    </w:p>
    <w:bookmarkEnd w:id="603"/>
    <w:bookmarkStart w:name="z64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средствах массовой информации (далее – СМИ);</w:t>
      </w:r>
    </w:p>
    <w:bookmarkEnd w:id="604"/>
    <w:bookmarkStart w:name="z6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версии проекта;</w:t>
      </w:r>
    </w:p>
    <w:bookmarkEnd w:id="605"/>
    <w:bookmarkStart w:name="z64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 с предоставлением:</w:t>
      </w:r>
    </w:p>
    <w:bookmarkEnd w:id="606"/>
    <w:bookmarkStart w:name="z6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нормативов эмиссий с приложением электронной версии проекта;</w:t>
      </w:r>
    </w:p>
    <w:bookmarkEnd w:id="607"/>
    <w:bookmarkStart w:name="z65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проекта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среду:</w:t>
      </w:r>
    </w:p>
    <w:bookmarkEnd w:id="608"/>
    <w:bookmarkStart w:name="z65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СМИ;</w:t>
      </w:r>
    </w:p>
    <w:bookmarkEnd w:id="609"/>
    <w:bookmarkStart w:name="z65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проекта естественно-научных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уменьшению:</w:t>
      </w:r>
    </w:p>
    <w:bookmarkEnd w:id="610"/>
    <w:bookmarkStart w:name="z65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СМИ.</w:t>
      </w:r>
    </w:p>
    <w:bookmarkEnd w:id="611"/>
    <w:bookmarkStart w:name="z6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технико-экономические обоснования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 с сопровождающими их материалами ОВОС, оформленные в виде документа, уровень разработки которого соответствует стадиям проектирования:</w:t>
      </w:r>
    </w:p>
    <w:bookmarkEnd w:id="612"/>
    <w:bookmarkStart w:name="z65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учета общественного мнения;</w:t>
      </w:r>
    </w:p>
    <w:bookmarkEnd w:id="613"/>
    <w:bookmarkStart w:name="z6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СМИ;</w:t>
      </w:r>
    </w:p>
    <w:bookmarkEnd w:id="614"/>
    <w:bookmarkStart w:name="z6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версии проекта;</w:t>
      </w:r>
    </w:p>
    <w:bookmarkEnd w:id="615"/>
    <w:bookmarkStart w:name="z6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биологических обоснований на добычу и использование ресурсов растительного и животного мира:</w:t>
      </w:r>
    </w:p>
    <w:bookmarkEnd w:id="616"/>
    <w:bookmarkStart w:name="z6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СМИ.</w:t>
      </w:r>
    </w:p>
    <w:bookmarkEnd w:id="617"/>
    <w:bookmarkStart w:name="z6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деятельности, с сопровождающими их материалами ОВОС, оформленные в виде документа, уровень разработки которого соответствует стадиям проектирования:</w:t>
      </w:r>
    </w:p>
    <w:bookmarkEnd w:id="618"/>
    <w:bookmarkStart w:name="z6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учета общественного мнения;</w:t>
      </w:r>
    </w:p>
    <w:bookmarkEnd w:id="619"/>
    <w:bookmarkStart w:name="z6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СМИ;</w:t>
      </w:r>
    </w:p>
    <w:bookmarkEnd w:id="620"/>
    <w:bookmarkStart w:name="z6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версии проекта;</w:t>
      </w:r>
    </w:p>
    <w:bookmarkEnd w:id="621"/>
    <w:bookmarkStart w:name="z6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с сопровождающими их материалами ОВОС, оформленные в виде документа, уровень разработки которого соответствует стадиям проектирования:</w:t>
      </w:r>
    </w:p>
    <w:bookmarkEnd w:id="622"/>
    <w:bookmarkStart w:name="z6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учета общественного мнения;</w:t>
      </w:r>
    </w:p>
    <w:bookmarkEnd w:id="623"/>
    <w:bookmarkStart w:name="z6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СМИ;</w:t>
      </w:r>
    </w:p>
    <w:bookmarkEnd w:id="624"/>
    <w:bookmarkStart w:name="z6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заключений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625"/>
    <w:bookmarkStart w:name="z6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версии проекта.</w:t>
      </w:r>
    </w:p>
    <w:bookmarkEnd w:id="626"/>
    <w:bookmarkStart w:name="z6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с сопровождающими их материалами ОВОС, оформленные в виде документа, уровень разработки которого соответствует стадиям проектирования:</w:t>
      </w:r>
    </w:p>
    <w:bookmarkEnd w:id="627"/>
    <w:bookmarkStart w:name="z6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учета общественного мнения;</w:t>
      </w:r>
    </w:p>
    <w:bookmarkEnd w:id="628"/>
    <w:bookmarkStart w:name="z67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подтверждающих публикацию заявки в СМИ;</w:t>
      </w:r>
    </w:p>
    <w:bookmarkEnd w:id="629"/>
    <w:bookmarkStart w:name="z67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версии проекта.</w:t>
      </w:r>
    </w:p>
    <w:bookmarkEnd w:id="630"/>
    <w:bookmarkStart w:name="z67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631"/>
    <w:bookmarkStart w:name="z67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 в форме электронного документа, удостоверенного ЭЦП услугополучателя:</w:t>
      </w:r>
    </w:p>
    <w:bookmarkEnd w:id="632"/>
    <w:bookmarkStart w:name="z67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электронного документа, уровень разработки которого соответствует стадиям проектирования, удостоверенного ЭЦП услугополучателя в следующем составе:</w:t>
      </w:r>
    </w:p>
    <w:bookmarkEnd w:id="633"/>
    <w:bookmarkStart w:name="z67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учета общественного мнения;</w:t>
      </w:r>
    </w:p>
    <w:bookmarkEnd w:id="634"/>
    <w:bookmarkStart w:name="z6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подтверждающих публикацию заявки в СМИ;</w:t>
      </w:r>
    </w:p>
    <w:bookmarkEnd w:id="635"/>
    <w:bookmarkStart w:name="z67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 с предоставлением:</w:t>
      </w:r>
    </w:p>
    <w:bookmarkEnd w:id="636"/>
    <w:bookmarkStart w:name="z67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нормативов эмиссий в виде электронного документа, удостоверенного ЭЦП услугополучателя;</w:t>
      </w:r>
    </w:p>
    <w:bookmarkEnd w:id="637"/>
    <w:bookmarkStart w:name="z68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 в виде электронного документа, удостоверенного ЭЦП услугополучателя:</w:t>
      </w:r>
    </w:p>
    <w:bookmarkEnd w:id="638"/>
    <w:bookmarkStart w:name="z68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материалов, подтверждающих публикацию заявки в СМИ;</w:t>
      </w:r>
    </w:p>
    <w:bookmarkEnd w:id="639"/>
    <w:bookmarkStart w:name="z68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естественно-научных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в виде электронного документа, удостоверенного ЭЦП услугополучателя:</w:t>
      </w:r>
    </w:p>
    <w:bookmarkEnd w:id="640"/>
    <w:bookmarkStart w:name="z68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материалов, подтверждающих публикацию заявки в СМИ;</w:t>
      </w:r>
    </w:p>
    <w:bookmarkEnd w:id="641"/>
    <w:bookmarkStart w:name="z68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 с сопровождающими их материалами ОВОС, оформленные в виде электронного документа, уровень разработки которого соответствует стадиям проектирования, удостоверенного ЭЦП услугополучателя:</w:t>
      </w:r>
    </w:p>
    <w:bookmarkEnd w:id="642"/>
    <w:bookmarkStart w:name="z68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результатов учета общественного мнения;</w:t>
      </w:r>
    </w:p>
    <w:bookmarkEnd w:id="643"/>
    <w:bookmarkStart w:name="z68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материалов, подтверждающих публикацию заявки в СМИ в форме электронной копии документа;</w:t>
      </w:r>
    </w:p>
    <w:bookmarkEnd w:id="644"/>
    <w:bookmarkStart w:name="z6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биологических обоснований на добычу и использование ресурсов животного и растительного мира в виде электронного документа, удостоверенного ЭЦП услугополучателя:</w:t>
      </w:r>
    </w:p>
    <w:bookmarkEnd w:id="645"/>
    <w:bookmarkStart w:name="z6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подтверждающих публикацию заявки в СМИ;</w:t>
      </w:r>
    </w:p>
    <w:bookmarkEnd w:id="646"/>
    <w:bookmarkStart w:name="z6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генеральных планов застройки (развития) городов и территорий, в том числе территорий специальных экономических зон и с особым режимом ведения хозяйственной деятельности, с сопровождающими их материалами ОВОС, оформленные в виде электронного документа, уровень разработки которого соответствует стадиям проектирования, удостоверенного ЭЦП услугополучателя:</w:t>
      </w:r>
    </w:p>
    <w:bookmarkEnd w:id="647"/>
    <w:bookmarkStart w:name="z6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учета общественного мнения;</w:t>
      </w:r>
    </w:p>
    <w:bookmarkEnd w:id="648"/>
    <w:bookmarkStart w:name="z6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подтверждающих публикацию заявки в СМИ;</w:t>
      </w:r>
    </w:p>
    <w:bookmarkEnd w:id="649"/>
    <w:bookmarkStart w:name="z69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с сопровождающими их материалами ОВОС, оформленные в виде электронного документа, уровень разработки которого соответствует стадиям проектирования, удостоверенного ЭЦП услугополучателя с предоставлением:</w:t>
      </w:r>
    </w:p>
    <w:bookmarkEnd w:id="650"/>
    <w:bookmarkStart w:name="z69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результатов учета общественного мнения;</w:t>
      </w:r>
    </w:p>
    <w:bookmarkEnd w:id="651"/>
    <w:bookmarkStart w:name="z69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копии материалов, подтверждающих публикацию заявки в СМИ;</w:t>
      </w:r>
    </w:p>
    <w:bookmarkEnd w:id="652"/>
    <w:bookmarkStart w:name="z6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копий заключений уполномоченных государственных органов в области здравоохранения, науки и научно-технической деятельности и образования.</w:t>
      </w:r>
    </w:p>
    <w:bookmarkEnd w:id="653"/>
    <w:bookmarkStart w:name="z6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услугодатели получают из соответствующих государственных информационных систем через шлюз "электронного правительства".</w:t>
      </w:r>
    </w:p>
    <w:bookmarkEnd w:id="654"/>
    <w:bookmarkStart w:name="z69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655"/>
    <w:bookmarkStart w:name="z69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656"/>
    <w:bookmarkStart w:name="z69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657"/>
    <w:bookmarkStart w:name="z70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запроса на оказание государственной услуги.</w:t>
      </w:r>
    </w:p>
    <w:bookmarkEnd w:id="658"/>
    <w:bookmarkStart w:name="z70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659"/>
    <w:bookmarkStart w:name="z70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недостоверности, представленных услугополучателем документов и (или) данных (сведений), содержащихся в них, требуемых для получения государственной услуги в соответствии с пунктом 9 настоящего стандарта государственной услуги; </w:t>
      </w:r>
    </w:p>
    <w:bookmarkEnd w:id="660"/>
    <w:bookmarkStart w:name="z70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документов, данных и сведений, необходимых для оказания государственной услуги, требованиям, установленным Экологическим законодательством Республики Казахстан.</w:t>
      </w:r>
    </w:p>
    <w:bookmarkEnd w:id="661"/>
    <w:bookmarkStart w:name="z704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услугодателей и (или) его должностных лиц, по вопросам оказания государственных услуг</w:t>
      </w:r>
    </w:p>
    <w:bookmarkEnd w:id="662"/>
    <w:bookmarkStart w:name="z70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663"/>
    <w:bookmarkStart w:name="z7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664"/>
    <w:bookmarkStart w:name="z70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65"/>
    <w:bookmarkStart w:name="z70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666"/>
    <w:bookmarkStart w:name="z70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667"/>
    <w:bookmarkStart w:name="z71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668"/>
    <w:bookmarkStart w:name="z71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669"/>
    <w:bookmarkStart w:name="z71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70"/>
    <w:bookmarkStart w:name="z71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71"/>
    <w:bookmarkStart w:name="z71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72"/>
    <w:bookmarkStart w:name="z71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73"/>
    <w:bookmarkStart w:name="z71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 </w:t>
      </w:r>
    </w:p>
    <w:bookmarkEnd w:id="674"/>
    <w:bookmarkStart w:name="z717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75"/>
    <w:bookmarkStart w:name="z71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ресурсах:</w:t>
      </w:r>
    </w:p>
    <w:bookmarkEnd w:id="676"/>
    <w:bookmarkStart w:name="z71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677"/>
    <w:bookmarkStart w:name="z72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 - www.cerc.energo.gov.kz, раздел "Государственные услуги". </w:t>
      </w:r>
    </w:p>
    <w:bookmarkEnd w:id="678"/>
    <w:bookmarkStart w:name="z72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Разграничение предоставления услугодателем государственной услуги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подразделениями".</w:t>
      </w:r>
    </w:p>
    <w:bookmarkEnd w:id="679"/>
    <w:bookmarkStart w:name="z72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80"/>
    <w:bookmarkStart w:name="z72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"личного кабинета" портала, а также единого контакт-центра по вопросам оказания государственных услуг.</w:t>
      </w:r>
    </w:p>
    <w:bookmarkEnd w:id="681"/>
    <w:bookmarkStart w:name="z72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Контактные телефоны справочных служб по вопросам оказания государственной услуги: 8 (7172) 580058, 119 и Единого контакт-центра: 1414, 8 800 080 7777. 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Заявитель (наименование организации)</w:t>
      </w:r>
    </w:p>
    <w:bookmarkEnd w:id="683"/>
    <w:bookmarkStart w:name="z728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государственной экологической экспертизы</w:t>
      </w:r>
    </w:p>
    <w:bookmarkEnd w:id="684"/>
    <w:bookmarkStart w:name="z72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проекта, документа)</w:t>
      </w:r>
    </w:p>
    <w:bookmarkEnd w:id="685"/>
    <w:bookmarkStart w:name="z73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Материалы разработаны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проектной организации-разработчика)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проектной документации, перечисление комплектности представленных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материалов, других документов)</w:t>
      </w:r>
    </w:p>
    <w:bookmarkEnd w:id="686"/>
    <w:bookmarkStart w:name="z73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Материалы поступили на рассмотрение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End w:id="687"/>
    <w:bookmarkStart w:name="z73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Общие сведения</w:t>
      </w:r>
    </w:p>
    <w:bookmarkEnd w:id="688"/>
    <w:bookmarkStart w:name="z73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Краткая характеристика физико-географических условий района размещения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экспертизы, фонового состояния окружающей среды, основных 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технологических решений, в том числе описание технологического процесса, оказывающего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отрицательное воздействие на окружающую среду, рассмотрение альтернативных вариантов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сравнении с лучшими аналогами современных технологий.</w:t>
      </w:r>
    </w:p>
    <w:bookmarkEnd w:id="689"/>
    <w:bookmarkStart w:name="z73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Оценка воздействия намечаемой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окружающую среду (ОВОС)</w:t>
      </w:r>
    </w:p>
    <w:bookmarkEnd w:id="690"/>
    <w:bookmarkStart w:name="z73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Полная характеристика воздействия объекта на воздушную среду, поверхностные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подземные воды, земельные ресурсы, растительный и животный мир, недра,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воздействий, возможность и вероятность аварийных ситуаций, экологических рисков.</w:t>
      </w:r>
    </w:p>
    <w:bookmarkEnd w:id="691"/>
    <w:bookmarkStart w:name="z73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 рассмотрении архитектурно-планировочной документации, схем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инженерной инфраструктуры населенных пунктов, проектов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(расширение) действующих предприятий все показатели в части воздействия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окружающую природную среду даются по состоянию, как на существующее положение, так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расчетный срок. </w:t>
      </w:r>
    </w:p>
    <w:bookmarkEnd w:id="692"/>
    <w:bookmarkStart w:name="z73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Вывод</w:t>
      </w:r>
    </w:p>
    <w:bookmarkEnd w:id="693"/>
    <w:bookmarkStart w:name="z73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Результатом осуществления государственной экологической экспертизы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выводом "согласовывается/не согласовывается".</w:t>
      </w:r>
      <w:r>
        <w:br/>
      </w:r>
    </w:p>
    <w:bookmarkEnd w:id="694"/>
    <w:bookmarkStart w:name="z73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экспертного подразделения</w:t>
      </w:r>
    </w:p>
    <w:bookmarkEnd w:id="695"/>
    <w:bookmarkStart w:name="z74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уполномоченного органа 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фамилия, имя, отчество (при его наличии)</w:t>
      </w:r>
    </w:p>
    <w:bookmarkEnd w:id="696"/>
    <w:bookmarkStart w:name="z74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экспертного подразделения</w:t>
      </w:r>
    </w:p>
    <w:bookmarkEnd w:id="697"/>
    <w:bookmarkStart w:name="z74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территориального подразделения</w:t>
      </w:r>
    </w:p>
    <w:bookmarkEnd w:id="698"/>
    <w:bookmarkStart w:name="z74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уполномоченного органа __________ ______________________________</w:t>
      </w:r>
    </w:p>
    <w:bookmarkEnd w:id="699"/>
    <w:bookmarkStart w:name="z74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подпись фамилия, имя, отчество (при его наличии)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(индекс, город, район, область,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Реквизиты заявителя _________________________</w:t>
      </w:r>
    </w:p>
    <w:bookmarkEnd w:id="701"/>
    <w:bookmarkStart w:name="z74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(№ 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юридического лица/физического лица БИН, ИИН)</w:t>
      </w:r>
    </w:p>
    <w:bookmarkEnd w:id="702"/>
    <w:bookmarkStart w:name="z749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703"/>
    <w:bookmarkStart w:name="z75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проекта)</w:t>
      </w:r>
    </w:p>
    <w:bookmarkEnd w:id="704"/>
    <w:bookmarkStart w:name="z75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прилагаемых документов:</w:t>
      </w:r>
    </w:p>
    <w:bookmarkEnd w:id="705"/>
    <w:bookmarkStart w:name="z75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706"/>
    <w:bookmarkStart w:name="z75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07"/>
    <w:bookmarkStart w:name="z75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подпись             фамилия, имя, отчество (при его наличии)</w:t>
      </w:r>
    </w:p>
    <w:bookmarkEnd w:id="708"/>
    <w:bookmarkStart w:name="z75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____________ 20___год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758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710"/>
    <w:bookmarkStart w:name="z759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76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услуга). </w:t>
      </w:r>
    </w:p>
    <w:bookmarkEnd w:id="712"/>
    <w:bookmarkStart w:name="z76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713"/>
    <w:bookmarkStart w:name="z76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Астаны и Алматы (далее - услугодатель). </w:t>
      </w:r>
    </w:p>
    <w:bookmarkEnd w:id="714"/>
    <w:bookmarkStart w:name="z76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715"/>
    <w:bookmarkStart w:name="z76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16"/>
    <w:bookmarkStart w:name="z76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канцелярию услугодателя; </w:t>
      </w:r>
    </w:p>
    <w:bookmarkEnd w:id="717"/>
    <w:bookmarkStart w:name="z76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718"/>
    <w:bookmarkStart w:name="z767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19"/>
    <w:bookmarkStart w:name="z76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720"/>
    <w:bookmarkStart w:name="z76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корпорацию, а также при обращении на портал:</w:t>
      </w:r>
    </w:p>
    <w:bookmarkEnd w:id="721"/>
    <w:bookmarkStart w:name="z77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категории в срок не более 1(один) месяца со дня регистрации заявки;</w:t>
      </w:r>
    </w:p>
    <w:bookmarkEnd w:id="722"/>
    <w:bookmarkStart w:name="z77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III категории в срок не более 10 (десять) рабочих дней со дня регистрации заявки;</w:t>
      </w:r>
    </w:p>
    <w:bookmarkEnd w:id="723"/>
    <w:bookmarkStart w:name="z77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(пять) рабочих дней со дня регистрации заявки;</w:t>
      </w:r>
    </w:p>
    <w:bookmarkEnd w:id="724"/>
    <w:bookmarkStart w:name="z77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 месяца; </w:t>
      </w:r>
    </w:p>
    <w:bookmarkEnd w:id="725"/>
    <w:bookmarkStart w:name="z77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не более пятнадцати календарных дней для объектов II категории, для объектов III категории в срок не более пяти календарных дней с момента получения документов услугополучателя проверяет на полноту представленных документов. </w:t>
      </w:r>
    </w:p>
    <w:bookmarkEnd w:id="726"/>
    <w:bookmarkStart w:name="z77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с обоснованием причин отклонения.</w:t>
      </w:r>
    </w:p>
    <w:bookmarkEnd w:id="727"/>
    <w:bookmarkStart w:name="z77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728"/>
    <w:bookmarkStart w:name="z77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15 минут;</w:t>
      </w:r>
    </w:p>
    <w:bookmarkEnd w:id="729"/>
    <w:bookmarkStart w:name="z77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20 минут.</w:t>
      </w:r>
    </w:p>
    <w:bookmarkEnd w:id="730"/>
    <w:bookmarkStart w:name="z77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731"/>
    <w:bookmarkStart w:name="z78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32"/>
    <w:bookmarkStart w:name="z78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 и (или) бумажная. </w:t>
      </w:r>
    </w:p>
    <w:bookmarkEnd w:id="733"/>
    <w:bookmarkStart w:name="z78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734"/>
    <w:bookmarkStart w:name="z78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35"/>
    <w:bookmarkStart w:name="z78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736"/>
    <w:bookmarkStart w:name="z78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37"/>
    <w:bookmarkStart w:name="z78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738"/>
    <w:bookmarkStart w:name="z78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часов до 17-30 часов с перерывом на обед с 13-00 часов до 14.30 часов.</w:t>
      </w:r>
    </w:p>
    <w:bookmarkEnd w:id="739"/>
    <w:bookmarkStart w:name="z78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740"/>
    <w:bookmarkStart w:name="z78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- с понедельника по субботу включительно, в соответствии с графиком работы с 9-00 часов до 20-00 часов без перерыва на обед, за исключением воскресенья и праздничных дней, согласно трудовому законодательству.</w:t>
      </w:r>
    </w:p>
    <w:bookmarkEnd w:id="741"/>
    <w:bookmarkStart w:name="z79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объекта услугополучателя в порядке "электронной" очереди, без ускоренного обслуживания, возможно бронирование электронной очереди посредством портала;</w:t>
      </w:r>
    </w:p>
    <w:bookmarkEnd w:id="742"/>
    <w:bookmarkStart w:name="z79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743"/>
    <w:bookmarkStart w:name="z79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744"/>
    <w:bookmarkStart w:name="z79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745"/>
    <w:bookmarkStart w:name="z79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 и III категории:</w:t>
      </w:r>
    </w:p>
    <w:bookmarkEnd w:id="746"/>
    <w:bookmarkStart w:name="z79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на эмиссии в окружающую среду для объектов II и III категорий по форме, согласно приложению 1 к настоящему стандарту государственной услуги;</w:t>
      </w:r>
    </w:p>
    <w:bookmarkEnd w:id="747"/>
    <w:bookmarkStart w:name="z79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bookmarkEnd w:id="748"/>
    <w:bookmarkStart w:name="z7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охране окружающей среды. </w:t>
      </w:r>
    </w:p>
    <w:bookmarkEnd w:id="749"/>
    <w:bookmarkStart w:name="z7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750"/>
    <w:bookmarkStart w:name="z7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услуги; </w:t>
      </w:r>
    </w:p>
    <w:bookmarkEnd w:id="751"/>
    <w:bookmarkStart w:name="z8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путем.</w:t>
      </w:r>
    </w:p>
    <w:bookmarkEnd w:id="752"/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разрешения на эмиссии в окружающую среду для объектов II, III и IV категорий: </w:t>
      </w:r>
    </w:p>
    <w:bookmarkEnd w:id="753"/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категорий по форме, согласно приложению 3 к настоящему стандарту государственной услуги; </w:t>
      </w:r>
    </w:p>
    <w:bookmarkEnd w:id="754"/>
    <w:bookmarkStart w:name="z80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755"/>
    <w:bookmarkStart w:name="z80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756"/>
    <w:bookmarkStart w:name="z8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II и III категорий по форме, согласно приложению 1 к настоящему стандарту государственной услуги; </w:t>
      </w:r>
    </w:p>
    <w:bookmarkEnd w:id="757"/>
    <w:bookmarkStart w:name="z80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на проекты нормативов эмиссий; </w:t>
      </w:r>
    </w:p>
    <w:bookmarkEnd w:id="758"/>
    <w:bookmarkStart w:name="z80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759"/>
    <w:bookmarkStart w:name="z8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760"/>
    <w:bookmarkStart w:name="z80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761"/>
    <w:bookmarkStart w:name="z8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услуги; </w:t>
      </w:r>
    </w:p>
    <w:bookmarkEnd w:id="762"/>
    <w:bookmarkStart w:name="z8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эмиссий в окружающую среду, установленные и обоснованные расчетным или инструментальным путем; </w:t>
      </w:r>
    </w:p>
    <w:bookmarkEnd w:id="763"/>
    <w:bookmarkStart w:name="z8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764"/>
    <w:bookmarkStart w:name="z81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категорий:</w:t>
      </w:r>
    </w:p>
    <w:bookmarkEnd w:id="765"/>
    <w:bookmarkStart w:name="z8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переоформление разрешения на эмиссии в окружающую среду для объектов II, III и IV категорий по форме, согласно приложению 3 к настоящему стандарту государственной услуги;</w:t>
      </w:r>
    </w:p>
    <w:bookmarkEnd w:id="766"/>
    <w:bookmarkStart w:name="z81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личности).</w:t>
      </w:r>
    </w:p>
    <w:bookmarkEnd w:id="767"/>
    <w:bookmarkStart w:name="z8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768"/>
    <w:bookmarkStart w:name="z8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769"/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II и III категорий по форме,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770"/>
    <w:bookmarkStart w:name="z8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государственной экологической экспертизы на проекты нормативов эмиссий;</w:t>
      </w:r>
    </w:p>
    <w:bookmarkEnd w:id="771"/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мероприятий по охране окружающей среды.</w:t>
      </w:r>
    </w:p>
    <w:bookmarkEnd w:id="772"/>
    <w:bookmarkStart w:name="z8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773"/>
    <w:bookmarkStart w:name="z8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услуги, в форме электронного документа, удостоверенного ЭЦП услугополучателя; </w:t>
      </w:r>
    </w:p>
    <w:bookmarkEnd w:id="774"/>
    <w:bookmarkStart w:name="z8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нормативов эмиссий в окружающую среду, установленные и обоснованные расчетным или инструментальным путем; </w:t>
      </w:r>
    </w:p>
    <w:bookmarkEnd w:id="775"/>
    <w:bookmarkStart w:name="z82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категорий:</w:t>
      </w:r>
    </w:p>
    <w:bookmarkEnd w:id="776"/>
    <w:bookmarkStart w:name="z8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переоформление разрешения на эмиссии в окружающую среду для объектов II, III и IV категорий по форме, согласно приложению 3 к настоящему стандарту государственной услуги, в форме электронного документа, удостоверенного ЭЦП услугополучателя; </w:t>
      </w:r>
    </w:p>
    <w:bookmarkEnd w:id="777"/>
    <w:bookmarkStart w:name="z8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содержащий нормативы эмиссии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8"/>
    <w:bookmarkStart w:name="z82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779"/>
    <w:bookmarkStart w:name="z82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780"/>
    <w:bookmarkStart w:name="z82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781"/>
    <w:bookmarkStart w:name="z83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782"/>
    <w:bookmarkStart w:name="z8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783"/>
    <w:bookmarkStart w:name="z8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784"/>
    <w:bookmarkStart w:name="z83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bookmarkEnd w:id="785"/>
    <w:bookmarkStart w:name="z83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в "личный кабинет" направляется статус о принятии запроса на оказание государственной услуги.</w:t>
      </w:r>
    </w:p>
    <w:bookmarkEnd w:id="786"/>
    <w:bookmarkStart w:name="z83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787"/>
    <w:bookmarkStart w:name="z83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88"/>
    <w:bookmarkStart w:name="z83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789"/>
    <w:bookmarkStart w:name="z83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bookmarkEnd w:id="790"/>
    <w:bookmarkStart w:name="z83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91"/>
    <w:bookmarkStart w:name="z84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792"/>
    <w:bookmarkStart w:name="z84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настоящим стандартом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 государственной услуги.</w:t>
      </w:r>
    </w:p>
    <w:bookmarkEnd w:id="793"/>
    <w:bookmarkStart w:name="z842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услугодателей и (или) его должностных лиц и (или) Государственных корпорации и (или) его работников по вопросам оказания государственных услуг</w:t>
      </w:r>
    </w:p>
    <w:bookmarkEnd w:id="794"/>
    <w:bookmarkStart w:name="z84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лиц, Государственных корпорации и (или) их работников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(далее - Акимат) по адресу, указанному в пункте 14 настоящего стандарта государственной услуги.</w:t>
      </w:r>
    </w:p>
    <w:bookmarkEnd w:id="795"/>
    <w:bookmarkStart w:name="z84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в письменной форме по почте, посредством портала либо нарочно через канцелярию услугодателя или Акимата в рабочие дни.</w:t>
      </w:r>
    </w:p>
    <w:bookmarkEnd w:id="796"/>
    <w:bookmarkStart w:name="z84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97"/>
    <w:bookmarkStart w:name="z84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798"/>
    <w:bookmarkStart w:name="z84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799"/>
    <w:bookmarkStart w:name="z84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жалобы, срока и места получения ответа на поданную жалобу.</w:t>
      </w:r>
    </w:p>
    <w:bookmarkEnd w:id="800"/>
    <w:bookmarkStart w:name="z84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Акимата.</w:t>
      </w:r>
    </w:p>
    <w:bookmarkEnd w:id="801"/>
    <w:bookmarkStart w:name="z85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802"/>
    <w:bookmarkStart w:name="z85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803"/>
    <w:bookmarkStart w:name="z85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804"/>
    <w:bookmarkStart w:name="z85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05"/>
    <w:bookmarkStart w:name="z85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06"/>
    <w:bookmarkStart w:name="z85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807"/>
    <w:bookmarkStart w:name="z85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808"/>
    <w:bookmarkStart w:name="z857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09"/>
    <w:bookmarkStart w:name="z85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810"/>
    <w:bookmarkStart w:name="z85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811"/>
    <w:bookmarkStart w:name="z86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Электронного правительства Республики Казахстан - www.egov.kz, раздел "Государственные органы Республики Казахстан";</w:t>
      </w:r>
    </w:p>
    <w:bookmarkEnd w:id="812"/>
    <w:bookmarkStart w:name="z86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www.goscorp.kz.</w:t>
      </w:r>
    </w:p>
    <w:bookmarkEnd w:id="813"/>
    <w:bookmarkStart w:name="z86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814"/>
    <w:bookmarkStart w:name="z86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15"/>
    <w:bookmarkStart w:name="z86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6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     Наименование государственного органа</w:t>
      </w:r>
    </w:p>
    <w:bookmarkEnd w:id="817"/>
    <w:bookmarkStart w:name="z868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II и III категорий</w:t>
      </w:r>
    </w:p>
    <w:bookmarkEnd w:id="818"/>
    <w:bookmarkStart w:name="z86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(наименование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природопользователя)_____________________________________________________________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организации-заявителя или адрес проживания физического лица)</w:t>
      </w:r>
    </w:p>
    <w:bookmarkEnd w:id="819"/>
    <w:bookmarkStart w:name="z87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Общая информация</w:t>
      </w:r>
    </w:p>
    <w:bookmarkEnd w:id="820"/>
    <w:bookmarkStart w:name="z87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Контактные телефоны, факс__________________________________________________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bookmarkEnd w:id="821"/>
    <w:bookmarkStart w:name="z87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объекта)________________________________________________________________________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22"/>
    <w:bookmarkStart w:name="z87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Данные о месторасположении промышленных площадок, на которых находятся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источники загрязнения окружающей среды производственного объекта:</w:t>
      </w:r>
    </w:p>
    <w:bookmarkEnd w:id="823"/>
    <w:bookmarkStart w:name="z87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1. Данные о месторасположении промышленных площадок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825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6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7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размещаемых отходов (серы) по годам:</w:t>
      </w:r>
    </w:p>
    <w:bookmarkEnd w:id="827"/>
    <w:bookmarkStart w:name="z87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Таблица 2. Лимиты выбросов загрязняющих веществ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2"/>
        <w:gridCol w:w="2712"/>
        <w:gridCol w:w="1766"/>
        <w:gridCol w:w="2397"/>
        <w:gridCol w:w="2713"/>
      </w:tblGrid>
      <w:tr>
        <w:trPr>
          <w:trHeight w:val="30" w:hRule="atLeast"/>
        </w:trPr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82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831"/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832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833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834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Таблица 3. Лимиты сбросов загрязняющих веществ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12"/>
        <w:gridCol w:w="1766"/>
        <w:gridCol w:w="1766"/>
        <w:gridCol w:w="3029"/>
      </w:tblGrid>
      <w:tr>
        <w:trPr>
          <w:trHeight w:val="30" w:hRule="atLeast"/>
        </w:trPr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8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838"/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  <w:bookmarkEnd w:id="83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  <w:bookmarkEnd w:id="84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 и т.д.</w:t>
            </w:r>
          </w:p>
          <w:bookmarkEnd w:id="84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4. Лимиты на размещение отходов производства и потребления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736"/>
        <w:gridCol w:w="1145"/>
        <w:gridCol w:w="1145"/>
        <w:gridCol w:w="4538"/>
      </w:tblGrid>
      <w:tr>
        <w:trPr>
          <w:trHeight w:val="30" w:hRule="atLeast"/>
        </w:trPr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  <w:bookmarkEnd w:id="843"/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4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845"/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846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847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848"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Таблица 5. Лимиты на размещение серы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3111"/>
        <w:gridCol w:w="1302"/>
        <w:gridCol w:w="1302"/>
        <w:gridCol w:w="3474"/>
      </w:tblGrid>
      <w:tr>
        <w:trPr>
          <w:trHeight w:val="30" w:hRule="atLeast"/>
        </w:trPr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заключение 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экологической экспертизы.</w:t>
            </w:r>
          </w:p>
          <w:bookmarkEnd w:id="850"/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и дата выдачи заключения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Фактические объемы размещения серы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1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  <w:bookmarkEnd w:id="852"/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853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85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 и т.д.</w:t>
            </w:r>
          </w:p>
          <w:bookmarkEnd w:id="855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удостоверяем, что эмиссии в окружающую среду будут</w:t>
      </w:r>
      <w:r>
        <w:br/>
      </w:r>
    </w:p>
    <w:bookmarkEnd w:id="856"/>
    <w:bookmarkStart w:name="z91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857"/>
    <w:bookmarkStart w:name="z91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            (расшифровка подписи)</w:t>
      </w:r>
    </w:p>
    <w:bookmarkEnd w:id="858"/>
    <w:bookmarkStart w:name="z91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 20 __ год. </w:t>
      </w:r>
    </w:p>
    <w:bookmarkEnd w:id="859"/>
    <w:bookmarkStart w:name="z91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 </w:t>
      </w:r>
    </w:p>
    <w:bookmarkEnd w:id="8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1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     Наименование государственного органа</w:t>
      </w:r>
    </w:p>
    <w:bookmarkEnd w:id="861"/>
    <w:bookmarkStart w:name="z919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IV категории</w:t>
      </w:r>
    </w:p>
    <w:bookmarkEnd w:id="862"/>
    <w:bookmarkStart w:name="z92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3"/>
    <w:bookmarkStart w:name="z92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природопользователя)</w:t>
      </w:r>
    </w:p>
    <w:bookmarkEnd w:id="864"/>
    <w:bookmarkStart w:name="z92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(юридический адрес организации-заявителя или адрес проживания физического лица)</w:t>
      </w:r>
    </w:p>
    <w:bookmarkEnd w:id="865"/>
    <w:bookmarkStart w:name="z92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Общая информация</w:t>
      </w:r>
    </w:p>
    <w:bookmarkEnd w:id="866"/>
    <w:bookmarkStart w:name="z92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Контактные телефоны, факс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7"/>
    <w:bookmarkStart w:name="z92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8"/>
    <w:bookmarkStart w:name="z92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9"/>
    <w:bookmarkStart w:name="z92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70"/>
    <w:bookmarkStart w:name="z92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Данные о месторасположении промышленных площадок, на которых находятся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источники загрязнения окружающей среды производственного объекта:</w:t>
      </w:r>
    </w:p>
    <w:bookmarkEnd w:id="871"/>
    <w:bookmarkStart w:name="z92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1. Данные о месторасположении промышленных площадок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промышленной площадки</w:t>
            </w:r>
          </w:p>
          <w:bookmarkEnd w:id="873"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4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3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3. Запрашиваемые лимиты объемов выбросов (сбросов) загрязняющих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размещаемых отходов (серы):</w:t>
      </w:r>
    </w:p>
    <w:bookmarkEnd w:id="875"/>
    <w:bookmarkStart w:name="z93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Таблица 2. Лимиты выбросов загрязняющих веществ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1422"/>
        <w:gridCol w:w="1422"/>
        <w:gridCol w:w="1499"/>
        <w:gridCol w:w="1505"/>
        <w:gridCol w:w="1700"/>
        <w:gridCol w:w="1701"/>
      </w:tblGrid>
      <w:tr>
        <w:trPr>
          <w:trHeight w:val="30" w:hRule="atLeast"/>
        </w:trPr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веществ</w:t>
            </w:r>
          </w:p>
          <w:bookmarkEnd w:id="8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ческие выбросы за год,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8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879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Площадка 1</w:t>
            </w:r>
          </w:p>
          <w:bookmarkEnd w:id="880"/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  <w:bookmarkEnd w:id="881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Площадка 2</w:t>
            </w:r>
          </w:p>
          <w:bookmarkEnd w:id="882"/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  <w:bookmarkEnd w:id="883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Таблица 3. Лимиты сбросов загрязняющих веществ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395"/>
        <w:gridCol w:w="1395"/>
        <w:gridCol w:w="1396"/>
        <w:gridCol w:w="1396"/>
        <w:gridCol w:w="1859"/>
        <w:gridCol w:w="1866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веществ</w:t>
            </w:r>
          </w:p>
          <w:bookmarkEnd w:id="8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грамм/час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6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По водовыпуску 1</w:t>
            </w:r>
          </w:p>
          <w:bookmarkEnd w:id="888"/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  <w:bookmarkEnd w:id="88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По водовыпуску 2</w:t>
            </w:r>
          </w:p>
          <w:bookmarkEnd w:id="890"/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  <w:bookmarkEnd w:id="891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Таблица 4. Лимиты на размещение отходов производства и потребления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216"/>
        <w:gridCol w:w="1217"/>
        <w:gridCol w:w="1217"/>
        <w:gridCol w:w="1217"/>
        <w:gridCol w:w="4823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отхода</w:t>
            </w:r>
          </w:p>
          <w:bookmarkEnd w:id="893"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опасности отходов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  <w:bookmarkEnd w:id="89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Площадка 1</w:t>
            </w:r>
          </w:p>
          <w:bookmarkEnd w:id="896"/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  <w:bookmarkEnd w:id="89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Площадка 2</w:t>
            </w:r>
          </w:p>
          <w:bookmarkEnd w:id="898"/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  <w:bookmarkEnd w:id="89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Таблица 5. Лимиты на размещение серы</w:t>
      </w:r>
    </w:p>
    <w:bookmarkEnd w:id="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702"/>
        <w:gridCol w:w="1702"/>
        <w:gridCol w:w="1703"/>
        <w:gridCol w:w="5018"/>
      </w:tblGrid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  <w:bookmarkEnd w:id="901"/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объемы размещения серы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903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  <w:bookmarkEnd w:id="904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  <w:bookmarkEnd w:id="905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6"/>
    <w:bookmarkStart w:name="z96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Настоящим удостоверяем, что эмиссии в окружающую среду будут соответствовать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описанным в настоящей заявке.</w:t>
      </w:r>
    </w:p>
    <w:bookmarkEnd w:id="907"/>
    <w:bookmarkStart w:name="z97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bookmarkEnd w:id="908"/>
    <w:bookmarkStart w:name="z97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909"/>
    <w:bookmarkStart w:name="z97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            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 __ год</w:t>
      </w:r>
    </w:p>
    <w:bookmarkEnd w:id="910"/>
    <w:bookmarkStart w:name="z97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(в случае наличия)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6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переоформление разрешения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среду для объектов II, III и IV категорий</w:t>
      </w:r>
    </w:p>
    <w:bookmarkEnd w:id="912"/>
    <w:bookmarkStart w:name="z97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 случаях изменения наименования или организационно-правовой формы,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реорганизации природопользователя)</w:t>
      </w:r>
    </w:p>
    <w:bookmarkEnd w:id="913"/>
    <w:bookmarkStart w:name="z97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Вас переоформить разрешение на эмиссии в окружающую среду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14"/>
    <w:bookmarkStart w:name="z97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(наименование юридического или физического лица, на которое была оформлено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разрешение) на___________________________________________________________________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измененного юридического или физического лица) </w:t>
      </w:r>
    </w:p>
    <w:bookmarkEnd w:id="915"/>
    <w:bookmarkStart w:name="z98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разрешения _____________________________________________________ выданное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(юридический адрес организации заявителя или адрес проживания физического лица)</w:t>
      </w:r>
    </w:p>
    <w:bookmarkEnd w:id="916"/>
    <w:bookmarkStart w:name="z98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Категория природопользователя (класс опасности производственного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17"/>
    <w:bookmarkStart w:name="z98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(личная подпись)             (расшифровка подписи)</w:t>
      </w:r>
    </w:p>
    <w:bookmarkEnd w:id="918"/>
    <w:bookmarkStart w:name="z98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"__" __________ 20 __ год</w:t>
      </w:r>
    </w:p>
    <w:bookmarkEnd w:id="919"/>
    <w:bookmarkStart w:name="z98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(в случае наличия)</w:t>
      </w:r>
    </w:p>
    <w:bookmarkEnd w:id="9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986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921"/>
    <w:bookmarkStart w:name="z98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 ____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</w:p>
    <w:bookmarkEnd w:id="922"/>
    <w:bookmarkStart w:name="z98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923"/>
    <w:bookmarkStart w:name="z98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_______________________________________________________________________;</w:t>
      </w:r>
    </w:p>
    <w:bookmarkEnd w:id="924"/>
    <w:bookmarkStart w:name="z99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_______________________________________________________________________;</w:t>
      </w:r>
    </w:p>
    <w:bookmarkEnd w:id="925"/>
    <w:bookmarkStart w:name="z99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2 экземплярах, по одному для каждой стороны.</w:t>
      </w:r>
    </w:p>
    <w:bookmarkEnd w:id="926"/>
    <w:bookmarkStart w:name="z99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(в случае наличия) (работника Государственной корпорации) (подпись)</w:t>
      </w:r>
    </w:p>
    <w:bookmarkEnd w:id="927"/>
    <w:bookmarkStart w:name="z99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Фамилия, имя, отчество (в случае наличия) ________________________</w:t>
      </w:r>
    </w:p>
    <w:bookmarkEnd w:id="928"/>
    <w:bookmarkStart w:name="z99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__________________________________________________________________</w:t>
      </w:r>
    </w:p>
    <w:bookmarkEnd w:id="929"/>
    <w:bookmarkStart w:name="z99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Фамилия, имя, отчество (в случае наличия) / подпись услугополучателя</w:t>
      </w:r>
    </w:p>
    <w:bookmarkEnd w:id="930"/>
    <w:bookmarkStart w:name="z99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bookmarkEnd w:id="9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999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заключений государственной экологической экспертизы для объектов II, III и IV категорий"</w:t>
      </w:r>
    </w:p>
    <w:bookmarkEnd w:id="932"/>
    <w:bookmarkStart w:name="z1000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3"/>
    <w:bookmarkStart w:name="z100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услуга). </w:t>
      </w:r>
    </w:p>
    <w:bookmarkEnd w:id="934"/>
    <w:bookmarkStart w:name="z100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935"/>
    <w:bookmarkStart w:name="z100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 и Алматы (далее - услугодатель). </w:t>
      </w:r>
    </w:p>
    <w:bookmarkEnd w:id="936"/>
    <w:bookmarkStart w:name="z100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37"/>
    <w:bookmarkStart w:name="z100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</w:t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(далее – Государственная корпорация);</w:t>
      </w:r>
    </w:p>
    <w:bookmarkEnd w:id="938"/>
    <w:bookmarkStart w:name="z10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939"/>
    <w:bookmarkStart w:name="z10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www.egov.kz (далее – портал). </w:t>
      </w:r>
    </w:p>
    <w:bookmarkEnd w:id="940"/>
    <w:bookmarkStart w:name="z1009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41"/>
    <w:bookmarkStart w:name="z101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42"/>
    <w:bookmarkStart w:name="z10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Государственную корпорацию, а также при обращении на портал:</w:t>
      </w:r>
    </w:p>
    <w:bookmarkEnd w:id="943"/>
    <w:bookmarkStart w:name="z101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не более одного месяца для объектов II категории, не более 10 (десять) рабочих дней для объектов III и IV категорий;</w:t>
      </w:r>
    </w:p>
    <w:bookmarkEnd w:id="944"/>
    <w:bookmarkStart w:name="z101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повторного заключения государственной экологической экспертизы – не более десяти рабочих дней для объектов II категории, не более пяти рабочих дней для объектов III и IV категорий;</w:t>
      </w:r>
    </w:p>
    <w:bookmarkEnd w:id="945"/>
    <w:bookmarkStart w:name="z101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экспертиза – не более 3 (три) рабочих дней;</w:t>
      </w:r>
    </w:p>
    <w:bookmarkEnd w:id="946"/>
    <w:bookmarkStart w:name="z101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не более трех рабочих дней с момента получения документов услугополучателя проверяет на полноту представленных документов. </w:t>
      </w:r>
    </w:p>
    <w:bookmarkEnd w:id="947"/>
    <w:bookmarkStart w:name="z101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 </w:t>
      </w:r>
    </w:p>
    <w:bookmarkEnd w:id="948"/>
    <w:bookmarkStart w:name="z101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949"/>
    <w:bookmarkStart w:name="z101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минут, в Государственной корпорации – 15 минут;</w:t>
      </w:r>
    </w:p>
    <w:bookmarkEnd w:id="950"/>
    <w:bookmarkStart w:name="z101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минут, в Государственной корпорации - 15 минут.</w:t>
      </w:r>
    </w:p>
    <w:bookmarkEnd w:id="951"/>
    <w:bookmarkStart w:name="z102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и (или) бумажная. </w:t>
      </w:r>
    </w:p>
    <w:bookmarkEnd w:id="952"/>
    <w:bookmarkStart w:name="z102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заключение государственной экологической экспертизы с выводом "согласовывается/не согласовывается"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53"/>
    <w:bookmarkStart w:name="z102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954"/>
    <w:bookmarkStart w:name="z102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955"/>
    <w:bookmarkStart w:name="z102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56"/>
    <w:bookmarkStart w:name="z102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957"/>
    <w:bookmarkStart w:name="z102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58"/>
    <w:bookmarkStart w:name="z102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9-00 до 18-30 часов с перерывом на обед с 13-00 до 14-30 часов, за исключением выходных и праздничных дней, согласно трудовому законодательству Республики Казахстан.</w:t>
      </w:r>
    </w:p>
    <w:bookmarkEnd w:id="959"/>
    <w:bookmarkStart w:name="z102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</w:p>
    <w:bookmarkEnd w:id="960"/>
    <w:bookmarkStart w:name="z102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961"/>
    <w:bookmarkStart w:name="z103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962"/>
    <w:bookmarkStart w:name="z103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нахождения объекта услугополучателя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963"/>
    <w:bookmarkStart w:name="z103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результатов оказания государственной услуги осуществляется следующим рабочим днем).</w:t>
      </w:r>
    </w:p>
    <w:bookmarkEnd w:id="964"/>
    <w:bookmarkStart w:name="z103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965"/>
    <w:bookmarkStart w:name="z103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966"/>
    <w:bookmarkStart w:name="z103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проведение государственной экологической экспертизы, по форме, согласно приложению 2 к настоящему стандарту государственной услуги: </w:t>
      </w:r>
    </w:p>
    <w:bookmarkEnd w:id="967"/>
    <w:bookmarkStart w:name="z103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968"/>
    <w:bookmarkStart w:name="z103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969"/>
    <w:bookmarkStart w:name="z103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bookmarkEnd w:id="970"/>
    <w:bookmarkStart w:name="z103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971"/>
    <w:bookmarkStart w:name="z104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bookmarkEnd w:id="972"/>
    <w:bookmarkStart w:name="z104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bookmarkEnd w:id="973"/>
    <w:bookmarkStart w:name="z104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bookmarkEnd w:id="974"/>
    <w:bookmarkStart w:name="z104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975"/>
    <w:bookmarkStart w:name="z104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976"/>
    <w:bookmarkStart w:name="z104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услуги:</w:t>
      </w:r>
    </w:p>
    <w:bookmarkEnd w:id="977"/>
    <w:bookmarkStart w:name="z104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ОВОС, оформленные в виде документа, уровень разработки которого соответствует стадиям проектирования в следующем составе:</w:t>
      </w:r>
    </w:p>
    <w:bookmarkEnd w:id="978"/>
    <w:bookmarkStart w:name="z104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979"/>
    <w:bookmarkStart w:name="z104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средствах массовой информации (далее – СМИ);</w:t>
      </w:r>
    </w:p>
    <w:bookmarkEnd w:id="980"/>
    <w:bookmarkStart w:name="z104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проекта;</w:t>
      </w:r>
    </w:p>
    <w:bookmarkEnd w:id="981"/>
    <w:bookmarkStart w:name="z105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проекты нормативов эмиссий:</w:t>
      </w:r>
    </w:p>
    <w:bookmarkEnd w:id="982"/>
    <w:bookmarkStart w:name="z105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нормативов эмиссий с приложением электронной версии проекта;</w:t>
      </w:r>
    </w:p>
    <w:bookmarkEnd w:id="983"/>
    <w:bookmarkStart w:name="z105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среду:</w:t>
      </w:r>
    </w:p>
    <w:bookmarkEnd w:id="984"/>
    <w:bookmarkStart w:name="z105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подтверждающие публикацию заявки в СМИ;</w:t>
      </w:r>
    </w:p>
    <w:bookmarkEnd w:id="985"/>
    <w:bookmarkStart w:name="z105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портал: </w:t>
      </w:r>
    </w:p>
    <w:bookmarkEnd w:id="986"/>
    <w:bookmarkStart w:name="z105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проведение государственной экологической экспертизы, по форме, согласно приложению 2 к настоящему стандарту государственной услуги в форме электронного документа, удостоверенного ЭЦП услугополучателя:</w:t>
      </w:r>
    </w:p>
    <w:bookmarkEnd w:id="987"/>
    <w:bookmarkStart w:name="z105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предпроектной и проектной документации намечаемой деятельности, оказывающей воздействие на окружающую среду, с сопровождающими ее материалами ОВОС:</w:t>
      </w:r>
    </w:p>
    <w:bookmarkEnd w:id="988"/>
    <w:bookmarkStart w:name="z105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результатов учета общественного мнения;</w:t>
      </w:r>
    </w:p>
    <w:bookmarkEnd w:id="989"/>
    <w:bookmarkStart w:name="z105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bookmarkEnd w:id="990"/>
    <w:bookmarkStart w:name="z105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нормативов эмиссий:</w:t>
      </w:r>
    </w:p>
    <w:bookmarkEnd w:id="991"/>
    <w:bookmarkStart w:name="z106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нормативов эмиссий.</w:t>
      </w:r>
    </w:p>
    <w:bookmarkEnd w:id="992"/>
    <w:bookmarkStart w:name="z106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в виде электронного документа, удостоверенного ЭЦП услугополучателя в следующем составе:</w:t>
      </w:r>
    </w:p>
    <w:bookmarkEnd w:id="993"/>
    <w:bookmarkStart w:name="z106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материалов, подтверждающие публикацию заявки в СМИ;</w:t>
      </w:r>
    </w:p>
    <w:bookmarkEnd w:id="994"/>
    <w:bookmarkStart w:name="z106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сотрудник Государственной корпорации и услугодателя получает из информационных систем через шлюз "электронного правительства";</w:t>
      </w:r>
    </w:p>
    <w:bookmarkEnd w:id="995"/>
    <w:bookmarkStart w:name="z106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996"/>
    <w:bookmarkStart w:name="z106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997"/>
    <w:bookmarkStart w:name="z106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998"/>
    <w:bookmarkStart w:name="z106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999"/>
    <w:bookmarkStart w:name="z106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000"/>
    <w:bookmarkStart w:name="z106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1001"/>
    <w:bookmarkStart w:name="z107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– расписка о приеме соответствующих документов;</w:t>
      </w:r>
    </w:p>
    <w:bookmarkEnd w:id="1002"/>
    <w:bookmarkStart w:name="z107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в "личный кабинет" направляется статус о принятии запроса на оказание государственной услуги.</w:t>
      </w:r>
    </w:p>
    <w:bookmarkEnd w:id="1003"/>
    <w:bookmarkStart w:name="z107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1004"/>
    <w:bookmarkStart w:name="z107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документов и (или) данных (сведений), содержащихся в них, требуемых для получения государственной услуги в соответствии с пунктом 9 настоящего стандарта государственной услуги.</w:t>
      </w:r>
    </w:p>
    <w:bookmarkEnd w:id="1005"/>
    <w:bookmarkStart w:name="z107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в Государственную корпорацию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услуги;</w:t>
      </w:r>
    </w:p>
    <w:bookmarkEnd w:id="1006"/>
    <w:bookmarkStart w:name="z107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документов, данных и сведений, необходимых для оказания государственной услуги, требованиям, установленным Экологическим законодательством Республики Казахстан. </w:t>
      </w:r>
    </w:p>
    <w:bookmarkEnd w:id="1007"/>
    <w:bookmarkStart w:name="z1076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услугодателей и (или) его должностных лиц и (или) Государственных корпораций и (или) его работников по вопросам оказания государственных услуг</w:t>
      </w:r>
    </w:p>
    <w:bookmarkEnd w:id="1008"/>
    <w:bookmarkStart w:name="z107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соответствующего местного исполнительного органа (далее - Акимат) по адресу, указанному в пункте 14 настоящего стандарта государственной услуги.</w:t>
      </w:r>
    </w:p>
    <w:bookmarkEnd w:id="1009"/>
    <w:bookmarkStart w:name="z107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в письменной форме по почте, посредством портала либо нарочно через канцелярию услугодателя или Акимата в рабочие дни.</w:t>
      </w:r>
    </w:p>
    <w:bookmarkEnd w:id="1010"/>
    <w:bookmarkStart w:name="z107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</w:p>
    <w:bookmarkEnd w:id="1011"/>
    <w:bookmarkStart w:name="z108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1012"/>
    <w:bookmarkStart w:name="z108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1013"/>
    <w:bookmarkStart w:name="z108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жалобы, срока и места получения ответа на поданную жалобу.</w:t>
      </w:r>
    </w:p>
    <w:bookmarkEnd w:id="1014"/>
    <w:bookmarkStart w:name="z108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Акимата.</w:t>
      </w:r>
    </w:p>
    <w:bookmarkEnd w:id="1015"/>
    <w:bookmarkStart w:name="z108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1016"/>
    <w:bookmarkStart w:name="z108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17"/>
    <w:bookmarkStart w:name="z108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018"/>
    <w:bookmarkStart w:name="z108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19"/>
    <w:bookmarkStart w:name="z108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20"/>
    <w:bookmarkStart w:name="z108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21"/>
    <w:bookmarkStart w:name="z109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bookmarkEnd w:id="1022"/>
    <w:bookmarkStart w:name="z1091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23"/>
    <w:bookmarkStart w:name="z109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их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1024"/>
    <w:bookmarkStart w:name="z109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025"/>
    <w:bookmarkStart w:name="z109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Электронного правительства Республики Казахстан - www.egov.kz, раздел "Государственные органы Республики Казахстан";</w:t>
      </w:r>
    </w:p>
    <w:bookmarkEnd w:id="1026"/>
    <w:bookmarkStart w:name="z109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www.goscorp.kz.</w:t>
      </w:r>
    </w:p>
    <w:bookmarkEnd w:id="1027"/>
    <w:bookmarkStart w:name="z109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28"/>
    <w:bookmarkStart w:name="z109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29"/>
    <w:bookmarkStart w:name="z109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1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0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          Заявитель (наименование организации)</w:t>
      </w:r>
    </w:p>
    <w:bookmarkEnd w:id="1031"/>
    <w:bookmarkStart w:name="z1102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государственной экологической экспертизы</w:t>
      </w:r>
    </w:p>
    <w:bookmarkEnd w:id="1032"/>
    <w:bookmarkStart w:name="z110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проекта, документа)</w:t>
      </w:r>
    </w:p>
    <w:bookmarkEnd w:id="1033"/>
    <w:bookmarkStart w:name="z110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Материалы разработаны_____________________________________________________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 </w:t>
      </w:r>
    </w:p>
    <w:bookmarkEnd w:id="1034"/>
    <w:bookmarkStart w:name="z110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Заказчик материалов проекта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организации-заказчика, адрес) </w:t>
      </w:r>
    </w:p>
    <w:bookmarkEnd w:id="1035"/>
    <w:bookmarkStart w:name="z110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(наименование проектной документации, перечисление комплектности представленных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материалов, других документов) </w:t>
      </w:r>
    </w:p>
    <w:bookmarkEnd w:id="1036"/>
    <w:bookmarkStart w:name="z110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Материалы поступили на рассмотрение __________________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End w:id="1037"/>
    <w:bookmarkStart w:name="z110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Общие сведения</w:t>
      </w:r>
    </w:p>
    <w:bookmarkEnd w:id="1038"/>
    <w:bookmarkStart w:name="z110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Краткая характеристика физико-географических условий района размещения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экспертизы, фонового состояния окружающей среды, основных 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технологических решений, в том числе описание технологического процесса, оказывающего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отрицательное воздействие на окружающую среду, рассмотрение альтернативных вариантов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сравнении с лучшими аналогами современных технологий.</w:t>
      </w:r>
    </w:p>
    <w:bookmarkEnd w:id="1039"/>
    <w:bookmarkStart w:name="z111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Оценка воздействия намечаемой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окружающую среду (ОВОС)</w:t>
      </w:r>
    </w:p>
    <w:bookmarkEnd w:id="1040"/>
    <w:bookmarkStart w:name="z111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Полная характеристика воздействия объекта на воздушную среду, поверхностные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подземные воды, земельные ресурсы, растительный и животный мир, недра,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воздействий, возможность и вероятность аварийных ситуаций, экологических рисков.</w:t>
      </w:r>
    </w:p>
    <w:bookmarkEnd w:id="1041"/>
    <w:bookmarkStart w:name="z111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 рассмотрении архитектурно-планировочной документации, схем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инженерной инфраструктуры населенных пунктов, проектов на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(расширение) действующих предприятий все показатели в части воздействия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окружающую природную среду даются по состоянию, как на существующее положение, так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на расчетный срок. </w:t>
      </w:r>
    </w:p>
    <w:bookmarkEnd w:id="1042"/>
    <w:bookmarkStart w:name="z111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Вывод</w:t>
      </w:r>
    </w:p>
    <w:bookmarkEnd w:id="1043"/>
    <w:bookmarkStart w:name="z111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Результатом осуществления государственной экологической экспертизы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выводом "согласовывается/не согласовывается".</w:t>
      </w:r>
      <w:r>
        <w:br/>
      </w:r>
    </w:p>
    <w:bookmarkEnd w:id="1044"/>
    <w:bookmarkStart w:name="z111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____________________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            фамилия, имя, отчество (при его наличии)</w:t>
      </w:r>
    </w:p>
    <w:bookmarkEnd w:id="10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(индекс, город, район, область,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           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Реквизиты заявителя _________________________</w:t>
      </w:r>
    </w:p>
    <w:bookmarkEnd w:id="1046"/>
    <w:bookmarkStart w:name="z111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(№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регистрации юридического лица/ физического лица</w:t>
      </w:r>
    </w:p>
    <w:bookmarkEnd w:id="1047"/>
    <w:bookmarkStart w:name="z112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БИН, ИИН_________________________________</w:t>
      </w:r>
      <w:r>
        <w:br/>
      </w:r>
    </w:p>
    <w:bookmarkEnd w:id="1048"/>
    <w:bookmarkStart w:name="z1121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1049"/>
    <w:bookmarkStart w:name="z112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проекта)</w:t>
      </w:r>
    </w:p>
    <w:bookmarkEnd w:id="1050"/>
    <w:bookmarkStart w:name="z112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прилагаемых документов:</w:t>
      </w:r>
    </w:p>
    <w:bookmarkEnd w:id="1051"/>
    <w:bookmarkStart w:name="z112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052"/>
    <w:bookmarkStart w:name="z112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053"/>
    <w:bookmarkStart w:name="z112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подпись             (фамилия, имя, отчество (при его наличии)</w:t>
      </w:r>
      <w:r>
        <w:br/>
      </w:r>
    </w:p>
    <w:bookmarkEnd w:id="1054"/>
    <w:bookmarkStart w:name="z112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____________ 20___год</w:t>
      </w:r>
    </w:p>
    <w:bookmarkEnd w:id="10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 для объектов II, III и 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0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056"/>
    <w:bookmarkStart w:name="z113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адрес) 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услуги) ввиду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</w:p>
    <w:bookmarkEnd w:id="1057"/>
    <w:bookmarkStart w:name="z113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1058"/>
    <w:bookmarkStart w:name="z113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_______________________________________________________________________;</w:t>
      </w:r>
    </w:p>
    <w:bookmarkEnd w:id="1059"/>
    <w:bookmarkStart w:name="z113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_______________________________________________________________________;</w:t>
      </w:r>
    </w:p>
    <w:bookmarkEnd w:id="1060"/>
    <w:bookmarkStart w:name="z113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2 экземплярах, по одному для каждой стороны.</w:t>
      </w:r>
    </w:p>
    <w:bookmarkEnd w:id="1061"/>
    <w:bookmarkStart w:name="z113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Работник</w:t>
      </w:r>
    </w:p>
    <w:bookmarkEnd w:id="1062"/>
    <w:bookmarkStart w:name="z113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Государственной корпорации___________________________________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(в случае наличия)       (подпись)</w:t>
      </w:r>
    </w:p>
    <w:bookmarkEnd w:id="1063"/>
    <w:bookmarkStart w:name="z113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(в случае наличия)       подпись</w:t>
      </w:r>
    </w:p>
    <w:bookmarkEnd w:id="1064"/>
    <w:bookmarkStart w:name="z113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__________________________________________________________________</w:t>
      </w:r>
    </w:p>
    <w:bookmarkEnd w:id="1065"/>
    <w:bookmarkStart w:name="z114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(в случае наличия) / подпись услугополучателя</w:t>
      </w:r>
    </w:p>
    <w:bookmarkEnd w:id="1066"/>
    <w:bookmarkStart w:name="z114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"___" _________ 20__год</w:t>
      </w:r>
    </w:p>
    <w:bookmarkEnd w:id="10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1144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экологической информации"</w:t>
      </w:r>
    </w:p>
    <w:bookmarkEnd w:id="1068"/>
    <w:bookmarkStart w:name="z1145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9"/>
    <w:bookmarkStart w:name="z114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экологической информации" (далее - государственная услуга).</w:t>
      </w:r>
    </w:p>
    <w:bookmarkEnd w:id="1070"/>
    <w:bookmarkStart w:name="z114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071"/>
    <w:bookmarkStart w:name="z114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"Информационно-аналитический центр охраны окружающей среды" (далее – услугодатель).</w:t>
      </w:r>
    </w:p>
    <w:bookmarkEnd w:id="1072"/>
    <w:bookmarkStart w:name="z114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073"/>
    <w:bookmarkStart w:name="z115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74"/>
    <w:bookmarkStart w:name="z115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услугодателя.</w:t>
      </w:r>
    </w:p>
    <w:bookmarkEnd w:id="1075"/>
    <w:bookmarkStart w:name="z1152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76"/>
    <w:bookmarkStart w:name="z115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77"/>
    <w:bookmarkStart w:name="z115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документов:</w:t>
      </w:r>
    </w:p>
    <w:bookmarkEnd w:id="1078"/>
    <w:bookmarkStart w:name="z115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– в течение 10 рабочих дней; </w:t>
      </w:r>
    </w:p>
    <w:bookmarkEnd w:id="1079"/>
    <w:bookmarkStart w:name="z115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филиалы Государственной корпорации, расположенные в городе Астана - в течение 10 рабочих дней;</w:t>
      </w:r>
    </w:p>
    <w:bookmarkEnd w:id="1080"/>
    <w:bookmarkStart w:name="z115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филиалов Государственной корпорации – в течение 10 рабочих дней.</w:t>
      </w:r>
    </w:p>
    <w:bookmarkEnd w:id="1081"/>
    <w:bookmarkStart w:name="z115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082"/>
    <w:bookmarkStart w:name="z115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- 20 минут, в Государственную корпорацию - 15 минут;</w:t>
      </w:r>
    </w:p>
    <w:bookmarkEnd w:id="1083"/>
    <w:bookmarkStart w:name="z116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-10 минут, в Государственной корпорации – 15 минут.</w:t>
      </w:r>
    </w:p>
    <w:bookmarkEnd w:id="1084"/>
    <w:bookmarkStart w:name="z116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85"/>
    <w:bookmarkStart w:name="z116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экологическая информация.</w:t>
      </w:r>
    </w:p>
    <w:bookmarkEnd w:id="1086"/>
    <w:bookmarkStart w:name="z116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87"/>
    <w:bookmarkStart w:name="z116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услугополучатели).</w:t>
      </w:r>
    </w:p>
    <w:bookmarkEnd w:id="1088"/>
    <w:bookmarkStart w:name="z116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089"/>
    <w:bookmarkStart w:name="z116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1090"/>
    <w:bookmarkStart w:name="z116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</w:p>
    <w:bookmarkEnd w:id="1091"/>
    <w:bookmarkStart w:name="z116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092"/>
    <w:bookmarkStart w:name="z116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1093"/>
    <w:bookmarkStart w:name="z117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уполномоченного представителя по нотариально заверенной доверенности:</w:t>
      </w:r>
    </w:p>
    <w:bookmarkEnd w:id="1094"/>
    <w:bookmarkStart w:name="z117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услугодателю: </w:t>
      </w:r>
    </w:p>
    <w:bookmarkEnd w:id="1095"/>
    <w:bookmarkStart w:name="z117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экологической информации по форме, согласно приложению 1 к настоящему стандарту;</w:t>
      </w:r>
    </w:p>
    <w:bookmarkEnd w:id="1096"/>
    <w:bookmarkStart w:name="z117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1097"/>
    <w:bookmarkStart w:name="z117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экологической информации по форме, согласно приложению 1 к настоящему стандарту; </w:t>
      </w:r>
    </w:p>
    <w:bookmarkEnd w:id="1098"/>
    <w:bookmarkStart w:name="z117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(требуется для идентификации личности). </w:t>
      </w:r>
    </w:p>
    <w:bookmarkEnd w:id="1099"/>
    <w:bookmarkStart w:name="z117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работник Государственной корпорации получает из информационных систем через шлюз "электронного правительства".</w:t>
      </w:r>
    </w:p>
    <w:bookmarkEnd w:id="1100"/>
    <w:bookmarkStart w:name="z117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воспроизводит электронную копию заявления. </w:t>
      </w:r>
    </w:p>
    <w:bookmarkEnd w:id="1101"/>
    <w:bookmarkStart w:name="z117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02"/>
    <w:bookmarkStart w:name="z117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End w:id="1103"/>
    <w:bookmarkStart w:name="z118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104"/>
    <w:bookmarkStart w:name="z118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05"/>
    <w:bookmarkStart w:name="z118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при обращении услугополучателя к услугодателю, являются: </w:t>
      </w:r>
    </w:p>
    <w:bookmarkEnd w:id="1106"/>
    <w:bookmarkStart w:name="z118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не располагает запрашиваемой экологической информацией государственный орган, в который направлена просьба, не располагает запрашиваемой экологической информацией; </w:t>
      </w:r>
    </w:p>
    <w:bookmarkEnd w:id="1107"/>
    <w:bookmarkStart w:name="z118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просьба является явно необоснованной или сформулирована в слишком общем виде;</w:t>
      </w:r>
    </w:p>
    <w:bookmarkEnd w:id="1108"/>
    <w:bookmarkStart w:name="z118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</w:r>
    </w:p>
    <w:bookmarkEnd w:id="1109"/>
    <w:bookmarkStart w:name="z118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такой информации отрицательно повлияет на:</w:t>
      </w:r>
    </w:p>
    <w:bookmarkEnd w:id="1110"/>
    <w:bookmarkStart w:name="z118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</w:r>
    </w:p>
    <w:bookmarkEnd w:id="1111"/>
    <w:bookmarkStart w:name="z118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отношения, национальную оборону или государственную безопасность;</w:t>
      </w:r>
    </w:p>
    <w:bookmarkEnd w:id="1112"/>
    <w:bookmarkStart w:name="z118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</w:r>
    </w:p>
    <w:bookmarkEnd w:id="1113"/>
    <w:bookmarkStart w:name="z119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 </w:t>
      </w:r>
    </w:p>
    <w:bookmarkEnd w:id="1114"/>
    <w:bookmarkStart w:name="z119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интеллектуальной собственности.      </w:t>
      </w:r>
    </w:p>
    <w:bookmarkEnd w:id="1115"/>
    <w:bookmarkStart w:name="z119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 </w:t>
      </w:r>
    </w:p>
    <w:bookmarkEnd w:id="1116"/>
    <w:bookmarkStart w:name="z119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 </w:t>
      </w:r>
    </w:p>
    <w:bookmarkEnd w:id="1117"/>
    <w:bookmarkStart w:name="z119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окружающую среду, к которой относится эта информация, например места размножения редких видов.</w:t>
      </w:r>
    </w:p>
    <w:bookmarkEnd w:id="1118"/>
    <w:bookmarkStart w:name="z119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оказании государственной услуги при обращении услугополучателя в Государственную корпорацию, является представление услугополучателем неполного пакета документов, согласно перечню, предусмотренному подпунктом 2) пункта 9 настоящего стандарта государственной услуги, в этом случае работник Государственной корпорации выдает расписку об отказе в приеме документов по форме, согласно приложению 2 к настоящему стандарту государственной услуги. </w:t>
      </w:r>
    </w:p>
    <w:bookmarkEnd w:id="1119"/>
    <w:bookmarkStart w:name="z119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корпораций и (или) его работников по вопросам оказания государственных услуг</w:t>
      </w:r>
    </w:p>
    <w:bookmarkEnd w:id="1120"/>
    <w:bookmarkStart w:name="z119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1121"/>
    <w:bookmarkStart w:name="z119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либо Министерства в рабочие дни.</w:t>
      </w:r>
    </w:p>
    <w:bookmarkEnd w:id="1122"/>
    <w:bookmarkStart w:name="z119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123"/>
    <w:bookmarkStart w:name="z120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1124"/>
    <w:bookmarkStart w:name="z120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подписано услугополучателем.</w:t>
      </w:r>
    </w:p>
    <w:bookmarkEnd w:id="1125"/>
    <w:bookmarkStart w:name="z120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услугодателя, Министерства или Государственной корпорации.</w:t>
      </w:r>
    </w:p>
    <w:bookmarkEnd w:id="1126"/>
    <w:bookmarkStart w:name="z120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1127"/>
    <w:bookmarkStart w:name="z120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128"/>
    <w:bookmarkStart w:name="z120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интернет-ресурс Государственной корпорации, указанный в подпункте 3) пункта 14 настоящего стандарта государственной услуги.</w:t>
      </w:r>
    </w:p>
    <w:bookmarkEnd w:id="1129"/>
    <w:bookmarkStart w:name="z120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130"/>
    <w:bookmarkStart w:name="z120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</w:t>
      </w:r>
    </w:p>
    <w:bookmarkEnd w:id="1131"/>
    <w:bookmarkStart w:name="z120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1132"/>
    <w:bookmarkStart w:name="z1209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133"/>
    <w:bookmarkStart w:name="z121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 - центр 1414, 8 800 080 7777.</w:t>
      </w:r>
    </w:p>
    <w:bookmarkEnd w:id="1134"/>
    <w:bookmarkStart w:name="z121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135"/>
    <w:bookmarkStart w:name="z121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энергетики Республики Казахстан - www.energo.gov.kz, раздел "Государственные услуги";</w:t>
      </w:r>
    </w:p>
    <w:bookmarkEnd w:id="1136"/>
    <w:bookmarkStart w:name="z121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www.ecogosfond.kz раздел "Государственная услуга";</w:t>
      </w:r>
    </w:p>
    <w:bookmarkEnd w:id="1137"/>
    <w:bookmarkStart w:name="z121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www.goscorp.kz;</w:t>
      </w:r>
    </w:p>
    <w:bookmarkEnd w:id="1138"/>
    <w:bookmarkStart w:name="z121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 (7172) 58 00 58, 119 и Единого контакт-центра: 1414, 8 800 080 7777.</w:t>
      </w:r>
    </w:p>
    <w:bookmarkEnd w:id="1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Генеральному директору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РГП на ПХВ "Информационно-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аналитический центр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среды"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 и инициалы)</w:t>
      </w:r>
    </w:p>
    <w:bookmarkEnd w:id="1140"/>
    <w:bookmarkStart w:name="z121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случае подачи юридическим лицом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необходимо указать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ИИН/БИН_____________________________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адрес:_________________________________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тел.___________________________________</w:t>
      </w:r>
    </w:p>
    <w:bookmarkEnd w:id="1141"/>
    <w:bookmarkStart w:name="z1220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предоставлении экологической информации</w:t>
      </w:r>
    </w:p>
    <w:bookmarkEnd w:id="1142"/>
    <w:bookmarkStart w:name="z1221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предоставить следующую экологическую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43"/>
    <w:bookmarkStart w:name="z122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144"/>
    <w:bookmarkStart w:name="z122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     " ___________ 20___год </w:t>
      </w:r>
    </w:p>
    <w:bookmarkEnd w:id="1145"/>
    <w:bookmarkStart w:name="z122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Подпись: ________________________</w:t>
      </w:r>
    </w:p>
    <w:bookmarkEnd w:id="1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7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147"/>
    <w:bookmarkStart w:name="z122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"Правительства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bookmarkEnd w:id="1148"/>
    <w:bookmarkStart w:name="z122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1149"/>
    <w:bookmarkStart w:name="z123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____________________________________________________________________;</w:t>
      </w:r>
    </w:p>
    <w:bookmarkEnd w:id="1150"/>
    <w:bookmarkStart w:name="z123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____________________________________________________________________;</w:t>
      </w:r>
    </w:p>
    <w:bookmarkEnd w:id="1151"/>
    <w:bookmarkStart w:name="z123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____________________________________________________________________.</w:t>
      </w:r>
    </w:p>
    <w:bookmarkEnd w:id="1152"/>
    <w:bookmarkStart w:name="z123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bookmarkEnd w:id="1153"/>
    <w:bookmarkStart w:name="z123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            подпись</w:t>
      </w:r>
    </w:p>
    <w:bookmarkEnd w:id="1154"/>
    <w:bookmarkStart w:name="z123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(работника Государственной корпорации) </w:t>
      </w:r>
    </w:p>
    <w:bookmarkEnd w:id="1155"/>
    <w:bookmarkStart w:name="z123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 ____________________________________________</w:t>
      </w:r>
    </w:p>
    <w:bookmarkEnd w:id="1156"/>
    <w:bookmarkStart w:name="z123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его наличии)</w:t>
      </w:r>
    </w:p>
    <w:bookmarkEnd w:id="1157"/>
    <w:bookmarkStart w:name="z123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Телефон_________________________________________________</w:t>
      </w:r>
    </w:p>
    <w:bookmarkEnd w:id="1158"/>
    <w:bookmarkStart w:name="z123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________________________________________ /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/ подпись услугополучателя</w:t>
      </w:r>
    </w:p>
    <w:bookmarkEnd w:id="1159"/>
    <w:bookmarkStart w:name="z124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 20__ год</w:t>
      </w:r>
    </w:p>
    <w:bookmarkEnd w:id="1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