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a2ee" w14:textId="717a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марта 2017 года № 120. Зарегистрирован в Министерстве юстиции Республики Казахстан 17 апреля 2017 года № 15021.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экологии и природных ресурсов РК от 22.07.2024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экологии, геологии и природных ресурсов РК от 15.12.2020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Казахстан, согласно приложению 1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 и природных ресурсов РК от 22.07.2024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14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120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Министра экологии и природных ресурсов РК от 22.07.2024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0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1"/>
    <w:bookmarkStart w:name="z20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 (далее – квалификационные характеристики) направлены на обеспечение правильного подбора, использования, расстановки кадров, определения их квалификационных характеристик, обеспечение эффективного распределения труда между руководителями и специалистами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Казахстан.</w:t>
      </w:r>
    </w:p>
    <w:bookmarkEnd w:id="12"/>
    <w:bookmarkStart w:name="z20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и других специалистов общих для всех сфер деятельности, определены в Квалификационном справочнике должностей руководителей, специалистов и других служащих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</w:r>
    </w:p>
    <w:bookmarkEnd w:id="13"/>
    <w:bookmarkStart w:name="z20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Квалификационные характеристики должностей руководителей и специалистов природоохранных организаций</w:t>
      </w:r>
    </w:p>
    <w:bookmarkEnd w:id="14"/>
    <w:bookmarkStart w:name="z20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5"/>
    <w:bookmarkStart w:name="z20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 и/или директор</w:t>
      </w:r>
    </w:p>
    <w:bookmarkEnd w:id="16"/>
    <w:bookmarkStart w:name="z20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обязанности:</w:t>
      </w:r>
    </w:p>
    <w:bookmarkEnd w:id="17"/>
    <w:bookmarkStart w:name="z20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в соответствии с действующим законодательством производственную, научную, туристскую, хозяйственную и финансово-экономическую деятельность организации;</w:t>
      </w:r>
    </w:p>
    <w:bookmarkEnd w:id="18"/>
    <w:bookmarkStart w:name="z20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решения, обеспечивает сохранность и эффективное использование имущества организации;</w:t>
      </w:r>
    </w:p>
    <w:bookmarkEnd w:id="19"/>
    <w:bookmarkStart w:name="z20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особо охраняемых природных территорий;</w:t>
      </w:r>
    </w:p>
    <w:bookmarkEnd w:id="20"/>
    <w:bookmarkStart w:name="z20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учреждения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</w:p>
    <w:bookmarkEnd w:id="21"/>
    <w:bookmarkStart w:name="z20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работников;</w:t>
      </w:r>
    </w:p>
    <w:bookmarkEnd w:id="22"/>
    <w:bookmarkStart w:name="z20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коррупции;</w:t>
      </w:r>
    </w:p>
    <w:bookmarkEnd w:id="23"/>
    <w:bookmarkStart w:name="z20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поручения, обязательные для всех работников;</w:t>
      </w:r>
    </w:p>
    <w:bookmarkEnd w:id="24"/>
    <w:bookmarkStart w:name="z20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</w:p>
    <w:bookmarkEnd w:id="25"/>
    <w:bookmarkStart w:name="z20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обязанности заместителей, руководителей и работников структурных подразделений;</w:t>
      </w:r>
    </w:p>
    <w:bookmarkEnd w:id="26"/>
    <w:bookmarkStart w:name="z20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учреждения, организует и обеспечивает их выполнение.</w:t>
      </w:r>
    </w:p>
    <w:bookmarkEnd w:id="27"/>
    <w:bookmarkStart w:name="z20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Должен знать: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Кодекс об административных правонарушениях);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Административный процедурно-процессуальный кодекс);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Лесной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Трудовой кодекс);</w:t>
      </w:r>
    </w:p>
    <w:bookmarkStart w:name="z2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об особо охраняемых природных территориях),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охране, воспроизводстве и использовании животного мира),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растительном мире),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языках),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о противодействии коррупции); </w:t>
      </w:r>
    </w:p>
    <w:bookmarkEnd w:id="29"/>
    <w:bookmarkStart w:name="z2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0"/>
    <w:bookmarkStart w:name="z2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1"/>
    <w:bookmarkStart w:name="z2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пожарной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под № 26867) (далее – правила пожарной безопасности).</w:t>
      </w:r>
    </w:p>
    <w:bookmarkEnd w:id="32"/>
    <w:bookmarkStart w:name="z2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квалификации:</w:t>
      </w:r>
    </w:p>
    <w:bookmarkEnd w:id="33"/>
    <w:bookmarkStart w:name="z2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биологические и смежные науки (биология) и стаж работы на руководящих должностях в организациях лесного хозяйства, животного мира, в специализированных организациях, предусмотренных данными квалификационными характеристиками или особо охраняемых природных территорий не менее пяти лет.</w:t>
      </w:r>
    </w:p>
    <w:bookmarkEnd w:id="34"/>
    <w:bookmarkStart w:name="z210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 и/или заместитель директора по охране, защите и воспроизводству природных комплексов</w:t>
      </w:r>
    </w:p>
    <w:bookmarkEnd w:id="35"/>
    <w:bookmarkStart w:name="z2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обязанности:</w:t>
      </w:r>
    </w:p>
    <w:bookmarkEnd w:id="36"/>
    <w:bookmarkStart w:name="z2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генерального директора и/или директора в соответствии с распределением обязанностей;</w:t>
      </w:r>
    </w:p>
    <w:bookmarkEnd w:id="37"/>
    <w:bookmarkStart w:name="z2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учреждения по курируемому направлению;</w:t>
      </w:r>
    </w:p>
    <w:bookmarkEnd w:id="38"/>
    <w:bookmarkStart w:name="z2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работы, обеспечивает работу по их выполнению;</w:t>
      </w:r>
    </w:p>
    <w:bookmarkEnd w:id="39"/>
    <w:bookmarkStart w:name="z2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</w:p>
    <w:bookmarkEnd w:id="40"/>
    <w:bookmarkStart w:name="z2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41"/>
    <w:bookmarkStart w:name="z2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технических и производственно-хозяйственных мероприятий по охране, защите, воспроизводству лесов и животного мира, природных комплексов и объектов природно-заповедного фонда; </w:t>
      </w:r>
    </w:p>
    <w:bookmarkEnd w:id="42"/>
    <w:bookmarkStart w:name="z2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разъяснительной профилактической работы среди местного населения по предупреждению нарушений природоохранного законодательства;</w:t>
      </w:r>
    </w:p>
    <w:bookmarkEnd w:id="43"/>
    <w:bookmarkStart w:name="z2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 организации, его эффективное и рациональное использование;</w:t>
      </w:r>
    </w:p>
    <w:bookmarkEnd w:id="44"/>
    <w:bookmarkStart w:name="z2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ведении учреждения;</w:t>
      </w:r>
    </w:p>
    <w:bookmarkEnd w:id="45"/>
    <w:bookmarkStart w:name="z2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внутреннего трудового распорядка, требований безопасности и охраны труда, соблюдение режима охраны архива, пожарной безопасности, санитарно-эпидемиологических норм.</w:t>
      </w:r>
    </w:p>
    <w:bookmarkEnd w:id="46"/>
    <w:bookmarkStart w:name="z2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2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9"/>
    <w:bookmarkStart w:name="z2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0"/>
    <w:bookmarkStart w:name="z21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1"/>
    <w:bookmarkStart w:name="z21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квалификации:</w:t>
      </w:r>
    </w:p>
    <w:bookmarkEnd w:id="52"/>
    <w:bookmarkStart w:name="z2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на руководящих должностях в организациях лесного хозяйства,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лет.</w:t>
      </w:r>
    </w:p>
    <w:bookmarkEnd w:id="53"/>
    <w:bookmarkStart w:name="z213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генерального директора (заместитель директора) по науке и туризму</w:t>
      </w:r>
    </w:p>
    <w:bookmarkEnd w:id="54"/>
    <w:bookmarkStart w:name="z2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обязанности:</w:t>
      </w:r>
    </w:p>
    <w:bookmarkEnd w:id="55"/>
    <w:bookmarkStart w:name="z2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генерального директора (директора) в соответствии с распределением обязанностей;</w:t>
      </w:r>
    </w:p>
    <w:bookmarkEnd w:id="56"/>
    <w:bookmarkStart w:name="z21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учреждения по курируемому направлению;</w:t>
      </w:r>
    </w:p>
    <w:bookmarkEnd w:id="57"/>
    <w:bookmarkStart w:name="z2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работы, обеспечивает работу по их выполнению;</w:t>
      </w:r>
    </w:p>
    <w:bookmarkEnd w:id="58"/>
    <w:bookmarkStart w:name="z2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59"/>
    <w:bookmarkStart w:name="z2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научной деятельности и научных исследований;</w:t>
      </w:r>
    </w:p>
    <w:bookmarkEnd w:id="60"/>
    <w:bookmarkStart w:name="z2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пятилетних планов научно-исследовательских работ;</w:t>
      </w:r>
    </w:p>
    <w:bookmarkEnd w:id="61"/>
    <w:bookmarkStart w:name="z2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публикацию научных статей, монографий;</w:t>
      </w:r>
    </w:p>
    <w:bookmarkEnd w:id="62"/>
    <w:bookmarkStart w:name="z2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научно-технического и координационного советов учреждения;</w:t>
      </w:r>
    </w:p>
    <w:bookmarkEnd w:id="63"/>
    <w:bookmarkStart w:name="z2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туристской и рекреационной деятельности на территории учреждения;</w:t>
      </w:r>
    </w:p>
    <w:bookmarkEnd w:id="64"/>
    <w:bookmarkStart w:name="z2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реализацию генерального плана развития инфраструктуры учреждения;</w:t>
      </w:r>
    </w:p>
    <w:bookmarkEnd w:id="65"/>
    <w:bookmarkStart w:name="z2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проводит разъяснительную работу с местным населением;</w:t>
      </w:r>
    </w:p>
    <w:bookmarkEnd w:id="66"/>
    <w:bookmarkStart w:name="z2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работников;</w:t>
      </w:r>
    </w:p>
    <w:bookmarkEnd w:id="67"/>
    <w:bookmarkStart w:name="z2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средствами массовой информации.</w:t>
      </w:r>
    </w:p>
    <w:bookmarkEnd w:id="68"/>
    <w:bookmarkStart w:name="z2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Должен знать: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0"/>
    <w:bookmarkStart w:name="z2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1"/>
    <w:bookmarkStart w:name="z21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2"/>
    <w:bookmarkStart w:name="z2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пожарной безопасности. </w:t>
      </w:r>
    </w:p>
    <w:bookmarkEnd w:id="73"/>
    <w:bookmarkStart w:name="z2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квалификации:</w:t>
      </w:r>
    </w:p>
    <w:bookmarkEnd w:id="74"/>
    <w:bookmarkStart w:name="z21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сфера обслуживания (туризм), биологические и смежные науки (биология), бизнес и управление (экономика, государственное и местное управление) и стаж работы на руководящих должностях в организациях лесного хозяйства,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лет.</w:t>
      </w:r>
    </w:p>
    <w:bookmarkEnd w:id="75"/>
    <w:bookmarkStart w:name="z215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Директор филиала</w:t>
      </w:r>
    </w:p>
    <w:bookmarkEnd w:id="76"/>
    <w:bookmarkStart w:name="z21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обязанности: </w:t>
      </w:r>
    </w:p>
    <w:bookmarkEnd w:id="77"/>
    <w:bookmarkStart w:name="z2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и отвечает за сохранность имущества филиала, соблюдение сметно-финансовой, договорной и трудовой дисциплины и хозяйственное ведение дел, организует выполнение лесохозяйственных, лесокультурных, хозяйственных, лесозащитных и рекреационных работ;</w:t>
      </w:r>
    </w:p>
    <w:bookmarkEnd w:id="78"/>
    <w:bookmarkStart w:name="z21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производственно-хозяйственной, рекреационно-туристской деятельности филиала;</w:t>
      </w:r>
    </w:p>
    <w:bookmarkEnd w:id="79"/>
    <w:bookmarkStart w:name="z21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компетенции, издает приказы по филиалу, в соответствии с трудовым законодательством принимает и увольняет работников, принимает меры поощрения и налагает взыскания на работников филиала;</w:t>
      </w:r>
    </w:p>
    <w:bookmarkEnd w:id="80"/>
    <w:bookmarkStart w:name="z21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государственного мониторинга лесного фонда, государственного мониторинга лесов, государственного мониторинга животного мира, участвует в работах по ведению государственного лесного кадастра и кадастра животного мира;</w:t>
      </w:r>
    </w:p>
    <w:bookmarkEnd w:id="81"/>
    <w:bookmarkStart w:name="z21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подготовку материалов отвода лесосек.</w:t>
      </w:r>
    </w:p>
    <w:bookmarkEnd w:id="82"/>
    <w:bookmarkStart w:name="z21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"/>
    <w:bookmarkStart w:name="z2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5"/>
    <w:bookmarkStart w:name="z2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6"/>
    <w:bookmarkStart w:name="z2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7"/>
    <w:bookmarkStart w:name="z2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квалификации: </w:t>
      </w:r>
    </w:p>
    <w:bookmarkEnd w:id="88"/>
    <w:bookmarkStart w:name="z2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в организациях лесного хозяйства,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лет, из них на руководящих должностях не менее двух лет.</w:t>
      </w:r>
    </w:p>
    <w:bookmarkEnd w:id="89"/>
    <w:bookmarkStart w:name="z217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директора филиала</w:t>
      </w:r>
    </w:p>
    <w:bookmarkEnd w:id="90"/>
    <w:bookmarkStart w:name="z2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обязанности:</w:t>
      </w:r>
    </w:p>
    <w:bookmarkEnd w:id="91"/>
    <w:bookmarkStart w:name="z2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в курируемой деятельности и обеспечивает выполнение производственных заданий по всем видам работ лесохозяйственной, рекреационно-туристской и ограниченно-хозяйственной деятельности;</w:t>
      </w:r>
    </w:p>
    <w:bookmarkEnd w:id="92"/>
    <w:bookmarkStart w:name="z2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планы производственно-хозяйственных мероприятий подведомственных лесничеств и в целом по филиалу, а также обеспечивает и осуществляет контроль по улучшению санитарного состояния лесов;</w:t>
      </w:r>
    </w:p>
    <w:bookmarkEnd w:id="93"/>
    <w:bookmarkStart w:name="z21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обеспечивает выполнение лесоустроительных, проектно-изыскательных работ, проведение единовременного государственного учета лесного фонда, мероприятий по безопасности и охране труда, по улучшению условий труда;</w:t>
      </w:r>
    </w:p>
    <w:bookmarkEnd w:id="94"/>
    <w:bookmarkStart w:name="z2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в филиале;</w:t>
      </w:r>
    </w:p>
    <w:bookmarkEnd w:id="95"/>
    <w:bookmarkStart w:name="z2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мероприятий по повышению технических знаний работников инспекторской службы филиала;</w:t>
      </w:r>
    </w:p>
    <w:bookmarkEnd w:id="96"/>
    <w:bookmarkStart w:name="z2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подготовке к пожароопасному периоду.</w:t>
      </w:r>
    </w:p>
    <w:bookmarkEnd w:id="97"/>
    <w:bookmarkStart w:name="z21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9"/>
    <w:bookmarkStart w:name="z21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0"/>
    <w:bookmarkStart w:name="z21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1"/>
    <w:bookmarkStart w:name="z21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2"/>
    <w:bookmarkStart w:name="z21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Требования к квалификации: </w:t>
      </w:r>
    </w:p>
    <w:bookmarkEnd w:id="103"/>
    <w:bookmarkStart w:name="z21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по специальности в организациях лесного хозяйства или особо охраняемых природных территорий не менее трех лет.</w:t>
      </w:r>
    </w:p>
    <w:bookmarkEnd w:id="104"/>
    <w:bookmarkStart w:name="z219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структурного подразделения (управления, отдела, сектора, группы)</w:t>
      </w:r>
    </w:p>
    <w:bookmarkEnd w:id="105"/>
    <w:bookmarkStart w:name="z21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обязанности:</w:t>
      </w:r>
    </w:p>
    <w:bookmarkEnd w:id="106"/>
    <w:bookmarkStart w:name="z21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структурного подразделения в соответствии с Положением о подразделении;</w:t>
      </w:r>
    </w:p>
    <w:bookmarkEnd w:id="107"/>
    <w:bookmarkStart w:name="z21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организации;</w:t>
      </w:r>
    </w:p>
    <w:bookmarkEnd w:id="108"/>
    <w:bookmarkStart w:name="z22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лесного хозяйства и животного мира, повышению теоретических и практических знаний, осуществляет контроль за соблюдением и выполнением работниками должностных инструкций, правил;</w:t>
      </w:r>
    </w:p>
    <w:bookmarkEnd w:id="109"/>
    <w:bookmarkStart w:name="z22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110"/>
    <w:bookmarkStart w:name="z22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экологических стандартов и нормативов, принимает меры по предупреждению и пресечению нарушений лесного и природоохранного законодательства.</w:t>
      </w:r>
    </w:p>
    <w:bookmarkEnd w:id="111"/>
    <w:bookmarkStart w:name="z22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3"/>
    <w:bookmarkStart w:name="z2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4"/>
    <w:bookmarkStart w:name="z2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5"/>
    <w:bookmarkStart w:name="z2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6"/>
    <w:bookmarkStart w:name="z2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квалификации: </w:t>
      </w:r>
    </w:p>
    <w:bookmarkEnd w:id="117"/>
    <w:bookmarkStart w:name="z2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растениеводство (защита и карантин растений), биологические и смежные науки (биология), сфера обслуживания (туризм), право (юриспруденция), бизнес и управление (экономика, государственное и местное управление), архитектура и строительство (землеустройство) и стаж работы по специальности в организациях лесного хозяйства или особо охраняемых природных территорий не менее трех лет. </w:t>
      </w:r>
    </w:p>
    <w:bookmarkEnd w:id="118"/>
    <w:bookmarkStart w:name="z221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лесной пожарной станции</w:t>
      </w:r>
    </w:p>
    <w:bookmarkEnd w:id="119"/>
    <w:bookmarkStart w:name="z2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обязанности:</w:t>
      </w:r>
    </w:p>
    <w:bookmarkEnd w:id="120"/>
    <w:bookmarkStart w:name="z2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руководство деятельностью лесной пожарной станции;</w:t>
      </w:r>
    </w:p>
    <w:bookmarkEnd w:id="121"/>
    <w:bookmarkStart w:name="z22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четкую и бесперебойную работу личного состава команд, а также закрепленной за лесной пожарной станцией техникой;</w:t>
      </w:r>
    </w:p>
    <w:bookmarkEnd w:id="122"/>
    <w:bookmarkStart w:name="z22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проводит, перед началом, и в течение пожароопасного сезона инструктажи по охране труда и технике безопасности, а также тренировки работников противопожарной службы лесной пожарной станции по тушению лесных пожаров; </w:t>
      </w:r>
    </w:p>
    <w:bookmarkEnd w:id="123"/>
    <w:bookmarkStart w:name="z22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патрулирование в местах наиболее вероятного возникновения пожаров;</w:t>
      </w:r>
    </w:p>
    <w:bookmarkEnd w:id="124"/>
    <w:bookmarkStart w:name="z22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выезд работников противопожарной службы лесной пожарной станции на пожарной технике к месту лесного пожара при получении сообщения с пожарно-наблюдательной вышки (пункта), авиапатрульного вертолета (самолета), источников информации о возникновении пожара на обслуживаемой лесной пожарной станции территории;</w:t>
      </w:r>
    </w:p>
    <w:bookmarkEnd w:id="125"/>
    <w:bookmarkStart w:name="z22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времени, затраченного каждым работником личного состава команды на дежурстве, на обслуживание пожарной техники и оборудования, на тушение пожаров;</w:t>
      </w:r>
    </w:p>
    <w:bookmarkEnd w:id="126"/>
    <w:bookmarkStart w:name="z22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ремонту пожарной техники и оборудования лесной пожарной станции; </w:t>
      </w:r>
    </w:p>
    <w:bookmarkEnd w:id="127"/>
    <w:bookmarkStart w:name="z22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трудовой дисциплины, а также правил безопасности и охраны труда, производственной санитарии и противопожарной защиты;</w:t>
      </w:r>
    </w:p>
    <w:bookmarkEnd w:id="128"/>
    <w:bookmarkStart w:name="z22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129"/>
    <w:bookmarkStart w:name="z22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1"/>
    <w:bookmarkStart w:name="z22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2"/>
    <w:bookmarkStart w:name="z22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3"/>
    <w:bookmarkStart w:name="z22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4"/>
    <w:bookmarkStart w:name="z22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квалификации: </w:t>
      </w:r>
    </w:p>
    <w:bookmarkEnd w:id="135"/>
    <w:bookmarkStart w:name="z22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математика и статистика (механика), общественная безопасность (пожарная безопасность) и стаж работы по соответствующему профилю организации не менее трех лет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пожарная безопасность и стаж работы по соответствующему профилю организации не менее двух лет.</w:t>
      </w:r>
    </w:p>
    <w:bookmarkEnd w:id="136"/>
    <w:bookmarkStart w:name="z223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лесничества (лесничий)</w:t>
      </w:r>
    </w:p>
    <w:bookmarkEnd w:id="137"/>
    <w:bookmarkStart w:name="z22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Должностные обязанности: </w:t>
      </w:r>
    </w:p>
    <w:bookmarkEnd w:id="138"/>
    <w:bookmarkStart w:name="z22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осуществляет руководство производственно-хозяйственной деятельностью лесничества;</w:t>
      </w:r>
    </w:p>
    <w:bookmarkEnd w:id="139"/>
    <w:bookmarkStart w:name="z22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заданий, эффективное использование материальных, трудовых и финансовых ресурсов, внедрение передовой техники и технологии в лесохозяйственное производство; </w:t>
      </w:r>
    </w:p>
    <w:bookmarkEnd w:id="140"/>
    <w:bookmarkStart w:name="z22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работы по охране лесов от пожаров, незаконных рубок и лесонарушений, защите лесов от вредных насекомых и болезней леса, а также работы по лесосеменному делу, воспроизводству лесов, отводу лесосечного фонда и отпуску древесины на корню; </w:t>
      </w:r>
    </w:p>
    <w:bookmarkEnd w:id="141"/>
    <w:bookmarkStart w:name="z22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пожарную безопасность на территории государственного лесного фонда;</w:t>
      </w:r>
    </w:p>
    <w:bookmarkEnd w:id="142"/>
    <w:bookmarkStart w:name="z22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тушение лесных пожаров на территории лесничества; </w:t>
      </w:r>
    </w:p>
    <w:bookmarkEnd w:id="143"/>
    <w:bookmarkStart w:name="z22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освидетельствование мест рубок и отпуск заготовленной древесины;</w:t>
      </w:r>
    </w:p>
    <w:bookmarkEnd w:id="144"/>
    <w:bookmarkStart w:name="z22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надзор за состоянием лесов в лесничестве и обеспечивает рациональное использование лесных ресурсов; </w:t>
      </w:r>
    </w:p>
    <w:bookmarkEnd w:id="145"/>
    <w:bookmarkStart w:name="z22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лесозаготовителям и обеспечивает правильность лесопользования в лесах, закрепленных в долгосрочное лесопользование; </w:t>
      </w:r>
    </w:p>
    <w:bookmarkEnd w:id="146"/>
    <w:bookmarkStart w:name="z22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лесоустроительным и другим проектно-изыскательным партиям в выполнении полевых работ на территории лесничества, обеспечивает качество этих работ; </w:t>
      </w:r>
    </w:p>
    <w:bookmarkEnd w:id="147"/>
    <w:bookmarkStart w:name="z22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 </w:t>
      </w:r>
    </w:p>
    <w:bookmarkEnd w:id="148"/>
    <w:bookmarkStart w:name="z22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 по безопасности и охране труда, соблюдение трудового законодательства; </w:t>
      </w:r>
    </w:p>
    <w:bookmarkEnd w:id="149"/>
    <w:bookmarkStart w:name="z22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и отчетность о деятельности лесничества, ведет служебную документацию, а также обеспечивает внесение текущих изменений в материалы лесоустройства и книги учета лесного фонда;</w:t>
      </w:r>
    </w:p>
    <w:bookmarkEnd w:id="150"/>
    <w:bookmarkStart w:name="z22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151"/>
    <w:bookmarkStart w:name="z22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3"/>
    <w:bookmarkStart w:name="z22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4"/>
    <w:bookmarkStart w:name="z22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5"/>
    <w:bookmarkStart w:name="z22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6"/>
    <w:bookmarkStart w:name="z22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Требования к квалификации:</w:t>
      </w:r>
    </w:p>
    <w:bookmarkEnd w:id="157"/>
    <w:bookmarkStart w:name="z22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</w:r>
    </w:p>
    <w:bookmarkEnd w:id="158"/>
    <w:bookmarkStart w:name="z22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Заместитель руководителя лесничества (помощник лесничего)</w:t>
      </w:r>
    </w:p>
    <w:bookmarkEnd w:id="159"/>
    <w:bookmarkStart w:name="z22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Должностные обязанности: </w:t>
      </w:r>
    </w:p>
    <w:bookmarkEnd w:id="160"/>
    <w:bookmarkStart w:name="z22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лесничему; </w:t>
      </w:r>
    </w:p>
    <w:bookmarkEnd w:id="161"/>
    <w:bookmarkStart w:name="z22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производственной деятельности лесничества; </w:t>
      </w:r>
    </w:p>
    <w:bookmarkEnd w:id="162"/>
    <w:bookmarkStart w:name="z22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рубкам леса, лесосеменному делу, выращиванию посадочного материала, воспроизводству лесов и лесоразведению, охране лесов от пожаров и незаконных порубок и видов лесонарушений, защитой от вредителей и болезней леса; </w:t>
      </w:r>
    </w:p>
    <w:bookmarkEnd w:id="163"/>
    <w:bookmarkStart w:name="z22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отводу и таксации лесосек; </w:t>
      </w:r>
    </w:p>
    <w:bookmarkEnd w:id="164"/>
    <w:bookmarkStart w:name="z22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и точное выполнение мастерами леса, лесниками-егерями, временными пожарными сторожами и пожарными командами возложенных на них обязанностей за проведение предупредительных противопожарных мероприятий; </w:t>
      </w:r>
    </w:p>
    <w:bookmarkEnd w:id="165"/>
    <w:bookmarkStart w:name="z22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тушении лесных пожаров;</w:t>
      </w:r>
    </w:p>
    <w:bookmarkEnd w:id="166"/>
    <w:bookmarkStart w:name="z22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работающими на территории лесничества лесопользователями правил отпуска древесины на корню, рубок главного пользования, санитарных правил и правил побочных лесных пользований, пожарной безопасности и защиты лесов от вредителей и болезней леса; </w:t>
      </w:r>
    </w:p>
    <w:bookmarkEnd w:id="167"/>
    <w:bookmarkStart w:name="z22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ревизию обходов и участков и проверку состояния охраны лесов, закрепленных в долгосрочное лесопользование; </w:t>
      </w:r>
    </w:p>
    <w:bookmarkEnd w:id="168"/>
    <w:bookmarkStart w:name="z22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проектно-изыскательских работ, а также применение действующих нормативов, норм выработки и расценок;</w:t>
      </w:r>
    </w:p>
    <w:bookmarkEnd w:id="169"/>
    <w:bookmarkStart w:name="z22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 </w:t>
      </w:r>
    </w:p>
    <w:bookmarkEnd w:id="170"/>
    <w:bookmarkStart w:name="z22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техническое обучение и производственный инструктаж государственных инспекторов, мастеров леса, лесников; </w:t>
      </w:r>
    </w:p>
    <w:bookmarkEnd w:id="171"/>
    <w:bookmarkStart w:name="z22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техническую документацию в лесничестве, учет лесного фонда и систематически вносит текущие изменения в таксационные описания и картографические материалы;</w:t>
      </w:r>
    </w:p>
    <w:bookmarkEnd w:id="172"/>
    <w:bookmarkStart w:name="z22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173"/>
    <w:bookmarkStart w:name="z22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5"/>
    <w:bookmarkStart w:name="z22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6"/>
    <w:bookmarkStart w:name="z22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7"/>
    <w:bookmarkStart w:name="z22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8"/>
    <w:bookmarkStart w:name="z22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квалификации:</w:t>
      </w:r>
    </w:p>
    <w:bookmarkEnd w:id="179"/>
    <w:bookmarkStart w:name="z22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двух лет.</w:t>
      </w:r>
    </w:p>
    <w:bookmarkEnd w:id="180"/>
    <w:bookmarkStart w:name="z229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Начальник лесного питомника</w:t>
      </w:r>
    </w:p>
    <w:bookmarkEnd w:id="181"/>
    <w:bookmarkStart w:name="z22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Должностные обязанности: </w:t>
      </w:r>
    </w:p>
    <w:bookmarkEnd w:id="182"/>
    <w:bookmarkStart w:name="z22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лесного питомника по выращиванию посадочного материала; </w:t>
      </w:r>
    </w:p>
    <w:bookmarkEnd w:id="183"/>
    <w:bookmarkStart w:name="z22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использование материальных и трудовых ресурсов;</w:t>
      </w:r>
    </w:p>
    <w:bookmarkEnd w:id="184"/>
    <w:bookmarkStart w:name="z22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установленного производственного плана лесного питомника и качество работ в установленные сроки, внедрение мероприятий по научной организации труда;</w:t>
      </w:r>
    </w:p>
    <w:bookmarkEnd w:id="185"/>
    <w:bookmarkStart w:name="z22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 бригад для работ в питомнике (их количественный и профессионально-квалификационный состав); </w:t>
      </w:r>
    </w:p>
    <w:bookmarkEnd w:id="186"/>
    <w:bookmarkStart w:name="z22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материала; </w:t>
      </w:r>
    </w:p>
    <w:bookmarkEnd w:id="187"/>
    <w:bookmarkStart w:name="z22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 </w:t>
      </w:r>
    </w:p>
    <w:bookmarkEnd w:id="188"/>
    <w:bookmarkStart w:name="z23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технической документации и установленной отчетности по питомнику, выполнение рабочими норм выработки, повышение квалификации работников; </w:t>
      </w:r>
    </w:p>
    <w:bookmarkEnd w:id="189"/>
    <w:bookmarkStart w:name="z23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приемку выполненных работ, обеспечивает их качество; </w:t>
      </w:r>
    </w:p>
    <w:bookmarkEnd w:id="190"/>
    <w:bookmarkStart w:name="z23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правил безопасности и охраны труда и пожарной безопасности.</w:t>
      </w:r>
    </w:p>
    <w:bookmarkEnd w:id="191"/>
    <w:bookmarkStart w:name="z23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3"/>
    <w:bookmarkStart w:name="z23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4"/>
    <w:bookmarkStart w:name="z23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5"/>
    <w:bookmarkStart w:name="z23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6"/>
    <w:bookmarkStart w:name="z23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квалификации: </w:t>
      </w:r>
    </w:p>
    <w:bookmarkEnd w:id="197"/>
    <w:bookmarkStart w:name="z23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агрономия, экология и природоохранная деятельность (по видам) и стаж работы в организациях лесного хозяйства или особо охраняемых природных территорий не менее двух лет. </w:t>
      </w:r>
    </w:p>
    <w:bookmarkEnd w:id="198"/>
    <w:bookmarkStart w:name="z231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Заведующий музеем (визит-центром)</w:t>
      </w:r>
    </w:p>
    <w:bookmarkEnd w:id="199"/>
    <w:bookmarkStart w:name="z23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Должностные обязанности:</w:t>
      </w:r>
    </w:p>
    <w:bookmarkEnd w:id="200"/>
    <w:bookmarkStart w:name="z23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экскурсии посетителей в музей (визит-центр), обеспечивает сохранность состояния экспонатов музея (визит-центра), вносит предложения по изменению, замене отдельных экспонатов музея (визит-центра), подготавливает к изданию брошюры, буклеты и информационные материалы о работе музея (визит-центра), а также популяризирующие образ жизни животных и растений. Проводит работу по экологическому просвещению населения на базе музея (визит-центра), лекции, беседы в музее природы (визит-центре) и на экологических тропах, принимает участие в разработке тематических лекций по экологическому просвещению;</w:t>
      </w:r>
    </w:p>
    <w:bookmarkEnd w:id="201"/>
    <w:bookmarkStart w:name="z23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экскурсионные тексты по музею природы (визит-центру). Принимает участие в разработке и составлении планов эколого-просветительской работы, экологического просвещения. Развивает сотрудничество с международными экологическими организациями;</w:t>
      </w:r>
    </w:p>
    <w:bookmarkEnd w:id="202"/>
    <w:bookmarkStart w:name="z23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экологических экскурсий по особо охраняемой природной территории и его охранной зоне, в проведении тематических выставок, выступлений по радио, телевидению, в печати, на семинарах, совещаниях, конференциях. Принимает участие в проведении массовых природоохранных акций, в охране и соблюдении заповедного режима.</w:t>
      </w:r>
    </w:p>
    <w:bookmarkEnd w:id="203"/>
    <w:bookmarkStart w:name="z23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5"/>
    <w:bookmarkStart w:name="z23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6"/>
    <w:bookmarkStart w:name="z23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7"/>
    <w:bookmarkStart w:name="z23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08"/>
    <w:bookmarkStart w:name="z23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Требования к квалификации: </w:t>
      </w:r>
    </w:p>
    <w:bookmarkEnd w:id="209"/>
    <w:bookmarkStart w:name="z23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(география, экология), биологические и смежные науки (биология), сфера обслуживания (туризм), гуманитарные науки (музейное дело и охрана памятников)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экология и природоохранная деятельность (по видам), туризм и стаж работы в организациях лесного хозяйства или особо охраняемых природных территорий не менее одного года.</w:t>
      </w:r>
    </w:p>
    <w:bookmarkEnd w:id="210"/>
    <w:bookmarkStart w:name="z23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Главный инженер по охране и защите природных комплексов</w:t>
      </w:r>
    </w:p>
    <w:bookmarkEnd w:id="211"/>
    <w:bookmarkStart w:name="z23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Должностные обязанности: </w:t>
      </w:r>
    </w:p>
    <w:bookmarkEnd w:id="212"/>
    <w:bookmarkStart w:name="z23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 и его заместителей;</w:t>
      </w:r>
    </w:p>
    <w:bookmarkEnd w:id="213"/>
    <w:bookmarkStart w:name="z23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проведению мероприятий по предупреждению лесных пожаров, своевременному их обнаружению и ликвидации, а также работу по охране лесов от незаконных порубок, повреждений, хищений и нарушений лесного законодательства Республики Казахстан;</w:t>
      </w:r>
    </w:p>
    <w:bookmarkEnd w:id="214"/>
    <w:bookmarkStart w:name="z23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215"/>
    <w:bookmarkStart w:name="z23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 учреждения,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216"/>
    <w:bookmarkStart w:name="z23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 и ревизию лесных обходов;</w:t>
      </w:r>
    </w:p>
    <w:bookmarkEnd w:id="217"/>
    <w:bookmarkStart w:name="z23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учреждении;</w:t>
      </w:r>
    </w:p>
    <w:bookmarkEnd w:id="218"/>
    <w:bookmarkStart w:name="z23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наземной и авиационной охраны лесов;</w:t>
      </w:r>
    </w:p>
    <w:bookmarkEnd w:id="219"/>
    <w:bookmarkStart w:name="z23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леса;</w:t>
      </w:r>
    </w:p>
    <w:bookmarkEnd w:id="220"/>
    <w:bookmarkStart w:name="z23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удостоверениями;</w:t>
      </w:r>
    </w:p>
    <w:bookmarkEnd w:id="221"/>
    <w:bookmarkStart w:name="z23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обучение по повышению квалификации работников государственной лесной охраны, временных пожарных сторожей и личного состава пожарных команд;</w:t>
      </w:r>
    </w:p>
    <w:bookmarkEnd w:id="222"/>
    <w:bookmarkStart w:name="z23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профилактические противопожарные мероприятия;</w:t>
      </w:r>
    </w:p>
    <w:bookmarkEnd w:id="223"/>
    <w:bookmarkStart w:name="z23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согласовывает с государственными органами оперативные планы на пожароопасный сезон;</w:t>
      </w:r>
    </w:p>
    <w:bookmarkEnd w:id="224"/>
    <w:bookmarkStart w:name="z23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охране и защите леса;</w:t>
      </w:r>
    </w:p>
    <w:bookmarkEnd w:id="225"/>
    <w:bookmarkStart w:name="z23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226"/>
    <w:bookmarkStart w:name="z23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8"/>
    <w:bookmarkStart w:name="z23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9"/>
    <w:bookmarkStart w:name="z23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30"/>
    <w:bookmarkStart w:name="z23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31"/>
    <w:bookmarkStart w:name="z23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Требования к квалификации: </w:t>
      </w:r>
    </w:p>
    <w:bookmarkEnd w:id="232"/>
    <w:bookmarkStart w:name="z23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(защита и карантин растений),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</w:r>
    </w:p>
    <w:bookmarkEnd w:id="233"/>
    <w:bookmarkStart w:name="z236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Главный инженер лесного хозяйства</w:t>
      </w:r>
    </w:p>
    <w:bookmarkEnd w:id="234"/>
    <w:bookmarkStart w:name="z23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Должности обязанности:</w:t>
      </w:r>
    </w:p>
    <w:bookmarkEnd w:id="235"/>
    <w:bookmarkStart w:name="z23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с использованием средств вычислительной техники, связи работы в области научно-технической деятельности по проектированию, организации производства, труда и управления;</w:t>
      </w:r>
    </w:p>
    <w:bookmarkEnd w:id="236"/>
    <w:bookmarkStart w:name="z23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и документы, техническую документацию, а также предложения и мероприятия по осуществлению разработанных проектов и программ;</w:t>
      </w:r>
    </w:p>
    <w:bookmarkEnd w:id="237"/>
    <w:bookmarkStart w:name="z23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организации необходимыми техническими данными, документами, материалами, оборудованием;</w:t>
      </w:r>
    </w:p>
    <w:bookmarkEnd w:id="238"/>
    <w:bookmarkStart w:name="z23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техническую документацию, а также установленную отчетность по утвержденным формам и в определенные сроки;</w:t>
      </w:r>
    </w:p>
    <w:bookmarkEnd w:id="239"/>
    <w:bookmarkStart w:name="z23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при реализации проектов и программ;</w:t>
      </w:r>
    </w:p>
    <w:bookmarkEnd w:id="240"/>
    <w:bookmarkStart w:name="z23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технической документации, надзор и контроль над состоянием и эксплуатацией оборудования;</w:t>
      </w:r>
    </w:p>
    <w:bookmarkEnd w:id="241"/>
    <w:bookmarkStart w:name="z23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установленных требований, действующих норм, правил и стандартов.</w:t>
      </w:r>
    </w:p>
    <w:bookmarkEnd w:id="242"/>
    <w:bookmarkStart w:name="z23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4"/>
    <w:bookmarkStart w:name="z23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45"/>
    <w:bookmarkStart w:name="z23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46"/>
    <w:bookmarkStart w:name="z23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47"/>
    <w:bookmarkStart w:name="z23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квалификации:</w:t>
      </w:r>
    </w:p>
    <w:bookmarkEnd w:id="248"/>
    <w:bookmarkStart w:name="z23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(защита и карантин растений), и стаж работы в организациях лесного хозяйства или особо охраняемых природных территорий не менее трех лет.</w:t>
      </w:r>
    </w:p>
    <w:bookmarkEnd w:id="249"/>
    <w:bookmarkStart w:name="z238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Главный инженер по лесосырьевым ресурсам (Главный инженер по лесопользованию)</w:t>
      </w:r>
    </w:p>
    <w:bookmarkEnd w:id="250"/>
    <w:bookmarkStart w:name="z23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</w:t>
      </w:r>
    </w:p>
    <w:bookmarkEnd w:id="251"/>
    <w:bookmarkStart w:name="z23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 и его заместителей;</w:t>
      </w:r>
    </w:p>
    <w:bookmarkEnd w:id="252"/>
    <w:bookmarkStart w:name="z23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на территории государственного лесного фонда учреждения все виды лесопользования, установленные законодательством Республики Казахстан;</w:t>
      </w:r>
    </w:p>
    <w:bookmarkEnd w:id="253"/>
    <w:bookmarkStart w:name="z23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планирование, распределение и подготовку лесосек к рубке, обеспечение соблюдения правил рубок и отпуска древесины на корню, очисткой мест рубок, пожарной безопасности в лесах, а также за рациональным использованием лесных ресурсов при предоставлении их физическим и юридическим лицам в долгосрочное лесопользование;</w:t>
      </w:r>
    </w:p>
    <w:bookmarkEnd w:id="254"/>
    <w:bookmarkStart w:name="z23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отвода лесосек и ведение технической документации по лесопользованию;</w:t>
      </w:r>
    </w:p>
    <w:bookmarkEnd w:id="255"/>
    <w:bookmarkStart w:name="z23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повышению эффективности лесохозяйственного производства, совершенствованию организации труда рабочих, занятых на рубках леса;</w:t>
      </w:r>
    </w:p>
    <w:bookmarkEnd w:id="256"/>
    <w:bookmarkStart w:name="z23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лесопользованию;</w:t>
      </w:r>
    </w:p>
    <w:bookmarkEnd w:id="257"/>
    <w:bookmarkStart w:name="z23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отечественный и зарубежный опыт организации лесопользования и обеспечивает их внедрение.</w:t>
      </w:r>
    </w:p>
    <w:bookmarkEnd w:id="258"/>
    <w:bookmarkStart w:name="z23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0"/>
    <w:bookmarkStart w:name="z23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61"/>
    <w:bookmarkStart w:name="z23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62"/>
    <w:bookmarkStart w:name="z23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63"/>
    <w:bookmarkStart w:name="z24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квалификации: </w:t>
      </w:r>
    </w:p>
    <w:bookmarkEnd w:id="264"/>
    <w:bookmarkStart w:name="z24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производственные и обрабатывающие отрасли (технология деревообработки и изделий из дерева (по областям применения),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</w:r>
    </w:p>
    <w:bookmarkEnd w:id="265"/>
    <w:bookmarkStart w:name="z240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Главный инженер по лесовосстановлению (главный инженер по воспроизводству лесов и лесоразведению)</w:t>
      </w:r>
    </w:p>
    <w:bookmarkEnd w:id="266"/>
    <w:bookmarkStart w:name="z24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Должностные обязанности: </w:t>
      </w:r>
    </w:p>
    <w:bookmarkEnd w:id="267"/>
    <w:bookmarkStart w:name="z24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 и его заместителей;</w:t>
      </w:r>
    </w:p>
    <w:bookmarkEnd w:id="268"/>
    <w:bookmarkStart w:name="z24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269"/>
    <w:bookmarkStart w:name="z24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270"/>
    <w:bookmarkStart w:name="z24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созданию временных и постоянных лесосеменных участков, лесосеменных плантаций на участках государственного лесного фонда учреждения;</w:t>
      </w:r>
    </w:p>
    <w:bookmarkEnd w:id="271"/>
    <w:bookmarkStart w:name="z24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272"/>
    <w:bookmarkStart w:name="z24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273"/>
    <w:bookmarkStart w:name="z24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274"/>
    <w:bookmarkStart w:name="z24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6"/>
    <w:bookmarkStart w:name="z24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77"/>
    <w:bookmarkStart w:name="z24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78"/>
    <w:bookmarkStart w:name="z24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79"/>
    <w:bookmarkStart w:name="z24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</w:r>
    </w:p>
    <w:bookmarkEnd w:id="280"/>
    <w:bookmarkStart w:name="z24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Главный инженер лесопатолог</w:t>
      </w:r>
    </w:p>
    <w:bookmarkEnd w:id="281"/>
    <w:bookmarkStart w:name="z24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Должностные обязанности: </w:t>
      </w:r>
    </w:p>
    <w:bookmarkEnd w:id="282"/>
    <w:bookmarkStart w:name="z24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 и его заместителей;</w:t>
      </w:r>
    </w:p>
    <w:bookmarkEnd w:id="283"/>
    <w:bookmarkStart w:name="z24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функций;</w:t>
      </w:r>
    </w:p>
    <w:bookmarkEnd w:id="284"/>
    <w:bookmarkStart w:name="z24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285"/>
    <w:bookmarkStart w:name="z24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286"/>
    <w:bookmarkStart w:name="z24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287"/>
    <w:bookmarkStart w:name="z24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288"/>
    <w:bookmarkStart w:name="z24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289"/>
    <w:bookmarkStart w:name="z24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 при проведении лесозащитных работ.</w:t>
      </w:r>
    </w:p>
    <w:bookmarkEnd w:id="290"/>
    <w:bookmarkStart w:name="z24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2"/>
    <w:bookmarkStart w:name="z24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93"/>
    <w:bookmarkStart w:name="z244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94"/>
    <w:bookmarkStart w:name="z24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95"/>
    <w:bookmarkStart w:name="z24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Требования к квалификации:</w:t>
      </w:r>
    </w:p>
    <w:bookmarkEnd w:id="296"/>
    <w:bookmarkStart w:name="z24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(биология), растениеводство (защита и карантин растений) и стаж работы в организациях лесного хозяйства или особо охраняемых природных территорий не менее трех лет.</w:t>
      </w:r>
    </w:p>
    <w:bookmarkEnd w:id="297"/>
    <w:bookmarkStart w:name="z244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Главный инженер по рекреации и туризму</w:t>
      </w:r>
    </w:p>
    <w:bookmarkEnd w:id="298"/>
    <w:bookmarkStart w:name="z24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Должностные обязанности: </w:t>
      </w:r>
    </w:p>
    <w:bookmarkEnd w:id="299"/>
    <w:bookmarkStart w:name="z24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работу специалистов по рекреации и туризму, оказывает им консультативную и методическую помощь;</w:t>
      </w:r>
    </w:p>
    <w:bookmarkEnd w:id="300"/>
    <w:bookmarkStart w:name="z24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специалистов по рекреации и туризму при разработке генерального плана развития инфраструктуры природоохранной организации, обеспечивает контроль над его исполнением в части осуществления туристской и рекреационной деятельности;</w:t>
      </w:r>
    </w:p>
    <w:bookmarkEnd w:id="301"/>
    <w:bookmarkStart w:name="z24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 и информации по туристской и рекреационной деятельности природоохранной организации, анализирует выполнение мероприятий, вносит предложения, направленные на улучшение туристской и рекреационной деятельности;</w:t>
      </w:r>
    </w:p>
    <w:bookmarkEnd w:id="302"/>
    <w:bookmarkStart w:name="z24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экскурсий по особо охраняемой природной территории, подготовку к изданию брошюр, буклетов и информационных материалов о работе организации, а также популяризирующие образ жизни животных и растений, взимодействует с научными работниками, с туристскими и образовательными учреждениями и общественностью;</w:t>
      </w:r>
    </w:p>
    <w:bookmarkEnd w:id="303"/>
    <w:bookmarkStart w:name="z24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разработку туристских маршрутов по особо охраняемой природной территории и прилегающим к нему территориям;</w:t>
      </w:r>
    </w:p>
    <w:bookmarkEnd w:id="304"/>
    <w:bookmarkStart w:name="z24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305"/>
    <w:bookmarkStart w:name="z24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7"/>
    <w:bookmarkStart w:name="z24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08"/>
    <w:bookmarkStart w:name="z24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09"/>
    <w:bookmarkStart w:name="z24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10"/>
    <w:bookmarkStart w:name="z24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Требования к квалификации:</w:t>
      </w:r>
    </w:p>
    <w:bookmarkEnd w:id="311"/>
    <w:bookmarkStart w:name="z24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право (юриспруденция), сфера обслуживания (туризм),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двух лет.</w:t>
      </w:r>
    </w:p>
    <w:bookmarkEnd w:id="312"/>
    <w:bookmarkStart w:name="z246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Главный инженер по экологическому просвещению</w:t>
      </w:r>
    </w:p>
    <w:bookmarkEnd w:id="313"/>
    <w:bookmarkStart w:name="z24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Должностные обязанности: </w:t>
      </w:r>
    </w:p>
    <w:bookmarkEnd w:id="314"/>
    <w:bookmarkStart w:name="z246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работу специалистов по экологическому просвещению, оказывает им консультативную и методическую помощь;</w:t>
      </w:r>
    </w:p>
    <w:bookmarkEnd w:id="315"/>
    <w:bookmarkStart w:name="z24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текущего и перспективного планирования работ по организации и развитию экологического просвещения;</w:t>
      </w:r>
    </w:p>
    <w:bookmarkEnd w:id="316"/>
    <w:bookmarkStart w:name="z24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плана методических работ по детскому экологическому просвещению и непосредственно осуществляет его;</w:t>
      </w:r>
    </w:p>
    <w:bookmarkEnd w:id="317"/>
    <w:bookmarkStart w:name="z246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лекций, бесед, показ слайдов и научно-популярных видеофильмов о природе среди местного населения и туристов;</w:t>
      </w:r>
    </w:p>
    <w:bookmarkEnd w:id="318"/>
    <w:bookmarkStart w:name="z247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обеспечение визит-центра, музея природы новыми периодическими материалами в области пропаганды идей сохранения биоразнообразия;</w:t>
      </w:r>
    </w:p>
    <w:bookmarkEnd w:id="319"/>
    <w:bookmarkStart w:name="z247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пунктов;</w:t>
      </w:r>
    </w:p>
    <w:bookmarkEnd w:id="320"/>
    <w:bookmarkStart w:name="z247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в подготовке выступлений специалистов особо охраняемой природной территории в средствах массовой информации, в разработке, выпуске и реализации буклетов, фотоальбомов, в создании слайд- кино- и видеофильмов, справочных материалов и иной информационно-издательской продукции, значков, сувениров, символики;</w:t>
      </w:r>
    </w:p>
    <w:bookmarkEnd w:id="321"/>
    <w:bookmarkStart w:name="z247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322"/>
    <w:bookmarkStart w:name="z247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8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4"/>
    <w:bookmarkStart w:name="z248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25"/>
    <w:bookmarkStart w:name="z248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26"/>
    <w:bookmarkStart w:name="z248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27"/>
    <w:bookmarkStart w:name="z248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Требования к квалификации:</w:t>
      </w:r>
    </w:p>
    <w:bookmarkEnd w:id="328"/>
    <w:bookmarkStart w:name="z248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право (юриспруденция), сфера обслуживания (туризм), окружающая среда (экология), биологические и смежные науки (биология), подготовка учителей по естественнонаучным предметам (биология, география, физика, химия-биология) и стаж работы в организациях лесного хозяйства или особо охраняемых природных территорий не менее двух лет.</w:t>
      </w:r>
    </w:p>
    <w:bookmarkEnd w:id="329"/>
    <w:bookmarkStart w:name="z248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Главный охотовед</w:t>
      </w:r>
    </w:p>
    <w:bookmarkEnd w:id="330"/>
    <w:bookmarkStart w:name="z248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Должностные обязанности: </w:t>
      </w:r>
    </w:p>
    <w:bookmarkEnd w:id="331"/>
    <w:bookmarkStart w:name="z248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(директора), его заместителей;</w:t>
      </w:r>
    </w:p>
    <w:bookmarkEnd w:id="332"/>
    <w:bookmarkStart w:name="z248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333"/>
    <w:bookmarkStart w:name="z249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государственный учет, кадастр и мониторинг животного мира;</w:t>
      </w:r>
    </w:p>
    <w:bookmarkEnd w:id="334"/>
    <w:bookmarkStart w:name="z24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</w:t>
      </w:r>
    </w:p>
    <w:bookmarkEnd w:id="335"/>
    <w:bookmarkStart w:name="z249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</w:t>
      </w:r>
    </w:p>
    <w:bookmarkEnd w:id="336"/>
    <w:bookmarkStart w:name="z249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337"/>
    <w:bookmarkStart w:name="z249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помощь животным в случаях массовых заболеваний, угрозы их гибели при стихийных бедствиях или вследствие причин;</w:t>
      </w:r>
    </w:p>
    <w:bookmarkEnd w:id="338"/>
    <w:bookmarkStart w:name="z249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339"/>
    <w:bookmarkStart w:name="z249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50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1"/>
    <w:bookmarkStart w:name="z250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42"/>
    <w:bookmarkStart w:name="z250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43"/>
    <w:bookmarkStart w:name="z250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44"/>
    <w:bookmarkStart w:name="z250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Требования к квалификации: </w:t>
      </w:r>
    </w:p>
    <w:bookmarkEnd w:id="345"/>
    <w:bookmarkStart w:name="z250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окружающая среда (экология) и стаж работы в организациях лесного хозяйства или особо охраняемых природных территорий не менее трех лет.</w:t>
      </w:r>
    </w:p>
    <w:bookmarkEnd w:id="346"/>
    <w:bookmarkStart w:name="z250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347"/>
    <w:bookmarkStart w:name="z250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охране и защите леса (инженер по охране и защите природных комплексов)</w:t>
      </w:r>
    </w:p>
    <w:bookmarkEnd w:id="348"/>
    <w:bookmarkStart w:name="z251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Должностные обязанности: </w:t>
      </w:r>
    </w:p>
    <w:bookmarkEnd w:id="349"/>
    <w:bookmarkStart w:name="z251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350"/>
    <w:bookmarkStart w:name="z251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работу специалистов охраны и защиты природных комплексов филиалов, оказывает практическую, консультативную и методическую помощь;</w:t>
      </w:r>
    </w:p>
    <w:bookmarkEnd w:id="351"/>
    <w:bookmarkStart w:name="z251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в филиалах по проведению мероприятий по предупреждению лесных пожаров, своевременному их обнаружению и ликвидации, а также работу по охране лесов от незаконных порубок, повреждений, хищений и нарушений лесного законодательства Республики Казахстан;</w:t>
      </w:r>
    </w:p>
    <w:bookmarkEnd w:id="352"/>
    <w:bookmarkStart w:name="z251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353"/>
    <w:bookmarkStart w:name="z251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 филиалов,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354"/>
    <w:bookmarkStart w:name="z251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 и ревизию лесных обходов;</w:t>
      </w:r>
    </w:p>
    <w:bookmarkEnd w:id="355"/>
    <w:bookmarkStart w:name="z251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филиалах;</w:t>
      </w:r>
    </w:p>
    <w:bookmarkEnd w:id="356"/>
    <w:bookmarkStart w:name="z251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наземной и авиационной охраны лесов;</w:t>
      </w:r>
    </w:p>
    <w:bookmarkEnd w:id="357"/>
    <w:bookmarkStart w:name="z251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леса;</w:t>
      </w:r>
    </w:p>
    <w:bookmarkEnd w:id="358"/>
    <w:bookmarkStart w:name="z252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удостоверениями;</w:t>
      </w:r>
    </w:p>
    <w:bookmarkEnd w:id="359"/>
    <w:bookmarkStart w:name="z252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обучение по повышению квалификации работников государственной лесной охраны, временных пожарных сторожей и личного состава пожарных команд в филиалах;</w:t>
      </w:r>
    </w:p>
    <w:bookmarkEnd w:id="360"/>
    <w:bookmarkStart w:name="z252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профилактические противопожарные мероприятия;</w:t>
      </w:r>
    </w:p>
    <w:bookmarkEnd w:id="361"/>
    <w:bookmarkStart w:name="z25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согласовывает с государственными органами оперативные планы на пожароопасный сезон;</w:t>
      </w:r>
    </w:p>
    <w:bookmarkEnd w:id="362"/>
    <w:bookmarkStart w:name="z25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охране и защите леса.</w:t>
      </w:r>
    </w:p>
    <w:bookmarkEnd w:id="363"/>
    <w:bookmarkStart w:name="z252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53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5"/>
    <w:bookmarkStart w:name="z253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66"/>
    <w:bookmarkStart w:name="z253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67"/>
    <w:bookmarkStart w:name="z253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68"/>
    <w:bookmarkStart w:name="z253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Требования к квалификации: </w:t>
      </w:r>
    </w:p>
    <w:bookmarkEnd w:id="369"/>
    <w:bookmarkStart w:name="z253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370"/>
    <w:bookmarkStart w:name="z253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371"/>
    <w:bookmarkStart w:name="z253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372"/>
    <w:bookmarkStart w:name="z253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373"/>
    <w:bookmarkStart w:name="z254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без предъявления требований к стажу работы;</w:t>
      </w:r>
    </w:p>
    <w:bookmarkEnd w:id="374"/>
    <w:bookmarkStart w:name="z254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375"/>
    <w:bookmarkStart w:name="z25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первой категории не менее трех лет;</w:t>
      </w:r>
    </w:p>
    <w:bookmarkEnd w:id="376"/>
    <w:bookmarkStart w:name="z254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второй категории не менее двух лет;</w:t>
      </w:r>
    </w:p>
    <w:bookmarkEnd w:id="377"/>
    <w:bookmarkStart w:name="z254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без категории не менее одного года;</w:t>
      </w:r>
    </w:p>
    <w:bookmarkEnd w:id="378"/>
    <w:bookmarkStart w:name="z254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без предъявления требований к стажу работы.</w:t>
      </w:r>
    </w:p>
    <w:bookmarkEnd w:id="379"/>
    <w:bookmarkStart w:name="z254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по лесосырьевым ресурсам (инженер по лесопользованию)</w:t>
      </w:r>
    </w:p>
    <w:bookmarkEnd w:id="380"/>
    <w:bookmarkStart w:name="z254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Должностные обязанности: </w:t>
      </w:r>
    </w:p>
    <w:bookmarkEnd w:id="381"/>
    <w:bookmarkStart w:name="z254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382"/>
    <w:bookmarkStart w:name="z254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на территории государственного лесного фонда природоохранного учреждения все виды лесопользования, установленные законодательством Республики Казахстан;</w:t>
      </w:r>
    </w:p>
    <w:bookmarkEnd w:id="383"/>
    <w:bookmarkStart w:name="z255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планирование, распределение и подготовку лесосек к рубке, обеспечение соблюдения правил рубок и отпуска древесины на корню, очисткой мест рубок, пожарной безопасности в лесах, а также за рациональным использованием лесных ресурсов при предоставлении их физическим и юридическим лицам в долгосрочное лесопользование;</w:t>
      </w:r>
    </w:p>
    <w:bookmarkEnd w:id="384"/>
    <w:bookmarkStart w:name="z255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отвода лесосек и ведение в филиалах технической документации по лесопользованию;</w:t>
      </w:r>
    </w:p>
    <w:bookmarkEnd w:id="385"/>
    <w:bookmarkStart w:name="z255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повышению эффективности лесохозяйственного производства, совершенствованию организации труда рабочих, занятых на рубках леса;</w:t>
      </w:r>
    </w:p>
    <w:bookmarkEnd w:id="386"/>
    <w:bookmarkStart w:name="z255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лесопользованию;</w:t>
      </w:r>
    </w:p>
    <w:bookmarkEnd w:id="387"/>
    <w:bookmarkStart w:name="z255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отечественный и зарубежный опыт организации лесопользования и обеспечивает их внедрение.</w:t>
      </w:r>
    </w:p>
    <w:bookmarkEnd w:id="388"/>
    <w:bookmarkStart w:name="z255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56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0"/>
    <w:bookmarkStart w:name="z256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91"/>
    <w:bookmarkStart w:name="z256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92"/>
    <w:bookmarkStart w:name="z256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93"/>
    <w:bookmarkStart w:name="z256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Требования к квалификации: </w:t>
      </w:r>
    </w:p>
    <w:bookmarkEnd w:id="394"/>
    <w:bookmarkStart w:name="z256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395"/>
    <w:bookmarkStart w:name="z256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396"/>
    <w:bookmarkStart w:name="z256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397"/>
    <w:bookmarkStart w:name="z256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398"/>
    <w:bookmarkStart w:name="z257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без предъявления требований к стажу работы. </w:t>
      </w:r>
    </w:p>
    <w:bookmarkEnd w:id="399"/>
    <w:bookmarkStart w:name="z257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00"/>
    <w:bookmarkStart w:name="z257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первой категории не менее трех лет;</w:t>
      </w:r>
    </w:p>
    <w:bookmarkEnd w:id="401"/>
    <w:bookmarkStart w:name="z257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второй категории не менее двух лет;</w:t>
      </w:r>
    </w:p>
    <w:bookmarkEnd w:id="402"/>
    <w:bookmarkStart w:name="z257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без категории не менее одного года;</w:t>
      </w:r>
    </w:p>
    <w:bookmarkEnd w:id="403"/>
    <w:bookmarkStart w:name="z257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404"/>
    <w:bookmarkStart w:name="z257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 по лесовосстановлению (инженер по воспроизводству лесов и лесоразведению)</w:t>
      </w:r>
    </w:p>
    <w:bookmarkEnd w:id="405"/>
    <w:bookmarkStart w:name="z257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Должностные обязанности: </w:t>
      </w:r>
    </w:p>
    <w:bookmarkEnd w:id="406"/>
    <w:bookmarkStart w:name="z257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407"/>
    <w:bookmarkStart w:name="z257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в филиалах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408"/>
    <w:bookmarkStart w:name="z258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409"/>
    <w:bookmarkStart w:name="z258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в филиалах по созданию временных и постоянных лесосеменных участков, лесосеменных плантаций на участках государственного лесного фонда учреждения;</w:t>
      </w:r>
    </w:p>
    <w:bookmarkEnd w:id="410"/>
    <w:bookmarkStart w:name="z258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411"/>
    <w:bookmarkStart w:name="z258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412"/>
    <w:bookmarkStart w:name="z258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413"/>
    <w:bookmarkStart w:name="z258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59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5"/>
    <w:bookmarkStart w:name="z259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16"/>
    <w:bookmarkStart w:name="z259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17"/>
    <w:bookmarkStart w:name="z259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18"/>
    <w:bookmarkStart w:name="z259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Требования к квалификации:</w:t>
      </w:r>
    </w:p>
    <w:bookmarkEnd w:id="419"/>
    <w:bookmarkStart w:name="z259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20"/>
    <w:bookmarkStart w:name="z259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421"/>
    <w:bookmarkStart w:name="z259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422"/>
    <w:bookmarkStart w:name="z259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423"/>
    <w:bookmarkStart w:name="z260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424"/>
    <w:bookmarkStart w:name="z260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25"/>
    <w:bookmarkStart w:name="z260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первой категории не менее трех лет;</w:t>
      </w:r>
    </w:p>
    <w:bookmarkEnd w:id="426"/>
    <w:bookmarkStart w:name="z260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второй категории не менее двух лет;</w:t>
      </w:r>
    </w:p>
    <w:bookmarkEnd w:id="427"/>
    <w:bookmarkStart w:name="z260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без категории не менее одного года;</w:t>
      </w:r>
    </w:p>
    <w:bookmarkEnd w:id="428"/>
    <w:bookmarkStart w:name="z260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без предъявления требований к стажу работы.</w:t>
      </w:r>
    </w:p>
    <w:bookmarkEnd w:id="429"/>
    <w:bookmarkStart w:name="z260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Инженер-лесопатолог</w:t>
      </w:r>
    </w:p>
    <w:bookmarkEnd w:id="430"/>
    <w:bookmarkStart w:name="z260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Должностные обязанности: </w:t>
      </w:r>
    </w:p>
    <w:bookmarkEnd w:id="431"/>
    <w:bookmarkStart w:name="z260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432"/>
    <w:bookmarkStart w:name="z260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функций;</w:t>
      </w:r>
    </w:p>
    <w:bookmarkEnd w:id="433"/>
    <w:bookmarkStart w:name="z261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434"/>
    <w:bookmarkStart w:name="z261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435"/>
    <w:bookmarkStart w:name="z261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436"/>
    <w:bookmarkStart w:name="z261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437"/>
    <w:bookmarkStart w:name="z261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438"/>
    <w:bookmarkStart w:name="z261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 при проведении лесозащитных работ.</w:t>
      </w:r>
    </w:p>
    <w:bookmarkEnd w:id="439"/>
    <w:bookmarkStart w:name="z261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2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1"/>
    <w:bookmarkStart w:name="z262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42"/>
    <w:bookmarkStart w:name="z262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43"/>
    <w:bookmarkStart w:name="z262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44"/>
    <w:bookmarkStart w:name="z262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Требования к квалификации:</w:t>
      </w:r>
    </w:p>
    <w:bookmarkEnd w:id="445"/>
    <w:bookmarkStart w:name="z262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46"/>
    <w:bookmarkStart w:name="z262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447"/>
    <w:bookmarkStart w:name="z262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448"/>
    <w:bookmarkStart w:name="z263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449"/>
    <w:bookmarkStart w:name="z263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без предъявления требований к стажу работы;</w:t>
      </w:r>
    </w:p>
    <w:bookmarkEnd w:id="450"/>
    <w:bookmarkStart w:name="z263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51"/>
    <w:bookmarkStart w:name="z263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первой категории не менее трех лет;</w:t>
      </w:r>
    </w:p>
    <w:bookmarkEnd w:id="452"/>
    <w:bookmarkStart w:name="z263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второй категории не менее двух лет;</w:t>
      </w:r>
    </w:p>
    <w:bookmarkEnd w:id="453"/>
    <w:bookmarkStart w:name="z263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без категории не менее одного года;</w:t>
      </w:r>
    </w:p>
    <w:bookmarkEnd w:id="454"/>
    <w:bookmarkStart w:name="z263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без предъявления требований к стажу работы.</w:t>
      </w:r>
    </w:p>
    <w:bookmarkEnd w:id="455"/>
    <w:bookmarkStart w:name="z263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Инженер по лесному кадастру</w:t>
      </w:r>
    </w:p>
    <w:bookmarkEnd w:id="456"/>
    <w:bookmarkStart w:name="z263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Должностные обязанности: </w:t>
      </w:r>
    </w:p>
    <w:bookmarkEnd w:id="457"/>
    <w:bookmarkStart w:name="z263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458"/>
    <w:bookmarkStart w:name="z264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филиалов по ведению лесного кадастра в соответствии с лесоустроительными проектами;</w:t>
      </w:r>
    </w:p>
    <w:bookmarkEnd w:id="459"/>
    <w:bookmarkStart w:name="z264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в филиалах по ведению государственного учета лесного фонда, количественного и качественного учета лесов, осуществляет проверку количественных и качественных изменений границ лесного фонда, породного состава лесов, распределение их по возрастным группам и категориям защитности;</w:t>
      </w:r>
    </w:p>
    <w:bookmarkEnd w:id="460"/>
    <w:bookmarkStart w:name="z264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ведения лесного кадастра в филиалах;</w:t>
      </w:r>
    </w:p>
    <w:bookmarkEnd w:id="461"/>
    <w:bookmarkStart w:name="z264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установленную отчетность по воспроизводству лесов, лесокадастровой книге;</w:t>
      </w:r>
    </w:p>
    <w:bookmarkEnd w:id="462"/>
    <w:bookmarkStart w:name="z264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изучает передовой отечественный и зарубежный опыт организации и ведения лесокадастрового дела.</w:t>
      </w:r>
    </w:p>
    <w:bookmarkEnd w:id="463"/>
    <w:bookmarkStart w:name="z264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5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65"/>
    <w:bookmarkStart w:name="z265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66"/>
    <w:bookmarkStart w:name="z265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67"/>
    <w:bookmarkStart w:name="z265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68"/>
    <w:bookmarkStart w:name="z265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Требования к квалификации:</w:t>
      </w:r>
    </w:p>
    <w:bookmarkEnd w:id="469"/>
    <w:bookmarkStart w:name="z265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70"/>
    <w:bookmarkStart w:name="z265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471"/>
    <w:bookmarkStart w:name="z265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472"/>
    <w:bookmarkStart w:name="z265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473"/>
    <w:bookmarkStart w:name="z266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без предъявления требований к стажу работы. </w:t>
      </w:r>
    </w:p>
    <w:bookmarkEnd w:id="474"/>
    <w:bookmarkStart w:name="z266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75"/>
    <w:bookmarkStart w:name="z266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первой категории не менее трех лет;</w:t>
      </w:r>
    </w:p>
    <w:bookmarkEnd w:id="476"/>
    <w:bookmarkStart w:name="z266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второй категории не менее двух лет;</w:t>
      </w:r>
    </w:p>
    <w:bookmarkEnd w:id="477"/>
    <w:bookmarkStart w:name="z266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без категории не менее одного года;</w:t>
      </w:r>
    </w:p>
    <w:bookmarkEnd w:id="478"/>
    <w:bookmarkStart w:name="z266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без предъявления требований к стажу работы.</w:t>
      </w:r>
    </w:p>
    <w:bookmarkEnd w:id="479"/>
    <w:bookmarkStart w:name="z266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Инженер по экологическому просвещению</w:t>
      </w:r>
    </w:p>
    <w:bookmarkEnd w:id="480"/>
    <w:bookmarkStart w:name="z266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Должностные обязанности: </w:t>
      </w:r>
    </w:p>
    <w:bookmarkEnd w:id="481"/>
    <w:bookmarkStart w:name="z266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работу специалистов по экологическому просвещению филиалов, оказывает им консультативную и методическую помощь;</w:t>
      </w:r>
    </w:p>
    <w:bookmarkEnd w:id="482"/>
    <w:bookmarkStart w:name="z266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текущего и перспективного планирования работ по организации и развитию экологического просвещения в филиалах;</w:t>
      </w:r>
    </w:p>
    <w:bookmarkEnd w:id="483"/>
    <w:bookmarkStart w:name="z267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плана методических работ по детскому экологическому просвещению и непосредственно осуществляет его;</w:t>
      </w:r>
    </w:p>
    <w:bookmarkEnd w:id="484"/>
    <w:bookmarkStart w:name="z267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лекций, бесед, показ слайдов и научно-популярных видеофильмов о природе среди местного населения и туристов;</w:t>
      </w:r>
    </w:p>
    <w:bookmarkEnd w:id="485"/>
    <w:bookmarkStart w:name="z267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обеспечение визит-центра, музея природы новыми периодическими материалами в области пропаганды идей сохранения биоразнообразия;</w:t>
      </w:r>
    </w:p>
    <w:bookmarkEnd w:id="486"/>
    <w:bookmarkStart w:name="z267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пунктов;</w:t>
      </w:r>
    </w:p>
    <w:bookmarkEnd w:id="487"/>
    <w:bookmarkStart w:name="z267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в подготовке выступлений специалистов особо охраняемой природной территории в средствах массовой информации, в разработке, выпуске и реализации буклетов, фотоальбомов, в создании слайд- кино- и видеофильмов, справочных материалов и иной информационно-издательской продукции, значков, сувениров, символики.</w:t>
      </w:r>
    </w:p>
    <w:bookmarkEnd w:id="488"/>
    <w:bookmarkStart w:name="z267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8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0"/>
    <w:bookmarkStart w:name="z268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91"/>
    <w:bookmarkStart w:name="z268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92"/>
    <w:bookmarkStart w:name="z268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93"/>
    <w:bookmarkStart w:name="z268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Требования к квалификации:</w:t>
      </w:r>
    </w:p>
    <w:bookmarkEnd w:id="494"/>
    <w:bookmarkStart w:name="z268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95"/>
    <w:bookmarkStart w:name="z268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первой категории не менее двух лет или стаж работы по специальности не менее четырех лет;</w:t>
      </w:r>
    </w:p>
    <w:bookmarkEnd w:id="496"/>
    <w:bookmarkStart w:name="z268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второй категории не менее одного года или стаж работы по специальности не менее трех лет;</w:t>
      </w:r>
    </w:p>
    <w:bookmarkEnd w:id="497"/>
    <w:bookmarkStart w:name="z268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без категории не менее одного года или стаж работы по специальности не менее двух лет;</w:t>
      </w:r>
    </w:p>
    <w:bookmarkEnd w:id="498"/>
    <w:bookmarkStart w:name="z269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без предъявления требований к стажу работы;</w:t>
      </w:r>
    </w:p>
    <w:bookmarkEnd w:id="499"/>
    <w:bookmarkStart w:name="z269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00"/>
    <w:bookmarkStart w:name="z269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первой категории не менее трех лет;</w:t>
      </w:r>
    </w:p>
    <w:bookmarkEnd w:id="501"/>
    <w:bookmarkStart w:name="z269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второй категории не менее двух лет;</w:t>
      </w:r>
    </w:p>
    <w:bookmarkEnd w:id="502"/>
    <w:bookmarkStart w:name="z269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без категории не менее одного года;</w:t>
      </w:r>
    </w:p>
    <w:bookmarkEnd w:id="503"/>
    <w:bookmarkStart w:name="z269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без предъявления требований к стажу работы.</w:t>
      </w:r>
    </w:p>
    <w:bookmarkEnd w:id="504"/>
    <w:bookmarkStart w:name="z269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Охотовед</w:t>
      </w:r>
    </w:p>
    <w:bookmarkEnd w:id="505"/>
    <w:bookmarkStart w:name="z269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Должностные обязанности: </w:t>
      </w:r>
    </w:p>
    <w:bookmarkEnd w:id="506"/>
    <w:bookmarkStart w:name="z269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и/или директора, его заместителей, главного охотоведа или руководителя отдела;</w:t>
      </w:r>
    </w:p>
    <w:bookmarkEnd w:id="507"/>
    <w:bookmarkStart w:name="z269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508"/>
    <w:bookmarkStart w:name="z270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государственный учет, кадастр и мониторинг животного мира;</w:t>
      </w:r>
    </w:p>
    <w:bookmarkEnd w:id="509"/>
    <w:bookmarkStart w:name="z270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</w:t>
      </w:r>
    </w:p>
    <w:bookmarkEnd w:id="510"/>
    <w:bookmarkStart w:name="z270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</w:t>
      </w:r>
    </w:p>
    <w:bookmarkEnd w:id="511"/>
    <w:bookmarkStart w:name="z270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512"/>
    <w:bookmarkStart w:name="z270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помощь животным в случаях массовых заболеваний, угрозы их гибели при стихийных бедствиях или вследствие причин;</w:t>
      </w:r>
    </w:p>
    <w:bookmarkEnd w:id="513"/>
    <w:bookmarkStart w:name="z270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514"/>
    <w:bookmarkStart w:name="z270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1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6"/>
    <w:bookmarkStart w:name="z271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17"/>
    <w:bookmarkStart w:name="z271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18"/>
    <w:bookmarkStart w:name="z271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19"/>
    <w:bookmarkStart w:name="z271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Требования к квалификации: </w:t>
      </w:r>
    </w:p>
    <w:bookmarkEnd w:id="520"/>
    <w:bookmarkStart w:name="z271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21"/>
    <w:bookmarkStart w:name="z271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биологические и смежные науки (биология) и стаж работы в должности охотоведа высшего уровня квалификации первой категории не менее одного года или стаж работы по соответствующему профилю организации не менее четырех лет;</w:t>
      </w:r>
    </w:p>
    <w:bookmarkEnd w:id="522"/>
    <w:bookmarkStart w:name="z271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охотоведа высшего уровня квалификации второй категории не менее одного года или стаж работы по соответствующему профилю организации не менее трех лет;</w:t>
      </w:r>
    </w:p>
    <w:bookmarkEnd w:id="523"/>
    <w:bookmarkStart w:name="z272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охотоведа высшего уровня квалификации без категории не менее одного года или стаж работы по соответствующему профилю организации не менее двух лет;</w:t>
      </w:r>
    </w:p>
    <w:bookmarkEnd w:id="524"/>
    <w:bookmarkStart w:name="z272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без предъявления требований к стажу работы;</w:t>
      </w:r>
    </w:p>
    <w:bookmarkEnd w:id="525"/>
    <w:bookmarkStart w:name="z272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26"/>
    <w:bookmarkStart w:name="z272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охотоведение и звероводство и стаж работы в должности охотоведа среднего уровня квалификации первой категории не менее трех лет;</w:t>
      </w:r>
    </w:p>
    <w:bookmarkEnd w:id="527"/>
    <w:bookmarkStart w:name="z272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охотоведение и звероводство и стаж работы в должности охотоведа среднего уровня квалификации второй категории не менее двух лет;</w:t>
      </w:r>
    </w:p>
    <w:bookmarkEnd w:id="528"/>
    <w:bookmarkStart w:name="z272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охотоведение и звероводство и стаж работы в должности охотоведа среднего уровня квалификации без категории не менее одного года;</w:t>
      </w:r>
    </w:p>
    <w:bookmarkEnd w:id="529"/>
    <w:bookmarkStart w:name="z272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среднее специальное, среднее профессиональное образование по соответствующему направлению подготовки кадров: лесное хозяйство, садово-парковое хозяйство, ландшафтный дизайн, охотоведение и звероводство без предъявления требований к стажу работы.</w:t>
      </w:r>
    </w:p>
    <w:bookmarkEnd w:id="530"/>
    <w:bookmarkStart w:name="z2727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Биолог</w:t>
      </w:r>
    </w:p>
    <w:bookmarkEnd w:id="531"/>
    <w:bookmarkStart w:name="z272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81. Должностные обязанности: </w:t>
      </w:r>
    </w:p>
    <w:bookmarkEnd w:id="532"/>
    <w:bookmarkStart w:name="z272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(директора), его заместителей и руководителя отдела;</w:t>
      </w:r>
    </w:p>
    <w:bookmarkEnd w:id="533"/>
    <w:bookmarkStart w:name="z273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534"/>
    <w:bookmarkStart w:name="z273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</w:t>
      </w:r>
    </w:p>
    <w:bookmarkEnd w:id="535"/>
    <w:bookmarkStart w:name="z273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</w:t>
      </w:r>
    </w:p>
    <w:bookmarkEnd w:id="536"/>
    <w:bookmarkStart w:name="z273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537"/>
    <w:bookmarkStart w:name="z273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помощь животным в случаях массовых заболеваний, угрозы их гибели при стихийных бедствиях или вследствие причин.</w:t>
      </w:r>
    </w:p>
    <w:bookmarkEnd w:id="538"/>
    <w:bookmarkStart w:name="z273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4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0"/>
    <w:bookmarkStart w:name="z274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41"/>
    <w:bookmarkStart w:name="z274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42"/>
    <w:bookmarkStart w:name="z274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43"/>
    <w:bookmarkStart w:name="z274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Требования к квалификации: </w:t>
      </w:r>
    </w:p>
    <w:bookmarkEnd w:id="544"/>
    <w:bookmarkStart w:name="z274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45"/>
    <w:bookmarkStart w:name="z274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биолога высшего уровня квалификации первой категории не менее трех лет или стаж работы по соответствующему профилю организации не менее четырех лет;</w:t>
      </w:r>
    </w:p>
    <w:bookmarkEnd w:id="546"/>
    <w:bookmarkStart w:name="z274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биолога высшего уровня квалификации второй категории не менее двух лет или стаж работы по соответствующему профилю организации не менее трех лет;</w:t>
      </w:r>
    </w:p>
    <w:bookmarkEnd w:id="547"/>
    <w:bookmarkStart w:name="z274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биолога высшего уровня квалификации без категории не менее одного года или стаж работы по соответствующему профилю организации не менее двух лет;</w:t>
      </w:r>
    </w:p>
    <w:bookmarkEnd w:id="548"/>
    <w:bookmarkStart w:name="z275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без предъявления требований к стажу работы;</w:t>
      </w:r>
    </w:p>
    <w:bookmarkEnd w:id="549"/>
    <w:bookmarkStart w:name="z275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50"/>
    <w:bookmarkStart w:name="z275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биолога среднего уровня квалификации первой категории не менее двух лет;</w:t>
      </w:r>
    </w:p>
    <w:bookmarkEnd w:id="551"/>
    <w:bookmarkStart w:name="z275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биолога среднего уровня квалификации второй категории не менее двух лет;</w:t>
      </w:r>
    </w:p>
    <w:bookmarkEnd w:id="552"/>
    <w:bookmarkStart w:name="z275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биолога среднего уровня квалификации без категории не менее одного года;</w:t>
      </w:r>
    </w:p>
    <w:bookmarkEnd w:id="553"/>
    <w:bookmarkStart w:name="z275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</w:r>
    </w:p>
    <w:bookmarkEnd w:id="554"/>
    <w:bookmarkStart w:name="z2756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Ихтиолог</w:t>
      </w:r>
    </w:p>
    <w:bookmarkEnd w:id="555"/>
    <w:bookmarkStart w:name="z275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Должностные обязанности:</w:t>
      </w:r>
    </w:p>
    <w:bookmarkEnd w:id="556"/>
    <w:bookmarkStart w:name="z275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(директора), его заместителей и руководителя отдела;</w:t>
      </w:r>
    </w:p>
    <w:bookmarkEnd w:id="557"/>
    <w:bookmarkStart w:name="z275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мира, обеспечивает выполнение планов по проведению рыбохозяйственных мероприятий;</w:t>
      </w:r>
    </w:p>
    <w:bookmarkEnd w:id="558"/>
    <w:bookmarkStart w:name="z276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охотоведов и егерей по проведению охраны водоемов, по проведению рыбохозяйственных мероприятий, а также в организации мелиоративного и любительского лова;</w:t>
      </w:r>
    </w:p>
    <w:bookmarkEnd w:id="559"/>
    <w:bookmarkStart w:name="z276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принимает меры по предупреждению и пресечению нарушений природоохранного законодательства;</w:t>
      </w:r>
    </w:p>
    <w:bookmarkEnd w:id="560"/>
    <w:bookmarkStart w:name="z276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561"/>
    <w:bookmarkStart w:name="z276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наблюдение за гидробиологическим состоянием водоемов;</w:t>
      </w:r>
    </w:p>
    <w:bookmarkEnd w:id="562"/>
    <w:bookmarkStart w:name="z276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состояния кормовой базы водоемов, рыбохозяйственную паспортизацию водоемов, проверку результатов и эффективности акклиматизации рыб, выявление заболеваний рыб и принятие мер по их предупреждению и ликвидации.</w:t>
      </w:r>
    </w:p>
    <w:bookmarkEnd w:id="563"/>
    <w:bookmarkStart w:name="z276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65"/>
    <w:bookmarkStart w:name="z27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66"/>
    <w:bookmarkStart w:name="z27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67"/>
    <w:bookmarkStart w:name="z27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68"/>
    <w:bookmarkStart w:name="z27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Требования к квалификации:</w:t>
      </w:r>
    </w:p>
    <w:bookmarkEnd w:id="569"/>
    <w:bookmarkStart w:name="z27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70"/>
    <w:bookmarkStart w:name="z27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ихтиолога высшего уровня квалификации первой категории не менее трех лет или стаж работы по соответствующему профилю организации не менее четырех лет;</w:t>
      </w:r>
    </w:p>
    <w:bookmarkEnd w:id="571"/>
    <w:bookmarkStart w:name="z27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ихтиолога высшего уровня квалификации второй категории не менее двух лет или стаж работы по соответствующему профилю организации не менее трех лет;</w:t>
      </w:r>
    </w:p>
    <w:bookmarkEnd w:id="572"/>
    <w:bookmarkStart w:name="z27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ихтиолога высшего уровня квалификации без категории не менее одного года или стаж работы по соответствующему профилю организации не менее двух лет;</w:t>
      </w:r>
    </w:p>
    <w:bookmarkEnd w:id="573"/>
    <w:bookmarkStart w:name="z27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без предъявления требований к стажу работы;</w:t>
      </w:r>
    </w:p>
    <w:bookmarkEnd w:id="574"/>
    <w:bookmarkStart w:name="z27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75"/>
    <w:bookmarkStart w:name="z27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рыбное хозяйство (по видам) и стаж работы в должности ихтиолога среднего уровня квалификации первой категории не менее двух лет;</w:t>
      </w:r>
    </w:p>
    <w:bookmarkEnd w:id="576"/>
    <w:bookmarkStart w:name="z27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рыбное хозяйство (по видам) и стаж работы в должности ихтиолога среднего уровня квалификации второй категории не менее двух лет;</w:t>
      </w:r>
    </w:p>
    <w:bookmarkEnd w:id="577"/>
    <w:bookmarkStart w:name="z27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рыбное хозяйство (по видам) и стаж работы в должности ихтиолога среднего уровня квалификации без категории не менее одного года;</w:t>
      </w:r>
    </w:p>
    <w:bookmarkEnd w:id="578"/>
    <w:bookmarkStart w:name="z27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рыбное хозяйство (по видам) без предъявления требований к стажу работы.</w:t>
      </w:r>
    </w:p>
    <w:bookmarkEnd w:id="579"/>
    <w:bookmarkStart w:name="z2786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Орнитолог</w:t>
      </w:r>
    </w:p>
    <w:bookmarkEnd w:id="580"/>
    <w:bookmarkStart w:name="z27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Должностные обязанности:</w:t>
      </w:r>
    </w:p>
    <w:bookmarkEnd w:id="581"/>
    <w:bookmarkStart w:name="z27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(директора), его заместителей и руководителя отдела;</w:t>
      </w:r>
    </w:p>
    <w:bookmarkEnd w:id="582"/>
    <w:bookmarkStart w:name="z27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мира, обеспечивает выполнение планов по проведению мероприятий;</w:t>
      </w:r>
    </w:p>
    <w:bookmarkEnd w:id="583"/>
    <w:bookmarkStart w:name="z27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за поведением пернатых в окружающей среде, отслеживает направления их полетов, занимается проведением учетных работ и мониторинг жизни пернатых;</w:t>
      </w:r>
    </w:p>
    <w:bookmarkEnd w:id="584"/>
    <w:bookmarkStart w:name="z27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по недопущению массового заболевания пернатых, их гибели, при стихийных бедствиях или вследствие причин;</w:t>
      </w:r>
    </w:p>
    <w:bookmarkEnd w:id="585"/>
    <w:bookmarkStart w:name="z27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диких видов птиц;</w:t>
      </w:r>
    </w:p>
    <w:bookmarkEnd w:id="586"/>
    <w:bookmarkStart w:name="z27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мероприятий по сохранению естественной среды обитания редких видов птиц.</w:t>
      </w:r>
    </w:p>
    <w:bookmarkEnd w:id="587"/>
    <w:bookmarkStart w:name="z27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89"/>
    <w:bookmarkStart w:name="z28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90"/>
    <w:bookmarkStart w:name="z28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91"/>
    <w:bookmarkStart w:name="z28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92"/>
    <w:bookmarkStart w:name="z28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Требования к квалификации: </w:t>
      </w:r>
    </w:p>
    <w:bookmarkEnd w:id="593"/>
    <w:bookmarkStart w:name="z28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94"/>
    <w:bookmarkStart w:name="z28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первой категории не менее трех лет или стаж работы по соответствующему профилю организации не менее четырех лет;</w:t>
      </w:r>
    </w:p>
    <w:bookmarkEnd w:id="595"/>
    <w:bookmarkStart w:name="z28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второй категории не менее двух лет или стаж работы по соответствующему профилю организации не менее трех лет;</w:t>
      </w:r>
    </w:p>
    <w:bookmarkEnd w:id="596"/>
    <w:bookmarkStart w:name="z28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без категории не менее одного года или стаж работы по соответствующему профилю организации не менее двух лет;</w:t>
      </w:r>
    </w:p>
    <w:bookmarkEnd w:id="597"/>
    <w:bookmarkStart w:name="z28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без предъявления требований к стажу работы;</w:t>
      </w:r>
    </w:p>
    <w:bookmarkEnd w:id="598"/>
    <w:bookmarkStart w:name="z28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99"/>
    <w:bookmarkStart w:name="z28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первой категории не менее трех лет;</w:t>
      </w:r>
    </w:p>
    <w:bookmarkEnd w:id="600"/>
    <w:bookmarkStart w:name="z28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второй категории не менее двух лет;</w:t>
      </w:r>
    </w:p>
    <w:bookmarkEnd w:id="601"/>
    <w:bookmarkStart w:name="z28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без категории не менее одного года;</w:t>
      </w:r>
    </w:p>
    <w:bookmarkEnd w:id="602"/>
    <w:bookmarkStart w:name="z28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охотоведение и звероводство без предъявления требований к стажу работы. </w:t>
      </w:r>
    </w:p>
    <w:bookmarkEnd w:id="603"/>
    <w:bookmarkStart w:name="z2815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Инспектор по охране территории</w:t>
      </w:r>
    </w:p>
    <w:bookmarkEnd w:id="604"/>
    <w:bookmarkStart w:name="z28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Должностные обязанности: </w:t>
      </w:r>
    </w:p>
    <w:bookmarkEnd w:id="605"/>
    <w:bookmarkStart w:name="z28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природных комплексов на закрепленном за ним участке, включающем охрану растительного и животного мира, в том числе редких и находящихся под угрозой исчезновения видов растений и животных; </w:t>
      </w:r>
    </w:p>
    <w:bookmarkEnd w:id="606"/>
    <w:bookmarkStart w:name="z28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предотвращению и пресечению нарушений законодательства Республики Казахстан в области охраны, воспроизводства и использования животного мира; </w:t>
      </w:r>
    </w:p>
    <w:bookmarkEnd w:id="607"/>
    <w:bookmarkStart w:name="z28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лесокультурные, лесохозяйственные, биотехнические и учетные работы, а также мероприятия, направленные на охрану и восстановление природных комплексов; </w:t>
      </w:r>
    </w:p>
    <w:bookmarkEnd w:id="608"/>
    <w:bookmarkStart w:name="z28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противопожарных мероприятий; </w:t>
      </w:r>
    </w:p>
    <w:bookmarkEnd w:id="609"/>
    <w:bookmarkStart w:name="z28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сохранностью аншлагов, граничных столбов, знаков, мостов, троп, пожарно-наблюдательных пунктов и постов, линий связи и поддерживает их исправное состояние; </w:t>
      </w:r>
    </w:p>
    <w:bookmarkEnd w:id="610"/>
    <w:bookmarkStart w:name="z28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разъяснительную работу среди населения по профилактике нарушений режима особо охраняемой природной территории и правил пожарной безопасности; </w:t>
      </w:r>
    </w:p>
    <w:bookmarkEnd w:id="611"/>
    <w:bookmarkStart w:name="z28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сотрудникам организации и сторонних организаций в проведении научных и научно-исследовательских работ, включая учет численности животных; </w:t>
      </w:r>
    </w:p>
    <w:bookmarkEnd w:id="612"/>
    <w:bookmarkStart w:name="z28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613"/>
    <w:bookmarkStart w:name="z28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работ, соблюдение другими лицами правил и норм безопасности и охраны труда, производственной санитарии и противопожарной защиты;</w:t>
      </w:r>
    </w:p>
    <w:bookmarkEnd w:id="614"/>
    <w:bookmarkStart w:name="z28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615"/>
    <w:bookmarkStart w:name="z28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3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7"/>
    <w:bookmarkStart w:name="z283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18"/>
    <w:bookmarkStart w:name="z283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19"/>
    <w:bookmarkStart w:name="z283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20"/>
    <w:bookmarkStart w:name="z283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Требования к квалификации:</w:t>
      </w:r>
    </w:p>
    <w:bookmarkEnd w:id="621"/>
    <w:bookmarkStart w:name="z283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622"/>
    <w:bookmarkStart w:name="z283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(биология, география), сфера обслуживания (туризм) и стаж работы в должности инспектора высшего уровня квалификации первой категории не менее трех лет;</w:t>
      </w:r>
    </w:p>
    <w:bookmarkEnd w:id="623"/>
    <w:bookmarkStart w:name="z28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сфера обслуживания (туризм) и стаж работы в должности инспектора высшего уровня квалификации второй категории не менее двух лет;</w:t>
      </w:r>
    </w:p>
    <w:bookmarkEnd w:id="624"/>
    <w:bookmarkStart w:name="z284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сфера обслуживания (туризм) и стаж работы в должности инспектора высшего уровня квалификации без категории не менее одного года или стаж работы по соответствующему профилю организации не менее одного года;</w:t>
      </w:r>
    </w:p>
    <w:bookmarkEnd w:id="625"/>
    <w:bookmarkStart w:name="z28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сфера обслуживания (туризм) и без предъявления требований к стажу работы;</w:t>
      </w:r>
    </w:p>
    <w:bookmarkEnd w:id="626"/>
    <w:bookmarkStart w:name="z28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627"/>
    <w:bookmarkStart w:name="z28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пчеловодство и стаж работы в должности инспектора среднего уровня квалификации первой категории не менее трех лет;</w:t>
      </w:r>
    </w:p>
    <w:bookmarkEnd w:id="628"/>
    <w:bookmarkStart w:name="z28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пчеловодство и стаж работы в должности инспектора среднего уровня квалификации второй категории не менее двух лет;</w:t>
      </w:r>
    </w:p>
    <w:bookmarkEnd w:id="629"/>
    <w:bookmarkStart w:name="z28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пчеловодство и стаж работы в должности инспектора среднего уровня квалификации без категории не менее одного года;</w:t>
      </w:r>
    </w:p>
    <w:bookmarkEnd w:id="630"/>
    <w:bookmarkStart w:name="z28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пчеловодство без предъявления требований к стажу работы или общее среднее образование со стажем работы по соответствующему профилю организации не менее трех лет.</w:t>
      </w:r>
    </w:p>
    <w:bookmarkEnd w:id="631"/>
    <w:bookmarkStart w:name="z2848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Экскурсовод</w:t>
      </w:r>
    </w:p>
    <w:bookmarkEnd w:id="632"/>
    <w:bookmarkStart w:name="z28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Должностные обязанности: </w:t>
      </w:r>
    </w:p>
    <w:bookmarkEnd w:id="633"/>
    <w:bookmarkStart w:name="z28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экскурсии посетителей по особо охраняемой природной территории и его охранной зоне; </w:t>
      </w:r>
    </w:p>
    <w:bookmarkEnd w:id="634"/>
    <w:bookmarkStart w:name="z28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систематических выступлений специалистов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символики; </w:t>
      </w:r>
    </w:p>
    <w:bookmarkEnd w:id="635"/>
    <w:bookmarkStart w:name="z28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и проведении лекций, бесед, выступлений в организациях по экологической тематике, а также эколого-просветительских мероприятий, в разработке экскурсионных и туристских маршрутов, ведет работу со средствами массовой информации, непосредственно занимается экскурсоводческой деятельностью; </w:t>
      </w:r>
    </w:p>
    <w:bookmarkEnd w:id="636"/>
    <w:bookmarkStart w:name="z28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пунктов;</w:t>
      </w:r>
    </w:p>
    <w:bookmarkEnd w:id="637"/>
    <w:bookmarkStart w:name="z28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638"/>
    <w:bookmarkStart w:name="z28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6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0"/>
    <w:bookmarkStart w:name="z286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41"/>
    <w:bookmarkStart w:name="z286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42"/>
    <w:bookmarkStart w:name="z286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43"/>
    <w:bookmarkStart w:name="z286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Требования к квалификации: </w:t>
      </w:r>
    </w:p>
    <w:bookmarkEnd w:id="644"/>
    <w:bookmarkStart w:name="z286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645"/>
    <w:bookmarkStart w:name="z286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языки и литература (переводческое дело) и стаж работы в должности экскурсовода высшего уровня квалификации первой категории не менее трех лет;</w:t>
      </w:r>
    </w:p>
    <w:bookmarkEnd w:id="646"/>
    <w:bookmarkStart w:name="z286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языки и литература (переводческое дело) и стаж работы в должности экскурсовода высшего уровня квалификации второй категории не менее двух лет;</w:t>
      </w:r>
    </w:p>
    <w:bookmarkEnd w:id="647"/>
    <w:bookmarkStart w:name="z286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языки и литература (переводческое дело) и стаж работы в должности экскурсовода высшего уровня квалификации без категории не менее одного года;</w:t>
      </w:r>
    </w:p>
    <w:bookmarkEnd w:id="648"/>
    <w:bookmarkStart w:name="z287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языки и литература (переводческое дело) без предъявления требований к стажу работы;</w:t>
      </w:r>
    </w:p>
    <w:bookmarkEnd w:id="649"/>
    <w:bookmarkStart w:name="z287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650"/>
    <w:bookmarkStart w:name="z287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переводчик, туризм и стаж работы в должности экскурсовода среднего уровня квалификации первой категории не менее трех лет;</w:t>
      </w:r>
    </w:p>
    <w:bookmarkEnd w:id="651"/>
    <w:bookmarkStart w:name="z287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переводчик, туризм и стаж работы в должности экскурсовода среднего уровня квалификации второй категории не менее двух лет;</w:t>
      </w:r>
    </w:p>
    <w:bookmarkEnd w:id="652"/>
    <w:bookmarkStart w:name="z287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переводчик, туризм и стаж работы в должности экскурсовода среднего уровня квалификации без категории не менее одного года;</w:t>
      </w:r>
    </w:p>
    <w:bookmarkEnd w:id="653"/>
    <w:bookmarkStart w:name="z287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переводчик, туризм без предъявления требований к стажу работы.</w:t>
      </w:r>
    </w:p>
    <w:bookmarkEnd w:id="654"/>
    <w:bookmarkStart w:name="z2876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Мастер леса (участка)</w:t>
      </w:r>
    </w:p>
    <w:bookmarkEnd w:id="655"/>
    <w:bookmarkStart w:name="z287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Должностные обязанности: </w:t>
      </w:r>
    </w:p>
    <w:bookmarkEnd w:id="656"/>
    <w:bookmarkStart w:name="z287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руководителю лесничества и его заместителю; </w:t>
      </w:r>
    </w:p>
    <w:bookmarkEnd w:id="657"/>
    <w:bookmarkStart w:name="z287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инструктажу государственных инспекторов лесников-егерей, временных пожарных сторожей участка и выполнение ими своих должностных обязанностей;</w:t>
      </w:r>
    </w:p>
    <w:bookmarkEnd w:id="658"/>
    <w:bookmarkStart w:name="z288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ревизию обходов и вверенного лесникам-егерям имущества, а также ведет разъяснительную работу среди населения по вопросам сохранения и приумножения лесных богатств, воспитательную работу среди лесников-егерей и работу по повышению их квалификации;</w:t>
      </w:r>
    </w:p>
    <w:bookmarkEnd w:id="659"/>
    <w:bookmarkStart w:name="z288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лесопользователями правил 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принимает меры по пресечению нарушений;</w:t>
      </w:r>
    </w:p>
    <w:bookmarkEnd w:id="660"/>
    <w:bookmarkStart w:name="z288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ликвидации лесных пожаров с одновременным извещением об этом лесничего; </w:t>
      </w:r>
    </w:p>
    <w:bookmarkEnd w:id="661"/>
    <w:bookmarkStart w:name="z288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 за санитарным состоянием леса и проверяет сообщения лесников о появлении и распространении вредных лесных насекомых и болезней леса; </w:t>
      </w:r>
    </w:p>
    <w:bookmarkEnd w:id="662"/>
    <w:bookmarkStart w:name="z288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 </w:t>
      </w:r>
    </w:p>
    <w:bookmarkEnd w:id="663"/>
    <w:bookmarkStart w:name="z288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состояние охраны лесов, закрепленных в долгосрочное лесопользование; </w:t>
      </w:r>
    </w:p>
    <w:bookmarkEnd w:id="664"/>
    <w:bookmarkStart w:name="z288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работниками производственной и трудовой дисциплины, правил безопасности и охраны труда; </w:t>
      </w:r>
    </w:p>
    <w:bookmarkEnd w:id="665"/>
    <w:bookmarkStart w:name="z288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объемов и качества выполненных работ.</w:t>
      </w:r>
    </w:p>
    <w:bookmarkEnd w:id="666"/>
    <w:bookmarkStart w:name="z288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9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8"/>
    <w:bookmarkStart w:name="z289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69"/>
    <w:bookmarkStart w:name="z289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70"/>
    <w:bookmarkStart w:name="z289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71"/>
    <w:bookmarkStart w:name="z289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Требования к квалификации:</w:t>
      </w:r>
    </w:p>
    <w:bookmarkEnd w:id="672"/>
    <w:bookmarkStart w:name="z289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673"/>
    <w:bookmarkStart w:name="z290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окружающая среда (экология, география) и стаж работы в должности мастера леса высшего уровня квалификации первой категории не менее трех лет или стаж работы по соответствующему профилю организации не менее трех лет;</w:t>
      </w:r>
    </w:p>
    <w:bookmarkEnd w:id="674"/>
    <w:bookmarkStart w:name="z290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мастера леса высшего уровня квалификации второй категории не менее двух лет или стаж работы по соответствующему профилю организации не менее двух лет;</w:t>
      </w:r>
    </w:p>
    <w:bookmarkEnd w:id="675"/>
    <w:bookmarkStart w:name="z290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мастера леса высшего уровня квалификации без категории не менее одного года или стаж работы по соответствующему профилю организации не менее одного года;</w:t>
      </w:r>
    </w:p>
    <w:bookmarkEnd w:id="676"/>
    <w:bookmarkStart w:name="z290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без предъявления требований к стажу работы;</w:t>
      </w:r>
    </w:p>
    <w:bookmarkEnd w:id="677"/>
    <w:bookmarkStart w:name="z290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678"/>
    <w:bookmarkStart w:name="z290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первой категории не менее трех лет;</w:t>
      </w:r>
    </w:p>
    <w:bookmarkEnd w:id="679"/>
    <w:bookmarkStart w:name="z290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второй категории не менее двух лет;</w:t>
      </w:r>
    </w:p>
    <w:bookmarkEnd w:id="680"/>
    <w:bookmarkStart w:name="z290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без категории не менее одного года;</w:t>
      </w:r>
    </w:p>
    <w:bookmarkEnd w:id="681"/>
    <w:bookmarkStart w:name="z290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</w:r>
    </w:p>
    <w:bookmarkEnd w:id="682"/>
    <w:bookmarkStart w:name="z290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Специалист по рекреации и туризму</w:t>
      </w:r>
    </w:p>
    <w:bookmarkEnd w:id="683"/>
    <w:bookmarkStart w:name="z291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Должностные обязанности: </w:t>
      </w:r>
    </w:p>
    <w:bookmarkEnd w:id="684"/>
    <w:bookmarkStart w:name="z291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текущее и перспективное планирование работ по организации и развитию регулируемого туризма и рекреации, а также оказанию платных услуг при осуществлении туристской и рекреационной деятельности; </w:t>
      </w:r>
    </w:p>
    <w:bookmarkEnd w:id="685"/>
    <w:bookmarkStart w:name="z291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предоставление материалов по рекреации и туризму при разработке генерального плана развития инфраструктуры природоохранной организации, обеспечивает его исполнение в части осуществления туристской и рекреационной деятельности; </w:t>
      </w:r>
    </w:p>
    <w:bookmarkEnd w:id="686"/>
    <w:bookmarkStart w:name="z291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осуществление текущего и перспективного планирования работ по организации и развитию регулируемого туризма и рекреации, а также оказанию платных услуг при осуществлении туристской и рекреационной деятельности; </w:t>
      </w:r>
    </w:p>
    <w:bookmarkEnd w:id="687"/>
    <w:bookmarkStart w:name="z291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тендерной документации для получения земельных участков в краткосрочное и долгосрочное пользование с целью осуществления на них туристской и рекреационной деятельности;</w:t>
      </w:r>
    </w:p>
    <w:bookmarkEnd w:id="688"/>
    <w:bookmarkStart w:name="z291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предоставление всех видов отчетности и информации по туристской и рекреационной деятельности; </w:t>
      </w:r>
    </w:p>
    <w:bookmarkEnd w:id="689"/>
    <w:bookmarkStart w:name="z291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экскурсии по особо охраняемой природной территории, подготавливает к изданию брошюры, буклеты и другие информационные материалы о работе организации, а также популяризирующие образ жизни животных и растений, взаимодействует с научными работниками, с туристскими и образовательными учреждениями и общественностью; </w:t>
      </w:r>
    </w:p>
    <w:bookmarkEnd w:id="690"/>
    <w:bookmarkStart w:name="z291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лекции, беседы, показ слайдов и научно-популярных видеофильмов о природе среди местного населения и посетителей, разрабатывает экскурсионные тексты по научно-познавательным, туристско-экскурсионным маршрутам;</w:t>
      </w:r>
    </w:p>
    <w:bookmarkEnd w:id="691"/>
    <w:bookmarkStart w:name="z291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занимается экскурсоводческой деятельностью, участвует в разработке туристских маршрутов по особо охраняемой природной территории и прилегающим к нему территориям;</w:t>
      </w:r>
    </w:p>
    <w:bookmarkEnd w:id="692"/>
    <w:bookmarkStart w:name="z291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местных средствах массовой информации проблемы и события, связанные с местной природой и особо охраняемой природной территорией, регулярно готовит пресс-релизы для местных журналистов;</w:t>
      </w:r>
    </w:p>
    <w:bookmarkEnd w:id="693"/>
    <w:bookmarkStart w:name="z292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пунктов, взаимодействует с общественными природоохранными организациями, участвует в подготовке систематических выступлений специалистов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символики;</w:t>
      </w:r>
    </w:p>
    <w:bookmarkEnd w:id="694"/>
    <w:bookmarkStart w:name="z292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протокола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695"/>
    <w:bookmarkStart w:name="z292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осуществление работы по туризму, разработку экскурсионных текстов, распространение информации о работе туристских маршрутов.</w:t>
      </w:r>
    </w:p>
    <w:bookmarkEnd w:id="696"/>
    <w:bookmarkStart w:name="z292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92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8"/>
    <w:bookmarkStart w:name="z293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99"/>
    <w:bookmarkStart w:name="z293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00"/>
    <w:bookmarkStart w:name="z293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01"/>
    <w:bookmarkStart w:name="z293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Требования к квалификации:</w:t>
      </w:r>
    </w:p>
    <w:bookmarkEnd w:id="702"/>
    <w:bookmarkStart w:name="z293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703"/>
    <w:bookmarkStart w:name="z293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право (юриспруденция), окружающая среда (экология, география), биологические и смежные науки (биология), сфера обслуживания (туризм) и стаж работы в должности специалиста высшего уровня квалификации первой категории не менее трех лет или стаж работы по специальности не менее пяти лет;</w:t>
      </w:r>
    </w:p>
    <w:bookmarkEnd w:id="704"/>
    <w:bookmarkStart w:name="z293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право (юриспруденция), окружающая среда (география), сфера обслуживания (туризм) и стаж работы в должности специалиста высшего уровня квалификации второй категории не менее двух лет или стаж работы по специальности не менее четырех лет;</w:t>
      </w:r>
    </w:p>
    <w:bookmarkEnd w:id="705"/>
    <w:bookmarkStart w:name="z293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право (юриспруденция), окружающая среда (география), сфера обслуживания (туризм) и стаж работы в должности специалиста высшего уровня квалификации без категории не менее одного года или стаж работы по специальности не менее трех лет;</w:t>
      </w:r>
    </w:p>
    <w:bookmarkEnd w:id="706"/>
    <w:bookmarkStart w:name="z293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лесное хозяйство (лесные ресурсы и лесоводство), право (юриспруденция), окружающая среда (география), сфера обслуживания (туризм) без предъявления требований к стажу работы.</w:t>
      </w:r>
    </w:p>
    <w:bookmarkEnd w:id="707"/>
    <w:bookmarkStart w:name="z293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708"/>
    <w:bookmarkStart w:name="z294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 по одной из следующих специальностей: лесное хозяйство, садово-парковое хозяйство, ландшафтный дизайн, экология и природоохранная деятельность (по видам), право (юриспруденция), туризм и стаж работы в должности специалиста среднего уровня квалификации первой категории не менее трех лет или стаж работы по специальности не менее пяти лет;</w:t>
      </w:r>
    </w:p>
    <w:bookmarkEnd w:id="709"/>
    <w:bookmarkStart w:name="z294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 по одной из следующих специальностей: лесное хозяйство, садово-парковое хозяйство, ландшафтный дизайн, экология и природоохранная деятельность (по видам), право (юриспруденция), туризм и стаж работы в должности специалиста среднего уровня квалификации второй категории не менее двух лет или стаж работы по специальности не менее четырех лет;</w:t>
      </w:r>
    </w:p>
    <w:bookmarkEnd w:id="710"/>
    <w:bookmarkStart w:name="z294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по одной из следующих специальностей: лесное хозяйство, садово-парковое хозяйство, ландшафтный дизайн, экология и природоохранная деятельность (по видам), право (юриспруденция), туризм и стаж работы в должности специалиста среднего уровня квалификации без категории не менее одного года или стаж работы по специальности не менее трех лет;</w:t>
      </w:r>
    </w:p>
    <w:bookmarkEnd w:id="711"/>
    <w:bookmarkStart w:name="z294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 по одной из следующих специальностей: лесное хозяйство, садово-парковое хозяйство, ландшафтный дизайн, экология и природоохранная деятельность (по видам), право (юриспруденция), туризм без предъявления требований к стажу работы.</w:t>
      </w:r>
    </w:p>
    <w:bookmarkEnd w:id="712"/>
    <w:bookmarkStart w:name="z2944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Специалист по экологическому просвещению</w:t>
      </w:r>
    </w:p>
    <w:bookmarkEnd w:id="713"/>
    <w:bookmarkStart w:name="z294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Должностные обязанности: </w:t>
      </w:r>
    </w:p>
    <w:bookmarkEnd w:id="714"/>
    <w:bookmarkStart w:name="z294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экологическому просвещению населения; </w:t>
      </w:r>
    </w:p>
    <w:bookmarkEnd w:id="715"/>
    <w:bookmarkStart w:name="z294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все виды отчетности и информации по экологическому просвещению природоохранной организации, анализирует выполнение мероприятий, вносит предложения, направленные на их улучшение; </w:t>
      </w:r>
    </w:p>
    <w:bookmarkEnd w:id="716"/>
    <w:bookmarkStart w:name="z294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к изданию брошюры, буклеты и другие информационные материалы о работе организации, а также популяризирующие образ жизни животных и растений; </w:t>
      </w:r>
    </w:p>
    <w:bookmarkEnd w:id="717"/>
    <w:bookmarkStart w:name="z294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научными и общественными организациями, с сотрудниками других особо охраняемых природных территорий; </w:t>
      </w:r>
    </w:p>
    <w:bookmarkEnd w:id="718"/>
    <w:bookmarkStart w:name="z295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плана методических работ по детскому экологическому просвещению и непосредственно осуществляет его; </w:t>
      </w:r>
    </w:p>
    <w:bookmarkEnd w:id="719"/>
    <w:bookmarkStart w:name="z295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лекции, беседы, показ слайдов и научно-популярных видеофильмов о природе среди местного населения и туристов; </w:t>
      </w:r>
    </w:p>
    <w:bookmarkEnd w:id="720"/>
    <w:bookmarkStart w:name="z295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визит-центр, музей природы новыми периодическими материалами в области пропаганды идей сохранения биоразнообразия; </w:t>
      </w:r>
    </w:p>
    <w:bookmarkEnd w:id="721"/>
    <w:bookmarkStart w:name="z295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освещает в средствах массовой информации проблемы и события, связанные с местной природой и особо охраняемой природной территорией, регулярно готовит пресс-релизы для журналистов; </w:t>
      </w:r>
    </w:p>
    <w:bookmarkEnd w:id="722"/>
    <w:bookmarkStart w:name="z295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работы, связанные с созданием и функционированием визит-центра, музея-природы постоянно действующих и передвижных выставок и экспозиций; </w:t>
      </w:r>
    </w:p>
    <w:bookmarkEnd w:id="723"/>
    <w:bookmarkStart w:name="z295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созданию и функционированию экскурсионных и туристских троп и маршрутов, обзорных площадок, информационных пунктов; </w:t>
      </w:r>
    </w:p>
    <w:bookmarkEnd w:id="724"/>
    <w:bookmarkStart w:name="z295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выступлений специалистов особо охраняемой природной территории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символики.</w:t>
      </w:r>
    </w:p>
    <w:bookmarkEnd w:id="725"/>
    <w:bookmarkStart w:name="z295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96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27"/>
    <w:bookmarkStart w:name="z296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28"/>
    <w:bookmarkStart w:name="z296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29"/>
    <w:bookmarkStart w:name="z296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30"/>
    <w:bookmarkStart w:name="z296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Требования к квалификации: </w:t>
      </w:r>
    </w:p>
    <w:bookmarkEnd w:id="731"/>
    <w:bookmarkStart w:name="z296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732"/>
    <w:bookmarkStart w:name="z296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право (юриспруденция), биологические и смежные науки (биология), окружающая среда (экология, география) и стаж работы в должности специалиста высшего уровня квалификации первой категории не менее трех лет или стаж работы по специальности не менее пяти лет;</w:t>
      </w:r>
    </w:p>
    <w:bookmarkEnd w:id="733"/>
    <w:bookmarkStart w:name="z297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право (юриспруденция), биологические и смежные науки (биология), окружающая среда (экология, география) и стаж работы в должности специалиста высшего уровня квалификации второй категории не менее двух лет или стаж работы по специальности не менее четырех лет;</w:t>
      </w:r>
    </w:p>
    <w:bookmarkEnd w:id="734"/>
    <w:bookmarkStart w:name="z297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право (юриспруденция), биологические и смежные науки (биология), окружающая среда (экология, география) и стаж работы в должности специалиста высшего уровня квалификации без категории не менее одного года или стаж работы по специальности не менее трех лет;</w:t>
      </w:r>
    </w:p>
    <w:bookmarkEnd w:id="735"/>
    <w:bookmarkStart w:name="z297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право (юриспруденция), биологические и смежные науки (биология), окружающая среда (экология, география) без предъявления требований к стажу работы. </w:t>
      </w:r>
    </w:p>
    <w:bookmarkEnd w:id="736"/>
    <w:bookmarkStart w:name="z297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туризм и стаж работы в должности специалиста среднего уровня квалификации первой категории не менее трех лет или стаж работы по специальности не менее пяти лет;</w:t>
      </w:r>
    </w:p>
    <w:bookmarkEnd w:id="737"/>
    <w:bookmarkStart w:name="z297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туризм и стаж работы в должности специалиста среднего уровня квалификации второй категории не менее двух лет или стаж работы по специальности не менее четырех лет;</w:t>
      </w:r>
    </w:p>
    <w:bookmarkEnd w:id="738"/>
    <w:bookmarkStart w:name="z297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туризм и стаж работы в должности специалиста среднего уровня квалификации без категории не менее одного года или стаж работы по специальности не менее трех лет;</w:t>
      </w:r>
    </w:p>
    <w:bookmarkEnd w:id="739"/>
    <w:bookmarkStart w:name="z297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туризм без предъявления требований к стажу работы.</w:t>
      </w:r>
    </w:p>
    <w:bookmarkEnd w:id="740"/>
    <w:bookmarkStart w:name="z2977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Квалификационные характеристики должностей руководителей и специалистов организаций лесного хозяйства организаций городов республиканского значения или областного значения</w:t>
      </w:r>
    </w:p>
    <w:bookmarkEnd w:id="741"/>
    <w:bookmarkStart w:name="z2978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742"/>
    <w:bookmarkStart w:name="z2979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</w:t>
      </w:r>
    </w:p>
    <w:bookmarkEnd w:id="743"/>
    <w:bookmarkStart w:name="z298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Должностные обязанности:</w:t>
      </w:r>
    </w:p>
    <w:bookmarkEnd w:id="744"/>
    <w:bookmarkStart w:name="z298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в соответствии с действующим законодательством производственной, хозяйственной и финансово-экономической деятельностью учреждения; </w:t>
      </w:r>
    </w:p>
    <w:bookmarkEnd w:id="745"/>
    <w:bookmarkStart w:name="z298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производственные планы по всем отраслям хозяйственной деятельности; </w:t>
      </w:r>
    </w:p>
    <w:bookmarkEnd w:id="746"/>
    <w:bookmarkStart w:name="z298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работой государственной охраны лесов и животного мира, несет персональную ответственность за выполнение возложенных на государственную охрану лесов и животного мира задач и функций; </w:t>
      </w:r>
    </w:p>
    <w:bookmarkEnd w:id="747"/>
    <w:bookmarkStart w:name="z298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охране, защите, воспроизводству лесов и лесоразведению, регулированию лесопользования;</w:t>
      </w:r>
    </w:p>
    <w:bookmarkEnd w:id="748"/>
    <w:bookmarkStart w:name="z298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для жизни и здоровья условий труда, благоприятной психологической атмосферы в коллективе.</w:t>
      </w:r>
    </w:p>
    <w:bookmarkEnd w:id="749"/>
    <w:bookmarkStart w:name="z298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99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1"/>
    <w:bookmarkStart w:name="z299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52"/>
    <w:bookmarkStart w:name="z299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53"/>
    <w:bookmarkStart w:name="z299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54"/>
    <w:bookmarkStart w:name="z299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Требования к квалификации: </w:t>
      </w:r>
    </w:p>
    <w:bookmarkEnd w:id="755"/>
    <w:bookmarkStart w:name="z299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и стаж работы в организациях лесного хозяйства,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лет, из них на руководящих должностях не менее двух лет.</w:t>
      </w:r>
    </w:p>
    <w:bookmarkEnd w:id="756"/>
    <w:bookmarkStart w:name="z2998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</w:t>
      </w:r>
    </w:p>
    <w:bookmarkEnd w:id="757"/>
    <w:bookmarkStart w:name="z299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Должностные обязанности: </w:t>
      </w:r>
    </w:p>
    <w:bookmarkEnd w:id="758"/>
    <w:bookmarkStart w:name="z300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учреждения лесного хозяйства; </w:t>
      </w:r>
    </w:p>
    <w:bookmarkEnd w:id="759"/>
    <w:bookmarkStart w:name="z300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структурных подразделений в составлении перспективных и текущих планов;</w:t>
      </w:r>
    </w:p>
    <w:bookmarkEnd w:id="760"/>
    <w:bookmarkStart w:name="z300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содержания технических средств, административных зданий, хозяйственных построек, кордонов и сооружений в исправном состоянии;</w:t>
      </w:r>
    </w:p>
    <w:bookmarkEnd w:id="761"/>
    <w:bookmarkStart w:name="z300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плановых, внеплановых, контрольных ревизии обходов;</w:t>
      </w:r>
    </w:p>
    <w:bookmarkEnd w:id="762"/>
    <w:bookmarkStart w:name="z300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разъяснительной профилактической работы среди местного населения по предупреждению нарушений природоохранного законодательства; </w:t>
      </w:r>
    </w:p>
    <w:bookmarkEnd w:id="763"/>
    <w:bookmarkStart w:name="z300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мероприятия по устройству, учету, кадастру и мониторингу леса и животного мира; </w:t>
      </w:r>
    </w:p>
    <w:bookmarkEnd w:id="764"/>
    <w:bookmarkStart w:name="z300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руководством руководителя учреждения организует работу государственной охраны лесов и животного мира и несет ответственность за выполнение возложенных на государственную охрану лесов и животного мира задач и функций; </w:t>
      </w:r>
    </w:p>
    <w:bookmarkEnd w:id="765"/>
    <w:bookmarkStart w:name="z300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охране, защите, воспроизводству лесов и лесоразведению, регулированию лесопользования;</w:t>
      </w:r>
    </w:p>
    <w:bookmarkEnd w:id="766"/>
    <w:bookmarkStart w:name="z300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опыта.</w:t>
      </w:r>
    </w:p>
    <w:bookmarkEnd w:id="767"/>
    <w:bookmarkStart w:name="z300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мероприятия по безопасности и охране труда;</w:t>
      </w:r>
    </w:p>
    <w:bookmarkEnd w:id="768"/>
    <w:bookmarkStart w:name="z301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769"/>
    <w:bookmarkStart w:name="z301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770"/>
    <w:bookmarkStart w:name="z301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771"/>
    <w:bookmarkStart w:name="z301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кодекс;</w:t>
      </w:r>
    </w:p>
    <w:bookmarkEnd w:id="772"/>
    <w:bookmarkStart w:name="z301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кодекс;</w:t>
      </w:r>
    </w:p>
    <w:bookmarkEnd w:id="773"/>
    <w:bookmarkStart w:name="z301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процедурно-процессуальный кодекс;</w:t>
      </w:r>
    </w:p>
    <w:bookmarkEnd w:id="774"/>
    <w:bookmarkStart w:name="z301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об административных правонарушениях;</w:t>
      </w:r>
    </w:p>
    <w:bookmarkEnd w:id="775"/>
    <w:bookmarkStart w:name="z301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Казахстан: об особо охраняемых природных территориях, об охране, воспроизводстве и использовании животного мира, о растительном мире, о языках, о противодействии коррупции;</w:t>
      </w:r>
    </w:p>
    <w:bookmarkEnd w:id="776"/>
    <w:bookmarkStart w:name="z301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77"/>
    <w:bookmarkStart w:name="z301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78"/>
    <w:bookmarkStart w:name="z302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79"/>
    <w:bookmarkStart w:name="z302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Требования к квалификации: </w:t>
      </w:r>
    </w:p>
    <w:bookmarkEnd w:id="780"/>
    <w:bookmarkStart w:name="z302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и стаж работы в организациях лесного хозяйства и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лет.</w:t>
      </w:r>
    </w:p>
    <w:bookmarkEnd w:id="781"/>
    <w:bookmarkStart w:name="z3023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лесничества (лесничий)</w:t>
      </w:r>
    </w:p>
    <w:bookmarkEnd w:id="782"/>
    <w:bookmarkStart w:name="z302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Должностные обязанности: </w:t>
      </w:r>
    </w:p>
    <w:bookmarkEnd w:id="783"/>
    <w:bookmarkStart w:name="z302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784"/>
    <w:bookmarkStart w:name="z302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осуществляет руководство производственно-хозяйственной деятельности лесничества; </w:t>
      </w:r>
    </w:p>
    <w:bookmarkEnd w:id="785"/>
    <w:bookmarkStart w:name="z302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организует работы по охране:</w:t>
      </w:r>
    </w:p>
    <w:bookmarkEnd w:id="786"/>
    <w:bookmarkStart w:name="z302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 от пожаров;</w:t>
      </w:r>
    </w:p>
    <w:bookmarkEnd w:id="787"/>
    <w:bookmarkStart w:name="z302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незаконных рубок и лесонарушений;</w:t>
      </w:r>
    </w:p>
    <w:bookmarkEnd w:id="788"/>
    <w:bookmarkStart w:name="z303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защите лесов от вредных насекомых и болезней леса;</w:t>
      </w:r>
    </w:p>
    <w:bookmarkEnd w:id="789"/>
    <w:bookmarkStart w:name="z303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работы по лесосеменному делу;</w:t>
      </w:r>
    </w:p>
    <w:bookmarkEnd w:id="790"/>
    <w:bookmarkStart w:name="z303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воспроизводству лесов;</w:t>
      </w:r>
    </w:p>
    <w:bookmarkEnd w:id="791"/>
    <w:bookmarkStart w:name="z303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отводу лесосечного фонда;</w:t>
      </w:r>
    </w:p>
    <w:bookmarkEnd w:id="792"/>
    <w:bookmarkStart w:name="z303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древесины на корню; </w:t>
      </w:r>
    </w:p>
    <w:bookmarkEnd w:id="793"/>
    <w:bookmarkStart w:name="z303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годовых оперативных планов противопожарных мероприятий по своему лесничеству; </w:t>
      </w:r>
    </w:p>
    <w:bookmarkEnd w:id="794"/>
    <w:bookmarkStart w:name="z303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 в лесах на территории государственного лесного фонда;</w:t>
      </w:r>
    </w:p>
    <w:bookmarkEnd w:id="795"/>
    <w:bookmarkStart w:name="z303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тушение лесных пожаров на территории лесничества;</w:t>
      </w:r>
    </w:p>
    <w:bookmarkEnd w:id="796"/>
    <w:bookmarkStart w:name="z303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мест рубок и заготовленной древесины; </w:t>
      </w:r>
    </w:p>
    <w:bookmarkEnd w:id="797"/>
    <w:bookmarkStart w:name="z303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состоянием лесов в лесничестве;</w:t>
      </w:r>
    </w:p>
    <w:bookmarkEnd w:id="798"/>
    <w:bookmarkStart w:name="z304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лесных ресурсов; </w:t>
      </w:r>
    </w:p>
    <w:bookmarkEnd w:id="799"/>
    <w:bookmarkStart w:name="z304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лесозаготовителям;</w:t>
      </w:r>
    </w:p>
    <w:bookmarkEnd w:id="800"/>
    <w:bookmarkStart w:name="z304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лесопользования в лесах, закрепленных в долгосрочное лесопользование;</w:t>
      </w:r>
    </w:p>
    <w:bookmarkEnd w:id="801"/>
    <w:bookmarkStart w:name="z304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лесоустроительным и другим проектно-изыскательным партиям в выполнении полевых работ на территории лесничества, проверяет качество этих работ; </w:t>
      </w:r>
    </w:p>
    <w:bookmarkEnd w:id="802"/>
    <w:bookmarkStart w:name="z304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обучения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 </w:t>
      </w:r>
    </w:p>
    <w:bookmarkEnd w:id="803"/>
    <w:bookmarkStart w:name="z304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 по безопасности и охране труда, соблюдение трудового законодательства. </w:t>
      </w:r>
    </w:p>
    <w:bookmarkEnd w:id="804"/>
    <w:bookmarkStart w:name="z304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05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06"/>
    <w:bookmarkStart w:name="z305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07"/>
    <w:bookmarkStart w:name="z305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08"/>
    <w:bookmarkStart w:name="z305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09"/>
    <w:bookmarkStart w:name="z305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Требования к квалификации: </w:t>
      </w:r>
    </w:p>
    <w:bookmarkEnd w:id="810"/>
    <w:bookmarkStart w:name="z305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биологические и смежные науки (биология) и стаж работы в соответствующих профилю организациях (на должности помощника лесничего, инженера лесного хозяйства всех категорий, охотоведа, лесничьего) не менее трех лет. </w:t>
      </w:r>
    </w:p>
    <w:bookmarkEnd w:id="811"/>
    <w:bookmarkStart w:name="z3058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лесничества (помощник лесничего)</w:t>
      </w:r>
    </w:p>
    <w:bookmarkEnd w:id="812"/>
    <w:bookmarkStart w:name="z305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Должностные обязанности: </w:t>
      </w:r>
    </w:p>
    <w:bookmarkEnd w:id="813"/>
    <w:bookmarkStart w:name="z306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лесничему; </w:t>
      </w:r>
    </w:p>
    <w:bookmarkEnd w:id="814"/>
    <w:bookmarkStart w:name="z306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производственной деятельности лесничества; </w:t>
      </w:r>
    </w:p>
    <w:bookmarkEnd w:id="815"/>
    <w:bookmarkStart w:name="z306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рубкам леса, лесосеменному делу, выращиванию посадочного материала, воспроизводству лесов и лесоразведению, охране лесов от пожаров и незаконных порубок, и видов лесонарушений, защитой от вредителей и болезней леса; </w:t>
      </w:r>
    </w:p>
    <w:bookmarkEnd w:id="816"/>
    <w:bookmarkStart w:name="z306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отводу и таксации лесосек; </w:t>
      </w:r>
    </w:p>
    <w:bookmarkEnd w:id="817"/>
    <w:bookmarkStart w:name="z306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и точное выполнение мастерами леса, лесниками-егерями, временными пожарными сторожами и пожарными командами возложенных на них обязанностей за проведение предупредительных противопожарных мероприятий; </w:t>
      </w:r>
    </w:p>
    <w:bookmarkEnd w:id="818"/>
    <w:bookmarkStart w:name="z306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тушении лесных пожаров;</w:t>
      </w:r>
    </w:p>
    <w:bookmarkEnd w:id="819"/>
    <w:bookmarkStart w:name="z306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работающими на территории лесничества лесопользователями правил отпуска древесины на корню, рубок главного пользования, санитарных правил и правил побочных лесных пользований, пожарной безопасности и защиты лесов от вредителей и болезней леса; </w:t>
      </w:r>
    </w:p>
    <w:bookmarkEnd w:id="820"/>
    <w:bookmarkStart w:name="z306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ревизию обходов и участков и проверку состояния охраны лесов, закрепленных в долгосрочное лесопользование; </w:t>
      </w:r>
    </w:p>
    <w:bookmarkEnd w:id="821"/>
    <w:bookmarkStart w:name="z306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проектно-изыскательских работ, а также применение действующих нормативов, норм выработки и расценок;</w:t>
      </w:r>
    </w:p>
    <w:bookmarkEnd w:id="822"/>
    <w:bookmarkStart w:name="z306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техническое обучение и производственный инструктаж мастеров леса и рабочих;</w:t>
      </w:r>
    </w:p>
    <w:bookmarkEnd w:id="823"/>
    <w:bookmarkStart w:name="z307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производства лесных культур и защитных лесонасаждений;</w:t>
      </w:r>
    </w:p>
    <w:bookmarkEnd w:id="824"/>
    <w:bookmarkStart w:name="z307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техническую документацию в лесничестве, учет лесного фонда и систематически вносит текущие изменения в таксационные описания и картографические материалы. </w:t>
      </w:r>
    </w:p>
    <w:bookmarkEnd w:id="825"/>
    <w:bookmarkStart w:name="z307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07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27"/>
    <w:bookmarkStart w:name="z307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28"/>
    <w:bookmarkStart w:name="z308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29"/>
    <w:bookmarkStart w:name="z308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30"/>
    <w:bookmarkStart w:name="z308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квалификации: </w:t>
      </w:r>
    </w:p>
    <w:bookmarkEnd w:id="831"/>
    <w:bookmarkStart w:name="z308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не менее двух лет, растениеводство (агрономия, почвоведение и агрохимия, плодоовощеводство, защита и карантин растений) или техническое и профессиональное, послесреднее (среднее специальное, среднее профессиональное) образование: лесное хозяйство, охотоведение и звероводство, агрономия и стаж работы в соответствующих профилю организациях (на должности мастера леса всех категорий, охотоведа) не менее четырех лет.</w:t>
      </w:r>
    </w:p>
    <w:bookmarkEnd w:id="832"/>
    <w:bookmarkStart w:name="z3084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лесной пожарной станции</w:t>
      </w:r>
    </w:p>
    <w:bookmarkEnd w:id="833"/>
    <w:bookmarkStart w:name="z308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Должностные обязанности: </w:t>
      </w:r>
    </w:p>
    <w:bookmarkEnd w:id="834"/>
    <w:bookmarkStart w:name="z308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осуществляет руководство деятельностью лесной пожарной станцией;</w:t>
      </w:r>
    </w:p>
    <w:bookmarkEnd w:id="835"/>
    <w:bookmarkStart w:name="z308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четкую и бесперебойную работу личного состава команд, а также закрепленной за лесной пожарной станцией техникой; </w:t>
      </w:r>
    </w:p>
    <w:bookmarkEnd w:id="836"/>
    <w:bookmarkStart w:name="z308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проводит, перед началом, и в течение пожароопасного сезона инструктажи по безопасности и охране труда, а также тренировки работников противопожарной службы лесной пожарной станции по тушению лесных пожаров; </w:t>
      </w:r>
    </w:p>
    <w:bookmarkEnd w:id="837"/>
    <w:bookmarkStart w:name="z308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за работниками противопожарной службы лесной пожарной станции пожарной техники и оборудования, средств связи; </w:t>
      </w:r>
    </w:p>
    <w:bookmarkEnd w:id="838"/>
    <w:bookmarkStart w:name="z309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определение класса пожарной опасности в лесу по условиям погоды; </w:t>
      </w:r>
    </w:p>
    <w:bookmarkEnd w:id="839"/>
    <w:bookmarkStart w:name="z309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патрулирование в местах наиболее вероятного возникновения пожаров; </w:t>
      </w:r>
    </w:p>
    <w:bookmarkEnd w:id="840"/>
    <w:bookmarkStart w:name="z309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выезд работников противопожарной службы лесной пожарной станции на пожарной технике к месту лесного пожара при получении сообщения с пожарно-наблюдательной вышки (пункта), авиационного патрульного вертолета (самолета), источников информации о возникновении пожара на обслуживаемой лесной пожарной станции территории; </w:t>
      </w:r>
    </w:p>
    <w:bookmarkEnd w:id="841"/>
    <w:bookmarkStart w:name="z309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времени, затраченного каждым работником личного состава команды на дежурстве, на обслуживание пожарной техники и оборудования, на тушение пожаров; </w:t>
      </w:r>
    </w:p>
    <w:bookmarkEnd w:id="842"/>
    <w:bookmarkStart w:name="z309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ремонту пожарной техники и оборудования лесной пожарной станции; </w:t>
      </w:r>
    </w:p>
    <w:bookmarkEnd w:id="843"/>
    <w:bookmarkStart w:name="z309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и эффективное применение огнегасящих химических средств пожаротушения, пожарной техники и инвентаря лесной пожарной станции; </w:t>
      </w:r>
    </w:p>
    <w:bookmarkEnd w:id="844"/>
    <w:bookmarkStart w:name="z309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нарушениях в области пожарной безопасности и лесного законодательства Республики Казахстан;</w:t>
      </w:r>
    </w:p>
    <w:bookmarkEnd w:id="845"/>
    <w:bookmarkStart w:name="z309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трудовой и производственной дисциплины, а также правил безопасности и охраны труда, производственной санитарии и противопожарной защиты.</w:t>
      </w:r>
    </w:p>
    <w:bookmarkEnd w:id="846"/>
    <w:bookmarkStart w:name="z309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10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8"/>
    <w:bookmarkStart w:name="z310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49"/>
    <w:bookmarkStart w:name="z310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50"/>
    <w:bookmarkStart w:name="z310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51"/>
    <w:bookmarkStart w:name="z310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Требования к квалификации:</w:t>
      </w:r>
    </w:p>
    <w:bookmarkEnd w:id="852"/>
    <w:bookmarkStart w:name="z310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математика и статистика (механика), общественная безопасность (пожарная безопасность) и стаж работы по соответствующему профилю организации не менее трех лет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пожарная безопасность и стаж работы по соответствующему профилю организации не менее двух лет.</w:t>
      </w:r>
    </w:p>
    <w:bookmarkEnd w:id="853"/>
    <w:bookmarkStart w:name="z3110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лесного питомника</w:t>
      </w:r>
    </w:p>
    <w:bookmarkEnd w:id="854"/>
    <w:bookmarkStart w:name="z311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Должностные обязанности: </w:t>
      </w:r>
    </w:p>
    <w:bookmarkEnd w:id="855"/>
    <w:bookmarkStart w:name="z311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лесного питомника по выращиванию посадочного материала; </w:t>
      </w:r>
    </w:p>
    <w:bookmarkEnd w:id="856"/>
    <w:bookmarkStart w:name="z311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установленного производственного плана лесного питомника и качество работ в установленные сроки, внедрение мероприятий по научной организации труда;</w:t>
      </w:r>
    </w:p>
    <w:bookmarkEnd w:id="857"/>
    <w:bookmarkStart w:name="z311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расчет потребности в посадочном материале; </w:t>
      </w:r>
    </w:p>
    <w:bookmarkEnd w:id="858"/>
    <w:bookmarkStart w:name="z311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 бригад для работ в питомнике (их количественный и профессионально-квалификационный состав); </w:t>
      </w:r>
    </w:p>
    <w:bookmarkEnd w:id="859"/>
    <w:bookmarkStart w:name="z311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материала; </w:t>
      </w:r>
    </w:p>
    <w:bookmarkEnd w:id="860"/>
    <w:bookmarkStart w:name="z311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 </w:t>
      </w:r>
    </w:p>
    <w:bookmarkEnd w:id="861"/>
    <w:bookmarkStart w:name="z311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технической документации и установленной отчетности по питомнику, выполнение рабочими норм выработки, повышение квалификации работников; </w:t>
      </w:r>
    </w:p>
    <w:bookmarkEnd w:id="862"/>
    <w:bookmarkStart w:name="z311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приемку выполненных работ, обеспечивает их качество; изучает передовой опыт в организации работ в питомнике; </w:t>
      </w:r>
    </w:p>
    <w:bookmarkEnd w:id="863"/>
    <w:bookmarkStart w:name="z312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правил безопасности и охраны труда, производственной санитарии и противопожарной безопасности.</w:t>
      </w:r>
    </w:p>
    <w:bookmarkEnd w:id="864"/>
    <w:bookmarkStart w:name="z312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12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66"/>
    <w:bookmarkStart w:name="z312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67"/>
    <w:bookmarkStart w:name="z312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68"/>
    <w:bookmarkStart w:name="z313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69"/>
    <w:bookmarkStart w:name="z313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Требования к квалификации:</w:t>
      </w:r>
    </w:p>
    <w:bookmarkEnd w:id="870"/>
    <w:bookmarkStart w:name="z313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агрономия, экология и природоохранная деятельность (по видам) и стаж работы в организациях лесного хозяйства или особо охраняемых природных территорий не менее двух лет.</w:t>
      </w:r>
    </w:p>
    <w:bookmarkEnd w:id="871"/>
    <w:bookmarkStart w:name="z3133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Главный инженер по охране и защите леса (Главный инженер по охране и защите природных комплексов)</w:t>
      </w:r>
    </w:p>
    <w:bookmarkEnd w:id="872"/>
    <w:bookmarkStart w:name="z313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Должностные обязанности: </w:t>
      </w:r>
    </w:p>
    <w:bookmarkEnd w:id="873"/>
    <w:bookmarkStart w:name="z313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874"/>
    <w:bookmarkStart w:name="z313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мероприятий по предупреждению лесных пожаров, своевременному их обнаружению и ликвидации; </w:t>
      </w:r>
    </w:p>
    <w:bookmarkEnd w:id="875"/>
    <w:bookmarkStart w:name="z313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охране лесов от незаконных порубок и нарушений лесного законодательства Республики Казахстан; </w:t>
      </w:r>
    </w:p>
    <w:bookmarkEnd w:id="876"/>
    <w:bookmarkStart w:name="z313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877"/>
    <w:bookmarkStart w:name="z313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878"/>
    <w:bookmarkStart w:name="z314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осуществляет обходы территорий; </w:t>
      </w:r>
    </w:p>
    <w:bookmarkEnd w:id="879"/>
    <w:bookmarkStart w:name="z314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лесничествах; </w:t>
      </w:r>
    </w:p>
    <w:bookmarkEnd w:id="880"/>
    <w:bookmarkStart w:name="z314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наземной и авиационной охраны лесов; </w:t>
      </w:r>
    </w:p>
    <w:bookmarkEnd w:id="881"/>
    <w:bookmarkStart w:name="z314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леса, а также заявки на химикаты, машины и оборудования, применяемые при борьбе с пожарами и вредителями леса; </w:t>
      </w:r>
    </w:p>
    <w:bookmarkEnd w:id="882"/>
    <w:bookmarkStart w:name="z314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883"/>
    <w:bookmarkStart w:name="z314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и своевременным оформлением протоколов и обеспечивает передачу протоколов в правоохранительные органы и суды для взыскания штрафов и исков; </w:t>
      </w:r>
    </w:p>
    <w:bookmarkEnd w:id="884"/>
    <w:bookmarkStart w:name="z314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 и оружием; </w:t>
      </w:r>
    </w:p>
    <w:bookmarkEnd w:id="885"/>
    <w:bookmarkStart w:name="z314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по повышению квалификации работников государственной лесной охраны, временных пожарных сторожей и личного состава пожарных команд; </w:t>
      </w:r>
    </w:p>
    <w:bookmarkEnd w:id="886"/>
    <w:bookmarkStart w:name="z314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договоров с другими организациями по привлечению их сил и средств на ликвидацию крупных пожаров; </w:t>
      </w:r>
    </w:p>
    <w:bookmarkEnd w:id="887"/>
    <w:bookmarkStart w:name="z314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отчетность по охране и защите леса.</w:t>
      </w:r>
    </w:p>
    <w:bookmarkEnd w:id="888"/>
    <w:bookmarkStart w:name="z315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15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0"/>
    <w:bookmarkStart w:name="z315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91"/>
    <w:bookmarkStart w:name="z315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92"/>
    <w:bookmarkStart w:name="z315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93"/>
    <w:bookmarkStart w:name="z316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Требования к квалификации:</w:t>
      </w:r>
    </w:p>
    <w:bookmarkEnd w:id="894"/>
    <w:bookmarkStart w:name="z316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почвоведение) и стаж работы по специальности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по соответствующему профилю организации не менее трех лет.</w:t>
      </w:r>
    </w:p>
    <w:bookmarkEnd w:id="895"/>
    <w:bookmarkStart w:name="z3162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Главный инженер по лесовосстановлению (Главный инженер по воспроизводству лесов и лесоразведению)</w:t>
      </w:r>
    </w:p>
    <w:bookmarkEnd w:id="896"/>
    <w:bookmarkStart w:name="z316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Должностные обязанности: </w:t>
      </w:r>
    </w:p>
    <w:bookmarkEnd w:id="897"/>
    <w:bookmarkStart w:name="z316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898"/>
    <w:bookmarkStart w:name="z316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 </w:t>
      </w:r>
    </w:p>
    <w:bookmarkEnd w:id="899"/>
    <w:bookmarkStart w:name="z316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научно и технически обоснованными нормами потребности в семенах и посадочном материале для воспроизводства лесов и лесоразведения проводит работы по созданию временных и постоянных лесосеменных участков, лесосеменных плантаций на участках государственного лесного фонда учреждения; </w:t>
      </w:r>
    </w:p>
    <w:bookmarkEnd w:id="900"/>
    <w:bookmarkStart w:name="z316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заготовку, обработку и хранение лесных семян, своевременность проведения и соблюдения технологии лесокультурных и лесопитомнических работ, а также соблюдение правил безопасности и охраны труда при организации и выполнении этих работ; </w:t>
      </w:r>
    </w:p>
    <w:bookmarkEnd w:id="901"/>
    <w:bookmarkStart w:name="z316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книги учета лесных культур, лесных питомников, лесных семян, а также учет и установленную отчетность по лесным культурам; </w:t>
      </w:r>
    </w:p>
    <w:bookmarkEnd w:id="902"/>
    <w:bookmarkStart w:name="z316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повышению эффективности лесохозяйственного производства, совершенствованию организации труда рабочих на производстве лесных культур и обеспечению их внедрение; </w:t>
      </w:r>
    </w:p>
    <w:bookmarkEnd w:id="903"/>
    <w:bookmarkStart w:name="z317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904"/>
    <w:bookmarkStart w:name="z317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рационализаторские предложения по совершенствованию технологии и средств механизации лесовосстановительных работ. </w:t>
      </w:r>
    </w:p>
    <w:bookmarkEnd w:id="905"/>
    <w:bookmarkStart w:name="z317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9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17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07"/>
    <w:bookmarkStart w:name="z317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08"/>
    <w:bookmarkStart w:name="z318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09"/>
    <w:bookmarkStart w:name="z318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10"/>
    <w:bookmarkStart w:name="z318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Требования к квалификации:</w:t>
      </w:r>
    </w:p>
    <w:bookmarkEnd w:id="911"/>
    <w:bookmarkStart w:name="z318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по специальности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 и стаж работы по соответствующему профилю организации не менее трех лет.</w:t>
      </w:r>
    </w:p>
    <w:bookmarkEnd w:id="912"/>
    <w:bookmarkStart w:name="z3184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913"/>
    <w:bookmarkStart w:name="z3185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охране и защите леса (Инженер по охране и защите природных комплексов)</w:t>
      </w:r>
    </w:p>
    <w:bookmarkEnd w:id="914"/>
    <w:bookmarkStart w:name="z318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Должностные обязанности: </w:t>
      </w:r>
    </w:p>
    <w:bookmarkEnd w:id="915"/>
    <w:bookmarkStart w:name="z318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916"/>
    <w:bookmarkStart w:name="z318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мероприятий по предупреждению лесных пожаров, своевременному их обнаружению и ликвидации; </w:t>
      </w:r>
    </w:p>
    <w:bookmarkEnd w:id="917"/>
    <w:bookmarkStart w:name="z318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охране лесов от незаконных порубок и нарушений лесного законодательства Республики Казахстан; </w:t>
      </w:r>
    </w:p>
    <w:bookmarkEnd w:id="918"/>
    <w:bookmarkStart w:name="z319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919"/>
    <w:bookmarkStart w:name="z319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920"/>
    <w:bookmarkStart w:name="z319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осуществляет обходы территорий; </w:t>
      </w:r>
    </w:p>
    <w:bookmarkEnd w:id="921"/>
    <w:bookmarkStart w:name="z319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лесничествах; </w:t>
      </w:r>
    </w:p>
    <w:bookmarkEnd w:id="922"/>
    <w:bookmarkStart w:name="z319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наземной и авиационной охраны лесов; </w:t>
      </w:r>
    </w:p>
    <w:bookmarkEnd w:id="923"/>
    <w:bookmarkStart w:name="z319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леса, а также заявки на химикаты, машины и оборудования, применяемые при борьбе с пожарами и вредителями леса; </w:t>
      </w:r>
    </w:p>
    <w:bookmarkEnd w:id="924"/>
    <w:bookmarkStart w:name="z319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925"/>
    <w:bookmarkStart w:name="z319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и своевременным оформлением протоколов и обеспечивает передачу протоколов в правоохранительные органы и суды для взыскания штрафов и исков; </w:t>
      </w:r>
    </w:p>
    <w:bookmarkEnd w:id="926"/>
    <w:bookmarkStart w:name="z319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 и оружием; </w:t>
      </w:r>
    </w:p>
    <w:bookmarkEnd w:id="927"/>
    <w:bookmarkStart w:name="z319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по повышению квалификации работников государственной лесной охраны, временных пожарных сторожей и личного состава пожарных команд; </w:t>
      </w:r>
    </w:p>
    <w:bookmarkEnd w:id="928"/>
    <w:bookmarkStart w:name="z320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договоров с другими организациями по привлечению их сил и средств на ликвидацию крупных пожаров; </w:t>
      </w:r>
    </w:p>
    <w:bookmarkEnd w:id="929"/>
    <w:bookmarkStart w:name="z320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отчетность по охране и защите леса.</w:t>
      </w:r>
    </w:p>
    <w:bookmarkEnd w:id="930"/>
    <w:bookmarkStart w:name="z320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20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32"/>
    <w:bookmarkStart w:name="z320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33"/>
    <w:bookmarkStart w:name="z321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34"/>
    <w:bookmarkStart w:name="z321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35"/>
    <w:bookmarkStart w:name="z321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Требования к квалификации:</w:t>
      </w:r>
    </w:p>
    <w:bookmarkEnd w:id="936"/>
    <w:bookmarkStart w:name="z321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937"/>
    <w:bookmarkStart w:name="z321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 сфере лесного хозяйства высшего уровня квалификации первой категории не менее четырех лет или стаж работы по специальности не менее шести лет;</w:t>
      </w:r>
    </w:p>
    <w:bookmarkEnd w:id="938"/>
    <w:bookmarkStart w:name="z321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 сфере лесного хозяйства второй категории не менее одного года или стаж по специальности не менее трех лет;</w:t>
      </w:r>
    </w:p>
    <w:bookmarkEnd w:id="939"/>
    <w:bookmarkStart w:name="z321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без предъявления требований к стажу работы;</w:t>
      </w:r>
    </w:p>
    <w:bookmarkEnd w:id="940"/>
    <w:bookmarkStart w:name="z321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941"/>
    <w:bookmarkStart w:name="z321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среднего уровня квалификации первой категории не менее пяти лет или стаж по специальности не менее семи лет;</w:t>
      </w:r>
    </w:p>
    <w:bookmarkEnd w:id="942"/>
    <w:bookmarkStart w:name="z321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 </w:t>
      </w:r>
    </w:p>
    <w:bookmarkEnd w:id="943"/>
    <w:bookmarkStart w:name="z3220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по лесовосстановлению (инженер по воспроизводству лесов и лесоразведению)</w:t>
      </w:r>
    </w:p>
    <w:bookmarkEnd w:id="944"/>
    <w:bookmarkStart w:name="z322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Должностные обязанности: </w:t>
      </w:r>
    </w:p>
    <w:bookmarkEnd w:id="945"/>
    <w:bookmarkStart w:name="z322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946"/>
    <w:bookmarkStart w:name="z322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 </w:t>
      </w:r>
    </w:p>
    <w:bookmarkEnd w:id="947"/>
    <w:bookmarkStart w:name="z322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научно и технически обоснованными нормами потребности в семенах и посадочном материале для воспроизводства лесов и лесоразведения проводит работы по созданию временных и постоянных лесосеменных участков, лесосеменных плантаций на участках государственного лесного фонда учреждения; </w:t>
      </w:r>
    </w:p>
    <w:bookmarkEnd w:id="948"/>
    <w:bookmarkStart w:name="z322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заготовку, обработку и хранение лесных семян, своевременность проведения и соблюдения технологии лесокультурных и лесопитомнических работ, а также соблюдение правил безопасности и охраны труда при организации и выполнении этих работ; </w:t>
      </w:r>
    </w:p>
    <w:bookmarkEnd w:id="949"/>
    <w:bookmarkStart w:name="z322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книги учета лесных культур, лесных питомников, лесных семян, а также учет и установленную отчетность по лесным культурам; </w:t>
      </w:r>
    </w:p>
    <w:bookmarkEnd w:id="950"/>
    <w:bookmarkStart w:name="z322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повышению эффективности лесохозяйственного производства, совершенствованию организации труда рабочих на производстве лесных культур и обеспечению их внедрение; </w:t>
      </w:r>
    </w:p>
    <w:bookmarkEnd w:id="951"/>
    <w:bookmarkStart w:name="z322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952"/>
    <w:bookmarkStart w:name="z322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рационализаторские предложения по совершенствованию технологии и средств механизации лесовосстановительных работ. </w:t>
      </w:r>
    </w:p>
    <w:bookmarkEnd w:id="953"/>
    <w:bookmarkStart w:name="z323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9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23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55"/>
    <w:bookmarkStart w:name="z323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56"/>
    <w:bookmarkStart w:name="z323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57"/>
    <w:bookmarkStart w:name="z323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58"/>
    <w:bookmarkStart w:name="z324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Требования к квалификации:</w:t>
      </w:r>
    </w:p>
    <w:bookmarkEnd w:id="959"/>
    <w:bookmarkStart w:name="z324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960"/>
    <w:bookmarkStart w:name="z324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первой категории не менее трех лет или стаж по специальности не менее шести лет;</w:t>
      </w:r>
    </w:p>
    <w:bookmarkEnd w:id="961"/>
    <w:bookmarkStart w:name="z324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962"/>
    <w:bookmarkStart w:name="z324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без категорий не менее одного года или стаж по специальности не менее трех лет;</w:t>
      </w:r>
    </w:p>
    <w:bookmarkEnd w:id="963"/>
    <w:bookmarkStart w:name="z324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964"/>
    <w:bookmarkStart w:name="z324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965"/>
    <w:bookmarkStart w:name="z324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966"/>
    <w:bookmarkStart w:name="z324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967"/>
    <w:bookmarkStart w:name="z324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968"/>
    <w:bookmarkStart w:name="z325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 </w:t>
      </w:r>
    </w:p>
    <w:bookmarkEnd w:id="969"/>
    <w:bookmarkStart w:name="z3251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 по лесосырьевым ресурсам (инженер по лесопользованию)</w:t>
      </w:r>
    </w:p>
    <w:bookmarkEnd w:id="970"/>
    <w:bookmarkStart w:name="z325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Должностные обязанности: </w:t>
      </w:r>
    </w:p>
    <w:bookmarkEnd w:id="971"/>
    <w:bookmarkStart w:name="z325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972"/>
    <w:bookmarkStart w:name="z325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 территории государственного лесного фонда учреждения все виды лесопользования, установленные лесным законодательством Республики Казахстан; </w:t>
      </w:r>
    </w:p>
    <w:bookmarkEnd w:id="973"/>
    <w:bookmarkStart w:name="z325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планирование, распределение и подготовку лесосек к рубке, обеспечивает соблюдение правил рубок и отпуска древесины на корню, очисткой мест рубок, пожарной безопасности в лесах, а также за рациональным использованием лесных ресурсов при предоставлении их физическим и юридическим лицам в долгосрочное лесопользование; </w:t>
      </w:r>
    </w:p>
    <w:bookmarkEnd w:id="974"/>
    <w:bookmarkStart w:name="z325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качество отвода лесосек и ведение в лесничествах технической документации по лесопользованию; </w:t>
      </w:r>
    </w:p>
    <w:bookmarkEnd w:id="975"/>
    <w:bookmarkStart w:name="z325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сводную документацию по отводу лесосечного фонда, на побочные лесопользования, книги учета расхода леса, площадей, пройденных сплошными рубками, рубок ухода за лесом, учета лесного фонда и лесной кадастр; </w:t>
      </w:r>
    </w:p>
    <w:bookmarkEnd w:id="976"/>
    <w:bookmarkStart w:name="z325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производственно-финансового плана и оперативно-календарных планов работ по лесопользованию, а также разработке и внедрению мероприятий по противопожарной профилактике в лесах;</w:t>
      </w:r>
    </w:p>
    <w:bookmarkEnd w:id="977"/>
    <w:bookmarkStart w:name="z325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повышению эффективности лесохозяйственного производства, совершенствованию организации труда рабочих, занятых на рубках леса; </w:t>
      </w:r>
    </w:p>
    <w:bookmarkEnd w:id="978"/>
    <w:bookmarkStart w:name="z326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</w:t>
      </w:r>
    </w:p>
    <w:bookmarkEnd w:id="979"/>
    <w:bookmarkStart w:name="z326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отечественный и зарубежный опыт организации лесопользовании и обеспечивает их внедрение.</w:t>
      </w:r>
    </w:p>
    <w:bookmarkEnd w:id="980"/>
    <w:bookmarkStart w:name="z326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9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26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82"/>
    <w:bookmarkStart w:name="z326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83"/>
    <w:bookmarkStart w:name="z327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84"/>
    <w:bookmarkStart w:name="z327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85"/>
    <w:bookmarkStart w:name="z327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Требования к квалификации:</w:t>
      </w:r>
    </w:p>
    <w:bookmarkEnd w:id="986"/>
    <w:bookmarkStart w:name="z327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987"/>
    <w:bookmarkStart w:name="z327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первой категории не менее четырех лет или стаж по специальности не менее шести лет;</w:t>
      </w:r>
    </w:p>
    <w:bookmarkEnd w:id="988"/>
    <w:bookmarkStart w:name="z327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989"/>
    <w:bookmarkStart w:name="z327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без категорий не менее одного года или стаж по специальности не менее трех лет;</w:t>
      </w:r>
    </w:p>
    <w:bookmarkEnd w:id="990"/>
    <w:bookmarkStart w:name="z327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991"/>
    <w:bookmarkStart w:name="z327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992"/>
    <w:bookmarkStart w:name="z327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993"/>
    <w:bookmarkStart w:name="z328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994"/>
    <w:bookmarkStart w:name="z328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995"/>
    <w:bookmarkStart w:name="z328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 </w:t>
      </w:r>
    </w:p>
    <w:bookmarkEnd w:id="996"/>
    <w:bookmarkStart w:name="z3283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 лесопатолог</w:t>
      </w:r>
    </w:p>
    <w:bookmarkEnd w:id="997"/>
    <w:bookmarkStart w:name="z328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Должностные обязанности: </w:t>
      </w:r>
    </w:p>
    <w:bookmarkEnd w:id="998"/>
    <w:bookmarkStart w:name="z328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999"/>
    <w:bookmarkStart w:name="z328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 на территории лесничества с руководителями лесничеств; </w:t>
      </w:r>
    </w:p>
    <w:bookmarkEnd w:id="1000"/>
    <w:bookmarkStart w:name="z328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 на территории лесничества с руководителями лесничеств;</w:t>
      </w:r>
    </w:p>
    <w:bookmarkEnd w:id="1001"/>
    <w:bookmarkStart w:name="z328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1002"/>
    <w:bookmarkStart w:name="z328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1003"/>
    <w:bookmarkStart w:name="z329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1004"/>
    <w:bookmarkStart w:name="z329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1005"/>
    <w:bookmarkStart w:name="z329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1006"/>
    <w:bookmarkStart w:name="z329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 в соответствии с Кодексом об административных правонарушениях;</w:t>
      </w:r>
    </w:p>
    <w:bookmarkEnd w:id="1007"/>
    <w:bookmarkStart w:name="z329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рабочими инструктаж по безопасности и охране труда при проведении лесозащитных работ.</w:t>
      </w:r>
    </w:p>
    <w:bookmarkEnd w:id="1008"/>
    <w:bookmarkStart w:name="z329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Должен знать: </w:t>
      </w:r>
    </w:p>
    <w:bookmarkEnd w:id="10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30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0"/>
    <w:bookmarkStart w:name="z330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11"/>
    <w:bookmarkStart w:name="z330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12"/>
    <w:bookmarkStart w:name="z330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13"/>
    <w:bookmarkStart w:name="z330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Требования к квалификации:</w:t>
      </w:r>
    </w:p>
    <w:bookmarkEnd w:id="1014"/>
    <w:bookmarkStart w:name="z330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015"/>
    <w:bookmarkStart w:name="z330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и стаж работы в должности инженера в сфере лесного хозяйства первой категории не менее четырех лет или стаж по специальности не менее шести лет;</w:t>
      </w:r>
    </w:p>
    <w:bookmarkEnd w:id="1016"/>
    <w:bookmarkStart w:name="z330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1017"/>
    <w:bookmarkStart w:name="z330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не менее одного года или стаж по специальности не менее трех лет;</w:t>
      </w:r>
    </w:p>
    <w:bookmarkEnd w:id="1018"/>
    <w:bookmarkStart w:name="z331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без предъявления требований к стажу работы;</w:t>
      </w:r>
    </w:p>
    <w:bookmarkEnd w:id="1019"/>
    <w:bookmarkStart w:name="z331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020"/>
    <w:bookmarkStart w:name="z331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1021"/>
    <w:bookmarkStart w:name="z331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1022"/>
    <w:bookmarkStart w:name="z331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1023"/>
    <w:bookmarkStart w:name="z331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1024"/>
    <w:bookmarkStart w:name="z3316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Охотовед</w:t>
      </w:r>
    </w:p>
    <w:bookmarkEnd w:id="1025"/>
    <w:bookmarkStart w:name="z331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Должностные обязанности: </w:t>
      </w:r>
    </w:p>
    <w:bookmarkEnd w:id="1026"/>
    <w:bookmarkStart w:name="z331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1027"/>
    <w:bookmarkStart w:name="z331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1028"/>
    <w:bookmarkStart w:name="z332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учет, кадастр и мониторинг животного мира; </w:t>
      </w:r>
    </w:p>
    <w:bookmarkEnd w:id="1029"/>
    <w:bookmarkStart w:name="z332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 </w:t>
      </w:r>
    </w:p>
    <w:bookmarkEnd w:id="1030"/>
    <w:bookmarkStart w:name="z332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 </w:t>
      </w:r>
    </w:p>
    <w:bookmarkEnd w:id="1031"/>
    <w:bookmarkStart w:name="z332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1032"/>
    <w:bookmarkStart w:name="z332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1033"/>
    <w:bookmarkStart w:name="z332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оказывает помощь животным в случаях массовых заболеваний, угрозы их гибели при стихийных бедствиях или вследствие причин; </w:t>
      </w:r>
    </w:p>
    <w:bookmarkEnd w:id="1034"/>
    <w:bookmarkStart w:name="z332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 и заданий по проведению биотехнических, охотхозяйственных мероприятий;</w:t>
      </w:r>
    </w:p>
    <w:bookmarkEnd w:id="1035"/>
    <w:bookmarkStart w:name="z332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разрабатывает предложения по улучшению использования охотничьих угодий; </w:t>
      </w:r>
    </w:p>
    <w:bookmarkEnd w:id="1036"/>
    <w:bookmarkStart w:name="z332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егерского состава и при необходимости местных охотников по регулированию численности вредных для охотничьего хозяйства диких животных; </w:t>
      </w:r>
    </w:p>
    <w:bookmarkEnd w:id="1037"/>
    <w:bookmarkStart w:name="z332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ветеринарным состоянием животных; </w:t>
      </w:r>
    </w:p>
    <w:bookmarkEnd w:id="1038"/>
    <w:bookmarkStart w:name="z333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и инструктаж по повышению квалификации егерского состава.</w:t>
      </w:r>
    </w:p>
    <w:bookmarkEnd w:id="1039"/>
    <w:bookmarkStart w:name="z333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1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33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1"/>
    <w:bookmarkStart w:name="z333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42"/>
    <w:bookmarkStart w:name="z333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43"/>
    <w:bookmarkStart w:name="z334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44"/>
    <w:bookmarkStart w:name="z334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Требования к квалификации:</w:t>
      </w:r>
    </w:p>
    <w:bookmarkEnd w:id="1045"/>
    <w:bookmarkStart w:name="z334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046"/>
    <w:bookmarkStart w:name="z334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и стаж работы в должности охотоведа высшего уровня квалификации первой категории не менее трех лет;</w:t>
      </w:r>
    </w:p>
    <w:bookmarkEnd w:id="1047"/>
    <w:bookmarkStart w:name="z334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и стаж работы в должности охотоведа высшего уровня квалификации второй категории не менее двух лет;</w:t>
      </w:r>
    </w:p>
    <w:bookmarkEnd w:id="1048"/>
    <w:bookmarkStart w:name="z334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и стаж работы в должности охотоведа высшего уровня квалификации без категории не менее одного года;</w:t>
      </w:r>
    </w:p>
    <w:bookmarkEnd w:id="1049"/>
    <w:bookmarkStart w:name="z334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без предъявления требований к стажу работы;</w:t>
      </w:r>
    </w:p>
    <w:bookmarkEnd w:id="1050"/>
    <w:bookmarkStart w:name="z334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051"/>
    <w:bookmarkStart w:name="z334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 и стаж работы в должности охотоведа среднего уровня квалификации первой категории не менее трех лет;</w:t>
      </w:r>
    </w:p>
    <w:bookmarkEnd w:id="1052"/>
    <w:bookmarkStart w:name="z334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 и стаж работы в должности охотоведа среднего уровня квалификации второй категории не менее двух лет;</w:t>
      </w:r>
    </w:p>
    <w:bookmarkEnd w:id="1053"/>
    <w:bookmarkStart w:name="z335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 и стаж работы в должности охотоведа среднего уровня квалификации без категории;</w:t>
      </w:r>
    </w:p>
    <w:bookmarkEnd w:id="1054"/>
    <w:bookmarkStart w:name="z335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 без предъявления требований к стажу работы.</w:t>
      </w:r>
    </w:p>
    <w:bookmarkEnd w:id="1055"/>
    <w:bookmarkStart w:name="z3352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Мастер леса (участка)</w:t>
      </w:r>
    </w:p>
    <w:bookmarkEnd w:id="1056"/>
    <w:bookmarkStart w:name="z335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Должностные обязанности: </w:t>
      </w:r>
    </w:p>
    <w:bookmarkEnd w:id="1057"/>
    <w:bookmarkStart w:name="z335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работе подчиняется непосредственно руководителю лесничества (лесничему) и помощнику лесничего;</w:t>
      </w:r>
    </w:p>
    <w:bookmarkEnd w:id="1058"/>
    <w:bookmarkStart w:name="z335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работой и инструктирует лесников, егерей, временных пожарных сторожей своего участка и обеспечивает выполнение ими своих должностных обязанностей;</w:t>
      </w:r>
    </w:p>
    <w:bookmarkEnd w:id="1059"/>
    <w:bookmarkStart w:name="z335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ревизию обходов и вверенного лесникам, егерям имущества, а также ведет разъяснительную работу среди населения по вопросам сохранения и приумножения лесных богатств, воспитательную работу среди лесников, егерей и работу по повышению их квалификации;</w:t>
      </w:r>
    </w:p>
    <w:bookmarkEnd w:id="1060"/>
    <w:bookmarkStart w:name="z335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лесопользователями правил противопожарной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принимает меры по пресечению нарушений;</w:t>
      </w:r>
    </w:p>
    <w:bookmarkEnd w:id="1061"/>
    <w:bookmarkStart w:name="z335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1062"/>
    <w:bookmarkStart w:name="z335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ликвидации лесных пожаров с одновременным извещением об этом лесничего;</w:t>
      </w:r>
    </w:p>
    <w:bookmarkEnd w:id="1063"/>
    <w:bookmarkStart w:name="z336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 за санитарным состоянием леса и проверяет сообщения лесников о появлении и распространении вредных лесных насекомых и болезней леса;</w:t>
      </w:r>
    </w:p>
    <w:bookmarkEnd w:id="1064"/>
    <w:bookmarkStart w:name="z336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</w:t>
      </w:r>
    </w:p>
    <w:bookmarkEnd w:id="1065"/>
    <w:bookmarkStart w:name="z336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охраны лесов, закрепленных в долгосрочное лесопользование;</w:t>
      </w:r>
    </w:p>
    <w:bookmarkEnd w:id="1066"/>
    <w:bookmarkStart w:name="z336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объемов и качества выполненных работ;</w:t>
      </w:r>
    </w:p>
    <w:bookmarkEnd w:id="1067"/>
    <w:bookmarkStart w:name="z336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производственной и трудовой дисциплины, правил безопасности и охраны труда.</w:t>
      </w:r>
    </w:p>
    <w:bookmarkEnd w:id="1068"/>
    <w:bookmarkStart w:name="z336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10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37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70"/>
    <w:bookmarkStart w:name="z337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71"/>
    <w:bookmarkStart w:name="z337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72"/>
    <w:bookmarkStart w:name="z337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73"/>
    <w:bookmarkStart w:name="z337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Требования к квалификации:</w:t>
      </w:r>
    </w:p>
    <w:bookmarkEnd w:id="1074"/>
    <w:bookmarkStart w:name="z337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1075"/>
    <w:bookmarkStart w:name="z337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первой категории не менее трех лет;</w:t>
      </w:r>
    </w:p>
    <w:bookmarkEnd w:id="1076"/>
    <w:bookmarkStart w:name="z337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второй категории не менее двух лет;</w:t>
      </w:r>
    </w:p>
    <w:bookmarkEnd w:id="1077"/>
    <w:bookmarkStart w:name="z337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без категории не менее одного года;</w:t>
      </w:r>
    </w:p>
    <w:bookmarkEnd w:id="1078"/>
    <w:bookmarkStart w:name="z338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</w:r>
    </w:p>
    <w:bookmarkEnd w:id="1079"/>
    <w:bookmarkStart w:name="z338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080"/>
    <w:bookmarkStart w:name="z338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первой категории не менее трех лет;</w:t>
      </w:r>
    </w:p>
    <w:bookmarkEnd w:id="1081"/>
    <w:bookmarkStart w:name="z338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второй категории не менее двух лет;</w:t>
      </w:r>
    </w:p>
    <w:bookmarkEnd w:id="1082"/>
    <w:bookmarkStart w:name="z338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без категории не менее одного года;</w:t>
      </w:r>
    </w:p>
    <w:bookmarkEnd w:id="1083"/>
    <w:bookmarkStart w:name="z338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</w:r>
    </w:p>
    <w:bookmarkEnd w:id="1084"/>
    <w:bookmarkStart w:name="z3386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Лесник (Инспектор)</w:t>
      </w:r>
    </w:p>
    <w:bookmarkEnd w:id="1085"/>
    <w:bookmarkStart w:name="z338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Должности обязанности; </w:t>
      </w:r>
    </w:p>
    <w:bookmarkEnd w:id="1086"/>
    <w:bookmarkStart w:name="z338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пресечению незаконной рубки леса, пастьбы скота и нарушений лесного законодательства Республики Казахстан; </w:t>
      </w:r>
    </w:p>
    <w:bookmarkEnd w:id="1087"/>
    <w:bookmarkStart w:name="z338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охраны;</w:t>
      </w:r>
    </w:p>
    <w:bookmarkEnd w:id="1088"/>
    <w:bookmarkStart w:name="z339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за соблюдением расположенными на территории обхода организациями, а также находящимися в лесу физическими лицами Правил пожарной безопасности в лесах, санитарных правил в лесах, немедленно сообщает мастеру леса о всех нарушениях, а при необходимости составляет протокол об административных правонарушениях; </w:t>
      </w:r>
    </w:p>
    <w:bookmarkEnd w:id="1089"/>
    <w:bookmarkStart w:name="z339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в своем обходе за сохранностью мостов, пожарных вышек, телефонной сети, межевых, лесоустроительных и лесохозяйственных знаков;</w:t>
      </w:r>
    </w:p>
    <w:bookmarkEnd w:id="1090"/>
    <w:bookmarkStart w:name="z339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сообщает мастеру леса или в лесничество об обнаруженных при обходе очагах вредных насекомых, болезнях леса, усыхания древостоев и явлениях, которые могут нанести ущерб лесному хозяйству; </w:t>
      </w:r>
    </w:p>
    <w:bookmarkEnd w:id="1091"/>
    <w:bookmarkStart w:name="z339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документы на право заготовки древесины, пастьбы скота, сенокошения и видов лесных пользований; </w:t>
      </w:r>
    </w:p>
    <w:bookmarkEnd w:id="1092"/>
    <w:bookmarkStart w:name="z339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лесов и вверенного ему имущества в закрепленном обходе; </w:t>
      </w:r>
    </w:p>
    <w:bookmarkEnd w:id="1093"/>
    <w:bookmarkStart w:name="z339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предписания, указания, составляет протоколы о выявленных нарушениях лесного законодательства и правил противопожарной безопасности, лесных пожарах, правилах охоты на землях лесного фонда и передает их в лесничество или мастеру леса; </w:t>
      </w:r>
    </w:p>
    <w:bookmarkEnd w:id="1094"/>
    <w:bookmarkStart w:name="z339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задерживает, в установленном порядке лиц, виновных в лесонарушениях и нарушениях правил охоты; </w:t>
      </w:r>
    </w:p>
    <w:bookmarkEnd w:id="1095"/>
    <w:bookmarkStart w:name="z339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установленном порядке досмотр вещей, а также изъятие у правонарушителей лесной и охотничьей продукции, орудий нарушения и документов на них; </w:t>
      </w:r>
    </w:p>
    <w:bookmarkEnd w:id="1096"/>
    <w:bookmarkStart w:name="z339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населения по вопросам охраны и защиты леса и животного мира; </w:t>
      </w:r>
    </w:p>
    <w:bookmarkEnd w:id="1097"/>
    <w:bookmarkStart w:name="z339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работами по тушению лесных пожаров до прибытия вышестоящего должностного лица; </w:t>
      </w:r>
    </w:p>
    <w:bookmarkEnd w:id="1098"/>
    <w:bookmarkStart w:name="z340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закрепленного обхода оказывает помощь мастеру леса в организации и проведении лесохозяйственных и лесокультурных работ, контроле за отводом лесосек, а также лесных площадей под сенокошение, пастбищные и виды пользований, указании в натуре при проведении лесоустройства границ, межевых знаков, квартальных просек, визиров и так далее.</w:t>
      </w:r>
    </w:p>
    <w:bookmarkEnd w:id="1099"/>
    <w:bookmarkStart w:name="z340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1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4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01"/>
    <w:bookmarkStart w:name="z34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02"/>
    <w:bookmarkStart w:name="z34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03"/>
    <w:bookmarkStart w:name="z34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04"/>
    <w:bookmarkStart w:name="z34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Требования к квалификации: </w:t>
      </w:r>
    </w:p>
    <w:bookmarkEnd w:id="1105"/>
    <w:bookmarkStart w:name="z34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106"/>
    <w:bookmarkStart w:name="z34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в должности лесника высшего уровня квалификации первой категории не менее трех лет;</w:t>
      </w:r>
    </w:p>
    <w:bookmarkEnd w:id="1107"/>
    <w:bookmarkStart w:name="z34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в должности лесника высшего уровня квалификации второй категории не менее двух лет;</w:t>
      </w:r>
    </w:p>
    <w:bookmarkEnd w:id="1108"/>
    <w:bookmarkStart w:name="z34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в должности лесника высшего уровня квалификации без категории не менее одного года;</w:t>
      </w:r>
    </w:p>
    <w:bookmarkEnd w:id="1109"/>
    <w:bookmarkStart w:name="z34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</w:r>
    </w:p>
    <w:bookmarkEnd w:id="1110"/>
    <w:bookmarkStart w:name="z34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111"/>
    <w:bookmarkStart w:name="z34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первой категории не менее трех лет;</w:t>
      </w:r>
    </w:p>
    <w:bookmarkEnd w:id="1112"/>
    <w:bookmarkStart w:name="z34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второй категории не менее двух лет; </w:t>
      </w:r>
    </w:p>
    <w:bookmarkEnd w:id="1113"/>
    <w:bookmarkStart w:name="z34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без категории не менее одного года;</w:t>
      </w:r>
    </w:p>
    <w:bookmarkEnd w:id="1114"/>
    <w:bookmarkStart w:name="z34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без предъявления требований к стажу работы или общее среднее образование без предъявления требований к стажу работы.</w:t>
      </w:r>
    </w:p>
    <w:bookmarkEnd w:id="1115"/>
    <w:bookmarkStart w:name="z3422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Диспетчер</w:t>
      </w:r>
    </w:p>
    <w:bookmarkEnd w:id="1116"/>
    <w:bookmarkStart w:name="z34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Должностные обязанности: </w:t>
      </w:r>
    </w:p>
    <w:bookmarkEnd w:id="1117"/>
    <w:bookmarkStart w:name="z34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заполняет, выдает и принимает путевые листы и товарно-транспортные накладные; </w:t>
      </w:r>
    </w:p>
    <w:bookmarkEnd w:id="1118"/>
    <w:bookmarkStart w:name="z34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их оформления, наличие реквизитов и штампов в товарно-транспортных накладных;</w:t>
      </w:r>
    </w:p>
    <w:bookmarkEnd w:id="1119"/>
    <w:bookmarkStart w:name="z34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графиков выпуска на линию и движение транспортных средств на маршрутах, исполнение заказов на таксомоторы; </w:t>
      </w:r>
    </w:p>
    <w:bookmarkEnd w:id="1120"/>
    <w:bookmarkStart w:name="z34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регистрацию путевой документации в регистрационных журналах или создает банк данных; </w:t>
      </w:r>
    </w:p>
    <w:bookmarkEnd w:id="1121"/>
    <w:bookmarkStart w:name="z34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правильность записей показаний спидометра, получения и остатков горюче-смазочных материалов; </w:t>
      </w:r>
    </w:p>
    <w:bookmarkEnd w:id="1122"/>
    <w:bookmarkStart w:name="z34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услуги);</w:t>
      </w:r>
    </w:p>
    <w:bookmarkEnd w:id="1123"/>
    <w:bookmarkStart w:name="z34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архив; </w:t>
      </w:r>
    </w:p>
    <w:bookmarkEnd w:id="1124"/>
    <w:bookmarkStart w:name="z34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данных; </w:t>
      </w:r>
    </w:p>
    <w:bookmarkEnd w:id="1125"/>
    <w:bookmarkStart w:name="z34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bookmarkEnd w:id="1126"/>
    <w:bookmarkStart w:name="z34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1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43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28"/>
    <w:bookmarkStart w:name="z344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29"/>
    <w:bookmarkStart w:name="z344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30"/>
    <w:bookmarkStart w:name="z344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31"/>
    <w:bookmarkStart w:name="z344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Требования к квалификации: </w:t>
      </w:r>
    </w:p>
    <w:bookmarkEnd w:id="1132"/>
    <w:bookmarkStart w:name="z344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1133"/>
    <w:bookmarkStart w:name="z344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первой категории не менее двух лет или стаж работы по соответствующему профилю организации не менее трех лет;</w:t>
      </w:r>
    </w:p>
    <w:bookmarkEnd w:id="1134"/>
    <w:bookmarkStart w:name="z344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второй категории не менее двух лет или стаж работы по соответствующему профилю организации не менее двух лет;</w:t>
      </w:r>
    </w:p>
    <w:bookmarkEnd w:id="1135"/>
    <w:bookmarkStart w:name="z344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высшего уровня квалификации без категории не менее одного года или стаж работы по соответствующему профилю организации не менее полтора года;</w:t>
      </w:r>
    </w:p>
    <w:bookmarkEnd w:id="1136"/>
    <w:bookmarkStart w:name="z344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без предъявления требований к стажу работы;</w:t>
      </w:r>
    </w:p>
    <w:bookmarkEnd w:id="1137"/>
    <w:bookmarkStart w:name="z344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138"/>
    <w:bookmarkStart w:name="z345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первой категории не менее двух лет или стаж работы по соответствующему профилю организации не менее трех лет;</w:t>
      </w:r>
    </w:p>
    <w:bookmarkEnd w:id="1139"/>
    <w:bookmarkStart w:name="z345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второй категории не менее двух лет или стаж работы по соответствующему профилю организации не менее двух лет;</w:t>
      </w:r>
    </w:p>
    <w:bookmarkEnd w:id="1140"/>
    <w:bookmarkStart w:name="z345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без категории не менее одного года или стаж работы по соответствующему профилю организации не менее одного года;</w:t>
      </w:r>
    </w:p>
    <w:bookmarkEnd w:id="1141"/>
    <w:bookmarkStart w:name="z345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142"/>
    <w:bookmarkStart w:name="z3454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Квалификационные характеристики должностей руководителей и специалистов специализированных организаций</w:t>
      </w:r>
    </w:p>
    <w:bookmarkEnd w:id="1143"/>
    <w:bookmarkStart w:name="z3455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Организация по охране, воспроизводству и использованию животного мира</w:t>
      </w:r>
    </w:p>
    <w:bookmarkEnd w:id="1144"/>
    <w:bookmarkStart w:name="z3456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145"/>
    <w:bookmarkStart w:name="z3457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1146"/>
    <w:bookmarkStart w:name="z345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Должностные обязанности: </w:t>
      </w:r>
    </w:p>
    <w:bookmarkEnd w:id="1147"/>
    <w:bookmarkStart w:name="z345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в соответствии с действующим законодательством производственную, хозяйственную и финансово-экономическую деятельность учреждения; </w:t>
      </w:r>
    </w:p>
    <w:bookmarkEnd w:id="1148"/>
    <w:bookmarkStart w:name="z346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производственные планы по всем отраслям хозяйственной деятельности; </w:t>
      </w:r>
    </w:p>
    <w:bookmarkEnd w:id="1149"/>
    <w:bookmarkStart w:name="z346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обеспечение охраны, профилактические действия за сохранностью, защитой и воспроизводством лесов, животного мира, природных комплексов и объектов природно-заповедного фонда, государственное регулирование и обеспечение рационального пользования ресурсами растительного и животного мира особо охраняемых природных территорий; </w:t>
      </w:r>
    </w:p>
    <w:bookmarkEnd w:id="1150"/>
    <w:bookmarkStart w:name="z346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для жизни и здоровья условий труда, благоприятной психологической атмосферы в коллективе; </w:t>
      </w:r>
    </w:p>
    <w:bookmarkEnd w:id="1151"/>
    <w:bookmarkStart w:name="z346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режима охраны особо охраняемой природной территории, экологических стандартов и нормативов, принимает меры по предупреждению и пресечению нарушений законодательства в области охраны, воспроизводства и использования животного мира; </w:t>
      </w:r>
    </w:p>
    <w:bookmarkEnd w:id="1152"/>
    <w:bookmarkStart w:name="z346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и производственной дисциплины. </w:t>
      </w:r>
    </w:p>
    <w:bookmarkEnd w:id="1153"/>
    <w:bookmarkStart w:name="z346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1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47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55"/>
    <w:bookmarkStart w:name="z347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56"/>
    <w:bookmarkStart w:name="z347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57"/>
    <w:bookmarkStart w:name="z347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58"/>
    <w:bookmarkStart w:name="z347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Требования квалификации: </w:t>
      </w:r>
    </w:p>
    <w:bookmarkEnd w:id="1159"/>
    <w:bookmarkStart w:name="z347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пяти лет.</w:t>
      </w:r>
    </w:p>
    <w:bookmarkEnd w:id="1160"/>
    <w:bookmarkStart w:name="z3477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 по производственной деятельности</w:t>
      </w:r>
    </w:p>
    <w:bookmarkEnd w:id="1161"/>
    <w:bookmarkStart w:name="z347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Должностные обязанности: </w:t>
      </w:r>
    </w:p>
    <w:bookmarkEnd w:id="1162"/>
    <w:bookmarkStart w:name="z347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подразделении; </w:t>
      </w:r>
    </w:p>
    <w:bookmarkEnd w:id="1163"/>
    <w:bookmarkStart w:name="z348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структурного подразделения в составлении перспективных и текущих планов;</w:t>
      </w:r>
    </w:p>
    <w:bookmarkEnd w:id="1164"/>
    <w:bookmarkStart w:name="z348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обобщает передовой отечественный и зарубежный опыт по вопросам работы, входящим в компетенцию подразделения; </w:t>
      </w:r>
    </w:p>
    <w:bookmarkEnd w:id="1165"/>
    <w:bookmarkStart w:name="z348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перспективных планов работы организации и подразделения; </w:t>
      </w:r>
    </w:p>
    <w:bookmarkEnd w:id="1166"/>
    <w:bookmarkStart w:name="z348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охране растительного мира, повышению теоретических и практических знаний;</w:t>
      </w:r>
    </w:p>
    <w:bookmarkEnd w:id="1167"/>
    <w:bookmarkStart w:name="z348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норм, обеспечивает состояние трудовой дисциплины подчиненных работников;</w:t>
      </w:r>
    </w:p>
    <w:bookmarkEnd w:id="1168"/>
    <w:bookmarkStart w:name="z348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технологии; </w:t>
      </w:r>
    </w:p>
    <w:bookmarkEnd w:id="1169"/>
    <w:bookmarkStart w:name="z348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экологических стандартов и нормативов;</w:t>
      </w:r>
    </w:p>
    <w:bookmarkEnd w:id="1170"/>
    <w:bookmarkStart w:name="z348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и пресечению нарушений законодательства в области охраны, воспроизводства и использования животного мира, ведет формы отчетности; </w:t>
      </w:r>
    </w:p>
    <w:bookmarkEnd w:id="1171"/>
    <w:bookmarkStart w:name="z348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охране, учету и мониторингу животного мира;</w:t>
      </w:r>
    </w:p>
    <w:bookmarkEnd w:id="1172"/>
    <w:bookmarkStart w:name="z348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мероприятий по повышению технических знаний работников инспекторских служб структурного подразделения; </w:t>
      </w:r>
    </w:p>
    <w:bookmarkEnd w:id="1173"/>
    <w:bookmarkStart w:name="z349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подготовке к пожароопасному периоду.</w:t>
      </w:r>
    </w:p>
    <w:bookmarkEnd w:id="1174"/>
    <w:bookmarkStart w:name="z349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Должен знать: </w:t>
      </w:r>
    </w:p>
    <w:bookmarkEnd w:id="1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49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76"/>
    <w:bookmarkStart w:name="z349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77"/>
    <w:bookmarkStart w:name="z349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78"/>
    <w:bookmarkStart w:name="z350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79"/>
    <w:bookmarkStart w:name="z350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Требования к квалификации: </w:t>
      </w:r>
    </w:p>
    <w:bookmarkEnd w:id="1180"/>
    <w:bookmarkStart w:name="z350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четырех лет.</w:t>
      </w:r>
    </w:p>
    <w:bookmarkEnd w:id="1181"/>
    <w:bookmarkStart w:name="z3503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генерального директора по материально-техническому обеспечению и эксплуатации автотранспорта</w:t>
      </w:r>
    </w:p>
    <w:bookmarkEnd w:id="1182"/>
    <w:bookmarkStart w:name="z350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Должностные обязанности: </w:t>
      </w:r>
    </w:p>
    <w:bookmarkEnd w:id="1183"/>
    <w:bookmarkStart w:name="z350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осуществляет руководство, и обеспечивает деятельность соответствующих структурных подразделений и сотрудников организации; </w:t>
      </w:r>
    </w:p>
    <w:bookmarkEnd w:id="1184"/>
    <w:bookmarkStart w:name="z350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технический надзор за состоянием и ремонтом имеющихся зданий, сооружений и оборудования; </w:t>
      </w:r>
    </w:p>
    <w:bookmarkEnd w:id="1185"/>
    <w:bookmarkStart w:name="z350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расходования материальных ресурсов;</w:t>
      </w:r>
    </w:p>
    <w:bookmarkEnd w:id="1186"/>
    <w:bookmarkStart w:name="z350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труда, требований экологической безопасности при эксплуатации и производстве ремонтных работ; </w:t>
      </w:r>
    </w:p>
    <w:bookmarkEnd w:id="1187"/>
    <w:bookmarkStart w:name="z350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приемке и установке нового оборудования, модернизации и замене малоэффективного оборудования высокопроизводительным, во внедрении средств механизации тяжелых ручных и трудоемких работ; </w:t>
      </w:r>
    </w:p>
    <w:bookmarkEnd w:id="1188"/>
    <w:bookmarkStart w:name="z351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учет всех видов оборудования, в том числе отработавшего амортизационный срок и морально устаревшего, подготовку документов на их списание; </w:t>
      </w:r>
    </w:p>
    <w:bookmarkEnd w:id="1189"/>
    <w:bookmarkStart w:name="z351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условия работы оборудования, отдельных деталей и узлов с целью выявления причин их преждевременного износа; </w:t>
      </w:r>
    </w:p>
    <w:bookmarkEnd w:id="1190"/>
    <w:bookmarkStart w:name="z351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качества; </w:t>
      </w:r>
    </w:p>
    <w:bookmarkEnd w:id="1191"/>
    <w:bookmarkStart w:name="z351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использованию, в разработке инструкций по технической эксплуатации, смазке оборудования и уходу за ним, по безопасному ведению ремонтных работ.</w:t>
      </w:r>
    </w:p>
    <w:bookmarkEnd w:id="1192"/>
    <w:bookmarkStart w:name="z351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1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52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94"/>
    <w:bookmarkStart w:name="z352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95"/>
    <w:bookmarkStart w:name="z352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96"/>
    <w:bookmarkStart w:name="z352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97"/>
    <w:bookmarkStart w:name="z352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Требования к квалификации: </w:t>
      </w:r>
    </w:p>
    <w:bookmarkEnd w:id="1198"/>
    <w:bookmarkStart w:name="z352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математика и статистика (механик),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четырех лет.</w:t>
      </w:r>
    </w:p>
    <w:bookmarkEnd w:id="1199"/>
    <w:bookmarkStart w:name="z3526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генерального директора по охране особо охраняемых природных территорий.</w:t>
      </w:r>
    </w:p>
    <w:bookmarkEnd w:id="1200"/>
    <w:bookmarkStart w:name="z352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Должностные обязанности: </w:t>
      </w:r>
    </w:p>
    <w:bookmarkEnd w:id="1201"/>
    <w:bookmarkStart w:name="z352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подразделении; </w:t>
      </w:r>
    </w:p>
    <w:bookmarkEnd w:id="1202"/>
    <w:bookmarkStart w:name="z352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структурного подразделения в составлении перспективных и текущих планов;</w:t>
      </w:r>
    </w:p>
    <w:bookmarkEnd w:id="1203"/>
    <w:bookmarkStart w:name="z353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обобщает передовой отечественный и зарубежный опыт по вопросам работы, входящим в компетенцию подразделения; </w:t>
      </w:r>
    </w:p>
    <w:bookmarkEnd w:id="1204"/>
    <w:bookmarkStart w:name="z353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перспективных планов работы организации и подразделения; </w:t>
      </w:r>
    </w:p>
    <w:bookmarkEnd w:id="1205"/>
    <w:bookmarkStart w:name="z353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охране растительного мира, повышению теоретических и практических знаний;</w:t>
      </w:r>
    </w:p>
    <w:bookmarkEnd w:id="1206"/>
    <w:bookmarkStart w:name="z353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норм, обеспечивает состояние трудовой дисциплины подчиненных работников;</w:t>
      </w:r>
    </w:p>
    <w:bookmarkEnd w:id="1207"/>
    <w:bookmarkStart w:name="z353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технологии; </w:t>
      </w:r>
    </w:p>
    <w:bookmarkEnd w:id="1208"/>
    <w:bookmarkStart w:name="z353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экологических стандартов и нормативов;</w:t>
      </w:r>
    </w:p>
    <w:bookmarkEnd w:id="1209"/>
    <w:bookmarkStart w:name="z353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и пресечению нарушений законодательства в области охраны, воспроизводства и использования животного мира, ведет формы отчетности; </w:t>
      </w:r>
    </w:p>
    <w:bookmarkEnd w:id="1210"/>
    <w:bookmarkStart w:name="z353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охране, учету и мониторингу животного мира.</w:t>
      </w:r>
    </w:p>
    <w:bookmarkEnd w:id="1211"/>
    <w:bookmarkStart w:name="z353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1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54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13"/>
    <w:bookmarkStart w:name="z354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14"/>
    <w:bookmarkStart w:name="z354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15"/>
    <w:bookmarkStart w:name="z354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16"/>
    <w:bookmarkStart w:name="z354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Требования к квалификации: </w:t>
      </w:r>
    </w:p>
    <w:bookmarkEnd w:id="1217"/>
    <w:bookmarkStart w:name="z354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четырех лет.</w:t>
      </w:r>
    </w:p>
    <w:bookmarkEnd w:id="1218"/>
    <w:bookmarkStart w:name="z3550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Директор филиала</w:t>
      </w:r>
    </w:p>
    <w:bookmarkEnd w:id="1219"/>
    <w:bookmarkStart w:name="z355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Должностные обязанности:</w:t>
      </w:r>
    </w:p>
    <w:bookmarkEnd w:id="1220"/>
    <w:bookmarkStart w:name="z355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филиала;</w:t>
      </w:r>
    </w:p>
    <w:bookmarkEnd w:id="1221"/>
    <w:bookmarkStart w:name="z355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и обеспечивает сохранность имущества филиала, соблюдение сметно-финансовой, договорной и трудовой дисциплины, хозяйственное ведение дел, сохранение животного мира, среды их обитания, условий размножения, путей миграции и мест концентрации животных и их биологического разнообразия, восстановления популяций и воспроизводства объектов животного мира;</w:t>
      </w:r>
    </w:p>
    <w:bookmarkEnd w:id="1222"/>
    <w:bookmarkStart w:name="z355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территорией;</w:t>
      </w:r>
    </w:p>
    <w:bookmarkEnd w:id="1223"/>
    <w:bookmarkStart w:name="z355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 филиала;</w:t>
      </w:r>
    </w:p>
    <w:bookmarkEnd w:id="1224"/>
    <w:bookmarkStart w:name="z355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работ в области охраны, воспроизводства и использования животного мира;</w:t>
      </w:r>
    </w:p>
    <w:bookmarkEnd w:id="1225"/>
    <w:bookmarkStart w:name="z355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мероприятия по учету и мониторингу животного мира;</w:t>
      </w:r>
    </w:p>
    <w:bookmarkEnd w:id="1226"/>
    <w:bookmarkStart w:name="z355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интродукции и реинтродукции объектов животного мира;</w:t>
      </w:r>
    </w:p>
    <w:bookmarkEnd w:id="1227"/>
    <w:bookmarkStart w:name="z355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филиала и осуществлении его хозяйственно-экономических связей, укрепления договорной и финансовой дисциплины, регулирования социально-трудовых отношений.</w:t>
      </w:r>
    </w:p>
    <w:bookmarkEnd w:id="1228"/>
    <w:bookmarkStart w:name="z356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1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56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30"/>
    <w:bookmarkStart w:name="z356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31"/>
    <w:bookmarkStart w:name="z356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32"/>
    <w:bookmarkStart w:name="z356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33"/>
    <w:bookmarkStart w:name="z357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Требования к квалификации: </w:t>
      </w:r>
    </w:p>
    <w:bookmarkEnd w:id="1234"/>
    <w:bookmarkStart w:name="z357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четырех лет.</w:t>
      </w:r>
    </w:p>
    <w:bookmarkEnd w:id="1235"/>
    <w:bookmarkStart w:name="z357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Заместитель директора филиала</w:t>
      </w:r>
    </w:p>
    <w:bookmarkEnd w:id="1236"/>
    <w:bookmarkStart w:name="z357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Должностные обязанности:</w:t>
      </w:r>
    </w:p>
    <w:bookmarkEnd w:id="1237"/>
    <w:bookmarkStart w:name="z357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обеспечивает выполнение производственных заданий за выполнением планов производственно-хозяйственных мероприятий, мероприятий по безопасности и охране труда, по улучшению условий труда и по всем видам работ связанных с деятельностью филиала;</w:t>
      </w:r>
    </w:p>
    <w:bookmarkEnd w:id="1238"/>
    <w:bookmarkStart w:name="z357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выполнение планов производственно-хозяйственных мероприятий по филиалу, по вопросам охраны, воспроизводства и использования животного мира;</w:t>
      </w:r>
    </w:p>
    <w:bookmarkEnd w:id="1239"/>
    <w:bookmarkStart w:name="z357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по предупреждению и пресечению нарушений законодательства в области охраны, воспроизводства и использования животного мира, повышению теоретических и практических знаний, обеспечивает соблюдение и выполнение работниками должностных инструкций, правил и директивных указаний;</w:t>
      </w:r>
    </w:p>
    <w:bookmarkEnd w:id="1240"/>
    <w:bookmarkStart w:name="z357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учету и мониторингу, охране, воспроизводству и использовании животного мира, ведет формы отчетности;</w:t>
      </w:r>
    </w:p>
    <w:bookmarkEnd w:id="1241"/>
    <w:bookmarkStart w:name="z357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территорией. </w:t>
      </w:r>
    </w:p>
    <w:bookmarkEnd w:id="1242"/>
    <w:bookmarkStart w:name="z357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58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44"/>
    <w:bookmarkStart w:name="z358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45"/>
    <w:bookmarkStart w:name="z358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46"/>
    <w:bookmarkStart w:name="z358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47"/>
    <w:bookmarkStart w:name="z358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Требования к квалификации: </w:t>
      </w:r>
    </w:p>
    <w:bookmarkEnd w:id="1248"/>
    <w:bookmarkStart w:name="z359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трех лет.</w:t>
      </w:r>
    </w:p>
    <w:bookmarkEnd w:id="1249"/>
    <w:bookmarkStart w:name="z3591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структурного подразделения (управления, отдела, службы, центра)</w:t>
      </w:r>
    </w:p>
    <w:bookmarkEnd w:id="1250"/>
    <w:bookmarkStart w:name="z359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Должностные обязанности: </w:t>
      </w:r>
    </w:p>
    <w:bookmarkEnd w:id="1251"/>
    <w:bookmarkStart w:name="z359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структурного подразделения в соответствии с Положением о подразделении;</w:t>
      </w:r>
    </w:p>
    <w:bookmarkEnd w:id="1252"/>
    <w:bookmarkStart w:name="z359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 и подразделения;</w:t>
      </w:r>
    </w:p>
    <w:bookmarkEnd w:id="1253"/>
    <w:bookmarkStart w:name="z359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повышению теоретических и практических знаний, осуществляет контроль за соблюдением и выполнением работниками должностных инструкций, правил и директивных указаний;</w:t>
      </w:r>
    </w:p>
    <w:bookmarkEnd w:id="1254"/>
    <w:bookmarkStart w:name="z359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1255"/>
    <w:bookmarkStart w:name="z359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норм;</w:t>
      </w:r>
    </w:p>
    <w:bookmarkEnd w:id="1256"/>
    <w:bookmarkStart w:name="z359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состояние трудовой дисциплины подчиненных работников;</w:t>
      </w:r>
    </w:p>
    <w:bookmarkEnd w:id="1257"/>
    <w:bookmarkStart w:name="z359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интродукции и реинтродукции объектов животного мира, а также учету и мониторингу животного мира;</w:t>
      </w:r>
    </w:p>
    <w:bookmarkEnd w:id="1258"/>
    <w:bookmarkStart w:name="z360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территорией.</w:t>
      </w:r>
    </w:p>
    <w:bookmarkEnd w:id="1259"/>
    <w:bookmarkStart w:name="z360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60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61"/>
    <w:bookmarkStart w:name="z360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62"/>
    <w:bookmarkStart w:name="z360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63"/>
    <w:bookmarkStart w:name="z361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64"/>
    <w:bookmarkStart w:name="z361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Требования к квалификации: </w:t>
      </w:r>
    </w:p>
    <w:bookmarkEnd w:id="1265"/>
    <w:bookmarkStart w:name="z361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соответствующей профилю организациях не менее пяти лет.</w:t>
      </w:r>
    </w:p>
    <w:bookmarkEnd w:id="1266"/>
    <w:bookmarkStart w:name="z361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Заместитель руководителя структурного подразделения (управления, отдела, службы)</w:t>
      </w:r>
    </w:p>
    <w:bookmarkEnd w:id="1267"/>
    <w:bookmarkStart w:name="z361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Должностные обязанности:</w:t>
      </w:r>
    </w:p>
    <w:bookmarkEnd w:id="1268"/>
    <w:bookmarkStart w:name="z361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руководителя подразделения в соответствии с Положением о подразделении;</w:t>
      </w:r>
    </w:p>
    <w:bookmarkEnd w:id="1269"/>
    <w:bookmarkStart w:name="z361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своей деятельности в пределах своей компетенции, дает указания работникам подразделения по проведению производственно-хозяйственных мероприятий по охране, защите, воспроизводству животного мира, природных комплексов и объектов природно-заповедного фонда;</w:t>
      </w:r>
    </w:p>
    <w:bookmarkEnd w:id="1270"/>
    <w:bookmarkStart w:name="z361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структурного подразделения в составлении перспективных и текущих планов, определяет долговременную стратегию производственной деятельности;</w:t>
      </w:r>
    </w:p>
    <w:bookmarkEnd w:id="1271"/>
    <w:bookmarkStart w:name="z361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исправное состояние технических средств, административных зданий, хозяйственных построек, кордонов и сооружений, организовывает ремонтные и строительные работы согласно плану бюджетной программы;</w:t>
      </w:r>
    </w:p>
    <w:bookmarkEnd w:id="1272"/>
    <w:bookmarkStart w:name="z361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 и подразделения;</w:t>
      </w:r>
    </w:p>
    <w:bookmarkEnd w:id="1273"/>
    <w:bookmarkStart w:name="z362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охране растительного мира, </w:t>
      </w:r>
    </w:p>
    <w:bookmarkEnd w:id="1274"/>
    <w:bookmarkStart w:name="z362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теоретических и практических знаний, осуществляет проверку за соблюдением и выполнением работниками должностных инструкций, правил и директивных указаний;</w:t>
      </w:r>
    </w:p>
    <w:bookmarkEnd w:id="1275"/>
    <w:bookmarkStart w:name="z362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1276"/>
    <w:bookmarkStart w:name="z362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норм, обеспечивает состояние трудовой дисциплины подчиненных работников;</w:t>
      </w:r>
    </w:p>
    <w:bookmarkEnd w:id="1277"/>
    <w:bookmarkStart w:name="z362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охране, учету и мониторингу животного мира;</w:t>
      </w:r>
    </w:p>
    <w:bookmarkEnd w:id="1278"/>
    <w:bookmarkStart w:name="z362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мероприятий по повышению технических знаний работников инспекторских служб структурного подразделения. </w:t>
      </w:r>
    </w:p>
    <w:bookmarkEnd w:id="1279"/>
    <w:bookmarkStart w:name="z362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63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81"/>
    <w:bookmarkStart w:name="z363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82"/>
    <w:bookmarkStart w:name="z363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83"/>
    <w:bookmarkStart w:name="z363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84"/>
    <w:bookmarkStart w:name="z363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Требования к квалификации:</w:t>
      </w:r>
    </w:p>
    <w:bookmarkEnd w:id="1285"/>
    <w:bookmarkStart w:name="z363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соответствующей профилю организациях не менее четырех лет.</w:t>
      </w:r>
    </w:p>
    <w:bookmarkEnd w:id="1286"/>
    <w:bookmarkStart w:name="z3638" w:id="1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Главный охотовед</w:t>
      </w:r>
    </w:p>
    <w:bookmarkEnd w:id="1287"/>
    <w:bookmarkStart w:name="z363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Должностные обязанности:</w:t>
      </w:r>
    </w:p>
    <w:bookmarkEnd w:id="1288"/>
    <w:bookmarkStart w:name="z364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подразделении. </w:t>
      </w:r>
    </w:p>
    <w:bookmarkEnd w:id="1289"/>
    <w:bookmarkStart w:name="z364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мероприятия по учету, мониторингу и использованию объектов животного мира; </w:t>
      </w:r>
    </w:p>
    <w:bookmarkEnd w:id="1290"/>
    <w:bookmarkStart w:name="z364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мероприятий подразделения;</w:t>
      </w:r>
    </w:p>
    <w:bookmarkEnd w:id="1291"/>
    <w:bookmarkStart w:name="z364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проверку по выполнению охранных и мониторинговых мероприятий на территории природных территории;</w:t>
      </w:r>
    </w:p>
    <w:bookmarkEnd w:id="1292"/>
    <w:bookmarkStart w:name="z364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годовых отчетов предприятия;</w:t>
      </w:r>
    </w:p>
    <w:bookmarkEnd w:id="1293"/>
    <w:bookmarkStart w:name="z364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агитационно-пропагандистские и разъяснительные мероприятия среди местного населения по вопросам охраны и сохранения биоразнообразия животного и растительного миров на территории особо охраняемых природных территорий;</w:t>
      </w:r>
    </w:p>
    <w:bookmarkEnd w:id="1294"/>
    <w:bookmarkStart w:name="z364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освещает в средствах массовой информации, в том числе научных изданиях, проблемы сохранения биоразнообразия животного мира и среды их обитания. </w:t>
      </w:r>
    </w:p>
    <w:bookmarkEnd w:id="1295"/>
    <w:bookmarkStart w:name="z364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65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97"/>
    <w:bookmarkStart w:name="z365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98"/>
    <w:bookmarkStart w:name="z365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99"/>
    <w:bookmarkStart w:name="z365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00"/>
    <w:bookmarkStart w:name="z365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Требования к квалификации: </w:t>
      </w:r>
    </w:p>
    <w:bookmarkEnd w:id="1301"/>
    <w:bookmarkStart w:name="z365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охотоведение, звероводство), окружающая среда (экология, география), биологические и смежные науки (биология) и стаж работы не менее трех лет.</w:t>
      </w:r>
    </w:p>
    <w:bookmarkEnd w:id="1302"/>
    <w:bookmarkStart w:name="z3659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303"/>
    <w:bookmarkStart w:name="z3660" w:id="1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Охотовед</w:t>
      </w:r>
    </w:p>
    <w:bookmarkEnd w:id="1304"/>
    <w:bookmarkStart w:name="z366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Должностные обязанности:</w:t>
      </w:r>
    </w:p>
    <w:bookmarkEnd w:id="1305"/>
    <w:bookmarkStart w:name="z366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работой по охране, воспроизводству и рациональному использованию животного мира, ресурсов охотничьих животных в охотничьем хозяйстве; </w:t>
      </w:r>
    </w:p>
    <w:bookmarkEnd w:id="1306"/>
    <w:bookmarkStart w:name="z366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биотехнических и охото-хозяйственных мероприятий, борьбу с браконьерством; </w:t>
      </w:r>
    </w:p>
    <w:bookmarkEnd w:id="1307"/>
    <w:bookmarkStart w:name="z366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инспекторов по охране животного мира по проведению охраны и учета редких и исчезающих видов животных; </w:t>
      </w:r>
    </w:p>
    <w:bookmarkEnd w:id="1308"/>
    <w:bookmarkStart w:name="z366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дисциплины, правил безопасности и охраны труда и производственной санитарии; </w:t>
      </w:r>
    </w:p>
    <w:bookmarkEnd w:id="1309"/>
    <w:bookmarkStart w:name="z366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непосредственную охрану природных комплексов на закрепленном за ним участке, включающем охрану животного мира; </w:t>
      </w:r>
    </w:p>
    <w:bookmarkEnd w:id="1310"/>
    <w:bookmarkStart w:name="z366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экологическому просвещению населения; </w:t>
      </w:r>
    </w:p>
    <w:bookmarkEnd w:id="1311"/>
    <w:bookmarkStart w:name="z366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патрулирование территорий, в том числе с применением наземного и воздушного транспорта, в целях пресечения нарушений законодательства Республики Казахстан в области охраны, воспроизводства и использования животного мира;</w:t>
      </w:r>
    </w:p>
    <w:bookmarkEnd w:id="1312"/>
    <w:bookmarkStart w:name="z366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предотвращает и пресекает правонарушения в области охраны, воспроизводства и использования животного мира, а также направляет в уполномоченный, правоохранительные и судебные органы информацию, исковые требования и материалы по фактам нарушений законодательства Республики Казахстан в области охраны, воспроизводства и использования животного мира;</w:t>
      </w:r>
    </w:p>
    <w:bookmarkEnd w:id="1313"/>
    <w:bookmarkStart w:name="z367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сотрудникам организации и сторонних организаций в проведении научных и научно-исследовательских работ, включая учет и мониторинг численности животных; </w:t>
      </w:r>
    </w:p>
    <w:bookmarkEnd w:id="1314"/>
    <w:bookmarkStart w:name="z367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фенологические наблюдения согласно инструкциям; </w:t>
      </w:r>
    </w:p>
    <w:bookmarkEnd w:id="1315"/>
    <w:bookmarkStart w:name="z367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1316"/>
    <w:bookmarkStart w:name="z367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отлов и переселение объектов животного мира;</w:t>
      </w:r>
    </w:p>
    <w:bookmarkEnd w:id="1317"/>
    <w:bookmarkStart w:name="z367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биотехнических и воспроизводственных мероприятий; </w:t>
      </w:r>
    </w:p>
    <w:bookmarkEnd w:id="1318"/>
    <w:bookmarkStart w:name="z367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охотников - промысловиков, охотников любителей и местного населения по вопросам бережного отношения к природным богатствам, правильному и рациональному их использованию. </w:t>
      </w:r>
    </w:p>
    <w:bookmarkEnd w:id="1319"/>
    <w:bookmarkStart w:name="z367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68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21"/>
    <w:bookmarkStart w:name="z368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22"/>
    <w:bookmarkStart w:name="z368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23"/>
    <w:bookmarkStart w:name="z368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24"/>
    <w:bookmarkStart w:name="z368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Требования к квалификации: </w:t>
      </w:r>
    </w:p>
    <w:bookmarkEnd w:id="1325"/>
    <w:bookmarkStart w:name="z368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326"/>
    <w:bookmarkStart w:name="z368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должности охотоведа высшего уровня квалификации первой категории не менее одного года или стаж работы по соответствующему профилю организации не менее четырех лет;</w:t>
      </w:r>
    </w:p>
    <w:bookmarkEnd w:id="1327"/>
    <w:bookmarkStart w:name="z368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должности охотоведа высшего уровня квалификации второй категории не менее одного года или стаж работы по соответствующему профилю организации не менее трех лет;</w:t>
      </w:r>
    </w:p>
    <w:bookmarkEnd w:id="1328"/>
    <w:bookmarkStart w:name="z369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должности охотоведа высшего уровня квалификации не менее одного года или стаж работы по специальности не менее двух лет;</w:t>
      </w:r>
    </w:p>
    <w:bookmarkEnd w:id="1329"/>
    <w:bookmarkStart w:name="z369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без предъявления требований к стажу работы;</w:t>
      </w:r>
    </w:p>
    <w:bookmarkEnd w:id="1330"/>
    <w:bookmarkStart w:name="z369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331"/>
    <w:bookmarkStart w:name="z369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 и стаж работы в должности охотоведа среднего уровня квалификации первой категории не менее трех лет;</w:t>
      </w:r>
    </w:p>
    <w:bookmarkEnd w:id="1332"/>
    <w:bookmarkStart w:name="z369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 и стаж работы в должности охотоведа среднего уровня квалификации второй категории не менее двух лет; </w:t>
      </w:r>
    </w:p>
    <w:bookmarkEnd w:id="1333"/>
    <w:bookmarkStart w:name="z369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 и стаж работы в должности охотоведа среднего уровня квалификации без категории не менее одного года;</w:t>
      </w:r>
    </w:p>
    <w:bookmarkEnd w:id="1334"/>
    <w:bookmarkStart w:name="z369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335"/>
    <w:bookmarkStart w:name="z3697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Инспектор</w:t>
      </w:r>
    </w:p>
    <w:bookmarkEnd w:id="1336"/>
    <w:bookmarkStart w:name="z369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Должностные обязанности: </w:t>
      </w:r>
    </w:p>
    <w:bookmarkEnd w:id="1337"/>
    <w:bookmarkStart w:name="z369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природных комплексов на территории всей области, закрепленных за ним приказом руководителя, в соответствии планами работ организации, включающем охрану растительного и животного мира, в том числе на закрепленных и резервных охотничьих угодьях и рыбохозяйственных участках; </w:t>
      </w:r>
    </w:p>
    <w:bookmarkEnd w:id="1338"/>
    <w:bookmarkStart w:name="z370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рейдовых мероприятий принимает меры по предотвращению и пресечению нарушений законодательства Республики Казахстан в области охраны, воспроизводства и использования животного мира и лесного хозяйства; </w:t>
      </w:r>
    </w:p>
    <w:bookmarkEnd w:id="1339"/>
    <w:bookmarkStart w:name="z370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ответственным лицам материалы по фактам нарушений в области охраны, воспроизводства и использования растительного и животного мира для направления в уполномоченные правоохранительные органы; </w:t>
      </w:r>
    </w:p>
    <w:bookmarkEnd w:id="1340"/>
    <w:bookmarkStart w:name="z370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работ по предупреждению лесных пожаров, спасению диких животных, попавших в бедственное положение, отстрелу волков и бродячих собак; </w:t>
      </w:r>
    </w:p>
    <w:bookmarkEnd w:id="1341"/>
    <w:bookmarkStart w:name="z370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проведения плановых подготовительных работ к пожароопасному сезону, тушении лесных пожаров, лесопатологического надзора; </w:t>
      </w:r>
    </w:p>
    <w:bookmarkEnd w:id="1342"/>
    <w:bookmarkStart w:name="z370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разъяснительную работу среди населения по профилактике нарушений режима особо охраняемой природной территории и правил пожарной безопасности, по вопросам бережного обращения к растительному и животному миру, соблюдения законодательства Республики Казахстан в области охраны, воспроизводства и использования растительного и животного мира; </w:t>
      </w:r>
    </w:p>
    <w:bookmarkEnd w:id="1343"/>
    <w:bookmarkStart w:name="z370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1344"/>
    <w:bookmarkStart w:name="z370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и утверждение руководству планируемые разработки, а также отчеты о результатах проведенных работ;</w:t>
      </w:r>
    </w:p>
    <w:bookmarkEnd w:id="1345"/>
    <w:bookmarkStart w:name="z370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работ, соблюдение другими лицами правил и норм безопасности и охраны труда, производственной санитарии и противопожарной защиты.</w:t>
      </w:r>
    </w:p>
    <w:bookmarkEnd w:id="1346"/>
    <w:bookmarkStart w:name="z370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47"/>
    <w:bookmarkStart w:name="z370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348"/>
    <w:bookmarkStart w:name="z371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Должен знать: </w:t>
      </w:r>
    </w:p>
    <w:bookmarkEnd w:id="1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71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50"/>
    <w:bookmarkStart w:name="z371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51"/>
    <w:bookmarkStart w:name="z371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52"/>
    <w:bookmarkStart w:name="z371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53"/>
    <w:bookmarkStart w:name="z372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Требования к квалификации: </w:t>
      </w:r>
    </w:p>
    <w:bookmarkEnd w:id="1354"/>
    <w:bookmarkStart w:name="z372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355"/>
    <w:bookmarkStart w:name="z372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право (юриспруденция) и стаж работы в должности инспектора высшего уровня квалификации первой категории не менее трех лет или стаж работы по соответствующему профилю организации не менее трех лет;</w:t>
      </w:r>
    </w:p>
    <w:bookmarkEnd w:id="1356"/>
    <w:bookmarkStart w:name="z372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право (юриспруденция) и стаж работы в должности инспектора высшего уровня квалификации второй категории не менее двух лет или стаж работы по соответствующему профилю организации не менее двух лет;</w:t>
      </w:r>
    </w:p>
    <w:bookmarkEnd w:id="1357"/>
    <w:bookmarkStart w:name="z372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право (юриспруденция) и стаж работы в должности инспектора высшего уровня квалификации без категории не менее одного года или стаж работы по соответствующему профилю организации не менее одного года;</w:t>
      </w:r>
    </w:p>
    <w:bookmarkEnd w:id="1358"/>
    <w:bookmarkStart w:name="z372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охотоведение и звероводство, лесное хозяйство, садово-парковое хозяйство, ландшафтный дизайн, экология и природоохранная деятельность (по видам), право (юриспруденция) без предъявления требований к стажу работы;</w:t>
      </w:r>
    </w:p>
    <w:bookmarkEnd w:id="1359"/>
    <w:bookmarkStart w:name="z372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360"/>
    <w:bookmarkStart w:name="z372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видам), юриспруденция и стаж работы в должности инспектора среднего уровня квалификации первой категории не менее трех лет или стаж работы по соответствующему профилю организации не менее трех лет;</w:t>
      </w:r>
    </w:p>
    <w:bookmarkEnd w:id="1361"/>
    <w:bookmarkStart w:name="z372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видам), юриспруденция и стаж работы в должности инспектора среднего уровня квалификации второй категории не менее двух лет или стаж работы по соответствующему профилю организации не менее двух лет;</w:t>
      </w:r>
    </w:p>
    <w:bookmarkEnd w:id="1362"/>
    <w:bookmarkStart w:name="z372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видам), юриспруденция и стаж работы в должности инспектора среднего уровня квалификации без категории не менее одного года или стаж работы по соответствующему профилю организации не менее одного года;</w:t>
      </w:r>
    </w:p>
    <w:bookmarkEnd w:id="1363"/>
    <w:bookmarkStart w:name="z373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видам), юриспруденция без предъявления требований к стажу работы.</w:t>
      </w:r>
    </w:p>
    <w:bookmarkEnd w:id="1364"/>
    <w:bookmarkStart w:name="z3731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специалист</w:t>
      </w:r>
    </w:p>
    <w:bookmarkEnd w:id="1365"/>
    <w:bookmarkStart w:name="z373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Должностные обязанности:</w:t>
      </w:r>
    </w:p>
    <w:bookmarkEnd w:id="1366"/>
    <w:bookmarkStart w:name="z373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подразделении. </w:t>
      </w:r>
    </w:p>
    <w:bookmarkEnd w:id="1367"/>
    <w:bookmarkStart w:name="z373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возложенными на отдел задачами, главный специалист отдела обязан исполнять работу под общим руководством руководителя Отдела и в этих целях; </w:t>
      </w:r>
    </w:p>
    <w:bookmarkEnd w:id="1368"/>
    <w:bookmarkStart w:name="z373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обеспечивает качественную и своевременную реализацию указаний (поручений) руководителя отдела и несет персональную ответственность за исполнение поставленных перед ним задач; </w:t>
      </w:r>
    </w:p>
    <w:bookmarkEnd w:id="1369"/>
    <w:bookmarkStart w:name="z373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руководителя отдела участвует в совещаниях и других служебных мероприятиях Предприятия;</w:t>
      </w:r>
    </w:p>
    <w:bookmarkEnd w:id="1370"/>
    <w:bookmarkStart w:name="z373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наделяется правом доступа к электронным базам данных Предприятия (Портал электронных государственных закупок), запрашивает и получает от структурных подразделений Предприятия документы, справки, расчеты и другие сведения, необходимых для выполнения возложенных обязанностей;</w:t>
      </w:r>
    </w:p>
    <w:bookmarkEnd w:id="1371"/>
    <w:bookmarkStart w:name="z373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ответы на обращения физических и юридических лиц, а также готовит ответы в уполномоченный орган отрасли и его ведомство по вопросам учета и мониторинга животного мира;</w:t>
      </w:r>
    </w:p>
    <w:bookmarkEnd w:id="1372"/>
    <w:bookmarkStart w:name="z373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предложений к проектам нормативно-правовых актов и иных документов Предприятия по вопросам учета и мониторинга животного мира;</w:t>
      </w:r>
    </w:p>
    <w:bookmarkEnd w:id="1373"/>
    <w:bookmarkStart w:name="z374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ежегодных отчетов, информаций, справок, приказов по вопросам, входящим в компетенцию Отдела;</w:t>
      </w:r>
    </w:p>
    <w:bookmarkEnd w:id="1374"/>
    <w:bookmarkStart w:name="z374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работ по разработке проектов биологических обоснований на пользование животным миром, а также принимает участие в организации работ по вопросам, связанным с учетом численности, мониторингом диких животных на территориях РК;</w:t>
      </w:r>
    </w:p>
    <w:bookmarkEnd w:id="1375"/>
    <w:bookmarkStart w:name="z374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Курирует деятельность инспекторов отдела;</w:t>
      </w:r>
    </w:p>
    <w:bookmarkEnd w:id="1376"/>
    <w:bookmarkStart w:name="z374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международных конференций, научно-исследовательских проектах по вопросам учета и мониторинга животного мира. </w:t>
      </w:r>
    </w:p>
    <w:bookmarkEnd w:id="1377"/>
    <w:bookmarkStart w:name="z374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75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79"/>
    <w:bookmarkStart w:name="z375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80"/>
    <w:bookmarkStart w:name="z375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81"/>
    <w:bookmarkStart w:name="z375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82"/>
    <w:bookmarkStart w:name="z375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Требования к квалификации: </w:t>
      </w:r>
    </w:p>
    <w:bookmarkEnd w:id="1383"/>
    <w:bookmarkStart w:name="z375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должен иметь: высшее (или послевузовское) профессиональное (биология, экология и природопользование, охотоведение и звероводство, лесные ресурсы и лесоводство) образование без предъявления требований к стажу работы и стаж работы не менее двух лет.</w:t>
      </w:r>
    </w:p>
    <w:bookmarkEnd w:id="1384"/>
    <w:bookmarkStart w:name="z3756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Организация авиационной охраны лесов и животного мира</w:t>
      </w:r>
    </w:p>
    <w:bookmarkEnd w:id="1385"/>
    <w:bookmarkStart w:name="z3757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386"/>
    <w:bookmarkStart w:name="z3758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1387"/>
    <w:bookmarkStart w:name="z375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Должностные обязанности:</w:t>
      </w:r>
    </w:p>
    <w:bookmarkEnd w:id="1388"/>
    <w:bookmarkStart w:name="z376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производственную, хозяйственную и финансово-экономическую деятельность организации; </w:t>
      </w:r>
    </w:p>
    <w:bookmarkEnd w:id="1389"/>
    <w:bookmarkStart w:name="z376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политику, стратегию деятельности организации и механизм их реализации; </w:t>
      </w:r>
    </w:p>
    <w:bookmarkEnd w:id="1390"/>
    <w:bookmarkStart w:name="z376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новых и совершенствование существующих организационных форм и методов работы персонала, направленных на дальнейшее повышение эффективности и качества охраны лесов и обслуживания лесного хозяйства; </w:t>
      </w:r>
    </w:p>
    <w:bookmarkEnd w:id="1391"/>
    <w:bookmarkStart w:name="z376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коллективе; </w:t>
      </w:r>
    </w:p>
    <w:bookmarkEnd w:id="1392"/>
    <w:bookmarkStart w:name="z376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деятельности организации и оценки показателей его работы принимает необходимые меры по улучшению форм и методов работы организации; </w:t>
      </w:r>
    </w:p>
    <w:bookmarkEnd w:id="1393"/>
    <w:bookmarkStart w:name="z376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отношений; </w:t>
      </w:r>
    </w:p>
    <w:bookmarkEnd w:id="1394"/>
    <w:bookmarkStart w:name="z376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по вопросам своей компетенции распоряжения и приказы, обязательные для всех работников; </w:t>
      </w:r>
    </w:p>
    <w:bookmarkEnd w:id="1395"/>
    <w:bookmarkStart w:name="z376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в государственных органах, организациях и суде;</w:t>
      </w:r>
    </w:p>
    <w:bookmarkEnd w:id="1396"/>
    <w:bookmarkStart w:name="z376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внутреннего трудового распорядка, технической эксплуатации техники и оборудования, соблюдение норм и правил по безопасности и охране труда, пожарной безопасности; </w:t>
      </w:r>
    </w:p>
    <w:bookmarkEnd w:id="1397"/>
    <w:bookmarkStart w:name="z376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отчетность организации; </w:t>
      </w:r>
    </w:p>
    <w:bookmarkEnd w:id="1398"/>
    <w:bookmarkStart w:name="z377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участие организации в ведении государственного учета лесного фонда, государственного мониторинга лесов, разработке и реализации выполнения мероприятий по профилактике лесных пожаров и борьбе с ними на закрепленной территории государственного лесного фонда; </w:t>
      </w:r>
    </w:p>
    <w:bookmarkEnd w:id="1399"/>
    <w:bookmarkStart w:name="z377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работу по охране и защите лесов; </w:t>
      </w:r>
    </w:p>
    <w:bookmarkEnd w:id="1400"/>
    <w:bookmarkStart w:name="z377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и пресечению правонарушений в области лесного законодательства Республики Казахстан; </w:t>
      </w:r>
    </w:p>
    <w:bookmarkEnd w:id="1401"/>
    <w:bookmarkStart w:name="z377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по охране и защите лесов; </w:t>
      </w:r>
    </w:p>
    <w:bookmarkEnd w:id="1402"/>
    <w:bookmarkStart w:name="z377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государственными органами, накопительными пенсионными и страховыми фондами, банками, а также выполнение хозяйственных и трудовых договоров, показателей бизнес-планов.</w:t>
      </w:r>
    </w:p>
    <w:bookmarkEnd w:id="1403"/>
    <w:bookmarkStart w:name="z377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78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05"/>
    <w:bookmarkStart w:name="z378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06"/>
    <w:bookmarkStart w:name="z378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07"/>
    <w:bookmarkStart w:name="z378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08"/>
    <w:bookmarkStart w:name="z378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Требования к квалификации: </w:t>
      </w:r>
    </w:p>
    <w:bookmarkEnd w:id="1409"/>
    <w:bookmarkStart w:name="z378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на руководящих должностях в организациях лесного хозяйства или особо охраняемых природных территорий не менее пяти лет.</w:t>
      </w:r>
    </w:p>
    <w:bookmarkEnd w:id="1410"/>
    <w:bookmarkStart w:name="z378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Заместитель генерального директора</w:t>
      </w:r>
    </w:p>
    <w:bookmarkEnd w:id="1411"/>
    <w:bookmarkStart w:name="z378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Должностные обязанности: </w:t>
      </w:r>
    </w:p>
    <w:bookmarkEnd w:id="1412"/>
    <w:bookmarkStart w:name="z378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руководство деятельностью подчиненных ему структурных подразделений, организует их работу и эффективное взаимодействие; </w:t>
      </w:r>
    </w:p>
    <w:bookmarkEnd w:id="1413"/>
    <w:bookmarkStart w:name="z379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 по авиационной охране лесов от пожаров и обслуживание организаций лесного хозяйства на закрепленной территории лесного фонда; </w:t>
      </w:r>
    </w:p>
    <w:bookmarkEnd w:id="1414"/>
    <w:bookmarkStart w:name="z379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своевременную и качественную подготовку всех подразделений организации и соблюдение установленной технологии работ; </w:t>
      </w:r>
    </w:p>
    <w:bookmarkEnd w:id="1415"/>
    <w:bookmarkStart w:name="z379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охраны лесов и обслуживания лесного хозяйства; </w:t>
      </w:r>
    </w:p>
    <w:bookmarkEnd w:id="1416"/>
    <w:bookmarkStart w:name="z379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труда, безопасные и благоприятные для жизни и здоровья, формирует благоприятную психологическую атмосферу в коллективе; </w:t>
      </w:r>
    </w:p>
    <w:bookmarkEnd w:id="1417"/>
    <w:bookmarkStart w:name="z379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пределах компетенции организацию в государственных органах, организациях и суде; </w:t>
      </w:r>
    </w:p>
    <w:bookmarkEnd w:id="1418"/>
    <w:bookmarkStart w:name="z379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дисциплины, способствует развитию трудовой мотивации, инициативы и активности работников, выполнение требований внутреннего трудового распорядка, техническую эксплуатацию техники и оборудования, соблюдение норм и правил по безопасности и охране труда, пожарной безопасности; </w:t>
      </w:r>
    </w:p>
    <w:bookmarkEnd w:id="1419"/>
    <w:bookmarkStart w:name="z379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статистического учета и представление отчетности о деятельности организации; </w:t>
      </w:r>
    </w:p>
    <w:bookmarkEnd w:id="1420"/>
    <w:bookmarkStart w:name="z379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прохождение летным составом и работниками авиапожарной команды медицинского освидетельствования и предполетных осмотров, подготовку и повышение квалификации, обеспечение картографическим материалом; </w:t>
      </w:r>
    </w:p>
    <w:bookmarkEnd w:id="1421"/>
    <w:bookmarkStart w:name="z379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планирование подготовительных и авиалесоохранных работ; </w:t>
      </w:r>
    </w:p>
    <w:bookmarkEnd w:id="1422"/>
    <w:bookmarkStart w:name="z379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диспетчерской службы, летчиков-наблюдателей при авиапатрулировании, соблюдение установленной технологии работ, производственную, хозяйственную и финансовую деятельность; </w:t>
      </w:r>
    </w:p>
    <w:bookmarkEnd w:id="1423"/>
    <w:bookmarkStart w:name="z380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заинтересованными организациями, в необходимых случаях, производит маневрирование силами и средствами пожаротушения, привлечение дополнительных воздушных судов, команд десантников-пожарных; </w:t>
      </w:r>
    </w:p>
    <w:bookmarkEnd w:id="1424"/>
    <w:bookmarkStart w:name="z380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республиканской диспетчерской службы, обеспечивает ведение полетной и производственной документации авиационными отделениями организации; </w:t>
      </w:r>
    </w:p>
    <w:bookmarkEnd w:id="1425"/>
    <w:bookmarkStart w:name="z380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учет личного налета часов, ведение летных книжек; </w:t>
      </w:r>
    </w:p>
    <w:bookmarkEnd w:id="1426"/>
    <w:bookmarkStart w:name="z380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рационализации и изобретательству, участвует в проведении научно-исследовательских работ, обеспечивает внедрение передового опыта работы.</w:t>
      </w:r>
    </w:p>
    <w:bookmarkEnd w:id="1427"/>
    <w:bookmarkStart w:name="z380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1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81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29"/>
    <w:bookmarkStart w:name="z381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30"/>
    <w:bookmarkStart w:name="z381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31"/>
    <w:bookmarkStart w:name="z381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32"/>
    <w:bookmarkStart w:name="z381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Требования к квалификации: </w:t>
      </w:r>
    </w:p>
    <w:bookmarkEnd w:id="1433"/>
    <w:bookmarkStart w:name="z381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или особо охраняемых природных территорий не менее двух лет.</w:t>
      </w:r>
    </w:p>
    <w:bookmarkEnd w:id="1434"/>
    <w:bookmarkStart w:name="z3816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Командир авиационного звена</w:t>
      </w:r>
    </w:p>
    <w:bookmarkEnd w:id="1435"/>
    <w:bookmarkStart w:name="z381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Должностные обязанности: </w:t>
      </w:r>
    </w:p>
    <w:bookmarkEnd w:id="1436"/>
    <w:bookmarkStart w:name="z381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заданий по авиационной охране лесов от пожаров и обслуживание предприятий лесного хозяйства на закрепленной территории государственного лесного фонда; </w:t>
      </w:r>
    </w:p>
    <w:bookmarkEnd w:id="1437"/>
    <w:bookmarkStart w:name="z381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пожаров; </w:t>
      </w:r>
    </w:p>
    <w:bookmarkEnd w:id="1438"/>
    <w:bookmarkStart w:name="z382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работу по техническому обслуживанию авиационной техники;</w:t>
      </w:r>
    </w:p>
    <w:bookmarkEnd w:id="1439"/>
    <w:bookmarkStart w:name="z382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выполненные работы по авиационной технике; </w:t>
      </w:r>
    </w:p>
    <w:bookmarkEnd w:id="1440"/>
    <w:bookmarkStart w:name="z382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пожаров; </w:t>
      </w:r>
    </w:p>
    <w:bookmarkEnd w:id="1441"/>
    <w:bookmarkStart w:name="z382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лесопатологический надзор; </w:t>
      </w:r>
    </w:p>
    <w:bookmarkEnd w:id="1442"/>
    <w:bookmarkStart w:name="z382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авиационной техники: воздушных судов, технических средств пожаротушения, транспорта, средств связи; </w:t>
      </w:r>
    </w:p>
    <w:bookmarkEnd w:id="1443"/>
    <w:bookmarkStart w:name="z382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444"/>
    <w:bookmarkStart w:name="z382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материальных ценностей отделений организации;</w:t>
      </w:r>
    </w:p>
    <w:bookmarkEnd w:id="1445"/>
    <w:bookmarkStart w:name="z382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рациональное и целевое использование выделенных ассигнований и материальных ценностей, расходованием денежных средств авиационного звена организации; </w:t>
      </w:r>
    </w:p>
    <w:bookmarkEnd w:id="1446"/>
    <w:bookmarkStart w:name="z382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меры безопасности при работе на авиационной технике.</w:t>
      </w:r>
    </w:p>
    <w:bookmarkEnd w:id="1447"/>
    <w:bookmarkStart w:name="z382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83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49"/>
    <w:bookmarkStart w:name="z383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50"/>
    <w:bookmarkStart w:name="z383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51"/>
    <w:bookmarkStart w:name="z383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52"/>
    <w:bookmarkStart w:name="z383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Требование к квалификации: </w:t>
      </w:r>
    </w:p>
    <w:bookmarkEnd w:id="1453"/>
    <w:bookmarkStart w:name="z384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по соответствующей профилю организации не менее трех лет.</w:t>
      </w:r>
    </w:p>
    <w:bookmarkEnd w:id="1454"/>
    <w:bookmarkStart w:name="z3841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летно-производственной службы</w:t>
      </w:r>
    </w:p>
    <w:bookmarkEnd w:id="1455"/>
    <w:bookmarkStart w:name="z384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Должностные обязанности: </w:t>
      </w:r>
    </w:p>
    <w:bookmarkEnd w:id="1456"/>
    <w:bookmarkStart w:name="z384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летно-производственную деятельность; </w:t>
      </w:r>
    </w:p>
    <w:bookmarkEnd w:id="1457"/>
    <w:bookmarkStart w:name="z384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 по авиационной охране лесов от пожаров и обслуживанию организаций лесного хозяйства на закрепленной территории лесного фонда; </w:t>
      </w:r>
    </w:p>
    <w:bookmarkEnd w:id="1458"/>
    <w:bookmarkStart w:name="z384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пожаров; </w:t>
      </w:r>
    </w:p>
    <w:bookmarkEnd w:id="1459"/>
    <w:bookmarkStart w:name="z384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пожаров, осуществление общего лесопатологического надзора; </w:t>
      </w:r>
    </w:p>
    <w:bookmarkEnd w:id="1460"/>
    <w:bookmarkStart w:name="z384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пожаротушения, транспорта, средств связи; </w:t>
      </w:r>
    </w:p>
    <w:bookmarkEnd w:id="1461"/>
    <w:bookmarkStart w:name="z384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работу летчиков-наблюдателей при авиапатрулировании; </w:t>
      </w:r>
    </w:p>
    <w:bookmarkEnd w:id="1462"/>
    <w:bookmarkStart w:name="z384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полетной и производственной документации авиационными отделениями организации; </w:t>
      </w:r>
    </w:p>
    <w:bookmarkEnd w:id="1463"/>
    <w:bookmarkStart w:name="z385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кадров, вносит предложения руководству на их прием и увольнение; </w:t>
      </w:r>
    </w:p>
    <w:bookmarkEnd w:id="1464"/>
    <w:bookmarkStart w:name="z385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лично проводит учебные занятия и разъяснительную работу с сотрудниками организации.</w:t>
      </w:r>
    </w:p>
    <w:bookmarkEnd w:id="1465"/>
    <w:bookmarkStart w:name="z385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1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85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67"/>
    <w:bookmarkStart w:name="z385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68"/>
    <w:bookmarkStart w:name="z386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69"/>
    <w:bookmarkStart w:name="z386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70"/>
    <w:bookmarkStart w:name="z386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Требования к квалификации: </w:t>
      </w:r>
    </w:p>
    <w:bookmarkEnd w:id="1471"/>
    <w:bookmarkStart w:name="z386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по соответствующей профилю организации не менее трех лет.</w:t>
      </w:r>
    </w:p>
    <w:bookmarkEnd w:id="1472"/>
    <w:bookmarkStart w:name="z3864" w:id="1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инспекторской службы</w:t>
      </w:r>
    </w:p>
    <w:bookmarkEnd w:id="1473"/>
    <w:bookmarkStart w:name="z386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Должностные обязанности: </w:t>
      </w:r>
    </w:p>
    <w:bookmarkEnd w:id="1474"/>
    <w:bookmarkStart w:name="z386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по выполнению полетов на воздушных судах по обнаружению и тушению лесных пожаров, проведению профилактических мероприятий в подразделениях организации в соответствии с производственными планами, заданиями и нормативными документами; </w:t>
      </w:r>
    </w:p>
    <w:bookmarkEnd w:id="1475"/>
    <w:bookmarkStart w:name="z386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подразделениями финансовых средств, воздушных судов, технических средств связи, пожаротушения и транспорта; </w:t>
      </w:r>
    </w:p>
    <w:bookmarkEnd w:id="1476"/>
    <w:bookmarkStart w:name="z386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контрольно-проверочные полеты с летчиками-наблюдателями; </w:t>
      </w:r>
    </w:p>
    <w:bookmarkEnd w:id="1477"/>
    <w:bookmarkStart w:name="z386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занятий, учебно-тренировочных полетов и прием экзаменов; </w:t>
      </w:r>
    </w:p>
    <w:bookmarkEnd w:id="1478"/>
    <w:bookmarkStart w:name="z387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с курсантами, слушателями курсов летчиков-наблюдателей; </w:t>
      </w:r>
    </w:p>
    <w:bookmarkEnd w:id="1479"/>
    <w:bookmarkStart w:name="z387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инспекторские проверки и проверяет полетные документы отделений организации; </w:t>
      </w:r>
    </w:p>
    <w:bookmarkEnd w:id="1480"/>
    <w:bookmarkStart w:name="z387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предложения по внедрению перспективных технологий обнаружения и тушения лесных пожаров и средств пожаротушения; </w:t>
      </w:r>
    </w:p>
    <w:bookmarkEnd w:id="1481"/>
    <w:bookmarkStart w:name="z387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пожаров; </w:t>
      </w:r>
    </w:p>
    <w:bookmarkEnd w:id="1482"/>
    <w:bookmarkStart w:name="z387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483"/>
    <w:bookmarkStart w:name="z387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484"/>
    <w:bookmarkStart w:name="z387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грубых нарушений "Правил осуществления авиационных работ по охране и защите лесного фонда", руководящих документов, которые повлекли или могут повлечь летные или чрезвычайные происшествия, отстранение работников от выполнения работ до принятия решения руководством предприятия; </w:t>
      </w:r>
    </w:p>
    <w:bookmarkEnd w:id="1485"/>
    <w:bookmarkStart w:name="z387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персонально отвечает за целевое использование воздушных судов и за достоверность оформленных летно-производственных документов (заявка на полет, бортовой журнал летчика-наблюдателя, акт отчет о выполнении заявки на полет, акт о выполненных работах по авиационному обслуживанию, документы на хранение, расход и списание горюче смазочных материалов) при выполнении лесоавиационных работ на охраняемой территории, согласно Правил осуществления авиационных работ по охране и защите лесного фонда. </w:t>
      </w:r>
    </w:p>
    <w:bookmarkEnd w:id="1486"/>
    <w:bookmarkStart w:name="z387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Должен знать: </w:t>
      </w:r>
    </w:p>
    <w:bookmarkEnd w:id="1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88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88"/>
    <w:bookmarkStart w:name="z388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89"/>
    <w:bookmarkStart w:name="z388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90"/>
    <w:bookmarkStart w:name="z388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91"/>
    <w:bookmarkStart w:name="z388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Требования к квалификации:</w:t>
      </w:r>
    </w:p>
    <w:bookmarkEnd w:id="1492"/>
    <w:bookmarkStart w:name="z388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по соответствующей профилю организации не менее трех лет.</w:t>
      </w:r>
    </w:p>
    <w:bookmarkEnd w:id="1493"/>
    <w:bookmarkStart w:name="z3890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авиационного отделения</w:t>
      </w:r>
    </w:p>
    <w:bookmarkEnd w:id="1494"/>
    <w:bookmarkStart w:name="z389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Должностные обязанности: </w:t>
      </w:r>
    </w:p>
    <w:bookmarkEnd w:id="1495"/>
    <w:bookmarkStart w:name="z389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авиационным отделением организации; </w:t>
      </w:r>
    </w:p>
    <w:bookmarkEnd w:id="1496"/>
    <w:bookmarkStart w:name="z389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принимаемые решения, сохранность и эффективное использование имущества; </w:t>
      </w:r>
    </w:p>
    <w:bookmarkEnd w:id="1497"/>
    <w:bookmarkStart w:name="z389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выполняет авиационную охрану лесов от пожаров и обслуживание лесного хозяйства на закрепленной территории лесного фонда; </w:t>
      </w:r>
    </w:p>
    <w:bookmarkEnd w:id="1498"/>
    <w:bookmarkStart w:name="z389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пожаров, в соответствии с производственными планами, заданиями и "Правилами осуществления авиационных работ по охране и защите лесного фонда"; </w:t>
      </w:r>
    </w:p>
    <w:bookmarkEnd w:id="1499"/>
    <w:bookmarkStart w:name="z389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экипажа воздушного судна выполняет полеты по авиационному патрулированию лесов, доставки десантников-пожарных и средств пожаротушения к местам лесных пожаров; </w:t>
      </w:r>
    </w:p>
    <w:bookmarkEnd w:id="1500"/>
    <w:bookmarkStart w:name="z389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501"/>
    <w:bookmarkStart w:name="z389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 имеющимися силами, осуществление общего лесопатологического надзора, обеспечивает соблюдение правил пожарной безопасности в лесах; </w:t>
      </w:r>
    </w:p>
    <w:bookmarkEnd w:id="1502"/>
    <w:bookmarkStart w:name="z389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пожаротушения, транспорта, средств связи; </w:t>
      </w:r>
    </w:p>
    <w:bookmarkEnd w:id="1503"/>
    <w:bookmarkStart w:name="z390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координирует работы летчиков-наблюдателей и инструкторов авиапожарной команды и авиапожарной группы; </w:t>
      </w:r>
    </w:p>
    <w:bookmarkEnd w:id="1504"/>
    <w:bookmarkStart w:name="z390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плановых подготовительных работ к пожароопасному сезону; </w:t>
      </w:r>
    </w:p>
    <w:bookmarkEnd w:id="1505"/>
    <w:bookmarkStart w:name="z390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государственными лесовладельцами;</w:t>
      </w:r>
    </w:p>
    <w:bookmarkEnd w:id="1506"/>
    <w:bookmarkStart w:name="z390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отчеты о производственной, хозяйственной и финансовой деятельности авиационного отделения (группы).</w:t>
      </w:r>
    </w:p>
    <w:bookmarkEnd w:id="1507"/>
    <w:bookmarkStart w:name="z390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1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910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09"/>
    <w:bookmarkStart w:name="z3911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10"/>
    <w:bookmarkStart w:name="z3912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11"/>
    <w:bookmarkStart w:name="z3913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12"/>
    <w:bookmarkStart w:name="z3914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Требования к квалификации: </w:t>
      </w:r>
    </w:p>
    <w:bookmarkEnd w:id="1513"/>
    <w:bookmarkStart w:name="z3915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образование, по специальности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 стаж работы по соответствующей профилю организации не менее трех лет.</w:t>
      </w:r>
    </w:p>
    <w:bookmarkEnd w:id="1514"/>
    <w:bookmarkStart w:name="z3916" w:id="1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авиационно-пожарной службы</w:t>
      </w:r>
    </w:p>
    <w:bookmarkEnd w:id="1515"/>
    <w:bookmarkStart w:name="z3917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Должностные обязанности: </w:t>
      </w:r>
    </w:p>
    <w:bookmarkEnd w:id="1516"/>
    <w:bookmarkStart w:name="z3918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десантно-пожарной службы организации; </w:t>
      </w:r>
    </w:p>
    <w:bookmarkEnd w:id="1517"/>
    <w:bookmarkStart w:name="z3919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первоначальное обучение и подготовку десантников-пожарных и инструкторского состава; </w:t>
      </w:r>
    </w:p>
    <w:bookmarkEnd w:id="1518"/>
    <w:bookmarkStart w:name="z3920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за готовность десантно-пожарной службы согласно производственного плана; </w:t>
      </w:r>
    </w:p>
    <w:bookmarkEnd w:id="1519"/>
    <w:bookmarkStart w:name="z3921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оснащение авиационных отделений противопожарным имуществом, десантным оборудованием, спецодеждой и средствами индивидуальной защиты;</w:t>
      </w:r>
    </w:p>
    <w:bookmarkEnd w:id="1520"/>
    <w:bookmarkStart w:name="z3922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наземные и воздушные тренировки по десантированию с вертолета на спусковых устройствах, организовывает и проводит учения по тушению лесных пожаров с личным составом авиационных отделений; </w:t>
      </w:r>
    </w:p>
    <w:bookmarkEnd w:id="1521"/>
    <w:bookmarkStart w:name="z3923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по организации работы десантно-пожарной службы на тушении лесного пожара; </w:t>
      </w:r>
    </w:p>
    <w:bookmarkEnd w:id="1522"/>
    <w:bookmarkStart w:name="z3924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523"/>
    <w:bookmarkStart w:name="z3925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 при совершении спусков с вертолета; </w:t>
      </w:r>
    </w:p>
    <w:bookmarkEnd w:id="1524"/>
    <w:bookmarkStart w:name="z3926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готовность авиапожарной команды при вылете и выезде на тушение лесного пожара; </w:t>
      </w:r>
    </w:p>
    <w:bookmarkEnd w:id="1525"/>
    <w:bookmarkStart w:name="z3927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наставления по парашютно-десантным работам в авиационной охране лесов; </w:t>
      </w:r>
    </w:p>
    <w:bookmarkEnd w:id="1526"/>
    <w:bookmarkStart w:name="z392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в практику передовых технологий и средств пожаротушения; </w:t>
      </w:r>
    </w:p>
    <w:bookmarkEnd w:id="1527"/>
    <w:bookmarkStart w:name="z392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производственную и статистическую отчетность работы десантно-пожарной службы организации.</w:t>
      </w:r>
    </w:p>
    <w:bookmarkEnd w:id="1528"/>
    <w:bookmarkStart w:name="z393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1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9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30"/>
    <w:bookmarkStart w:name="z39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31"/>
    <w:bookmarkStart w:name="z39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32"/>
    <w:bookmarkStart w:name="z39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33"/>
    <w:bookmarkStart w:name="z39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Требования к квалификации: </w:t>
      </w:r>
    </w:p>
    <w:bookmarkEnd w:id="1534"/>
    <w:bookmarkStart w:name="z39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качестве инструктора авиа-пожарной команды не менее трех лет.</w:t>
      </w:r>
    </w:p>
    <w:bookmarkEnd w:id="1535"/>
    <w:bookmarkStart w:name="z3942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Начальник республиканской диспетчерской службы</w:t>
      </w:r>
    </w:p>
    <w:bookmarkEnd w:id="1536"/>
    <w:bookmarkStart w:name="z39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Должностные обязанности: </w:t>
      </w:r>
    </w:p>
    <w:bookmarkEnd w:id="1537"/>
    <w:bookmarkStart w:name="z39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авиаотделений и производит оценку их функционирования в зависимости от класса пожарной опасности, погоды и наличия фактической горимости лесов;</w:t>
      </w:r>
    </w:p>
    <w:bookmarkEnd w:id="1538"/>
    <w:bookmarkStart w:name="z39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 и обработку информации, полученной от авиационных отделений, государственных учреждений по лесу, национальных парков и от особо охраняемых природных территорий, кустовых диспетчерских пунктов о работе воздушных судов, лесных пожарах, незаконных рубках, своевременно доводит ее до руководства подразделения и заинтересованных организаций; </w:t>
      </w:r>
    </w:p>
    <w:bookmarkEnd w:id="1539"/>
    <w:bookmarkStart w:name="z39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авиационных отделений; </w:t>
      </w:r>
    </w:p>
    <w:bookmarkEnd w:id="1540"/>
    <w:bookmarkStart w:name="z39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авиационными отделениями приказов и распоряжений подразделения, касающихся работы оперативного управления; </w:t>
      </w:r>
    </w:p>
    <w:bookmarkEnd w:id="1541"/>
    <w:bookmarkStart w:name="z39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информационную карту показателей пожарной опасности, ежедневный бюллетень погоды, прогноз погоды, спутниковую информацию о гидрометеорологических условиях и термических активных точках на территории Республики Казахстан, зафиксированных космическими аппаратами; </w:t>
      </w:r>
    </w:p>
    <w:bookmarkEnd w:id="1542"/>
    <w:bookmarkStart w:name="z39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совместных действий авиалесоохранных служб с наземными лесоохранными службами.</w:t>
      </w:r>
    </w:p>
    <w:bookmarkEnd w:id="1543"/>
    <w:bookmarkStart w:name="z39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1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956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45"/>
    <w:bookmarkStart w:name="z3957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46"/>
    <w:bookmarkStart w:name="z3958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47"/>
    <w:bookmarkStart w:name="z395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48"/>
    <w:bookmarkStart w:name="z396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Требование к квалификации: </w:t>
      </w:r>
    </w:p>
    <w:bookmarkEnd w:id="1549"/>
    <w:bookmarkStart w:name="z3961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 и стаж работы по соответствующему профилю организации не менее трех лет.</w:t>
      </w:r>
    </w:p>
    <w:bookmarkEnd w:id="1550"/>
    <w:bookmarkStart w:name="z3962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551"/>
    <w:bookmarkStart w:name="z3963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Инспектор летно-производственной службы</w:t>
      </w:r>
    </w:p>
    <w:bookmarkEnd w:id="1552"/>
    <w:bookmarkStart w:name="z3964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Должностные обязанности: </w:t>
      </w:r>
    </w:p>
    <w:bookmarkEnd w:id="1553"/>
    <w:bookmarkStart w:name="z3965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заданий по авиационной охране лесов от пожаров и обслуживанию организаций лесного хозяйства; </w:t>
      </w:r>
    </w:p>
    <w:bookmarkEnd w:id="1554"/>
    <w:bookmarkStart w:name="z3966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 с воздуха и на земле; </w:t>
      </w:r>
    </w:p>
    <w:bookmarkEnd w:id="1555"/>
    <w:bookmarkStart w:name="z3967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работы по осуществлению общего лесопатологического надзора;</w:t>
      </w:r>
    </w:p>
    <w:bookmarkEnd w:id="1556"/>
    <w:bookmarkStart w:name="z3968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контрольно-проверочные полеты с летчиками-наблюдателями;</w:t>
      </w:r>
    </w:p>
    <w:bookmarkEnd w:id="1557"/>
    <w:bookmarkStart w:name="z3969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занятий, учебно-тренировочных полетов и прием экзаменов; </w:t>
      </w:r>
    </w:p>
    <w:bookmarkEnd w:id="1558"/>
    <w:bookmarkStart w:name="z3970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с курсантами, слушателями курсов летчиков-наблюдателей; </w:t>
      </w:r>
    </w:p>
    <w:bookmarkEnd w:id="1559"/>
    <w:bookmarkStart w:name="z3971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инспекторские проверки и проверяет полетные документы отделений организации; </w:t>
      </w:r>
    </w:p>
    <w:bookmarkEnd w:id="1560"/>
    <w:bookmarkStart w:name="z3972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текущие производственные вопросы, связанные с летно-производственной деятельностью организации; </w:t>
      </w:r>
    </w:p>
    <w:bookmarkEnd w:id="1561"/>
    <w:bookmarkStart w:name="z397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производственными планами, заданиями и нормативными документами обеспечивает проведение профилактических противопожарных мероприятий, авиапатрулирование и тушение лесных пожаров; </w:t>
      </w:r>
    </w:p>
    <w:bookmarkEnd w:id="1562"/>
    <w:bookmarkStart w:name="z397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связи и пожаротушения, транспорта; </w:t>
      </w:r>
    </w:p>
    <w:bookmarkEnd w:id="1563"/>
    <w:bookmarkStart w:name="z397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564"/>
    <w:bookmarkStart w:name="z397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материальных ценностей отделений организации.</w:t>
      </w:r>
    </w:p>
    <w:bookmarkEnd w:id="1565"/>
    <w:bookmarkStart w:name="z397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98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67"/>
    <w:bookmarkStart w:name="z398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68"/>
    <w:bookmarkStart w:name="z398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69"/>
    <w:bookmarkStart w:name="z398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70"/>
    <w:bookmarkStart w:name="z398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Требования к квалификации:</w:t>
      </w:r>
    </w:p>
    <w:bookmarkEnd w:id="1571"/>
    <w:bookmarkStart w:name="z398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572"/>
    <w:bookmarkStart w:name="z398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в должности инспектора первой категории не менее трех лет или стаж работы по соответствующему профилю организации не менее четырех лет;</w:t>
      </w:r>
    </w:p>
    <w:bookmarkEnd w:id="1573"/>
    <w:bookmarkStart w:name="z399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в должности инспектора первой категории не менее трех лет или стаж работы по соответствующему профилю организации не менее трех лет;</w:t>
      </w:r>
    </w:p>
    <w:bookmarkEnd w:id="1574"/>
    <w:bookmarkStart w:name="z399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в должности инспектора без категории не менее одного года или стаж работы по соответствующему профилю организации не менее двух лет;</w:t>
      </w:r>
    </w:p>
    <w:bookmarkEnd w:id="1575"/>
    <w:bookmarkStart w:name="z399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 без предъявления требований к стажу работы;</w:t>
      </w:r>
    </w:p>
    <w:bookmarkEnd w:id="1576"/>
    <w:bookmarkStart w:name="z399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577"/>
    <w:bookmarkStart w:name="z399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инспектора среднего уровня квалификации первой категории не менее трех лет или стаж работы по соответствующему профилю организации не менее трех лет;</w:t>
      </w:r>
    </w:p>
    <w:bookmarkEnd w:id="1578"/>
    <w:bookmarkStart w:name="z399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инспектора второй категории не менее трех лет или стаж работы по соответствующему профилю организации не менее двух лет;</w:t>
      </w:r>
    </w:p>
    <w:bookmarkEnd w:id="1579"/>
    <w:bookmarkStart w:name="z399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инспектора среднего уровня квалификации без категории не менее одного года или стаж работы по соответствующему профилю организации не менее одного года; </w:t>
      </w:r>
    </w:p>
    <w:bookmarkEnd w:id="1580"/>
    <w:bookmarkStart w:name="z399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без предъявления требований к стажу работы. </w:t>
      </w:r>
    </w:p>
    <w:bookmarkEnd w:id="1581"/>
    <w:bookmarkStart w:name="z3998" w:id="1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(по эксплуатации летательных аппаратов)</w:t>
      </w:r>
    </w:p>
    <w:bookmarkEnd w:id="1582"/>
    <w:bookmarkStart w:name="z399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Должностные обязанности: </w:t>
      </w:r>
    </w:p>
    <w:bookmarkEnd w:id="1583"/>
    <w:bookmarkStart w:name="z400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ремонта авиационной техники: элементов конструкции, агрегатов и систем; </w:t>
      </w:r>
    </w:p>
    <w:bookmarkEnd w:id="1584"/>
    <w:bookmarkStart w:name="z400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техническому обслуживанию: </w:t>
      </w:r>
    </w:p>
    <w:bookmarkEnd w:id="1585"/>
    <w:bookmarkStart w:name="z400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поиску и устранению неисправностей авиационной техники; </w:t>
      </w:r>
    </w:p>
    <w:bookmarkEnd w:id="1586"/>
    <w:bookmarkStart w:name="z400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инструментальную проверку запасных частей, материальных средств наземного обслуживания; </w:t>
      </w:r>
    </w:p>
    <w:bookmarkEnd w:id="1587"/>
    <w:bookmarkStart w:name="z400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эксплуатационно-технической и ремонтной документации; </w:t>
      </w:r>
    </w:p>
    <w:bookmarkEnd w:id="1588"/>
    <w:bookmarkStart w:name="z400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правил и норм безопасности и охраны труда; </w:t>
      </w:r>
    </w:p>
    <w:bookmarkEnd w:id="1589"/>
    <w:bookmarkStart w:name="z400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работы по эксплуатации узлов и агрегатов воздушных судов; </w:t>
      </w:r>
    </w:p>
    <w:bookmarkEnd w:id="1590"/>
    <w:bookmarkStart w:name="z400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оперативные меры по устранению недостатков технической готовности воздушного судна; </w:t>
      </w:r>
    </w:p>
    <w:bookmarkEnd w:id="1591"/>
    <w:bookmarkStart w:name="z400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техническому обслуживанию авиатехники; </w:t>
      </w:r>
    </w:p>
    <w:bookmarkEnd w:id="1592"/>
    <w:bookmarkStart w:name="z400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инспекторских осмотрах воздушных судов.</w:t>
      </w:r>
    </w:p>
    <w:bookmarkEnd w:id="1593"/>
    <w:bookmarkStart w:name="z401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1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01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95"/>
    <w:bookmarkStart w:name="z401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96"/>
    <w:bookmarkStart w:name="z401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97"/>
    <w:bookmarkStart w:name="z401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98"/>
    <w:bookmarkStart w:name="z402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Требования к квалификации: </w:t>
      </w:r>
    </w:p>
    <w:bookmarkEnd w:id="1599"/>
    <w:bookmarkStart w:name="z402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00"/>
    <w:bookmarkStart w:name="z402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первой категории не менее трех лет или стаж работы по соответствующему профилю организации не менее трех лет;</w:t>
      </w:r>
    </w:p>
    <w:bookmarkEnd w:id="1601"/>
    <w:bookmarkStart w:name="z402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первой категории не менее трех лет или стаж работы по соответствующему профилю организации не менее двух лет;</w:t>
      </w:r>
    </w:p>
    <w:bookmarkEnd w:id="1602"/>
    <w:bookmarkStart w:name="z402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без категории не менее одного года или стаж работы по соответствующему профилю организации не менее одного года;</w:t>
      </w:r>
    </w:p>
    <w:bookmarkEnd w:id="1603"/>
    <w:bookmarkStart w:name="z402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"летно-техническое" без предъявления требований к стажу работы;</w:t>
      </w:r>
    </w:p>
    <w:bookmarkEnd w:id="1604"/>
    <w:bookmarkStart w:name="z402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05"/>
    <w:bookmarkStart w:name="z402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первой категории не менее трех лет или стаж работы по соответствующему профилю организации не менее трех лет;</w:t>
      </w:r>
    </w:p>
    <w:bookmarkEnd w:id="1606"/>
    <w:bookmarkStart w:name="z402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первой категории не менее трех лет или стаж работы по соответствующему профилю организации не менее двух лет;</w:t>
      </w:r>
    </w:p>
    <w:bookmarkEnd w:id="1607"/>
    <w:bookmarkStart w:name="z402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без категории не менее одного года или стаж работы по соответствующему профилю организации не менее одного года;</w:t>
      </w:r>
    </w:p>
    <w:bookmarkEnd w:id="1608"/>
    <w:bookmarkStart w:name="z403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"летно-техническое" без предъявления требований к стажу работы.</w:t>
      </w:r>
    </w:p>
    <w:bookmarkEnd w:id="1609"/>
    <w:bookmarkStart w:name="z4031" w:id="1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Летчик-наблюдатель</w:t>
      </w:r>
    </w:p>
    <w:bookmarkEnd w:id="1610"/>
    <w:bookmarkStart w:name="z403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Должностные обязанности: </w:t>
      </w:r>
    </w:p>
    <w:bookmarkEnd w:id="1611"/>
    <w:bookmarkStart w:name="z403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 по организации и проведению авиационной охраны лесов; </w:t>
      </w:r>
    </w:p>
    <w:bookmarkEnd w:id="1612"/>
    <w:bookmarkStart w:name="z403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пожаров;</w:t>
      </w:r>
    </w:p>
    <w:bookmarkEnd w:id="1613"/>
    <w:bookmarkStart w:name="z403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614"/>
    <w:bookmarkStart w:name="z403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плановых подготовительных работ к пожароопасному сезону; </w:t>
      </w:r>
    </w:p>
    <w:bookmarkEnd w:id="1615"/>
    <w:bookmarkStart w:name="z403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работы по лесозащите, проводимыми подразделениями на обслуживаемой территории лесов;</w:t>
      </w:r>
    </w:p>
    <w:bookmarkEnd w:id="1616"/>
    <w:bookmarkStart w:name="z403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инспектирует подразделения по вопросам лесозащиты;</w:t>
      </w:r>
    </w:p>
    <w:bookmarkEnd w:id="1617"/>
    <w:bookmarkStart w:name="z403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экипажа выполняет полеты на самолетах и вертолетах в качестве проверяющего, аэролесопатолога или летчика-наблюдателя;</w:t>
      </w:r>
    </w:p>
    <w:bookmarkEnd w:id="1618"/>
    <w:bookmarkStart w:name="z404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деловые контакты с органами управления лесным хозяйством, станциями лесозащиты, межрайонными лесопатолагами;</w:t>
      </w:r>
    </w:p>
    <w:bookmarkEnd w:id="1619"/>
    <w:bookmarkStart w:name="z404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проделанной работы и проверку отчетности подразделений по вопросам лесозащиты;</w:t>
      </w:r>
    </w:p>
    <w:bookmarkEnd w:id="1620"/>
    <w:bookmarkStart w:name="z404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государственными лесовладельцами. </w:t>
      </w:r>
    </w:p>
    <w:bookmarkEnd w:id="1621"/>
    <w:bookmarkStart w:name="z404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1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04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23"/>
    <w:bookmarkStart w:name="z405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624"/>
    <w:bookmarkStart w:name="z405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25"/>
    <w:bookmarkStart w:name="z405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26"/>
    <w:bookmarkStart w:name="z405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Требования к квалификации: </w:t>
      </w:r>
    </w:p>
    <w:bookmarkEnd w:id="1627"/>
    <w:bookmarkStart w:name="z405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28"/>
    <w:bookmarkStart w:name="z405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летчик-наблюдателя первой категории не менее трех лет или стаж работы по соответствующему профилю организации не менее трех лет;</w:t>
      </w:r>
    </w:p>
    <w:bookmarkEnd w:id="1629"/>
    <w:bookmarkStart w:name="z405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летчика-наблюдателя второй категории не менее трех лет или стаж работы по соответствующему профилю организации не менее двух лет;</w:t>
      </w:r>
    </w:p>
    <w:bookmarkEnd w:id="1630"/>
    <w:bookmarkStart w:name="z405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летчик-наблюдателя без категории не менее одного года или стаж работы по соответствующему профилю организации не менее одного года;</w:t>
      </w:r>
    </w:p>
    <w:bookmarkEnd w:id="1631"/>
    <w:bookmarkStart w:name="z405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без предъявления требований к стажу работы;</w:t>
      </w:r>
    </w:p>
    <w:bookmarkEnd w:id="1632"/>
    <w:bookmarkStart w:name="z405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33"/>
    <w:bookmarkStart w:name="z406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 (лесные ресурсы и лесоводство), наличие свидетельства летчика-наблюдателя, стаж работы в должности летчик-наблюдателя первой категории не менее трех лет или стаж работы по соответствующему профилю организации не менее трех лет;</w:t>
      </w:r>
    </w:p>
    <w:bookmarkEnd w:id="1634"/>
    <w:bookmarkStart w:name="z406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 (лесные ресурсы и лесоводство), наличие свидетельства летчика-наблюдателя, стаж работы в должности летчика-наблюдателя второй категории не менее трех лет или стаж работы по соответствующему профилю организации не менее двух лет;</w:t>
      </w:r>
    </w:p>
    <w:bookmarkEnd w:id="1635"/>
    <w:bookmarkStart w:name="z406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 (лесные ресурсы и лесоводство), наличие свидетельства летчика-наблюдателя, стаж работы в должности летчика-наблюдателя без категории не менее одного года или стаж работы по соответствующему профилю организации не менее одного года;</w:t>
      </w:r>
    </w:p>
    <w:bookmarkEnd w:id="1636"/>
    <w:bookmarkStart w:name="z406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 (лесные ресурсы и лесоводство), наличие свидетельства летчика-наблюдателя без предъявления требований к стажу работы.</w:t>
      </w:r>
    </w:p>
    <w:bookmarkEnd w:id="1637"/>
    <w:bookmarkStart w:name="z4064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 авиационной пожарной команды</w:t>
      </w:r>
    </w:p>
    <w:bookmarkEnd w:id="1638"/>
    <w:bookmarkStart w:name="z406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Должностные обязанности: </w:t>
      </w:r>
    </w:p>
    <w:bookmarkEnd w:id="1639"/>
    <w:bookmarkStart w:name="z406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авиационной пожарной команды; </w:t>
      </w:r>
    </w:p>
    <w:bookmarkEnd w:id="1640"/>
    <w:bookmarkStart w:name="z406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выполнение производственного задания по тушению лесного пожара; </w:t>
      </w:r>
    </w:p>
    <w:bookmarkEnd w:id="1641"/>
    <w:bookmarkStart w:name="z406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безопасности и охране труда при тушении лесного пожара;</w:t>
      </w:r>
    </w:p>
    <w:bookmarkEnd w:id="1642"/>
    <w:bookmarkStart w:name="z406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хозяйственных работ; </w:t>
      </w:r>
    </w:p>
    <w:bookmarkEnd w:id="1643"/>
    <w:bookmarkStart w:name="z407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учебу по техническим средствам пожаротушения, повышает свою квалификацию;</w:t>
      </w:r>
    </w:p>
    <w:bookmarkEnd w:id="1644"/>
    <w:bookmarkStart w:name="z407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спуски на спусковом устройстве с вертолета и тренировочной вышки; </w:t>
      </w:r>
    </w:p>
    <w:bookmarkEnd w:id="1645"/>
    <w:bookmarkStart w:name="z407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646"/>
    <w:bookmarkStart w:name="z407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проведение профилактических работ, противопожарных мероприятий, хозяйственно-строительных работ и производственных заданий на авиационном отделении; </w:t>
      </w:r>
    </w:p>
    <w:bookmarkEnd w:id="1647"/>
    <w:bookmarkStart w:name="z407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предполетного отдыха и дисциплины десантников-пожарных; </w:t>
      </w:r>
    </w:p>
    <w:bookmarkEnd w:id="1648"/>
    <w:bookmarkStart w:name="z407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 при совершении спусков с вертолета, производит подготовку к работе спускового устройства, средств пожаротушения и полевого снаряжения, следит за их сохранностью и исправностью;</w:t>
      </w:r>
    </w:p>
    <w:bookmarkEnd w:id="1649"/>
    <w:bookmarkStart w:name="z407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оперативную готовность авиапожарной команды при вылете и выезде на тушение лесного пожара.</w:t>
      </w:r>
    </w:p>
    <w:bookmarkEnd w:id="1650"/>
    <w:bookmarkStart w:name="z407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Должен знать: </w:t>
      </w:r>
    </w:p>
    <w:bookmarkEnd w:id="1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08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52"/>
    <w:bookmarkStart w:name="z408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653"/>
    <w:bookmarkStart w:name="z408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54"/>
    <w:bookmarkStart w:name="z408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55"/>
    <w:bookmarkStart w:name="z408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Требования к квалификации: </w:t>
      </w:r>
    </w:p>
    <w:bookmarkEnd w:id="1656"/>
    <w:bookmarkStart w:name="z4088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57"/>
    <w:bookmarkStart w:name="z4089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первой категории не менее трех лет или стаж работы по специальности не менее трех лет;</w:t>
      </w:r>
    </w:p>
    <w:bookmarkEnd w:id="1658"/>
    <w:bookmarkStart w:name="z409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второй категории не менее трех лет или стаж работы по специальности не менее двух лет;</w:t>
      </w:r>
    </w:p>
    <w:bookmarkEnd w:id="1659"/>
    <w:bookmarkStart w:name="z409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без категории не менее одного года или стаж работы по специальности не менее полтора года;</w:t>
      </w:r>
    </w:p>
    <w:bookmarkEnd w:id="1660"/>
    <w:bookmarkStart w:name="z4092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качестве десантника-пожарного не менее одного года;</w:t>
      </w:r>
    </w:p>
    <w:bookmarkEnd w:id="1661"/>
    <w:bookmarkStart w:name="z4093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62"/>
    <w:bookmarkStart w:name="z4094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первой категории не менее трех лет или стаж работы по специальности не менее трех лет;</w:t>
      </w:r>
    </w:p>
    <w:bookmarkEnd w:id="1663"/>
    <w:bookmarkStart w:name="z4095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второй категории не менее трех лет или стаж работы по специальности не менее двух лет;</w:t>
      </w:r>
    </w:p>
    <w:bookmarkEnd w:id="1664"/>
    <w:bookmarkStart w:name="z409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без категории не менее одного года или стаж работы по специальности не менее полтора года; </w:t>
      </w:r>
    </w:p>
    <w:bookmarkEnd w:id="1665"/>
    <w:bookmarkStart w:name="z409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качестве десантника-пожарного не менее одного года.</w:t>
      </w:r>
    </w:p>
    <w:bookmarkEnd w:id="1666"/>
    <w:bookmarkStart w:name="z4098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 авиационной пожарной группы</w:t>
      </w:r>
    </w:p>
    <w:bookmarkEnd w:id="1667"/>
    <w:bookmarkStart w:name="z409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Должностные обязанности: </w:t>
      </w:r>
    </w:p>
    <w:bookmarkEnd w:id="1668"/>
    <w:bookmarkStart w:name="z410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десантно-пожарной группы авиационного отделения; </w:t>
      </w:r>
    </w:p>
    <w:bookmarkEnd w:id="1669"/>
    <w:bookmarkStart w:name="z410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 принимает участие по организации и тушению лесных пожаров;</w:t>
      </w:r>
    </w:p>
    <w:bookmarkEnd w:id="1670"/>
    <w:bookmarkStart w:name="z410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выполнение производственного задания по тушению лесного пожара; </w:t>
      </w:r>
    </w:p>
    <w:bookmarkEnd w:id="1671"/>
    <w:bookmarkStart w:name="z410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профилактических работ, противопожарных мероприятий, хозяйственно-строительных работ и производственных заданий; </w:t>
      </w:r>
    </w:p>
    <w:bookmarkEnd w:id="1672"/>
    <w:bookmarkStart w:name="z410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спуски на спусковом устройстве с вертолета и тренировочной вышки; </w:t>
      </w:r>
    </w:p>
    <w:bookmarkEnd w:id="1673"/>
    <w:bookmarkStart w:name="z4105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674"/>
    <w:bookmarkStart w:name="z410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предполетного отдыха и дисциплины десантников-пожарных; </w:t>
      </w:r>
    </w:p>
    <w:bookmarkEnd w:id="1675"/>
    <w:bookmarkStart w:name="z4107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 при совершении спусков с вертолета и выполнении работ, производит подготовку к работе спускового устройства, средств пожаротушения и полевого снаряжения, следит за их сохранностью и исправностью; </w:t>
      </w:r>
    </w:p>
    <w:bookmarkEnd w:id="1676"/>
    <w:bookmarkStart w:name="z4108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готовность десантно-пожарной группы при вылете и выезде на тушение лесного пожара; </w:t>
      </w:r>
    </w:p>
    <w:bookmarkEnd w:id="1677"/>
    <w:bookmarkStart w:name="z410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наставления по десантным работам в авиационной охране лесов.</w:t>
      </w:r>
    </w:p>
    <w:bookmarkEnd w:id="1678"/>
    <w:bookmarkStart w:name="z411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Должен знать:</w:t>
      </w:r>
    </w:p>
    <w:bookmarkEnd w:id="1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11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80"/>
    <w:bookmarkStart w:name="z411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681"/>
    <w:bookmarkStart w:name="z411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82"/>
    <w:bookmarkStart w:name="z411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83"/>
    <w:bookmarkStart w:name="z412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Требования к квалификации:</w:t>
      </w:r>
    </w:p>
    <w:bookmarkEnd w:id="1684"/>
    <w:bookmarkStart w:name="z412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85"/>
    <w:bookmarkStart w:name="z412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инструктора первой категории не менее трех лет или стаж работы по соответствующему профилю организации не менее трех лет;</w:t>
      </w:r>
    </w:p>
    <w:bookmarkEnd w:id="1686"/>
    <w:bookmarkStart w:name="z412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инструктора второй категории не менее трех лет или стаж работы по соответствующему профилю организации не менее двух лет;</w:t>
      </w:r>
    </w:p>
    <w:bookmarkEnd w:id="1687"/>
    <w:bookmarkStart w:name="z412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инструктора без категории не менее одного года или стаж работы по соответствующему профилю организации не менее полтора года;</w:t>
      </w:r>
    </w:p>
    <w:bookmarkEnd w:id="1688"/>
    <w:bookmarkStart w:name="z412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качестве десантника-пожарного не менее одного года;</w:t>
      </w:r>
    </w:p>
    <w:bookmarkEnd w:id="1689"/>
    <w:bookmarkStart w:name="z412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90"/>
    <w:bookmarkStart w:name="z412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первой категории не менее трех лет или стаж работы по соответствующему профилю организации не менее трех лет;</w:t>
      </w:r>
    </w:p>
    <w:bookmarkEnd w:id="1691"/>
    <w:bookmarkStart w:name="z412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второй категории не менее трех лет или стаж работы по соответствующему профилю организации не менее двух лет;</w:t>
      </w:r>
    </w:p>
    <w:bookmarkEnd w:id="1692"/>
    <w:bookmarkStart w:name="z412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без категории не менее одного года или стаж работы по соответствующему профилю организации не менее полтора года;</w:t>
      </w:r>
    </w:p>
    <w:bookmarkEnd w:id="1693"/>
    <w:bookmarkStart w:name="z413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качестве десантника-пожарного не менее одного года.</w:t>
      </w:r>
    </w:p>
    <w:bookmarkEnd w:id="1694"/>
    <w:bookmarkStart w:name="z4131" w:id="1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Диспетчер республиканской диспетчерской службы</w:t>
      </w:r>
    </w:p>
    <w:bookmarkEnd w:id="1695"/>
    <w:bookmarkStart w:name="z413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Должностные обязанности:</w:t>
      </w:r>
    </w:p>
    <w:bookmarkEnd w:id="1696"/>
    <w:bookmarkStart w:name="z413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приказы руководства, связанные с производственной деятельностью; </w:t>
      </w:r>
    </w:p>
    <w:bookmarkEnd w:id="1697"/>
    <w:bookmarkStart w:name="z413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информационную карту показателей пожарной опасности, ежедневный бюллетень погоды, прогноз погоды, спутниковую информацию о гидрометеорологических условиях и термически активных точках на территории Республики Казахстан, зафиксированных космическими аппаратами; </w:t>
      </w:r>
    </w:p>
    <w:bookmarkEnd w:id="1698"/>
    <w:bookmarkStart w:name="z413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обрабатывает поступающую информацию о работе воздушных судов, о лесных пожарах, незаконных рубках и своевременно доводит ее до руководства подразделения, ведомства уполномоченного органа, и заинтересованных организаций. </w:t>
      </w:r>
    </w:p>
    <w:bookmarkEnd w:id="1699"/>
    <w:bookmarkStart w:name="z413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1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14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01"/>
    <w:bookmarkStart w:name="z414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02"/>
    <w:bookmarkStart w:name="z414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03"/>
    <w:bookmarkStart w:name="z414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04"/>
    <w:bookmarkStart w:name="z414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Требование к квалификации: </w:t>
      </w:r>
    </w:p>
    <w:bookmarkEnd w:id="1705"/>
    <w:bookmarkStart w:name="z414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706"/>
    <w:bookmarkStart w:name="z414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первой категории не менее трех лет или стаж работы по соответствующему профилю организации не менее трех лет;</w:t>
      </w:r>
    </w:p>
    <w:bookmarkEnd w:id="1707"/>
    <w:bookmarkStart w:name="z414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второй категории не менее двух лет или стаж работы по соответствующему профилю организации не менее двух лет;</w:t>
      </w:r>
    </w:p>
    <w:bookmarkEnd w:id="1708"/>
    <w:bookmarkStart w:name="z415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высшего уровня квалификации без категории не менее одного года или стаж работы по соответствующему профилю организации не менее полтора года;</w:t>
      </w:r>
    </w:p>
    <w:bookmarkEnd w:id="1709"/>
    <w:bookmarkStart w:name="z415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без предъявления требований к стажу работы;</w:t>
      </w:r>
    </w:p>
    <w:bookmarkEnd w:id="1710"/>
    <w:bookmarkStart w:name="z415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711"/>
    <w:bookmarkStart w:name="z415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первой категории не менее трех лет или стаж работы по соответствующему профилю организации не менее трех лет;</w:t>
      </w:r>
    </w:p>
    <w:bookmarkEnd w:id="1712"/>
    <w:bookmarkStart w:name="z415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второй категории не менее двух лет или стаж работы по соответствующему профилю организации не менее двух лет;</w:t>
      </w:r>
    </w:p>
    <w:bookmarkEnd w:id="1713"/>
    <w:bookmarkStart w:name="z415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без категории не менее одного года или стаж работы по соответствующему профилю организации не менее одного года;</w:t>
      </w:r>
    </w:p>
    <w:bookmarkEnd w:id="1714"/>
    <w:bookmarkStart w:name="z415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715"/>
    <w:bookmarkStart w:name="z4157" w:id="1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Инженер – инспектор</w:t>
      </w:r>
    </w:p>
    <w:bookmarkEnd w:id="1716"/>
    <w:bookmarkStart w:name="z415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Должностные обязанности:</w:t>
      </w:r>
    </w:p>
    <w:bookmarkEnd w:id="1717"/>
    <w:bookmarkStart w:name="z415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выполняет задания и поручения руководства учреждения; </w:t>
      </w:r>
    </w:p>
    <w:bookmarkEnd w:id="1718"/>
    <w:bookmarkStart w:name="z416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и поручений уполномоченного органа в области лесного хозяйства, а также осуществляет сбор оперативных, декадных статистических отчетов, другой информации в области лесного хозяйства;</w:t>
      </w:r>
    </w:p>
    <w:bookmarkEnd w:id="1719"/>
    <w:bookmarkStart w:name="z416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соблюдение исходящей документации, принимает участие в формировании статистической отчетности входящей документации от лесовладельцев, авиаподразделений;</w:t>
      </w:r>
    </w:p>
    <w:bookmarkEnd w:id="1720"/>
    <w:bookmarkStart w:name="z416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оперативном восстановлении программного обеспечения и работоспособности компьютерной и офисной техники;</w:t>
      </w:r>
    </w:p>
    <w:bookmarkEnd w:id="1721"/>
    <w:bookmarkStart w:name="z416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получаемую информацию и, на основании анализа отчетов, вносит предложения по решению вопросов, направленных на улучшение состояния лесного хозяйства и ведения государственного контроля в этой области; </w:t>
      </w:r>
    </w:p>
    <w:bookmarkEnd w:id="1722"/>
    <w:bookmarkStart w:name="z416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совещаниях, заседаниях, коллегиях и собраниях органов управления лесного и охотничьего хозяйства и местных органов управления по вопросам ведения лесного хозяйства подготовки к очередному пожароопасному сезону.</w:t>
      </w:r>
    </w:p>
    <w:bookmarkEnd w:id="1723"/>
    <w:bookmarkStart w:name="z416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1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17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25"/>
    <w:bookmarkStart w:name="z417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26"/>
    <w:bookmarkStart w:name="z417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27"/>
    <w:bookmarkStart w:name="z417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28"/>
    <w:bookmarkStart w:name="z417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Требования к квалификации: </w:t>
      </w:r>
    </w:p>
    <w:bookmarkEnd w:id="1729"/>
    <w:bookmarkStart w:name="z417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730"/>
    <w:bookmarkStart w:name="z417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инженер-инспектора первой категории не менее трех лет или стаж работы по соответствующему профилю организации не менее трех лет;</w:t>
      </w:r>
    </w:p>
    <w:bookmarkEnd w:id="1731"/>
    <w:bookmarkStart w:name="z417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инженер-инспектора второй категории не менее двух лет или стаж работы по соответствующему профилю организации не менее двух лет;</w:t>
      </w:r>
    </w:p>
    <w:bookmarkEnd w:id="1732"/>
    <w:bookmarkStart w:name="z417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инженер-инспектора без категории не менее одного года или стаж работы по соответствующему профилю организации не менее одного года;</w:t>
      </w:r>
    </w:p>
    <w:bookmarkEnd w:id="1733"/>
    <w:bookmarkStart w:name="z418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1734"/>
    <w:bookmarkStart w:name="z418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735"/>
    <w:bookmarkStart w:name="z418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инженер-инспектора первой категории не менее трех лет или стаж работы по соответствующему профилю организации не менее трех лет;</w:t>
      </w:r>
    </w:p>
    <w:bookmarkEnd w:id="1736"/>
    <w:bookmarkStart w:name="z418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садово-парковое хозяйство, ландшафтный дизайн, экология и природоохранная деятельность (по видам) и стаж работы в должности инженер-инспектора второй категории не менее трех лет или стаж работы по соответствующему профилю организации не менее двух лет;</w:t>
      </w:r>
    </w:p>
    <w:bookmarkEnd w:id="1737"/>
    <w:bookmarkStart w:name="z418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инженер-инспектора без категории не менее одного года или стаж работы по соответствующему профилю организации не менее одного года;</w:t>
      </w:r>
    </w:p>
    <w:bookmarkEnd w:id="1738"/>
    <w:bookmarkStart w:name="z418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739"/>
    <w:bookmarkStart w:name="z4186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Диспетчер радиооператорского диспетчерского пункта</w:t>
      </w:r>
    </w:p>
    <w:bookmarkEnd w:id="1740"/>
    <w:bookmarkStart w:name="z418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Должностные обязанности:</w:t>
      </w:r>
    </w:p>
    <w:bookmarkEnd w:id="1741"/>
    <w:bookmarkStart w:name="z418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приказы и распоряжения руководства, связанные с производственной деятельностью; </w:t>
      </w:r>
    </w:p>
    <w:bookmarkEnd w:id="1742"/>
    <w:bookmarkStart w:name="z418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всю полученную информацию от государственных и частных лесовладельцев для координации действий противопожарных служб и своевременно доводит ее до руководства подразделения, а также заинтересованных организаций; </w:t>
      </w:r>
    </w:p>
    <w:bookmarkEnd w:id="1743"/>
    <w:bookmarkStart w:name="z419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дня собирает информацию о вылете, маршруте, посадке воздушного судна, плане их работ от всех авиагрупп; </w:t>
      </w:r>
    </w:p>
    <w:bookmarkEnd w:id="1744"/>
    <w:bookmarkStart w:name="z419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к концу дня информирует обо всех случаях лесных пожаров, количеству занятых на тушении пожаров работников, количеству привлеченных технических средств;</w:t>
      </w:r>
    </w:p>
    <w:bookmarkEnd w:id="1745"/>
    <w:bookmarkStart w:name="z419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республиканскую диспетчерскую службу сообщает на следующий день исходные данные по каждой авиагруппе (класс пожарной опасности, готовности воздушного судна к полету, время вылета); </w:t>
      </w:r>
    </w:p>
    <w:bookmarkEnd w:id="1746"/>
    <w:bookmarkStart w:name="z419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диспетчерского управления ежедневно собирается и обрабатывается метеорологическая информация, которая служит исходными данными для действий последующего дня по каждой авиаточке филиала.</w:t>
      </w:r>
    </w:p>
    <w:bookmarkEnd w:id="1747"/>
    <w:bookmarkStart w:name="z419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0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49"/>
    <w:bookmarkStart w:name="z420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50"/>
    <w:bookmarkStart w:name="z420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51"/>
    <w:bookmarkStart w:name="z420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52"/>
    <w:bookmarkStart w:name="z420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Требования к квалификации:</w:t>
      </w:r>
    </w:p>
    <w:bookmarkEnd w:id="1753"/>
    <w:bookmarkStart w:name="z420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без предъявления требований к стажу работы; </w:t>
      </w:r>
    </w:p>
    <w:bookmarkEnd w:id="1754"/>
    <w:bookmarkStart w:name="z420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междисциплинарные программы, связанные с информационно-коммуникационными технологиями,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755"/>
    <w:bookmarkStart w:name="z4207" w:id="1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Десантник пожарный</w:t>
      </w:r>
    </w:p>
    <w:bookmarkEnd w:id="1756"/>
    <w:bookmarkStart w:name="z420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Должностные обязанности:</w:t>
      </w:r>
    </w:p>
    <w:bookmarkEnd w:id="1757"/>
    <w:bookmarkStart w:name="z420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пределах своей компетенции выполняет задания и поручения руководства учреждения; </w:t>
      </w:r>
    </w:p>
    <w:bookmarkEnd w:id="1758"/>
    <w:bookmarkStart w:name="z421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и поручений уполномоченного органа в области лесного хозяйства, а также осуществляет сбор оперативных, декадных статистических отчетов, другой информации в области лесных пожаров;</w:t>
      </w:r>
    </w:p>
    <w:bookmarkEnd w:id="1759"/>
    <w:bookmarkStart w:name="z421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соблюдение исходящей документации, принимает участие в формировании статистической отчетности входящей документации от лесовладельцев, авиаподразделений;</w:t>
      </w:r>
    </w:p>
    <w:bookmarkEnd w:id="1760"/>
    <w:bookmarkStart w:name="z421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получаемую информацию и, на основании анализа отчетов, вносит предложения по решению вопросов, направленных на улучшение состояния лесного хозяйства и ведения государственного контроля в этой области; </w:t>
      </w:r>
    </w:p>
    <w:bookmarkEnd w:id="1761"/>
    <w:bookmarkStart w:name="z421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совещаниях, заседаниях, коллегиях и собраниях органов управления лесного и охотничьего хозяйства и местных органов управления по вопросам ведения лесного хозяйства подготовки к очередному пожароопасному сезону.</w:t>
      </w:r>
    </w:p>
    <w:bookmarkEnd w:id="1762"/>
    <w:bookmarkStart w:name="z421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1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2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64"/>
    <w:bookmarkStart w:name="z422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65"/>
    <w:bookmarkStart w:name="z422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66"/>
    <w:bookmarkStart w:name="z422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67"/>
    <w:bookmarkStart w:name="z422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Требования к квалификации: </w:t>
      </w:r>
    </w:p>
    <w:bookmarkEnd w:id="1768"/>
    <w:bookmarkStart w:name="z422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 и стаж работы в должности десантника первой категории не менее трех лет или стаж работы по соответствующему профилю организации не менее четырех лет;</w:t>
      </w:r>
    </w:p>
    <w:bookmarkEnd w:id="1769"/>
    <w:bookmarkStart w:name="z422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 и стаж работы в должности десантника второй категории не менее двух лет или стаж работы по соответствующему профилю организации не менее трех лет;</w:t>
      </w:r>
    </w:p>
    <w:bookmarkEnd w:id="1770"/>
    <w:bookmarkStart w:name="z422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 и стаж работы в должности десантника без категории не менее одного года или стаж работы по соответствующему профилю организации не менее двух лет;</w:t>
      </w:r>
    </w:p>
    <w:bookmarkEnd w:id="1771"/>
    <w:bookmarkStart w:name="z422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 без предъявления требований к стажу работы;</w:t>
      </w:r>
    </w:p>
    <w:bookmarkEnd w:id="1772"/>
    <w:bookmarkStart w:name="z422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773"/>
    <w:bookmarkStart w:name="z423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специальное образование: лесное хозяйство, общественная безопасность (пожарная безопасность), садово-парковое хозяйство и ландшафтный дизайн, экология и природоохранная деятельность (по видам) и стаж работы в должности десантника первой категории не менее трех лет или стаж работы по соответствующему профилю организации не менее четырех лет;</w:t>
      </w:r>
    </w:p>
    <w:bookmarkEnd w:id="1774"/>
    <w:bookmarkStart w:name="z423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общественная безопасность (пожарная безопасность), садово-парковое хозяйство и ландшафтный дизайн, экология и природоохранная деятельность (по видам) и стаж работы в должности десантника второй категории не менее двух лет или стаж работы по соответствующему профилю организации не менее трех лет; </w:t>
      </w:r>
    </w:p>
    <w:bookmarkEnd w:id="1775"/>
    <w:bookmarkStart w:name="z423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общественная безопасность (пожарная безопасность), садово-парковое хозяйство и ландшафтный дизайн, экология и природоохранная деятельность (по видам) и стаж работы в должности десантника без категории не менее одного года или стаж работы по соответствующему профилю организации не менее двух лет;</w:t>
      </w:r>
    </w:p>
    <w:bookmarkEnd w:id="1776"/>
    <w:bookmarkStart w:name="z423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среднее образование без предъявления требований к стажу работы.</w:t>
      </w:r>
    </w:p>
    <w:bookmarkEnd w:id="1777"/>
    <w:bookmarkStart w:name="z4234" w:id="1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Лесоустроительные организации</w:t>
      </w:r>
    </w:p>
    <w:bookmarkEnd w:id="1778"/>
    <w:bookmarkStart w:name="z4235" w:id="1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779"/>
    <w:bookmarkStart w:name="z4236" w:id="1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</w:t>
      </w:r>
    </w:p>
    <w:bookmarkEnd w:id="1780"/>
    <w:bookmarkStart w:name="z423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Должностные обязанности: </w:t>
      </w:r>
    </w:p>
    <w:bookmarkEnd w:id="1781"/>
    <w:bookmarkStart w:name="z423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соответствии с действующим законодательством производственной, хозяйственной и финансово-экономической деятельностью организации;</w:t>
      </w:r>
    </w:p>
    <w:bookmarkEnd w:id="1782"/>
    <w:bookmarkStart w:name="z423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организации, рост продаж продукции и услуг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рынков;</w:t>
      </w:r>
    </w:p>
    <w:bookmarkEnd w:id="1783"/>
    <w:bookmarkStart w:name="z424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1784"/>
    <w:bookmarkStart w:name="z424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затрат;</w:t>
      </w:r>
    </w:p>
    <w:bookmarkEnd w:id="1785"/>
    <w:bookmarkStart w:name="z424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коллективе; </w:t>
      </w:r>
    </w:p>
    <w:bookmarkEnd w:id="1786"/>
    <w:bookmarkStart w:name="z424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деятельности); </w:t>
      </w:r>
    </w:p>
    <w:bookmarkEnd w:id="1787"/>
    <w:bookmarkStart w:name="z424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имущественные и интересы организации в суде, арбитраже, государственных органах и организациях.</w:t>
      </w:r>
    </w:p>
    <w:bookmarkEnd w:id="1788"/>
    <w:bookmarkStart w:name="z424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17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51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90"/>
    <w:bookmarkStart w:name="z4252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91"/>
    <w:bookmarkStart w:name="z4253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92"/>
    <w:bookmarkStart w:name="z4254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93"/>
    <w:bookmarkStart w:name="z4255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Требования к квалификации: </w:t>
      </w:r>
    </w:p>
    <w:bookmarkEnd w:id="1794"/>
    <w:bookmarkStart w:name="z4256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или особо охраняемых природных территорий не менее пяти лет.</w:t>
      </w:r>
    </w:p>
    <w:bookmarkEnd w:id="1795"/>
    <w:bookmarkStart w:name="z4257" w:id="1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</w:t>
      </w:r>
    </w:p>
    <w:bookmarkEnd w:id="1796"/>
    <w:bookmarkStart w:name="z4258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Должностные обязанности: </w:t>
      </w:r>
    </w:p>
    <w:bookmarkEnd w:id="1797"/>
    <w:bookmarkStart w:name="z4259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руководителя организации и во взаимодействии с руководителями подразделений;</w:t>
      </w:r>
    </w:p>
    <w:bookmarkEnd w:id="1798"/>
    <w:bookmarkStart w:name="z4260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по проведению технических и производственно-хозяйственных мероприятий по лесоустройству и по ведению государственного учета лесного фонда, государственного лесного кадастра, государственного лесного кадастра об особо охраняемых природных территориях и государственного кадастра животного мира;</w:t>
      </w:r>
    </w:p>
    <w:bookmarkEnd w:id="1799"/>
    <w:bookmarkStart w:name="z4261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необходимый уровень технической подготовки производства и его постоянный рост, повышение эффективности производства и производительности труда, рациональное использование производственных ресурсов; </w:t>
      </w:r>
    </w:p>
    <w:bookmarkEnd w:id="1800"/>
    <w:bookmarkStart w:name="z426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годовых и перспективных планов лесоустроительного (охотоустроительного) производства и организует их выполнение; </w:t>
      </w:r>
    </w:p>
    <w:bookmarkEnd w:id="1801"/>
    <w:bookmarkStart w:name="z426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оперативный и текущий учет и анализ производственно-хозяйственной деятельности предприятия, вырабатывает решения по регулированию хода производственного процесса; </w:t>
      </w:r>
    </w:p>
    <w:bookmarkEnd w:id="1802"/>
    <w:bookmarkStart w:name="z426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и норм по охране труда и технике безопасности; </w:t>
      </w:r>
    </w:p>
    <w:bookmarkEnd w:id="1803"/>
    <w:bookmarkStart w:name="z426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руководителя организации защищает и представляет в установленном законодательством порядке, имущественные и интересы организации в суде, арбитраже, государственных органах и организациях; </w:t>
      </w:r>
    </w:p>
    <w:bookmarkEnd w:id="1804"/>
    <w:bookmarkStart w:name="z426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и производственной дисциплины.</w:t>
      </w:r>
    </w:p>
    <w:bookmarkEnd w:id="1805"/>
    <w:bookmarkStart w:name="z426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8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7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07"/>
    <w:bookmarkStart w:name="z427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08"/>
    <w:bookmarkStart w:name="z427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09"/>
    <w:bookmarkStart w:name="z427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10"/>
    <w:bookmarkStart w:name="z427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Требования к квалификации: </w:t>
      </w:r>
    </w:p>
    <w:bookmarkEnd w:id="1811"/>
    <w:bookmarkStart w:name="z427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или особо охраняемых природных территорий не менее четырех лет.</w:t>
      </w:r>
    </w:p>
    <w:bookmarkEnd w:id="1812"/>
    <w:bookmarkStart w:name="z4279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инженер</w:t>
      </w:r>
    </w:p>
    <w:bookmarkEnd w:id="1813"/>
    <w:bookmarkStart w:name="z428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Должностные обязанности:</w:t>
      </w:r>
    </w:p>
    <w:bookmarkEnd w:id="1814"/>
    <w:bookmarkStart w:name="z428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первого руководителя организации и во взаимодействии с руководителями подразделений и служб;</w:t>
      </w:r>
    </w:p>
    <w:bookmarkEnd w:id="1815"/>
    <w:bookmarkStart w:name="z428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обеспечение эффективности производственной деятельности соответствующих структурных подразделений (служб);</w:t>
      </w:r>
    </w:p>
    <w:bookmarkEnd w:id="1816"/>
    <w:bookmarkStart w:name="z428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административные вопросы, проверяет результаты их работы, состояние трудовой и производственной дисциплины; </w:t>
      </w:r>
    </w:p>
    <w:bookmarkEnd w:id="1817"/>
    <w:bookmarkStart w:name="z428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необходимый уровень технической подготовки производства и его постоянный рост, повышение эффективности и производительности труда, сокращение издержек (материальных, финансовых, трудовых);</w:t>
      </w:r>
    </w:p>
    <w:bookmarkEnd w:id="1818"/>
    <w:bookmarkStart w:name="z428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работ; </w:t>
      </w:r>
    </w:p>
    <w:bookmarkEnd w:id="1819"/>
    <w:bookmarkStart w:name="z428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(товаров, работ и услуг) в процессе ее разработки и производства; </w:t>
      </w:r>
    </w:p>
    <w:bookmarkEnd w:id="1820"/>
    <w:bookmarkStart w:name="z428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проектной, конструкторской и технологической дисциплины, правил безопасности и охраны труда, производственной санитарии и пожарной безопасности;</w:t>
      </w:r>
    </w:p>
    <w:bookmarkEnd w:id="1821"/>
    <w:bookmarkStart w:name="z428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требований природоохранных, санитарных органов, а также органов, осуществляющих технический надзор; </w:t>
      </w:r>
    </w:p>
    <w:bookmarkEnd w:id="1822"/>
    <w:bookmarkStart w:name="z428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защите приоритета внедренных научно-технических решений, подготовке материалов на их патентование, получение лицензий и прав на интеллектуальную собственность; </w:t>
      </w:r>
    </w:p>
    <w:bookmarkEnd w:id="1823"/>
    <w:bookmarkStart w:name="z429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и повышение квалификации рабочих и специалистов и обеспечивает постоянное совершенствование подготовки персонала. </w:t>
      </w:r>
    </w:p>
    <w:bookmarkEnd w:id="1824"/>
    <w:bookmarkStart w:name="z429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97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26"/>
    <w:bookmarkStart w:name="z4298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27"/>
    <w:bookmarkStart w:name="z4299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28"/>
    <w:bookmarkStart w:name="z4300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29"/>
    <w:bookmarkStart w:name="z4301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Требования к квалификации:</w:t>
      </w:r>
    </w:p>
    <w:bookmarkEnd w:id="1830"/>
    <w:bookmarkStart w:name="z4302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соответствующем профилю организациях не менее пяти лет.</w:t>
      </w:r>
    </w:p>
    <w:bookmarkEnd w:id="1831"/>
    <w:bookmarkStart w:name="z4303" w:id="1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лесоустроительного производства</w:t>
      </w:r>
    </w:p>
    <w:bookmarkEnd w:id="1832"/>
    <w:bookmarkStart w:name="z430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Должностные обязанности: </w:t>
      </w:r>
    </w:p>
    <w:bookmarkEnd w:id="1833"/>
    <w:bookmarkStart w:name="z430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подчиняется директору, заместителю директора и главному инженеру предприятия; </w:t>
      </w:r>
    </w:p>
    <w:bookmarkEnd w:id="1834"/>
    <w:bookmarkStart w:name="z430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лесоустроительного производства;</w:t>
      </w:r>
    </w:p>
    <w:bookmarkEnd w:id="1835"/>
    <w:bookmarkStart w:name="z430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обеспечивает деятельность отделов электронной обработки материалов, внедрение новых технологии и изготовление лесных карт; </w:t>
      </w:r>
    </w:p>
    <w:bookmarkEnd w:id="1836"/>
    <w:bookmarkStart w:name="z430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планов по техническому и перспективному развитию предприятия и реализацию комплексных программ по всем направлениям совершенствования, реконструкции и технического перевооружения производства; </w:t>
      </w:r>
    </w:p>
    <w:bookmarkEnd w:id="1837"/>
    <w:bookmarkStart w:name="z430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постоянное повышение качественного уровня производства, его эффективности и сокращения материальных, финансовых и трудовых затрат на производстве, рациональное использование всех видов ресурсов; </w:t>
      </w:r>
    </w:p>
    <w:bookmarkEnd w:id="1838"/>
    <w:bookmarkStart w:name="z4310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высокое качество и эффективность проектных разработок, достижение в процессе их разработки на основе современных достижений науки и техники, передового опыта, с учетом потребностей лесного хозяйства; </w:t>
      </w:r>
    </w:p>
    <w:bookmarkEnd w:id="1839"/>
    <w:bookmarkStart w:name="z4311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совершенствованию и обновлению проектных работ, внедрению новых технологий, разработке нормативов трудоемкости работ и норм затрат труда, последовательному осуществлению режима экономии; </w:t>
      </w:r>
    </w:p>
    <w:bookmarkEnd w:id="1840"/>
    <w:bookmarkStart w:name="z431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проектной и технологической дисциплины, обеспечивает своевременную подготовку технической документации по лесоустроительному проектированию,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технологий; </w:t>
      </w:r>
    </w:p>
    <w:bookmarkEnd w:id="1841"/>
    <w:bookmarkStart w:name="z431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и участвует в решении вопросов совершенствования подготовки и повышения квалификации кадров.</w:t>
      </w:r>
    </w:p>
    <w:bookmarkEnd w:id="1842"/>
    <w:bookmarkStart w:name="z431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1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32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44"/>
    <w:bookmarkStart w:name="z432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45"/>
    <w:bookmarkStart w:name="z432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46"/>
    <w:bookmarkStart w:name="z432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47"/>
    <w:bookmarkStart w:name="z432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Требования к квалификации: </w:t>
      </w:r>
    </w:p>
    <w:bookmarkEnd w:id="1848"/>
    <w:bookmarkStart w:name="z432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лет, опыт руководства полевыми лесоустроительном работами (начальником партии) не менее пяти лет или на руководящих должностях в организациях лесного хозяйства, в том числе в спецаилизарованных организациях, предусмотренных данными квалификационными характеристиками или особо охраняемых природных не менее пяти лет. </w:t>
      </w:r>
    </w:p>
    <w:bookmarkEnd w:id="1849"/>
    <w:bookmarkStart w:name="z4326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начальника лесоустроительного производства по организации подготовительных и полевых работ</w:t>
      </w:r>
    </w:p>
    <w:bookmarkEnd w:id="1850"/>
    <w:bookmarkStart w:name="z432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Должностные обязанности: </w:t>
      </w:r>
    </w:p>
    <w:bookmarkEnd w:id="1851"/>
    <w:bookmarkStart w:name="z432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руководстве лесоустроительного производства; </w:t>
      </w:r>
    </w:p>
    <w:bookmarkEnd w:id="1852"/>
    <w:bookmarkStart w:name="z432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ритмичное проведение подготовительных и полевых лесоустроительных работ, производственных планов предприятия; </w:t>
      </w:r>
    </w:p>
    <w:bookmarkEnd w:id="1853"/>
    <w:bookmarkStart w:name="z433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календарные технологические графики на производство полевых и подготовительных лесоустроительных работ, обеспечивает их выполнение; </w:t>
      </w:r>
    </w:p>
    <w:bookmarkEnd w:id="1854"/>
    <w:bookmarkStart w:name="z433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хода выполнения полевых и подготовительных лесоустроительных работ с целью координации их производства; </w:t>
      </w:r>
    </w:p>
    <w:bookmarkEnd w:id="1855"/>
    <w:bookmarkStart w:name="z433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оперативную проверку современного выполнения лесоустроительными партиями производственных заданий, приказов и распоряжений по производственно-техническим вопросам, организовывает проведение технических совещаний, обеспечивает выполнение их решений;</w:t>
      </w:r>
    </w:p>
    <w:bookmarkEnd w:id="1856"/>
    <w:bookmarkStart w:name="z433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проверку качества полевых и подготовительных лесоустроительных работ; </w:t>
      </w:r>
    </w:p>
    <w:bookmarkEnd w:id="1857"/>
    <w:bookmarkStart w:name="z433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внедрению в основное лесоустроительное (охотоустроительное) производство новых технологий и новой техники; </w:t>
      </w:r>
    </w:p>
    <w:bookmarkEnd w:id="1858"/>
    <w:bookmarkStart w:name="z433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в основное производство прогрессивных, экономически обоснованных технологических процессов, обеспечивающих сокращение затрат труда, улучшение качества работ; </w:t>
      </w:r>
    </w:p>
    <w:bookmarkEnd w:id="1859"/>
    <w:bookmarkStart w:name="z433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качество подготовительных и полевых лесоустроительных работ; </w:t>
      </w:r>
    </w:p>
    <w:bookmarkEnd w:id="1860"/>
    <w:bookmarkStart w:name="z433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ежемесячную приемку работ и составляет отчет по выполнению работ по каждому объекту специалистами лесоустроительных партий; </w:t>
      </w:r>
    </w:p>
    <w:bookmarkEnd w:id="1861"/>
    <w:bookmarkStart w:name="z433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сокращению затрат труда при производстве работ, улучшению их качества.</w:t>
      </w:r>
    </w:p>
    <w:bookmarkEnd w:id="1862"/>
    <w:bookmarkStart w:name="z433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1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34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64"/>
    <w:bookmarkStart w:name="z434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65"/>
    <w:bookmarkStart w:name="z434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66"/>
    <w:bookmarkStart w:name="z4348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67"/>
    <w:bookmarkStart w:name="z434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Требования к квалификации: </w:t>
      </w:r>
    </w:p>
    <w:bookmarkEnd w:id="1868"/>
    <w:bookmarkStart w:name="z4350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архитектура и строительство (геодезия и картография, землеустройство, кадастр) и стаж работы в лесоустройстве не менее пятнадцати лет, опыт руководства полевым лесоустроительным работами (руководитель партии) не менее пяти лет или на руководящих должностях в организациях лесного хозяйства, в том числе в спецаилизарованных организациях, предусмотренных данными квалификационными характеристиками или особо охраняемых природных территорий не менее пяти лет.</w:t>
      </w:r>
    </w:p>
    <w:bookmarkEnd w:id="1869"/>
    <w:bookmarkStart w:name="z4351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начальника (лесоустроительного производства по организации камеральных работ)</w:t>
      </w:r>
    </w:p>
    <w:bookmarkEnd w:id="1870"/>
    <w:bookmarkStart w:name="z4352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Должностные обязанности:</w:t>
      </w:r>
    </w:p>
    <w:bookmarkEnd w:id="1871"/>
    <w:bookmarkStart w:name="z4353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подчиняется начальнику лесоустроительного производства;</w:t>
      </w:r>
    </w:p>
    <w:bookmarkEnd w:id="1872"/>
    <w:bookmarkStart w:name="z4354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руководстве лесоустроительного производства, организовывает ритмичное проведение камеральных лесоустроительных работ, производственных планов предприятия, проводит оперативную проверку современного выполнения подразделениями основного лесоустроительного производства производственных заданий, приказов и распоряжений по производственно-техническим вопросам;</w:t>
      </w:r>
    </w:p>
    <w:bookmarkEnd w:id="1873"/>
    <w:bookmarkStart w:name="z4355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оперативную проверку качества камеральных работ, проводит анализ хода выполнения камеральных лесоустроительных работ с целью координации их производства; </w:t>
      </w:r>
    </w:p>
    <w:bookmarkEnd w:id="1874"/>
    <w:bookmarkStart w:name="z4356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проверку наличия материалов (инструментов, бланков); </w:t>
      </w:r>
    </w:p>
    <w:bookmarkEnd w:id="1875"/>
    <w:bookmarkStart w:name="z4357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календарные технологические графики на производство камеральных лесоустроительных работ, обеспечивает их выполнение; </w:t>
      </w:r>
    </w:p>
    <w:bookmarkEnd w:id="1876"/>
    <w:bookmarkStart w:name="z4358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внедрению в основное лесоустроительное (охотоустроительное) производство новых технологий и новой техники;</w:t>
      </w:r>
    </w:p>
    <w:bookmarkEnd w:id="1877"/>
    <w:bookmarkStart w:name="z4359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в основное производство прогрессивных, экономически обоснованных технологических процессов, обеспечивающих сокращение затрат труда, улучшение качества работ и выпускаемой продукции;</w:t>
      </w:r>
    </w:p>
    <w:bookmarkEnd w:id="1878"/>
    <w:bookmarkStart w:name="z4360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ежемесячную приемку работ и составляет отчет по выполнению работ по каждому объекту специалистами предприятия;</w:t>
      </w:r>
    </w:p>
    <w:bookmarkEnd w:id="1879"/>
    <w:bookmarkStart w:name="z4361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сокращению затрат труда при производстве работ, улучшению их качества; </w:t>
      </w:r>
    </w:p>
    <w:bookmarkEnd w:id="1880"/>
    <w:bookmarkStart w:name="z4362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производственных и технических совещаний предприятия, обеспечивает выполнение их решений.</w:t>
      </w:r>
    </w:p>
    <w:bookmarkEnd w:id="1881"/>
    <w:bookmarkStart w:name="z4363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1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36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83"/>
    <w:bookmarkStart w:name="z437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84"/>
    <w:bookmarkStart w:name="z437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85"/>
    <w:bookmarkStart w:name="z437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86"/>
    <w:bookmarkStart w:name="z437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Требования к квалификации: </w:t>
      </w:r>
    </w:p>
    <w:bookmarkEnd w:id="1887"/>
    <w:bookmarkStart w:name="z437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архитектура и строительство (геодезия и картография, землеустройство, кадастр) и стаж работы в лесоустройстве не менее пятнадцати лет.</w:t>
      </w:r>
    </w:p>
    <w:bookmarkEnd w:id="1888"/>
    <w:bookmarkStart w:name="z4375" w:id="1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лесоустроительной партии</w:t>
      </w:r>
    </w:p>
    <w:bookmarkEnd w:id="1889"/>
    <w:bookmarkStart w:name="z437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Должностные обязанности: </w:t>
      </w:r>
    </w:p>
    <w:bookmarkEnd w:id="1890"/>
    <w:bookmarkStart w:name="z437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работами в партии по устройству (инвентаризации) лесов и отвечает за их своевременное выполнение;</w:t>
      </w:r>
    </w:p>
    <w:bookmarkEnd w:id="1891"/>
    <w:bookmarkStart w:name="z437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представляет по партии техническую и финансовую отчетность, проводит приемку работ у исполнителей и представляет заказчику акты на выполненные работы; </w:t>
      </w:r>
    </w:p>
    <w:bookmarkEnd w:id="1892"/>
    <w:bookmarkStart w:name="z437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получение, выдачу и прием планово-картографических материалов, приборов, инструмента, таборного имущества; </w:t>
      </w:r>
    </w:p>
    <w:bookmarkEnd w:id="1893"/>
    <w:bookmarkStart w:name="z438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полевой период организует обеспечение исполнителей финансовыми, трудовыми ресурсами, продуктами питания; </w:t>
      </w:r>
    </w:p>
    <w:bookmarkEnd w:id="1894"/>
    <w:bookmarkStart w:name="z438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систематическую проверку за качеством работ, соблюдением технических требований и технологии работ; </w:t>
      </w:r>
    </w:p>
    <w:bookmarkEnd w:id="1895"/>
    <w:bookmarkStart w:name="z438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подготовительными работами, подготавливает предложения о необходимых объемах таксационных и геосъемочных работ, по обследованию естественного возобновления лесных культур, измерительно-перечислительной таксации и работ; </w:t>
      </w:r>
    </w:p>
    <w:bookmarkEnd w:id="1896"/>
    <w:bookmarkStart w:name="z438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закладкой пробных площадей для коллективной тренировки;</w:t>
      </w:r>
    </w:p>
    <w:bookmarkEnd w:id="1897"/>
    <w:bookmarkStart w:name="z438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лесоводственные и лесоэкономические условия устраиваемого объекта для обоснования проектируемых мероприятий; </w:t>
      </w:r>
    </w:p>
    <w:bookmarkEnd w:id="1898"/>
    <w:bookmarkStart w:name="z438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новой техники, технологии, прогрессивных форм организации труда; </w:t>
      </w:r>
    </w:p>
    <w:bookmarkEnd w:id="1899"/>
    <w:bookmarkStart w:name="z438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требований законодательства по охране окружающей среды и рациональному использованию природных ресурсов, правил безопасности и охраны труда и противопожарной безопасности.</w:t>
      </w:r>
    </w:p>
    <w:bookmarkEnd w:id="1900"/>
    <w:bookmarkStart w:name="z438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393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02"/>
    <w:bookmarkStart w:name="z4394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03"/>
    <w:bookmarkStart w:name="z4395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04"/>
    <w:bookmarkStart w:name="z4396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05"/>
    <w:bookmarkStart w:name="z4397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Требования к квалификации: </w:t>
      </w:r>
    </w:p>
    <w:bookmarkEnd w:id="1906"/>
    <w:bookmarkStart w:name="z4398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инженерно-технических должностях по соответствующему профилю организации не менее трех лет.</w:t>
      </w:r>
    </w:p>
    <w:bookmarkEnd w:id="1907"/>
    <w:bookmarkStart w:name="z4399" w:id="1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структурного подразделения (управления, отдела, сектора, группы)</w:t>
      </w:r>
    </w:p>
    <w:bookmarkEnd w:id="1908"/>
    <w:bookmarkStart w:name="z4400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Должностные обязанности: </w:t>
      </w:r>
    </w:p>
    <w:bookmarkEnd w:id="1909"/>
    <w:bookmarkStart w:name="z4401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деятельность структурного подразделения в соответствии с положением о подразделении; </w:t>
      </w:r>
    </w:p>
    <w:bookmarkEnd w:id="1910"/>
    <w:bookmarkStart w:name="z4402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перспективных планов работы организации; </w:t>
      </w:r>
    </w:p>
    <w:bookmarkEnd w:id="1911"/>
    <w:bookmarkStart w:name="z4403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специалистов структурного подразделения по предупреждению и пресечению нарушений законодательства в области растительного и животного мира, повышению теоретических и практических знаний, осуществляет проверку за соблюдением и выполнением работниками должностных инструкций, правил и директивных указаний; </w:t>
      </w:r>
    </w:p>
    <w:bookmarkEnd w:id="1912"/>
    <w:bookmarkStart w:name="z4404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для повышения квалификации работников; </w:t>
      </w:r>
    </w:p>
    <w:bookmarkEnd w:id="1913"/>
    <w:bookmarkStart w:name="z4405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безопасности и охраны труда, противопожарной безопасности и санитарно-гигиенических норм и обеспечивает состояние трудовой дисциплины подчиненных работников;</w:t>
      </w:r>
    </w:p>
    <w:bookmarkEnd w:id="1914"/>
    <w:bookmarkStart w:name="z4406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руководству организации о совершенствовании форм и методов работы структурного подразделения, по подбору, расстановке и перемещению кадров, укомплектовании штата специалистами, о поощрении или наложении на отдельных ее работников взысканий; </w:t>
      </w:r>
    </w:p>
    <w:bookmarkEnd w:id="1915"/>
    <w:bookmarkStart w:name="z440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технологии;</w:t>
      </w:r>
    </w:p>
    <w:bookmarkEnd w:id="1916"/>
    <w:bookmarkStart w:name="z440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1917"/>
    <w:bookmarkStart w:name="z440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19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41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19"/>
    <w:bookmarkStart w:name="z441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20"/>
    <w:bookmarkStart w:name="z441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21"/>
    <w:bookmarkStart w:name="z441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22"/>
    <w:bookmarkStart w:name="z441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Требования к квалификации:</w:t>
      </w:r>
    </w:p>
    <w:bookmarkEnd w:id="1923"/>
    <w:bookmarkStart w:name="z442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соответствующей профилю организации не менее пяти лет.</w:t>
      </w:r>
    </w:p>
    <w:bookmarkEnd w:id="1924"/>
    <w:bookmarkStart w:name="z4421" w:id="1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инженер-таксатор</w:t>
      </w:r>
    </w:p>
    <w:bookmarkEnd w:id="1925"/>
    <w:bookmarkStart w:name="z442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Должностные обязанности: </w:t>
      </w:r>
    </w:p>
    <w:bookmarkEnd w:id="1926"/>
    <w:bookmarkStart w:name="z442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учет, описание и изучение лесных массивов, в целях разработки проектов организации и развития предприятий лесного хозяйства с учетом рационального использования лесных ресурсов и многосторонних полезных функций леса; </w:t>
      </w:r>
    </w:p>
    <w:bookmarkEnd w:id="1927"/>
    <w:bookmarkStart w:name="z442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глазомерную, перечислительную и измерительную таксацию леса, таксацию лесосек, контурное и таксационное дешифрирование аэрофотоснимков, обследование лесных культур и естественного возобновления леса;</w:t>
      </w:r>
    </w:p>
    <w:bookmarkEnd w:id="1928"/>
    <w:bookmarkStart w:name="z442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закладывает пробные площади и круговые площадки, организует рубку модельных деревьев; </w:t>
      </w:r>
    </w:p>
    <w:bookmarkEnd w:id="1929"/>
    <w:bookmarkStart w:name="z442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авторский надзор за внедрением в производство проектов организации и развития лесного хозяйства; </w:t>
      </w:r>
    </w:p>
    <w:bookmarkEnd w:id="1930"/>
    <w:bookmarkStart w:name="z442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анализирует производственно-хозяйственную деятельность предприятий лесного хозяйства за прошедший ревизионный период на устраиваемом участке; </w:t>
      </w:r>
    </w:p>
    <w:bookmarkEnd w:id="1931"/>
    <w:bookmarkStart w:name="z442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на основании произведенных исследований лесохозяйственные, лесокультурные и мероприятия на предстоящий ревизионный период; </w:t>
      </w:r>
    </w:p>
    <w:bookmarkEnd w:id="1932"/>
    <w:bookmarkStart w:name="z442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подготовку таксационных материалов для обработки их на компьютерах, участвует в составлении планово-картографического материала и разработке проекта организации и развития лесного хозяйства; </w:t>
      </w:r>
    </w:p>
    <w:bookmarkEnd w:id="1933"/>
    <w:bookmarkStart w:name="z443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работой техника-таксатора; </w:t>
      </w:r>
    </w:p>
    <w:bookmarkEnd w:id="1934"/>
    <w:bookmarkStart w:name="z443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технические и денежные отчеты, ведет полевой дневник учета работ; </w:t>
      </w:r>
    </w:p>
    <w:bookmarkEnd w:id="1935"/>
    <w:bookmarkStart w:name="z443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правильность подготовки участка к производству таксации леса, применяемых норм выработки и расценок, качество и объем работ, выполняемых старшим техником-таксатором; </w:t>
      </w:r>
    </w:p>
    <w:bookmarkEnd w:id="1936"/>
    <w:bookmarkStart w:name="z443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постоянную проверку соблюдение за исправным состоянием и правильную эксплуатацию производственного оборудования, инструмента, оснастки и инвентаря; </w:t>
      </w:r>
    </w:p>
    <w:bookmarkEnd w:id="1937"/>
    <w:bookmarkStart w:name="z443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безопасное ведение погрузочно-разгрузочных работ, транспортировку, правильное складирование и хранение материалов, инструмента; </w:t>
      </w:r>
    </w:p>
    <w:bookmarkEnd w:id="1938"/>
    <w:bookmarkStart w:name="z443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производственного процесса, соблюдение технологических регламентов, трудовой, производственной и технологической дисциплины, требований законодательства по охране окружающей среды и рациональному использованию природных ресурсов, правил безопасности и охраны труда, противопожарной безопасности.</w:t>
      </w:r>
    </w:p>
    <w:bookmarkEnd w:id="1939"/>
    <w:bookmarkStart w:name="z443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1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44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41"/>
    <w:bookmarkStart w:name="z444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42"/>
    <w:bookmarkStart w:name="z444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43"/>
    <w:bookmarkStart w:name="z4445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44"/>
    <w:bookmarkStart w:name="z4446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Требования к квалификации: </w:t>
      </w:r>
    </w:p>
    <w:bookmarkEnd w:id="1945"/>
    <w:bookmarkStart w:name="z444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соответствующей профилю организации не менее четырех лет.</w:t>
      </w:r>
    </w:p>
    <w:bookmarkEnd w:id="1946"/>
    <w:bookmarkStart w:name="z4448" w:id="1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947"/>
    <w:bookmarkStart w:name="z4449" w:id="1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лесного хозяйства</w:t>
      </w:r>
    </w:p>
    <w:bookmarkEnd w:id="1948"/>
    <w:bookmarkStart w:name="z4450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Должности обязанности:</w:t>
      </w:r>
    </w:p>
    <w:bookmarkEnd w:id="1949"/>
    <w:bookmarkStart w:name="z4451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с использованием средств вычислительной техники, связи работы в области научно-технической деятельности по проектированию, организации производства, труда и управления;</w:t>
      </w:r>
    </w:p>
    <w:bookmarkEnd w:id="1950"/>
    <w:bookmarkStart w:name="z4452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и документы, техническую документацию, а также предложения и мероприятия по осуществлению разработанных проектов и программ;</w:t>
      </w:r>
    </w:p>
    <w:bookmarkEnd w:id="1951"/>
    <w:bookmarkStart w:name="z445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организации необходимыми техническими данными, документами, материалами, оборудованием;</w:t>
      </w:r>
    </w:p>
    <w:bookmarkEnd w:id="1952"/>
    <w:bookmarkStart w:name="z445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техническую документацию, а также установленную отчетность по утвержденным формам и в определенные сроки;</w:t>
      </w:r>
    </w:p>
    <w:bookmarkEnd w:id="1953"/>
    <w:bookmarkStart w:name="z445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при реализации проектов и программ;</w:t>
      </w:r>
    </w:p>
    <w:bookmarkEnd w:id="1954"/>
    <w:bookmarkStart w:name="z445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технической документации, надзор и контроль над состоянием и эксплуатацией оборудования;</w:t>
      </w:r>
    </w:p>
    <w:bookmarkEnd w:id="1955"/>
    <w:bookmarkStart w:name="z445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установленных требований, действующих норм, правил и стандартов.</w:t>
      </w:r>
    </w:p>
    <w:bookmarkEnd w:id="1956"/>
    <w:bookmarkStart w:name="z4458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9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4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58"/>
    <w:bookmarkStart w:name="z44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59"/>
    <w:bookmarkStart w:name="z44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60"/>
    <w:bookmarkStart w:name="z44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61"/>
    <w:bookmarkStart w:name="z44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Требования к квалификации:</w:t>
      </w:r>
    </w:p>
    <w:bookmarkEnd w:id="1962"/>
    <w:bookmarkStart w:name="z44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963"/>
    <w:bookmarkStart w:name="z44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должности инженера первой категории не менее трех лет, стаж работы по соответствующему профилю организации не менее трех лет;</w:t>
      </w:r>
    </w:p>
    <w:bookmarkEnd w:id="1964"/>
    <w:bookmarkStart w:name="z44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второй категории не менее двух лет или стаж работы по соответствующему профилю организации не менее двух лет;</w:t>
      </w:r>
    </w:p>
    <w:bookmarkEnd w:id="1965"/>
    <w:bookmarkStart w:name="z44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должности инженера не менее одного года или стаж работы по соответствующему профилю организации не менее одного года;</w:t>
      </w:r>
    </w:p>
    <w:bookmarkEnd w:id="1966"/>
    <w:bookmarkStart w:name="z44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без предъявления требований к стажу работы; </w:t>
      </w:r>
    </w:p>
    <w:bookmarkEnd w:id="1967"/>
    <w:bookmarkStart w:name="z44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968"/>
    <w:bookmarkStart w:name="z44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первой категории не менее трех лет или стаж работы по соответствующему профилю организации не менее трех лет;</w:t>
      </w:r>
    </w:p>
    <w:bookmarkEnd w:id="1969"/>
    <w:bookmarkStart w:name="z44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второй категории не менее двух лет или стаж работы по соответствующему профилю организации не менее двух лет;</w:t>
      </w:r>
    </w:p>
    <w:bookmarkEnd w:id="1970"/>
    <w:bookmarkStart w:name="z44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не менее одного года или стаж работы по соответствующему профилю организации не менее одного года;</w:t>
      </w:r>
    </w:p>
    <w:bookmarkEnd w:id="1971"/>
    <w:bookmarkStart w:name="z44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без предъявления требований к стажу работы.</w:t>
      </w:r>
    </w:p>
    <w:bookmarkEnd w:id="1972"/>
    <w:bookmarkStart w:name="z4479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Инженер-таксатор</w:t>
      </w:r>
    </w:p>
    <w:bookmarkEnd w:id="1973"/>
    <w:bookmarkStart w:name="z44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Должностные обязанности: </w:t>
      </w:r>
    </w:p>
    <w:bookmarkEnd w:id="1974"/>
    <w:bookmarkStart w:name="z44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учет, описание и изучение лесных массивов, в целях разработки проектов организации и развития предприятий лесного хозяйства с учетом рационального использования лесных ресурсов и многосторонних полезных функций леса; </w:t>
      </w:r>
    </w:p>
    <w:bookmarkEnd w:id="1975"/>
    <w:bookmarkStart w:name="z44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глазомерную, перечислительную и измерительную таксацию леса, таксацию лесосек, контурное и таксационное дешифрирование аэрофотоснимков, обследование лесных культур и естественного возобновления леса;</w:t>
      </w:r>
    </w:p>
    <w:bookmarkEnd w:id="1976"/>
    <w:bookmarkStart w:name="z44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закладывает пробные площади и круговые площадки, организует рубку модельных деревьев; </w:t>
      </w:r>
    </w:p>
    <w:bookmarkEnd w:id="1977"/>
    <w:bookmarkStart w:name="z44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авторский надзор за внедрением в производство проектов организации и развития лесного хозяйства; </w:t>
      </w:r>
    </w:p>
    <w:bookmarkEnd w:id="1978"/>
    <w:bookmarkStart w:name="z44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анализирует производственно-хозяйственную деятельность предприятий лесного хозяйства за прошедший ревизионный период на устраиваемом участке; </w:t>
      </w:r>
    </w:p>
    <w:bookmarkEnd w:id="1979"/>
    <w:bookmarkStart w:name="z44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на основании произведенных исследований лесохозяйственные, лесокультурные и мероприятия на предстоящий ревизионный период; </w:t>
      </w:r>
    </w:p>
    <w:bookmarkEnd w:id="1980"/>
    <w:bookmarkStart w:name="z44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подготовку таксационных материалов для обработки их на компьютерах, участвует в составлении планово-картографического материала и разработке проекта организации и развития лесного хозяйства; </w:t>
      </w:r>
    </w:p>
    <w:bookmarkEnd w:id="1981"/>
    <w:bookmarkStart w:name="z44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работой техника-таксатора; </w:t>
      </w:r>
    </w:p>
    <w:bookmarkEnd w:id="1982"/>
    <w:bookmarkStart w:name="z44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технические и денежные отчеты, ведет полевой дневник учета работ; </w:t>
      </w:r>
    </w:p>
    <w:bookmarkEnd w:id="1983"/>
    <w:bookmarkStart w:name="z44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правильность подготовки участка к производству таксации леса, применяемых норм выработки и расценок, качество и объем работ, выполняемых техником-таксатором; </w:t>
      </w:r>
    </w:p>
    <w:bookmarkEnd w:id="1984"/>
    <w:bookmarkStart w:name="z44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постоянную проверку соблюдение за исправным состоянием и правильную эксплуатацию производственного оборудования, инструмента, оснастки и инвентаря; </w:t>
      </w:r>
    </w:p>
    <w:bookmarkEnd w:id="1985"/>
    <w:bookmarkStart w:name="z44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безопасное ведение погрузочно-разгрузочных работ, транспортировку, правильное складирование и хранение материалов, инструмента; </w:t>
      </w:r>
    </w:p>
    <w:bookmarkEnd w:id="1986"/>
    <w:bookmarkStart w:name="z44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производственного процесса, соблюдение технологических регламентов, трудовой, производственной и технологической дисциплины, требований законодательства по охране окружающей среды и рациональному использованию природных ресурсов, правил безопасности и охраны труда, противопожарной безопасности.</w:t>
      </w:r>
    </w:p>
    <w:bookmarkEnd w:id="1987"/>
    <w:bookmarkStart w:name="z44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Должен знать: </w:t>
      </w:r>
    </w:p>
    <w:bookmarkEnd w:id="1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500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89"/>
    <w:bookmarkStart w:name="z4501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90"/>
    <w:bookmarkStart w:name="z4502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91"/>
    <w:bookmarkStart w:name="z4503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92"/>
    <w:bookmarkStart w:name="z4504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Требования к квалификации: </w:t>
      </w:r>
    </w:p>
    <w:bookmarkEnd w:id="1993"/>
    <w:bookmarkStart w:name="z4505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994"/>
    <w:bookmarkStart w:name="z450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должности инженера-таксатора первой категории не менее двух лет;</w:t>
      </w:r>
    </w:p>
    <w:bookmarkEnd w:id="1995"/>
    <w:bookmarkStart w:name="z450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на должности инженера-таксатора второй категории не менее двух лет;</w:t>
      </w:r>
    </w:p>
    <w:bookmarkEnd w:id="1996"/>
    <w:bookmarkStart w:name="z4508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на должности инженера-таксатора второй категории не менее двух лет;</w:t>
      </w:r>
    </w:p>
    <w:bookmarkEnd w:id="1997"/>
    <w:bookmarkStart w:name="z4509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без требования к стажу работы.</w:t>
      </w:r>
    </w:p>
    <w:bookmarkEnd w:id="1998"/>
    <w:bookmarkStart w:name="z4510" w:id="1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Техник-таксатор</w:t>
      </w:r>
    </w:p>
    <w:bookmarkEnd w:id="1999"/>
    <w:bookmarkStart w:name="z4511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Должностные обязанности: </w:t>
      </w:r>
    </w:p>
    <w:bookmarkEnd w:id="2000"/>
    <w:bookmarkStart w:name="z4512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проекта задания на предстоящее лесоустройство;</w:t>
      </w:r>
    </w:p>
    <w:bookmarkEnd w:id="2001"/>
    <w:bookmarkStart w:name="z451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 объем прорубки, прочистки квартальных просек, окружных границ, таксационных визиров; </w:t>
      </w:r>
    </w:p>
    <w:bookmarkEnd w:id="2002"/>
    <w:bookmarkStart w:name="z451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съемку и восстановление границ устраиваемого участка леса, планшетных рамок, внутренней ситуации, промер линий; </w:t>
      </w:r>
    </w:p>
    <w:bookmarkEnd w:id="2003"/>
    <w:bookmarkStart w:name="z4515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журнал съемки и полевой дневник; </w:t>
      </w:r>
    </w:p>
    <w:bookmarkEnd w:id="2004"/>
    <w:bookmarkStart w:name="z451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прорубку, прочистку и промер граничных линий, квартальной и визирной сети, постановку столбов и пикетов; </w:t>
      </w:r>
    </w:p>
    <w:bookmarkEnd w:id="2005"/>
    <w:bookmarkStart w:name="z451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сбор геодезических данных, опоДолжен знать в натуре и на аэрофотоснимках границ устраиваемого участка леса, лесных культур, вырубок, квартальных просек и ориентиров; </w:t>
      </w:r>
    </w:p>
    <w:bookmarkEnd w:id="2006"/>
    <w:bookmarkStart w:name="z451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подбирает материал из лесохозяйственных книг лесных организаций; </w:t>
      </w:r>
    </w:p>
    <w:bookmarkEnd w:id="2007"/>
    <w:bookmarkStart w:name="z451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абриса на устраиваемый объект; </w:t>
      </w:r>
    </w:p>
    <w:bookmarkEnd w:id="2008"/>
    <w:bookmarkStart w:name="z452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накладывает геодезические данные на планшеты и вычерчивает их; </w:t>
      </w:r>
    </w:p>
    <w:bookmarkEnd w:id="2009"/>
    <w:bookmarkStart w:name="z452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вычерчивает планы лесонасаждений, схемы и картографические материалы;</w:t>
      </w:r>
    </w:p>
    <w:bookmarkEnd w:id="2010"/>
    <w:bookmarkStart w:name="z452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накладку на планшеты визирной и квартальной сети, вычисляет площади выделов, кварталов и объекта в целом; </w:t>
      </w:r>
    </w:p>
    <w:bookmarkEnd w:id="2011"/>
    <w:bookmarkStart w:name="z452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окраске планов лесонасаждений и картосхем лесов; </w:t>
      </w:r>
    </w:p>
    <w:bookmarkEnd w:id="2012"/>
    <w:bookmarkStart w:name="z452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наряд-задания и обеспечивает качество выполнения рабочими полевых лесоустроительных работ; </w:t>
      </w:r>
    </w:p>
    <w:bookmarkEnd w:id="2013"/>
    <w:bookmarkStart w:name="z452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рабочими инструктаж по безопасности и охране труда, правилам пожарной безопасности в лесу.</w:t>
      </w:r>
    </w:p>
    <w:bookmarkEnd w:id="2014"/>
    <w:bookmarkStart w:name="z452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20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53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16"/>
    <w:bookmarkStart w:name="z453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17"/>
    <w:bookmarkStart w:name="z453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18"/>
    <w:bookmarkStart w:name="z453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019"/>
    <w:bookmarkStart w:name="z453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Требования к квалификации: </w:t>
      </w:r>
    </w:p>
    <w:bookmarkEnd w:id="2020"/>
    <w:bookmarkStart w:name="z453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021"/>
    <w:bookmarkStart w:name="z453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первой категории не менее двух лет;</w:t>
      </w:r>
    </w:p>
    <w:bookmarkEnd w:id="2022"/>
    <w:bookmarkStart w:name="z453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второй категории не менее двух лет;</w:t>
      </w:r>
    </w:p>
    <w:bookmarkEnd w:id="2023"/>
    <w:bookmarkStart w:name="z454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без категории не менее одного года;</w:t>
      </w:r>
    </w:p>
    <w:bookmarkEnd w:id="2024"/>
    <w:bookmarkStart w:name="z454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или прохождение переподготовки без предъявления требований к стажу работы.</w:t>
      </w:r>
    </w:p>
    <w:bookmarkEnd w:id="2025"/>
    <w:bookmarkStart w:name="z4542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Картограф</w:t>
      </w:r>
    </w:p>
    <w:bookmarkEnd w:id="2026"/>
    <w:bookmarkStart w:name="z454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Должностные обязанности: </w:t>
      </w:r>
    </w:p>
    <w:bookmarkEnd w:id="2027"/>
    <w:bookmarkStart w:name="z454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редакционно-технических материалов готовит к изданию картографическую продукцию; </w:t>
      </w:r>
    </w:p>
    <w:bookmarkEnd w:id="2028"/>
    <w:bookmarkStart w:name="z454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карты различного тематического содержания с учетом требований действующих нормативных документов, регламентирующих подготовку и выпуск картографических изданий; </w:t>
      </w:r>
    </w:p>
    <w:bookmarkEnd w:id="2029"/>
    <w:bookmarkStart w:name="z454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компьютерную технику для создания цифровых и электронных карт; </w:t>
      </w:r>
    </w:p>
    <w:bookmarkEnd w:id="2030"/>
    <w:bookmarkStart w:name="z454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условных знаков, обозначений, подбирает шрифты для компьютерного набора;</w:t>
      </w:r>
    </w:p>
    <w:bookmarkEnd w:id="2031"/>
    <w:bookmarkStart w:name="z454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разрабатывает необходимые базы данных, формирует библиотеки шрифтов и условных знаков; </w:t>
      </w:r>
    </w:p>
    <w:bookmarkEnd w:id="2032"/>
    <w:bookmarkStart w:name="z454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корректуру карт;</w:t>
      </w:r>
    </w:p>
    <w:bookmarkEnd w:id="2033"/>
    <w:bookmarkStart w:name="z455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учитывает выполненную работу; </w:t>
      </w:r>
    </w:p>
    <w:bookmarkEnd w:id="2034"/>
    <w:bookmarkStart w:name="z455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отечественные, мировые, научно-практические достижения и направления развития современной картографии;</w:t>
      </w:r>
    </w:p>
    <w:bookmarkEnd w:id="2035"/>
    <w:bookmarkStart w:name="z455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профессиональный уровень и квалификацию; </w:t>
      </w:r>
    </w:p>
    <w:bookmarkEnd w:id="2036"/>
    <w:bookmarkStart w:name="z455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 конфиденциальность информации.</w:t>
      </w:r>
    </w:p>
    <w:bookmarkEnd w:id="2037"/>
    <w:bookmarkStart w:name="z455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bookmarkEnd w:id="20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56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39"/>
    <w:bookmarkStart w:name="z456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40"/>
    <w:bookmarkStart w:name="z456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41"/>
    <w:bookmarkStart w:name="z456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042"/>
    <w:bookmarkStart w:name="z456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Требования к квалификации: </w:t>
      </w:r>
    </w:p>
    <w:bookmarkEnd w:id="2043"/>
    <w:bookmarkStart w:name="z456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044"/>
    <w:bookmarkStart w:name="z456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 и стаж работы по профессии картографа высшей категории не менее трех лет, для магистра без требований к стажу работы;</w:t>
      </w:r>
    </w:p>
    <w:bookmarkEnd w:id="2045"/>
    <w:bookmarkStart w:name="z456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 и стаж работы по профессии картографа первой категории не менее двух лет, для магистра без требований к стажу работы;</w:t>
      </w:r>
    </w:p>
    <w:bookmarkEnd w:id="2046"/>
    <w:bookmarkStart w:name="z456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 и стаж работы по профессии картографа не менее одного года, для магистра без требований к стажу работы;</w:t>
      </w:r>
    </w:p>
    <w:bookmarkEnd w:id="2047"/>
    <w:bookmarkStart w:name="z456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без требований к стажу работы.</w:t>
      </w:r>
    </w:p>
    <w:bookmarkEnd w:id="2048"/>
    <w:bookmarkStart w:name="z4570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Инженер-электроник</w:t>
      </w:r>
    </w:p>
    <w:bookmarkEnd w:id="2049"/>
    <w:bookmarkStart w:name="z457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Должностные обязанности:</w:t>
      </w:r>
    </w:p>
    <w:bookmarkEnd w:id="2050"/>
    <w:bookmarkStart w:name="z457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правильную техническую эксплуатацию, бесперебойную работу электронного оборудования; </w:t>
      </w:r>
    </w:p>
    <w:bookmarkEnd w:id="2051"/>
    <w:bookmarkStart w:name="z457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перспективных и текущих планов и графиков работы, технического обслуживания и ремонта оборудования, мероприятий по улучшению его эксплуатации и повышению эффективности использования электронной техники; </w:t>
      </w:r>
    </w:p>
    <w:bookmarkEnd w:id="2052"/>
    <w:bookmarkStart w:name="z457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электронно-вычислительных машин к работе, технический осмотр отдельных устройств и узлов, контролирует параметры и надежность электронных элементов оборудования, проводит тестовые проверки с целью своевременного обнаружения неисправностей, устраняет их; </w:t>
      </w:r>
    </w:p>
    <w:bookmarkEnd w:id="2053"/>
    <w:bookmarkStart w:name="z457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наладку элементов и блоков электронно-вычислительных машин, радиоэлектронной аппаратуры и отдельных устройств, узлов; </w:t>
      </w:r>
    </w:p>
    <w:bookmarkEnd w:id="2054"/>
    <w:bookmarkStart w:name="z457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техническое обслуживание электронной техники, обеспечивает ее работоспособное состояние, рациональное использование, проведение профилактического и текущего ремонта;</w:t>
      </w:r>
    </w:p>
    <w:bookmarkEnd w:id="2055"/>
    <w:bookmarkStart w:name="z457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своевременному и качественному выполнению ремонтных работ согласно утвержденной документации; </w:t>
      </w:r>
    </w:p>
    <w:bookmarkEnd w:id="2056"/>
    <w:bookmarkStart w:name="z457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проведением ремонта и испытаний электронного оборудования, за соблюдением инструкций по эксплуатации, техническому уходу за ним; </w:t>
      </w:r>
    </w:p>
    <w:bookmarkEnd w:id="2057"/>
    <w:bookmarkStart w:name="z457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проверке технического состояния электронного оборудования, проведении профилактических осмотров и текущего ремонта, приемке его из капитального ремонта, а также в приемке и освоении вновь вводимого в эксплуатацию электронного оборудования; </w:t>
      </w:r>
    </w:p>
    <w:bookmarkEnd w:id="2058"/>
    <w:bookmarkStart w:name="z458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возможность подключения дополнительных внешних устройств к электронно-вычислительным машинам с целью расширения их технических возможностей, создания вычислительных комплексов; </w:t>
      </w:r>
    </w:p>
    <w:bookmarkEnd w:id="2059"/>
    <w:bookmarkStart w:name="z458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анализирует показатели использования электронного оборудования, изучает режимы работы и условия его эксплуатации, разрабатывает нормативные материалы по эксплуатации и техническому обслуживанию электронного оборудования; </w:t>
      </w:r>
    </w:p>
    <w:bookmarkEnd w:id="2060"/>
    <w:bookmarkStart w:name="z458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заявки на электронное оборудование и запасные части к нему, техническую документацию на ремонт, отчеты о работе; </w:t>
      </w:r>
    </w:p>
    <w:bookmarkEnd w:id="2061"/>
    <w:bookmarkStart w:name="z458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над своевременным обеспечением электронной техники запасными частями и материалами, организует хранение радиоэлектронной аппаратуры.</w:t>
      </w:r>
    </w:p>
    <w:bookmarkEnd w:id="2062"/>
    <w:bookmarkStart w:name="z458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Должен знать: </w:t>
      </w:r>
    </w:p>
    <w:bookmarkEnd w:id="2063"/>
    <w:bookmarkStart w:name="z458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в области информационных технологий, методические и иные материалы по вопросам эксплуатации и ремонта электронного оборудования;</w:t>
      </w:r>
    </w:p>
    <w:bookmarkEnd w:id="2064"/>
    <w:bookmarkStart w:name="z458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технико-эксплуатационные характеристики, конструктивные особенности, назначение и режимы работы оборудования, порядок его технической эксплуатации;</w:t>
      </w:r>
    </w:p>
    <w:bookmarkEnd w:id="2065"/>
    <w:bookmarkStart w:name="z458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автоматической обработки информации;</w:t>
      </w:r>
    </w:p>
    <w:bookmarkEnd w:id="2066"/>
    <w:bookmarkStart w:name="z458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формализованные языки программирования;</w:t>
      </w:r>
    </w:p>
    <w:bookmarkEnd w:id="2067"/>
    <w:bookmarkStart w:name="z458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технических носителей информации; </w:t>
      </w:r>
    </w:p>
    <w:bookmarkEnd w:id="2068"/>
    <w:bookmarkStart w:name="z459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системы счислений, шифров и кодов;</w:t>
      </w:r>
    </w:p>
    <w:bookmarkEnd w:id="2069"/>
    <w:bookmarkStart w:name="z459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программы и команды, основы математического обеспечения и программирования; </w:t>
      </w:r>
    </w:p>
    <w:bookmarkEnd w:id="2070"/>
    <w:bookmarkStart w:name="z4592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разработки перспективных и текущих планов (графиков) работы и порядок составления отчетности об их выполнении;</w:t>
      </w:r>
    </w:p>
    <w:bookmarkEnd w:id="2071"/>
    <w:bookmarkStart w:name="z4593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ремонтного обслуживания;</w:t>
      </w:r>
    </w:p>
    <w:bookmarkEnd w:id="2072"/>
    <w:bookmarkStart w:name="z4594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эксплуатации и технического обслуживания электронного оборудования;</w:t>
      </w:r>
    </w:p>
    <w:bookmarkEnd w:id="2073"/>
    <w:bookmarkStart w:name="z4595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заявок на электронное оборудование, запасные части, проведение ремонта и иной технической документации;</w:t>
      </w:r>
    </w:p>
    <w:bookmarkEnd w:id="2074"/>
    <w:bookmarkStart w:name="z4596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bookmarkEnd w:id="2075"/>
    <w:bookmarkStart w:name="z4597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законодательство, порядок внутреннего трудового распорядка, по безопасности и охране труда.</w:t>
      </w:r>
    </w:p>
    <w:bookmarkEnd w:id="2076"/>
    <w:bookmarkStart w:name="z4598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Требования к квалификации:</w:t>
      </w:r>
    </w:p>
    <w:bookmarkEnd w:id="2077"/>
    <w:bookmarkStart w:name="z4599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078"/>
    <w:bookmarkStart w:name="z4600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инженер-электроник (электроник) первой категории: высшее (или послевузовское) образование по соответствующему направлению подготовки кадров и стаж работы в должности инженера-электроника (электроника) второй категории не менее двух лет; </w:t>
      </w:r>
    </w:p>
    <w:bookmarkEnd w:id="2079"/>
    <w:bookmarkStart w:name="z4601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инженер-электроник (электроник) второй категории: высшее (или послевузовское) образование по соответствующему направлению подготовки кадров и стаж работы в должности инженера-электроника (электроника) без категории не менее трех лет; </w:t>
      </w:r>
    </w:p>
    <w:bookmarkEnd w:id="2080"/>
    <w:bookmarkStart w:name="z4602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инженер-электроник (электроник)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первой категории не менее трех лет.</w:t>
      </w:r>
    </w:p>
    <w:bookmarkEnd w:id="2081"/>
    <w:bookmarkStart w:name="z4603" w:id="2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4. Лесные селекционно-семеноводческие организации</w:t>
      </w:r>
    </w:p>
    <w:bookmarkEnd w:id="2082"/>
    <w:bookmarkStart w:name="z4604" w:id="2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2083"/>
    <w:bookmarkStart w:name="z4605" w:id="2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2084"/>
    <w:bookmarkStart w:name="z4606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Должностные обязанности:</w:t>
      </w:r>
    </w:p>
    <w:bookmarkEnd w:id="2085"/>
    <w:bookmarkStart w:name="z4607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в соответствии с действующим законодательством производственную, хозяйственную и финансово-экономическую деятельность организации;</w:t>
      </w:r>
    </w:p>
    <w:bookmarkEnd w:id="2086"/>
    <w:bookmarkStart w:name="z4608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решения, обеспечивает сохранность и эффективное использование имущества организации;</w:t>
      </w:r>
    </w:p>
    <w:bookmarkEnd w:id="2087"/>
    <w:bookmarkStart w:name="z4609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лесной селекции и семеноводства;</w:t>
      </w:r>
    </w:p>
    <w:bookmarkEnd w:id="2088"/>
    <w:bookmarkStart w:name="z4610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предприятия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</w:p>
    <w:bookmarkEnd w:id="2089"/>
    <w:bookmarkStart w:name="z461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работников;</w:t>
      </w:r>
    </w:p>
    <w:bookmarkEnd w:id="2090"/>
    <w:bookmarkStart w:name="z4612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коррупции;</w:t>
      </w:r>
    </w:p>
    <w:bookmarkEnd w:id="2091"/>
    <w:bookmarkStart w:name="z4613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поручения, обязательные для всех работников;</w:t>
      </w:r>
    </w:p>
    <w:bookmarkEnd w:id="2092"/>
    <w:bookmarkStart w:name="z461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</w:p>
    <w:bookmarkEnd w:id="2093"/>
    <w:bookmarkStart w:name="z461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обязанности заместителей, руководителей и работников структурных подразделений;</w:t>
      </w:r>
    </w:p>
    <w:bookmarkEnd w:id="2094"/>
    <w:bookmarkStart w:name="z461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предприятия, организует и обеспечивает их выполнение;</w:t>
      </w:r>
    </w:p>
    <w:bookmarkEnd w:id="2095"/>
    <w:bookmarkStart w:name="z461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на предприятии.</w:t>
      </w:r>
    </w:p>
    <w:bookmarkEnd w:id="2096"/>
    <w:bookmarkStart w:name="z461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20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62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98"/>
    <w:bookmarkStart w:name="z462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99"/>
    <w:bookmarkStart w:name="z462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00"/>
    <w:bookmarkStart w:name="z462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01"/>
    <w:bookmarkStart w:name="z462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Требования к квалификации:</w:t>
      </w:r>
    </w:p>
    <w:bookmarkEnd w:id="2102"/>
    <w:bookmarkStart w:name="z462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(биология, биотехнология) и стаж работы на руководящих должностях в организациях лесного хозяйства или особо охраняемых природных территорий не менее пяти лет.</w:t>
      </w:r>
    </w:p>
    <w:bookmarkEnd w:id="2103"/>
    <w:bookmarkStart w:name="z4630" w:id="2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</w:t>
      </w:r>
    </w:p>
    <w:bookmarkEnd w:id="2104"/>
    <w:bookmarkStart w:name="z463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Должностные обязанности:</w:t>
      </w:r>
    </w:p>
    <w:bookmarkEnd w:id="2105"/>
    <w:bookmarkStart w:name="z463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генерального директора в соответствии с распределением обязанностей;</w:t>
      </w:r>
    </w:p>
    <w:bookmarkEnd w:id="2106"/>
    <w:bookmarkStart w:name="z463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предприятия по курируемому направлению;</w:t>
      </w:r>
    </w:p>
    <w:bookmarkEnd w:id="2107"/>
    <w:bookmarkStart w:name="z463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работы, обеспечивает работу по их выполнению;</w:t>
      </w:r>
    </w:p>
    <w:bookmarkEnd w:id="2108"/>
    <w:bookmarkStart w:name="z463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</w:p>
    <w:bookmarkEnd w:id="2109"/>
    <w:bookmarkStart w:name="z463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2110"/>
    <w:bookmarkStart w:name="z463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 организации, его эффективное и рациональное использование;</w:t>
      </w:r>
    </w:p>
    <w:bookmarkEnd w:id="2111"/>
    <w:bookmarkStart w:name="z463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технических и производственно-хозяйственных мероприятий по охране, защите, воспроизводству лесов. </w:t>
      </w:r>
    </w:p>
    <w:bookmarkEnd w:id="2112"/>
    <w:bookmarkStart w:name="z463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работников;</w:t>
      </w:r>
    </w:p>
    <w:bookmarkEnd w:id="2113"/>
    <w:bookmarkStart w:name="z464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ведении предприятия;</w:t>
      </w:r>
    </w:p>
    <w:bookmarkEnd w:id="2114"/>
    <w:bookmarkStart w:name="z464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внутреннего трудового распорядка, требований безопасности и охраны труда, соблюдение режима охраны архива, пожарной безопасности, санитарно-эпидемиологических норм.</w:t>
      </w:r>
    </w:p>
    <w:bookmarkEnd w:id="2115"/>
    <w:bookmarkStart w:name="z464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2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648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17"/>
    <w:bookmarkStart w:name="z4649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18"/>
    <w:bookmarkStart w:name="z4650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19"/>
    <w:bookmarkStart w:name="z4651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20"/>
    <w:bookmarkStart w:name="z4652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Требования к квалификации:</w:t>
      </w:r>
    </w:p>
    <w:bookmarkEnd w:id="2121"/>
    <w:bookmarkStart w:name="z4653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или особо охраняемых природных территорий не менее четырех лет.</w:t>
      </w:r>
    </w:p>
    <w:bookmarkEnd w:id="2122"/>
    <w:bookmarkStart w:name="z4654" w:id="2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Директор филиала</w:t>
      </w:r>
    </w:p>
    <w:bookmarkEnd w:id="2123"/>
    <w:bookmarkStart w:name="z4655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Должностные обязанности:</w:t>
      </w:r>
    </w:p>
    <w:bookmarkEnd w:id="2124"/>
    <w:bookmarkStart w:name="z4656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и отвечает за сохранность имущества филиала, соблюдение сметно-финансовой, договорной и трудовой дисциплины и хозяйственное ведение дел, организует выполнение лесохозяйственных, лесокультурных, хозяйственных, лесозащитных и рекреационных работ;</w:t>
      </w:r>
    </w:p>
    <w:bookmarkEnd w:id="2125"/>
    <w:bookmarkStart w:name="z4657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производственно-хозяйственной, деятельности филиала;</w:t>
      </w:r>
    </w:p>
    <w:bookmarkEnd w:id="2126"/>
    <w:bookmarkStart w:name="z4658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компетенции, издает приказы по филиалу, в соответствии с трудовым законодательством принимает и увольняет работников, принимает меры поощрения и налагает взыскания на работников филиала;</w:t>
      </w:r>
    </w:p>
    <w:bookmarkEnd w:id="2127"/>
    <w:bookmarkStart w:name="z4659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государственного мониторинга лесного фонда, государственного мониторинга лесов, участвует в работах по ведению государственного лесного кадастра;</w:t>
      </w:r>
    </w:p>
    <w:bookmarkEnd w:id="2128"/>
    <w:bookmarkStart w:name="z4660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2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66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30"/>
    <w:bookmarkStart w:name="z466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31"/>
    <w:bookmarkStart w:name="z466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32"/>
    <w:bookmarkStart w:name="z467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33"/>
    <w:bookmarkStart w:name="z467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Требования к квалификации: </w:t>
      </w:r>
    </w:p>
    <w:bookmarkEnd w:id="2134"/>
    <w:bookmarkStart w:name="z467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организациях лесного хозяйства или особо охраняемых природных территорий не менее пяти лет, в том числе на руководящих должностях не менее двух лет.</w:t>
      </w:r>
    </w:p>
    <w:bookmarkEnd w:id="2135"/>
    <w:bookmarkStart w:name="z4673" w:id="2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директора филиала</w:t>
      </w:r>
    </w:p>
    <w:bookmarkEnd w:id="2136"/>
    <w:bookmarkStart w:name="z4674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Должностные обязанности:</w:t>
      </w:r>
    </w:p>
    <w:bookmarkEnd w:id="2137"/>
    <w:bookmarkStart w:name="z467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в курируемой деятельности и обеспечивает выполнение производственных заданий по всем видам работ лесохозяйственной, и ограниченно-хозяйственной деятельности;</w:t>
      </w:r>
    </w:p>
    <w:bookmarkEnd w:id="2138"/>
    <w:bookmarkStart w:name="z467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планы производственно-хозяйственных мероприятий подведомственных лесничеств и в целом по филиалу, а также обеспечивает и осуществляет контроль по улучшению санитарного состояния лесных питомников;</w:t>
      </w:r>
    </w:p>
    <w:bookmarkEnd w:id="2139"/>
    <w:bookmarkStart w:name="z467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обеспечивает выполнение лесоустроительных, проектно-изыскательных работ, проведение единовременного государственного учета лесного фонда, мероприятий по безопасности и охране труда, по улучшению условий труда;</w:t>
      </w:r>
    </w:p>
    <w:bookmarkEnd w:id="2140"/>
    <w:bookmarkStart w:name="z467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в филиале;</w:t>
      </w:r>
    </w:p>
    <w:bookmarkEnd w:id="2141"/>
    <w:bookmarkStart w:name="z4679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мероприятий по повышению технических знаний работников инспекторской службы филиала;</w:t>
      </w:r>
    </w:p>
    <w:bookmarkEnd w:id="2142"/>
    <w:bookmarkStart w:name="z468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подготовке к пожароопасному периоду.</w:t>
      </w:r>
    </w:p>
    <w:bookmarkEnd w:id="2143"/>
    <w:bookmarkStart w:name="z4681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68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45"/>
    <w:bookmarkStart w:name="z4688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46"/>
    <w:bookmarkStart w:name="z4689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47"/>
    <w:bookmarkStart w:name="z4690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48"/>
    <w:bookmarkStart w:name="z469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Требования к квалификации: </w:t>
      </w:r>
    </w:p>
    <w:bookmarkEnd w:id="2149"/>
    <w:bookmarkStart w:name="z4692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в организациях лесного хозяйства или особо охраняемых природных территорий не менее пяти лет.</w:t>
      </w:r>
    </w:p>
    <w:bookmarkEnd w:id="2150"/>
    <w:bookmarkStart w:name="z4693" w:id="2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структурного подразделения (управления, отдела, сектора, группы)</w:t>
      </w:r>
    </w:p>
    <w:bookmarkEnd w:id="2151"/>
    <w:bookmarkStart w:name="z469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Должностные обязанности: </w:t>
      </w:r>
    </w:p>
    <w:bookmarkEnd w:id="2152"/>
    <w:bookmarkStart w:name="z4695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структурного подразделения в соответствии с Положением о подразделении;</w:t>
      </w:r>
    </w:p>
    <w:bookmarkEnd w:id="2153"/>
    <w:bookmarkStart w:name="z4696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организации;</w:t>
      </w:r>
    </w:p>
    <w:bookmarkEnd w:id="2154"/>
    <w:bookmarkStart w:name="z469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в курируемой деятельности и обеспечивает выполнение производственных заданий по всем видам работ;</w:t>
      </w:r>
    </w:p>
    <w:bookmarkEnd w:id="2155"/>
    <w:bookmarkStart w:name="z4698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в подразделении;</w:t>
      </w:r>
    </w:p>
    <w:bookmarkEnd w:id="2156"/>
    <w:bookmarkStart w:name="z4699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повышению теоретических и практических знаний, осуществляет контроль за соблюдением и выполнением работниками должностных инструкций, правил;</w:t>
      </w:r>
    </w:p>
    <w:bookmarkEnd w:id="2157"/>
    <w:bookmarkStart w:name="z4700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2158"/>
    <w:bookmarkStart w:name="z4701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2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707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60"/>
    <w:bookmarkStart w:name="z4708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61"/>
    <w:bookmarkStart w:name="z4709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62"/>
    <w:bookmarkStart w:name="z471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63"/>
    <w:bookmarkStart w:name="z4711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Требования к квалификации: </w:t>
      </w:r>
    </w:p>
    <w:bookmarkEnd w:id="2164"/>
    <w:bookmarkStart w:name="z4712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пяти лет.</w:t>
      </w:r>
    </w:p>
    <w:bookmarkEnd w:id="2165"/>
    <w:bookmarkStart w:name="z4713" w:id="2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лесного питомника</w:t>
      </w:r>
    </w:p>
    <w:bookmarkEnd w:id="2166"/>
    <w:bookmarkStart w:name="z4714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Должностные обязанности: </w:t>
      </w:r>
    </w:p>
    <w:bookmarkEnd w:id="2167"/>
    <w:bookmarkStart w:name="z4715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лесного питомника по выращиванию посадочного материала; </w:t>
      </w:r>
    </w:p>
    <w:bookmarkEnd w:id="2168"/>
    <w:bookmarkStart w:name="z4716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установленного производственного плана лесного питомника и качество работ в установленные сроки, внедрение мероприятий по научной организации труда;</w:t>
      </w:r>
    </w:p>
    <w:bookmarkEnd w:id="2169"/>
    <w:bookmarkStart w:name="z4717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расчет потребности в посадочном материале; </w:t>
      </w:r>
    </w:p>
    <w:bookmarkEnd w:id="2170"/>
    <w:bookmarkStart w:name="z4718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 бригад для работ в питомнике (их количественный и профессионально-квалификационный состав); </w:t>
      </w:r>
    </w:p>
    <w:bookmarkEnd w:id="2171"/>
    <w:bookmarkStart w:name="z4719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материала; </w:t>
      </w:r>
    </w:p>
    <w:bookmarkEnd w:id="2172"/>
    <w:bookmarkStart w:name="z4720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 </w:t>
      </w:r>
    </w:p>
    <w:bookmarkEnd w:id="2173"/>
    <w:bookmarkStart w:name="z4721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технической документации и установленной отчетности по питомнику, выполнение рабочими норм выработки, повышение квалификации работников; </w:t>
      </w:r>
    </w:p>
    <w:bookmarkEnd w:id="2174"/>
    <w:bookmarkStart w:name="z4722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приемку выполненных работ, обеспечивает их качество; изучает передовой опыт в организации работ в питомнике; </w:t>
      </w:r>
    </w:p>
    <w:bookmarkEnd w:id="2175"/>
    <w:bookmarkStart w:name="z4723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правил безопасности и охраны труда, производственной санитарии и противопожарной безопасности.</w:t>
      </w:r>
    </w:p>
    <w:bookmarkEnd w:id="2176"/>
    <w:bookmarkStart w:name="z4724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2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730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78"/>
    <w:bookmarkStart w:name="z4731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79"/>
    <w:bookmarkStart w:name="z4732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80"/>
    <w:bookmarkStart w:name="z4733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81"/>
    <w:bookmarkStart w:name="z4734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по соответствующему профилю организациях не менее трех лет.</w:t>
      </w:r>
    </w:p>
    <w:bookmarkEnd w:id="2182"/>
    <w:bookmarkStart w:name="z4735" w:id="2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Главный инженер по воспроизводству лесов и лесоразведению</w:t>
      </w:r>
    </w:p>
    <w:bookmarkEnd w:id="2183"/>
    <w:bookmarkStart w:name="z4736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Должностные обязанности: </w:t>
      </w:r>
    </w:p>
    <w:bookmarkEnd w:id="2184"/>
    <w:bookmarkStart w:name="z4737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директора, его заместителей;</w:t>
      </w:r>
    </w:p>
    <w:bookmarkEnd w:id="2185"/>
    <w:bookmarkStart w:name="z4738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2186"/>
    <w:bookmarkStart w:name="z4739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2187"/>
    <w:bookmarkStart w:name="z4740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созданию временных и постоянных лесосеменных участков, лесосеменных плантаций на участках государственного лесного фонда предприятия;</w:t>
      </w:r>
    </w:p>
    <w:bookmarkEnd w:id="2188"/>
    <w:bookmarkStart w:name="z4741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2189"/>
    <w:bookmarkStart w:name="z4742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посевные качества лесных семян, степень их энтомологической и фитопатологической зараженности;</w:t>
      </w:r>
    </w:p>
    <w:bookmarkEnd w:id="2190"/>
    <w:bookmarkStart w:name="z4743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документы, определяющие качество семян в соответствии с требованиями стандартов;</w:t>
      </w:r>
    </w:p>
    <w:bookmarkEnd w:id="2191"/>
    <w:bookmarkStart w:name="z4744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2192"/>
    <w:bookmarkStart w:name="z4745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2193"/>
    <w:bookmarkStart w:name="z4746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2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752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95"/>
    <w:bookmarkStart w:name="z4753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96"/>
    <w:bookmarkStart w:name="z4754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97"/>
    <w:bookmarkStart w:name="z4755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98"/>
    <w:bookmarkStart w:name="z4756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Требования к квалификации:</w:t>
      </w:r>
    </w:p>
    <w:bookmarkEnd w:id="2199"/>
    <w:bookmarkStart w:name="z4757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по специальности не менее одного года,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 и стаж работы в соответствующих профилю организациях не менее трех лет.</w:t>
      </w:r>
    </w:p>
    <w:bookmarkEnd w:id="2200"/>
    <w:bookmarkStart w:name="z4758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Главный инженер лесопатолог</w:t>
      </w:r>
    </w:p>
    <w:bookmarkEnd w:id="2201"/>
    <w:bookmarkStart w:name="z4759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Должностные обязанности: </w:t>
      </w:r>
    </w:p>
    <w:bookmarkEnd w:id="2202"/>
    <w:bookmarkStart w:name="z4760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заместителей;</w:t>
      </w:r>
    </w:p>
    <w:bookmarkEnd w:id="2203"/>
    <w:bookmarkStart w:name="z4761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 на территории лесничества с руководителями лесничеств; </w:t>
      </w:r>
    </w:p>
    <w:bookmarkEnd w:id="2204"/>
    <w:bookmarkStart w:name="z4762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 на территории лесничества с руководителями лесничеств;</w:t>
      </w:r>
    </w:p>
    <w:bookmarkEnd w:id="2205"/>
    <w:bookmarkStart w:name="z4763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2206"/>
    <w:bookmarkStart w:name="z4764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2207"/>
    <w:bookmarkStart w:name="z4765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2208"/>
    <w:bookmarkStart w:name="z4766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2209"/>
    <w:bookmarkStart w:name="z4767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2210"/>
    <w:bookmarkStart w:name="z4768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 в соответствии с Кодексом об административных правонарушениях;</w:t>
      </w:r>
    </w:p>
    <w:bookmarkEnd w:id="2211"/>
    <w:bookmarkStart w:name="z4769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рабочими инструктаж по безопасности и охране труда при проведении лесозащитных работ.</w:t>
      </w:r>
    </w:p>
    <w:bookmarkEnd w:id="2212"/>
    <w:bookmarkStart w:name="z4770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bookmarkEnd w:id="2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776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14"/>
    <w:bookmarkStart w:name="z4777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15"/>
    <w:bookmarkStart w:name="z4778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216"/>
    <w:bookmarkStart w:name="z4779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217"/>
    <w:bookmarkStart w:name="z4780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Требования к квалификации:</w:t>
      </w:r>
    </w:p>
    <w:bookmarkEnd w:id="2218"/>
    <w:bookmarkStart w:name="z4781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лесоводство), растениеводство (защита и карантин растений) и стаж работы в соответствующих профилю организациях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 (агроном по защите растений) и стаж работы в соответствующих профилю организациях не менее трех лет.</w:t>
      </w:r>
    </w:p>
    <w:bookmarkEnd w:id="2219"/>
    <w:bookmarkStart w:name="z4782" w:id="2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Главный инженер по охране и защите леса</w:t>
      </w:r>
    </w:p>
    <w:bookmarkEnd w:id="2220"/>
    <w:bookmarkStart w:name="z4783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Должностные обязанности: </w:t>
      </w:r>
    </w:p>
    <w:bookmarkEnd w:id="2221"/>
    <w:bookmarkStart w:name="z4784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2222"/>
    <w:bookmarkStart w:name="z4785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мероприятий по предупреждению лесных пожаров, своевременному их обнаружению и ликвидации; </w:t>
      </w:r>
    </w:p>
    <w:bookmarkEnd w:id="2223"/>
    <w:bookmarkStart w:name="z4786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охране лесов от незаконных порубок и нарушений лесного законодательства Республики Казахстан; </w:t>
      </w:r>
    </w:p>
    <w:bookmarkEnd w:id="2224"/>
    <w:bookmarkStart w:name="z4787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2225"/>
    <w:bookmarkStart w:name="z4788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2226"/>
    <w:bookmarkStart w:name="z478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осуществляет обходы территорий; </w:t>
      </w:r>
    </w:p>
    <w:bookmarkEnd w:id="2227"/>
    <w:bookmarkStart w:name="z479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лесничествах; </w:t>
      </w:r>
    </w:p>
    <w:bookmarkEnd w:id="2228"/>
    <w:bookmarkStart w:name="z4791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наземной и авиационной охраны лесов; </w:t>
      </w:r>
    </w:p>
    <w:bookmarkEnd w:id="2229"/>
    <w:bookmarkStart w:name="z4792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леса, а также заявки на химикаты, машины и оборудования, применяемые при борьбе с пожарами и вредителями леса; </w:t>
      </w:r>
    </w:p>
    <w:bookmarkEnd w:id="2230"/>
    <w:bookmarkStart w:name="z4793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2231"/>
    <w:bookmarkStart w:name="z4794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и своевременным оформлением протоколов и обеспечивает передачу протоколов в правоохранительные органы и суды для взыскания штрафов и исков; </w:t>
      </w:r>
    </w:p>
    <w:bookmarkEnd w:id="2232"/>
    <w:bookmarkStart w:name="z4795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 и оружием; </w:t>
      </w:r>
    </w:p>
    <w:bookmarkEnd w:id="2233"/>
    <w:bookmarkStart w:name="z4796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по повышению квалификации работников государственной лесной охраны, временных пожарных сторожей и личного состава пожарных команд; </w:t>
      </w:r>
    </w:p>
    <w:bookmarkEnd w:id="2234"/>
    <w:bookmarkStart w:name="z4797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договоров с другими организациями по привлечению их сил и средств на ликвидацию крупных пожаров; </w:t>
      </w:r>
    </w:p>
    <w:bookmarkEnd w:id="2235"/>
    <w:bookmarkStart w:name="z4798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отчетность по охране и защите леса.</w:t>
      </w:r>
    </w:p>
    <w:bookmarkEnd w:id="2236"/>
    <w:bookmarkStart w:name="z4799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Должен знать:</w:t>
      </w:r>
    </w:p>
    <w:bookmarkEnd w:id="2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805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38"/>
    <w:bookmarkStart w:name="z4806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39"/>
    <w:bookmarkStart w:name="z4807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240"/>
    <w:bookmarkStart w:name="z4808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241"/>
    <w:bookmarkStart w:name="z4809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Требования к квалификации:</w:t>
      </w:r>
    </w:p>
    <w:bookmarkEnd w:id="2242"/>
    <w:bookmarkStart w:name="z4810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лесоводство), растениеводство (защита и карантин растений), и стаж работы в соответствующих профилю организациях не менее одного года,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 и стаж работы в соответствующих профилю организациях не менее трех лет.</w:t>
      </w:r>
    </w:p>
    <w:bookmarkEnd w:id="2243"/>
    <w:bookmarkStart w:name="z4811" w:id="2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Руководитель лесничества (лесничий)</w:t>
      </w:r>
    </w:p>
    <w:bookmarkEnd w:id="2244"/>
    <w:bookmarkStart w:name="z4812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Должностные обязанности: </w:t>
      </w:r>
    </w:p>
    <w:bookmarkEnd w:id="2245"/>
    <w:bookmarkStart w:name="z4813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2246"/>
    <w:bookmarkStart w:name="z4814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осуществляет руководство производственно-хозяйственной деятельности лесничества; </w:t>
      </w:r>
    </w:p>
    <w:bookmarkEnd w:id="2247"/>
    <w:bookmarkStart w:name="z4815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организует работы по охране:</w:t>
      </w:r>
    </w:p>
    <w:bookmarkEnd w:id="2248"/>
    <w:bookmarkStart w:name="z4816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 от пожаров;</w:t>
      </w:r>
    </w:p>
    <w:bookmarkEnd w:id="2249"/>
    <w:bookmarkStart w:name="z4817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незаконных рубок и лесонарушений;</w:t>
      </w:r>
    </w:p>
    <w:bookmarkEnd w:id="2250"/>
    <w:bookmarkStart w:name="z4818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защите лесов от вредных насекомых и болезней леса;</w:t>
      </w:r>
    </w:p>
    <w:bookmarkEnd w:id="2251"/>
    <w:bookmarkStart w:name="z4819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работы по лесосеменному делу;</w:t>
      </w:r>
    </w:p>
    <w:bookmarkEnd w:id="2252"/>
    <w:bookmarkStart w:name="z4820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воспроизводству лесов;</w:t>
      </w:r>
    </w:p>
    <w:bookmarkEnd w:id="2253"/>
    <w:bookmarkStart w:name="z4821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древесины на корню; </w:t>
      </w:r>
    </w:p>
    <w:bookmarkEnd w:id="2254"/>
    <w:bookmarkStart w:name="z4822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годовых оперативных планов противопожарных мероприятий по своему лесничеству; </w:t>
      </w:r>
    </w:p>
    <w:bookmarkEnd w:id="2255"/>
    <w:bookmarkStart w:name="z4823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всеми работающими в лесу правил пожарной безопасности; </w:t>
      </w:r>
    </w:p>
    <w:bookmarkEnd w:id="2256"/>
    <w:bookmarkStart w:name="z4824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тушением лесных пожаров на территории лесничества;</w:t>
      </w:r>
    </w:p>
    <w:bookmarkEnd w:id="2257"/>
    <w:bookmarkStart w:name="z4825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мест рубок и заготовленной древесины; </w:t>
      </w:r>
    </w:p>
    <w:bookmarkEnd w:id="2258"/>
    <w:bookmarkStart w:name="z4826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состоянием лесов в лесничестве;</w:t>
      </w:r>
    </w:p>
    <w:bookmarkEnd w:id="2259"/>
    <w:bookmarkStart w:name="z4827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лесных ресурсов; </w:t>
      </w:r>
    </w:p>
    <w:bookmarkEnd w:id="2260"/>
    <w:bookmarkStart w:name="z4828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лесозаготовителям;</w:t>
      </w:r>
    </w:p>
    <w:bookmarkEnd w:id="2261"/>
    <w:bookmarkStart w:name="z4829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лесопользования в лесах, закрепленных в долгосрочное лесопользование;</w:t>
      </w:r>
    </w:p>
    <w:bookmarkEnd w:id="2262"/>
    <w:bookmarkStart w:name="z4830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лесоустроительным и другим проектно-изыскательным партиям в выполнении полевых работ на территории лесничества, проверяет качество этих работ; </w:t>
      </w:r>
    </w:p>
    <w:bookmarkEnd w:id="2263"/>
    <w:bookmarkStart w:name="z4831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обучения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 </w:t>
      </w:r>
    </w:p>
    <w:bookmarkEnd w:id="2264"/>
    <w:bookmarkStart w:name="z4832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 по безопасности и охране труда, соблюдение трудового законодательства. </w:t>
      </w:r>
    </w:p>
    <w:bookmarkEnd w:id="2265"/>
    <w:bookmarkStart w:name="z4833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2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839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67"/>
    <w:bookmarkStart w:name="z4840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68"/>
    <w:bookmarkStart w:name="z484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269"/>
    <w:bookmarkStart w:name="z4842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270"/>
    <w:bookmarkStart w:name="z4843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Требования к квалификации: </w:t>
      </w:r>
    </w:p>
    <w:bookmarkEnd w:id="2271"/>
    <w:bookmarkStart w:name="z4844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трех лет.</w:t>
      </w:r>
    </w:p>
    <w:bookmarkEnd w:id="2272"/>
    <w:bookmarkStart w:name="z4845" w:id="2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2273"/>
    <w:bookmarkStart w:name="z4846" w:id="2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воспроизводству лесов и лесоразведению</w:t>
      </w:r>
    </w:p>
    <w:bookmarkEnd w:id="2274"/>
    <w:bookmarkStart w:name="z4847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Должностные обязанности: </w:t>
      </w:r>
    </w:p>
    <w:bookmarkEnd w:id="2275"/>
    <w:bookmarkStart w:name="z4848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директора, его заместителей и руководителя отдела;</w:t>
      </w:r>
    </w:p>
    <w:bookmarkEnd w:id="2276"/>
    <w:bookmarkStart w:name="z4849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2277"/>
    <w:bookmarkStart w:name="z4850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2278"/>
    <w:bookmarkStart w:name="z4851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созданию временных и постоянных лесосеменных участков, лесосеменных плантаций на участках государственного лесного фонда </w:t>
      </w:r>
    </w:p>
    <w:bookmarkEnd w:id="2279"/>
    <w:bookmarkStart w:name="z4852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2280"/>
    <w:bookmarkStart w:name="z4853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посевные качества лесных семян, степень их энтомологической и фитопатологической зараженности;</w:t>
      </w:r>
    </w:p>
    <w:bookmarkEnd w:id="2281"/>
    <w:bookmarkStart w:name="z4854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документы, определяющие качество семян в соответствии с требованиями стандартов;</w:t>
      </w:r>
    </w:p>
    <w:bookmarkEnd w:id="2282"/>
    <w:bookmarkStart w:name="z4855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2283"/>
    <w:bookmarkStart w:name="z4856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2284"/>
    <w:bookmarkStart w:name="z4857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2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863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86"/>
    <w:bookmarkStart w:name="z4864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87"/>
    <w:bookmarkStart w:name="z4865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288"/>
    <w:bookmarkStart w:name="z4866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289"/>
    <w:bookmarkStart w:name="z4867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Требования к квалификации:</w:t>
      </w:r>
    </w:p>
    <w:bookmarkEnd w:id="2290"/>
    <w:bookmarkStart w:name="z4868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2291"/>
    <w:bookmarkStart w:name="z4869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2292"/>
    <w:bookmarkStart w:name="z4870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2293"/>
    <w:bookmarkStart w:name="z4871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2294"/>
    <w:bookmarkStart w:name="z4872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</w:r>
    </w:p>
    <w:bookmarkEnd w:id="2295"/>
    <w:bookmarkStart w:name="z4873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296"/>
    <w:bookmarkStart w:name="z4874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 и стаж работы в должности инженера среднего уровня квалификации первой категории не менее трех лет;</w:t>
      </w:r>
    </w:p>
    <w:bookmarkEnd w:id="2297"/>
    <w:bookmarkStart w:name="z4875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 и стаж работы в должности инженера среднего уровня квалификации второй категории не менее двух лет;</w:t>
      </w:r>
    </w:p>
    <w:bookmarkEnd w:id="2298"/>
    <w:bookmarkStart w:name="z4876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 и стаж работы в должности инженера среднего уровня квалификации без категории не менее одного года;</w:t>
      </w:r>
    </w:p>
    <w:bookmarkEnd w:id="2299"/>
    <w:bookmarkStart w:name="z4877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 без предъявления требований к стажу работы.</w:t>
      </w:r>
    </w:p>
    <w:bookmarkEnd w:id="2300"/>
    <w:bookmarkStart w:name="z4878" w:id="2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Мастер леса (участка)</w:t>
      </w:r>
    </w:p>
    <w:bookmarkEnd w:id="2301"/>
    <w:bookmarkStart w:name="z4879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Должностные обязанности: </w:t>
      </w:r>
    </w:p>
    <w:bookmarkEnd w:id="2302"/>
    <w:bookmarkStart w:name="z4880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работе подчиняется непосредственно руководителю лесничества и помощнику лесничего;</w:t>
      </w:r>
    </w:p>
    <w:bookmarkEnd w:id="2303"/>
    <w:bookmarkStart w:name="z4881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работой и инструктирует лесников, егерей, временных пожарных сторожей своего участка и обеспечивает выполнение ими своих должностных обязанностей;</w:t>
      </w:r>
    </w:p>
    <w:bookmarkEnd w:id="2304"/>
    <w:bookmarkStart w:name="z4882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ревизию обходов и вверенного лесникам, егерям имущества, а также ведет разъяснительную работу среди населения по вопросам сохранения и приумножения лесных богатств, воспитательную работу среди лесников, егерей и работу по повышению их квалификации;</w:t>
      </w:r>
    </w:p>
    <w:bookmarkEnd w:id="2305"/>
    <w:bookmarkStart w:name="z4883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лесопользователями правил противопожарной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принимает меры по пресечению нарушений;</w:t>
      </w:r>
    </w:p>
    <w:bookmarkEnd w:id="2306"/>
    <w:bookmarkStart w:name="z4884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2307"/>
    <w:bookmarkStart w:name="z4885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ликвидации лесных пожаров с одновременным извещением об этом лесничего;</w:t>
      </w:r>
    </w:p>
    <w:bookmarkEnd w:id="2308"/>
    <w:bookmarkStart w:name="z4886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 за санитарным состоянием леса и проверяет сообщения лесников о появлении и распространении вредных лесных насекомых и болезней леса;</w:t>
      </w:r>
    </w:p>
    <w:bookmarkEnd w:id="2309"/>
    <w:bookmarkStart w:name="z4887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</w:t>
      </w:r>
    </w:p>
    <w:bookmarkEnd w:id="2310"/>
    <w:bookmarkStart w:name="z4888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охраны лесов, закрепленных в долгосрочное лесопользование;</w:t>
      </w:r>
    </w:p>
    <w:bookmarkEnd w:id="2311"/>
    <w:bookmarkStart w:name="z4889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объемов и качества выполненных работ;</w:t>
      </w:r>
    </w:p>
    <w:bookmarkEnd w:id="2312"/>
    <w:bookmarkStart w:name="z4890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производственной и трудовой дисциплины, правил безопасности и охраны труда.</w:t>
      </w:r>
    </w:p>
    <w:bookmarkEnd w:id="2313"/>
    <w:bookmarkStart w:name="z4891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Должен знать: </w:t>
      </w:r>
    </w:p>
    <w:bookmarkEnd w:id="2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897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15"/>
    <w:bookmarkStart w:name="z4898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316"/>
    <w:bookmarkStart w:name="z4899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317"/>
    <w:bookmarkStart w:name="z4900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318"/>
    <w:bookmarkStart w:name="z4901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Требования к квалификации:</w:t>
      </w:r>
    </w:p>
    <w:bookmarkEnd w:id="2319"/>
    <w:bookmarkStart w:name="z4902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2320"/>
    <w:bookmarkStart w:name="z4903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первой категории не менее трех лет;</w:t>
      </w:r>
    </w:p>
    <w:bookmarkEnd w:id="2321"/>
    <w:bookmarkStart w:name="z4904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второй категории не менее двух лет;</w:t>
      </w:r>
    </w:p>
    <w:bookmarkEnd w:id="2322"/>
    <w:bookmarkStart w:name="z4905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без категории не менее одного года;</w:t>
      </w:r>
    </w:p>
    <w:bookmarkEnd w:id="2323"/>
    <w:bookmarkStart w:name="z4906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</w:r>
    </w:p>
    <w:bookmarkEnd w:id="2324"/>
    <w:bookmarkStart w:name="z4907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325"/>
    <w:bookmarkStart w:name="z4908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первой категории не менее трех лет;</w:t>
      </w:r>
    </w:p>
    <w:bookmarkEnd w:id="2326"/>
    <w:bookmarkStart w:name="z4909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второй категории не менее двух лет;</w:t>
      </w:r>
    </w:p>
    <w:bookmarkEnd w:id="2327"/>
    <w:bookmarkStart w:name="z4910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без категории не менее одного года;</w:t>
      </w:r>
    </w:p>
    <w:bookmarkEnd w:id="2328"/>
    <w:bookmarkStart w:name="z4911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</w:r>
    </w:p>
    <w:bookmarkEnd w:id="2329"/>
    <w:bookmarkStart w:name="z4912" w:id="2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Лесник (инспектор)</w:t>
      </w:r>
    </w:p>
    <w:bookmarkEnd w:id="2330"/>
    <w:bookmarkStart w:name="z4913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Должности обязанности: </w:t>
      </w:r>
    </w:p>
    <w:bookmarkEnd w:id="2331"/>
    <w:bookmarkStart w:name="z4914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пресечению незаконной рубки леса, пастьбы скота и нарушений лесного законодательства Республики Казахстан; </w:t>
      </w:r>
    </w:p>
    <w:bookmarkEnd w:id="2332"/>
    <w:bookmarkStart w:name="z4915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охраны;</w:t>
      </w:r>
    </w:p>
    <w:bookmarkEnd w:id="2333"/>
    <w:bookmarkStart w:name="z4916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за соблюдением всеми работающими и расположенными на территории обхода организациями, а также находящимися в лесу физическими лицами Правил пожарной безопасности в лесах, санитарных правил в лесах, немедленно сообщает мастеру леса о всех нарушениях, а при необходимости составляет протокол об административных правонарушениях; </w:t>
      </w:r>
    </w:p>
    <w:bookmarkEnd w:id="2334"/>
    <w:bookmarkStart w:name="z4917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в своем обходе за сохранностью мостов, пожарных вышек, телефонной сети, межевых, лесоустроительных и лесохозяйственных знаков;</w:t>
      </w:r>
    </w:p>
    <w:bookmarkEnd w:id="2335"/>
    <w:bookmarkStart w:name="z4918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сообщает мастеру леса или в лесничество об обнаруженных при обходе очагах вредных насекомых, болезнях леса, усыхания древостоев и явлениях, которые могут нанести ущерб лесному хозяйству; </w:t>
      </w:r>
    </w:p>
    <w:bookmarkEnd w:id="2336"/>
    <w:bookmarkStart w:name="z4919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документы на право заготовки древесины, пастьбы скота, сенокошения и видов лесных пользований; </w:t>
      </w:r>
    </w:p>
    <w:bookmarkEnd w:id="2337"/>
    <w:bookmarkStart w:name="z4920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лесов и вверенного ему имущества в закрепленном обходе; </w:t>
      </w:r>
    </w:p>
    <w:bookmarkEnd w:id="2338"/>
    <w:bookmarkStart w:name="z4921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предписания, указания, составляет протоколы о выявленных нарушениях лесного законодательства и правил противопожарной безопасности, лесных пожарах, правилах охоты на землях лесного фонда и передает их в лесничество или мастеру леса; </w:t>
      </w:r>
    </w:p>
    <w:bookmarkEnd w:id="2339"/>
    <w:bookmarkStart w:name="z4922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задерживает, в установленном порядке лиц, виновных в лесонарушениях и нарушениях правил охоты; </w:t>
      </w:r>
    </w:p>
    <w:bookmarkEnd w:id="2340"/>
    <w:bookmarkStart w:name="z4923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установленном порядке досмотр вещей, а также изъятие у правонарушителей лесной и охотничьей продукции, орудий нарушения и документов на них; </w:t>
      </w:r>
    </w:p>
    <w:bookmarkEnd w:id="2341"/>
    <w:bookmarkStart w:name="z4924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населения по вопросам охраны и защиты леса и животного мира; </w:t>
      </w:r>
    </w:p>
    <w:bookmarkEnd w:id="2342"/>
    <w:bookmarkStart w:name="z4925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работами по тушению лесных пожаров до прибытия вышестоящего должностного лица; </w:t>
      </w:r>
    </w:p>
    <w:bookmarkEnd w:id="2343"/>
    <w:bookmarkStart w:name="z4926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закрепленного обхода оказывает помощь мастеру леса в организации и проведении лесохозяйственных и лесокультурных работ, контроле за отводом лесосек, а также лесных площадей под сенокошение, пастбищные и виды пользований, указании в натуре при проведении лесоустройства границ, межевых знаков, квартальных просек, визиров и так далее.</w:t>
      </w:r>
    </w:p>
    <w:bookmarkEnd w:id="2344"/>
    <w:bookmarkStart w:name="z4927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2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933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46"/>
    <w:bookmarkStart w:name="z4934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347"/>
    <w:bookmarkStart w:name="z4935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348"/>
    <w:bookmarkStart w:name="z4936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349"/>
    <w:bookmarkStart w:name="z4937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Требования к квалификации: </w:t>
      </w:r>
    </w:p>
    <w:bookmarkEnd w:id="2350"/>
    <w:bookmarkStart w:name="z4938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2351"/>
    <w:bookmarkStart w:name="z4939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растений), окружающая среда (экология), биологические и смежные науки (биология) стаж работы в должности лесника высшего уровня квалификации первой категории не менее трех лет;</w:t>
      </w:r>
    </w:p>
    <w:bookmarkEnd w:id="2352"/>
    <w:bookmarkStart w:name="z4940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растений), окружающая среда (экология), биологические и смежные науки (биология) стаж работы в должности лесника высшего уровня квалификации второй категории не менее двух лет;</w:t>
      </w:r>
    </w:p>
    <w:bookmarkEnd w:id="2353"/>
    <w:bookmarkStart w:name="z4941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 окружающая среда (экология), биологические и смежные науки (биология) и стаж работы в должности лесника высшего уровня квалификации без категории не менее одного года;</w:t>
      </w:r>
    </w:p>
    <w:bookmarkEnd w:id="2354"/>
    <w:bookmarkStart w:name="z4942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по соответствующему направлению подготовки кадров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растений), окружающая среда (экология), биологические и смежные науки (биология) без предъявления требований к стажу работы;</w:t>
      </w:r>
    </w:p>
    <w:bookmarkEnd w:id="2355"/>
    <w:bookmarkStart w:name="z4943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356"/>
    <w:bookmarkStart w:name="z4944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дизайн, экология и природоохранная деятельность (по видам) и стаж работы в должности лесника среднего уровня квалификации первой категории не менее трех лет;</w:t>
      </w:r>
    </w:p>
    <w:bookmarkEnd w:id="2357"/>
    <w:bookmarkStart w:name="z4945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дизайн, экология и природоохранная деятельность (по видам) и стаж работы в должности лесника среднего уровня квалификации второй категории не менее двух лет; </w:t>
      </w:r>
    </w:p>
    <w:bookmarkEnd w:id="2358"/>
    <w:bookmarkStart w:name="z4946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дизайн, экология и природоохранная деятельность (по видам) и стаж работы в должности лесника среднего уровня квалификации без категории не менее одного года;</w:t>
      </w:r>
    </w:p>
    <w:bookmarkEnd w:id="2359"/>
    <w:bookmarkStart w:name="z4947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агрономия, агрохимия, защита и карантин растений, экология и природоохранная деятельность (по видам) без предъявления требований к стажу работы или общее среднее образование со стажем работы в соответствующих профилю организациях не менее трех лет.</w:t>
      </w:r>
    </w:p>
    <w:bookmarkEnd w:id="2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120</w:t>
            </w:r>
          </w:p>
        </w:tc>
      </w:tr>
    </w:tbl>
    <w:bookmarkStart w:name="z2071" w:id="2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подлежащих признанию утратившими силу</w:t>
      </w:r>
    </w:p>
    <w:bookmarkEnd w:id="2361"/>
    <w:bookmarkStart w:name="z2072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октября 2010 года № 680 "Об утверждении Типовых квалификационных характеристик должностей работников авиационной охраны лесов и обслуживания лесного хозяйства" (зарегистрированный в Реестре государственной регистрации нормативных правовых актов № 6685 опубликованный 18 января 2011 года в газете "Казахстанская правда" № 15-16 (26436-26437));</w:t>
      </w:r>
    </w:p>
    <w:bookmarkEnd w:id="2362"/>
    <w:bookmarkStart w:name="z2073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5 августа 2011 года № 25-02-01/451 "Об утверждении Типовых квалификационных характеристик должностей работников природоохранных организаций Республики Казахстан" (зарегистрированный в Реестре государственной регистрации нормативных правовых актов № 7196 опубликованный 10 апреля 2012 года в газете "Казахстанская правда" № 95-96 (26914-26915));</w:t>
      </w:r>
    </w:p>
    <w:bookmarkEnd w:id="2363"/>
    <w:bookmarkStart w:name="z2074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марта 2015 года № 18-06/193 "О внесении изменений в приказ исполняющего обязанности Министра сельского хозяйства Республики Казахстан от 5 августа 2011 года № 25-02-01/451 "Об утверждении Типовых квалификационных характеристик должностей работников природоохранных организаций Республики Казахстан" (зарегистрированный в Реестре государственной регистрации нормативных правовых актов № 10697 опубликованный 15 апреля 2015 года в Информационно-правовой системе "Әділет").</w:t>
      </w:r>
    </w:p>
    <w:bookmarkEnd w:id="23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