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8f13" w14:textId="7698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10 января 2008 года № 8 "Об утверждении Правил признания и нострификации документов об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марта 2017 года № 125. Зарегистрирован в Министерстве юстиции Республики Казахстан 21 апреля 2017 года № 15026. Утратил силу приказом и.о. Министра образования и науки Республики Казахстан от 19 июля 2021 года № 352.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19.07.2021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2008 года № 8 "Об утверждении Правил признания и нострификации документов об образовании" (зарегистрированный в Реестре государственной регистрации нормативных правовых актов под № 5135, опубликованном в газете "Юридическая газета" от 21 марта 2008 года № 43 (1443)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утвержденные указанным приказом, изложить в редакции согласно приложению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копии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Суханбердиева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2008 года № 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и нострификации документов об образовании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признания и нострификации документов об образовании (далее - Правила) определяют порядок признания и (или) нострификации документов об основном среднем, общем среднем, техническом и профессиональном, послесреднем, высшем и послевузовском образовании физических лиц, получивших образование в других государствах и в международных или иностранных учебных заведениях (их филиалах).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признание документов об образовании - это официальное подтверждение уполномоченным органом значимости иностранной образовательной квалификации.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и (или) нострификация документов об образовании оказывается физическим лицам, их представителям на основании нотариально удостоверенной доверенности (далее - услугополучатель).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Признание и (или) нострификация документов об образовании регулируются в соответствии с международными договорами по вопросам признания и эквивалентности документов об образовании и имеющими юридическую силу на территории Республики Казахстан (далее - международные договоры о взаимном признании и эквивалентности),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- Закон) и настоящими Правилами.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"Признание и (или) нострификация документов об образовании" (далее – госуслуга) осуществляется Комитетом по контролю в сфере образования и науки Министерства образования и науки Республики Казахстан (далее - уполномоченный орган) и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- Центр).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и выдача документов об образовании на процедуру признания и нострификации осуществляется через Центр, а также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некоммерческое акционерное общество "Государственная корпорация "Правительство для граждан" (далее – Государственная корпорация) на альтернативной основе.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признании и (или) нострификации документов об образовании принимается уполномоченным органом в соответствии с подпунктом 13) пункта 16 Положении о Министерстве образования и науки Республики Казахстан, утвержденным постановлением Правительства Республики Казахстан от 28 октября 2004 года № 1111.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Признание и (или) нострификация документов об образовании и выдача соответствующих удостоверений осуществляется по заявлению услугополучателя, или лица, представляющего его интересы на основании нотариально удостоверенной доверенности.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и (или) нострификации документов об образовании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признания документов об образовании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документов в Центр или Государственную корпорацию о признании документов об образовании представляется следующие документы: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наториально засвидетельственный перевод (в случае, если документ полностью на иностранном языке) документа об образовании и приложения к нему, включая перевод печати.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предоставления легализованного или апостилированного документа об образовании и приложения к нему предоставляется нотариально засвидетельственная копия документа об образовании и приложения к нему.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стране-участнице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засвидетельственную копию документа об образовании и приложения к нему.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 выдан документ;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доказательства своей подготовки, в том числе документы о допуске к профессиональной деятельности, практическом опыте. Нотариально засвидетельственные копии данных документов представляются вместе с их нотариально засвидетельственными переводами (в случае, если документ полностью на иностранном языке), включая перевод печатей.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Заявление регистрируется в базе Интегрированной информационной системы центров обслуживания населения (далее - ИИС ЦОН).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рассмотрения заявления о признании легализованных или апостилированных документов об образовании составляет 15 (пятнадцать) рабочих дней.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30 (тридцать) рабочих дней с учетом времени получения подтверждения фактов выдачи документа об образовании и наличия у зарубежной организации образования права на осуществление образовательной деятельности.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исчисляется со времени представления документов, указанных в пункте 7 настоящих Правил, без учета времени доставки заявления услугополучателя в Центр и результата госуслуги в Государственную корпорацию.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ответа на первичный запрос о подтверждении фактов выдачи документа и наличия у зарубежной организации образования права на осуществление образовательной деятельности направляется повторный запрос и срок расмотрения заявления о признании документов об образовании продлевается на 10 (десять) рабочих дней.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представлении услугополучателем документа об образовании, подпадающего под действие международных договоров (соглашений) о взаимном признании и эквивалентности Республики Казахстан, Центр в течение 5 (пяти) рабочих дней направляет услугополучателю письмо-уведомление в произвольной форме с указанием причин возврата документов и возвращает представленные документы.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признания зарубежного документа об образовании проводится экспертная оценка.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оценка зарубежного документа об образовании проводится внутренней экспертной комиссии Центра, которая создается из числа работников Центра и утверждается приказом директора Центра по согласованию с уполномоченным органом.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и содержанием экспертной оценки являются: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подлинности документов об образовании, если документ об образовании не легализован или не апостилирован;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деятельности, на момент его выдачи;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образования и (или) квалификации;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периодов обучения;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равноценности академических и (или) профессиональных прав, предоставляемых обладателю документа об образовании в государстве, в котором выдан этот документ, правам, которые предоставляются соответствующим документам государственного образца об образовании и (или) квалификации в Республике Казахстан.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проведенной экспертной оценки Центр вносит предложения в уполномоченный орган о признании зарубежного документов об образовании.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решения уполномоченного органа о признании документа Центр оформляет удостоверение о признании зарубежного документа об образовании 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Удостоверение о признании выдается через Центр или Государственную корпорацию лично услугополучателю или по нотариальной удостоверенной доверенности третьему лицу.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признании документа об образовании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подтверждение факта выдачи документа об образовании или отсутствие права на осуществление соответствующей образовательной деятельности у организации образования, выдавшей документ об образовании;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об образовании стран, непризнанных Республикой Казахстан в качестве субъекта международного права, либо зарубежной организации образования, непризнаной уполномоченным органом в области образования страны выдачи;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иностранной образовательной программы ни к одному из уровней образования и (или) направлений подготовки (специальностей, профессий) в соответствии с Государственным общеобязательным стандартам образования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(далее - ГОСО РК).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ответа на повторный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образования, выдавшей документ об образовании.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признании документов об образовании Центр направляет в Государственную корпорацию или выдает услугополучателю или по нотариально удостоверенной доверенности третьему лицу уведомление в произвольной форме с указанием причин отказа.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обжалует решения, действия (бездействия) услугодателя и (или) их должностных лиц, а также Государственной корпорации и (или) ее работников по вопросам оказания государственных услуг в порядке, установленном законодательными актами Республики Казахстан.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нострификации документов об образовании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подаче документов в Центр или Государственную корпорацию о нострификации документов об образовании представляется следующие документы: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наториально засвидетельственный перевод (в случае, если документ полностью на иностранном языке) документа об образовании и приложения к нему, включая перевод печати.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предоставления легализованного или апостилированного документа об образовании и приложения к нему предоставляется нотариально засвидетельственная копия документа об образовании и приложения к нему.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стране-участнице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засвидетельственная копия документа об образовании и приложения к нему.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на казахский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 выдан документ;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доказательства своей подготовки, в том числе документы о допуске к профессиональной деятельности, практическом опыте. Нотариально засвидетельственные копии данных документов представляются вместе с их нотариально засвидетельственными переводами (в случае, если документ полностью на иностранном языке), включая перевод печатей.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Заявление регистрируется в базе ИИС ЦОН.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заявления о нострификации легализованных или апостилированных документов об образовании составляет 15 (пятнадцать) рабочих дней.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 об образовании не легализован или не апостилирован, то срок рассмотрения таких заявлений составляет 30 (тридцать) рабочих дней с учетом времени получения подтверждения фактов выдачи документа об образовании и наличия у зарубежной организации образования права на осуществление образовательной деятельности.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исчисляется со времени представления документов, указанных в пункте 18 настоящих Правил, без учета времени доставки заявления услугополучателя в Центр и результата госуслуги в Государственную корпорацию.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ответа на первичный запрос о подтверждении фактов выдачи документа и наличия у зарубежной организации образования права на осуществление образовательной деятельности направляется повторный запрос и срок расмотрения заявления о нострификации документов об образовании продлевается на 10 (десять) рабочих дней.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представлении услугополучателем документа об образовании, подпадающего под действие международных договоров о взаимном признании и эквивалентности Республики Казахстан, Центр в течение 5 (пяти) рабочих дней направляет услугополучателю письмо-уведомление в произвольной форме с указанием причин возврата документов и возвращает представленные документы.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Процедура нострификации состоит из следующих этапов: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подлинности документов об образовании, если документ об образовании не легализован или не апостилирован;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наличия у организации образования, выдавшей документ об образовании, права на осуществление соответствующей образовательной деятельности, на момент его выдачи;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эквивалентности (соответствия) зарубежного документа об образовании ГОСО РК.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Установление эквивалентности (соответствия) зарубежного документа об образовании ГОСО РК, осуществляется Центром, с привлечением при необходимости специалистов организаций образования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Экспертное заключение по документам об основном среднем и общем среднем образовании принимается на основании рассмотрения следующих критериев: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изученных дисциплин.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Экспертное заключение по документам о техническом и профессиональном, послесреднем, высшем и послевузовском образовании принимается на основании рассмотрения следующих критериев: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сроков обучения;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и объема (при наличии) изученных дисциплин;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практик (при наличии);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и уровня итоговой аттестации (при наличии).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знания и опыт оцениваются с позиции итоговой подготовки с признанием возможных различий в учебных планах и методах обучения.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выявления существенной разницы в перечне изученных базовых и профильных дисциплин, услугополучатель имеет право представлять дополнительные документы, подтверждающие уровень образования и (или) квалификацию, практические навыки. При невозможности выявления равноценного эквивалента зарубежного документа об образовании и (или) квалификации, Центр принимает решение об эквивалентности документа с нижеследующим уровнем образования и (или) квалификации или с предоставлением прав для получения образования по специальности, указанной в заключении.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случае, если в документе об образовании, выданном зарубежными организациями образования указываются квалификации, отсутствующие в классификаторах направлений подготовки и специальностей по уровням образования Республики Казахстан, установление соответствия содержания образования проводится по родственной специальности.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 вносит предложения в уполномоченный орган о нострификации зарубежного документов об образовании.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основании решения уполномоченного органа о нострификации зарубежного документа об образовании Центр оформляет соответствующее удостоверение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Удостоверение о нострификации выдается через Центр или Государственную корпорацию лично услугополучателю или по нотариально удостоверенной доверенности третьему лицу.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Основанием для отказа в нострификации документов об образовании являются: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подтверждение факта выдачи документа об образовании или отсутствие права на осуществление соответствующей образовательной деятельности у организации образования, выдавшей документ об образовании;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об образовании стран, непризнанных Республикой Казахстан в качестве субъекта международного права, либо зарубежная организация образования непризнана уполномоченным органом в области образования страны выдачи;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иностранной образовательной программы ни к одному из уровней образования и (или) направлений подготовки (специальностей, профессий) в соответствии с ГОСО РК;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ответа на повторный запрос о подтверждении факта выдачи документа об образовании и права на осуществление соответствующей образовательной деятельности у организации образования, выдавшей документ об образовании.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об отказе в нострификации документов об образовании Центр направляет в Государственную корпорацию или выдает услугополучателю или по нотариально удостоверенной доверенности третьему лицу уведомление в произвольной форме с указанием причин отказа.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Услугополучатель обжалует решения, действия (бездействия) услугодателя и (или) их должностных лиц, а также Государственной корпорации и (или) ее работников по вопросам оказания государственных услуг в порядке, установленном законодательными актами Республики Казахстан.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дубликатов удостоверений о признании или нострификации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перемены фамилии, имени или отчества (при его наличии), утери, порчи удостоверения о признании или нострификации документа об образовании, выдается дубликат удостоверения о признании и (или) нострификации (далее - дубликат).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получения дубликата услугополучатель представляет в Центр или Государственную корпорацию следующие документы: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дубликата по форме согласно приложению 8 к настоящим Правилам;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нотариально засвидетельственная копия документа, удостоверяющего личность владельца документа об образовании (с переводом на государственный или русский язык);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обладатель удостоверения о признании и (или) нострификации изменил фамилию, имя или отчество (при его наличии) после его получения,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 (с переводом на государственный или русский язык) и подлинник удостоверения о признании и (или) нострификации;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выдаваемом бланке удостоверения в правом верхнем углу проставляется запись "Дубликат".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Срок рассмотрения заявления о выдаче дубликата составляет 5 (пять) рабочих дней, исчисляемые со времени представления всех необходимых документов, указанных в пункте 34 настоящих Правил, а также без учета времени доставки заявления услугополучателя в Центр и результата госуслуги в Государственную корпорацию.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Комитет по контролю в сфере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науки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Гражданство: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Документ, удостоверяющий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(паспорт/удостоверение личности):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(номер, серия, дата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проживания: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страны, области,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района, улицы, номер дома и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Контактные данные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(мобильный, рабочий (домашний)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 работы или учебы: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(признать, нострифицировать 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(трудоустройство, продолжение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серия и номер документа об образовании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(диплом, аттестат, свидетельство,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организации образования, страны)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квалификация/академическая степень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достоверность предоставленных мною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в соответствии с действующим законодательством Республики Казахстан.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20___ года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Комитет по контролю в сфере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Министерства образован</w:t>
      </w:r>
      <w:r>
        <w:rPr>
          <w:rFonts w:ascii="Times New Roman"/>
          <w:b/>
          <w:i w:val="false"/>
          <w:color w:val="000000"/>
          <w:sz w:val="28"/>
        </w:rPr>
        <w:t>ия и науки Республики Казахстан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(действительно с подлинником документа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 его нотариально засвидетельственным переводом)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БТ № 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(название, серия, номер и дата выдачи документа)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выдавшей документ об образовании,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признается в Республике Казахстан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квалификацией (академической степенью)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соответствующим равенством прав для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(доступа к образованию и (или) профессиональной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решения)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                                   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 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"_____"________________20 ____ года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Комитет по контролю в сфере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Министерства образования и науки Республики Казахстан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(действительно с подлинником документа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и его нотариально засвидетельственным переводом)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ЖБ-ІІ № _________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 удостоверяется, что документ об образовании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(название, серия, номер и дата выдачи документа) 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выдавшей документ об образовании,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эквивалентен казахстанскому диплому о послевузовском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присвоением квалификации (академической степени)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соответствующим равенством прав для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(доступа к образованию и (или) профессиональной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решения) 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                                   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 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"_____"________________20 ____ года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Комитет по контролю в сфере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Министерства образования и науки Республики Казахстан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(действительно с подлинником документа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 его нотариально засвидетельственным переводом)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ЖБ-І № ________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(название, серия, номер и дата выдачи документа)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выдавшей документ об образовании,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эквивалентен казахстанскому диплому о высшем образовании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присвоением квалификации (академической степени)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соответствующим равенством прав для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(доступа к образованию и (или) профессиональной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решения) 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                                          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"_____"________________20 ____ года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об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Комитет по контролю в сфере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Министерства образования и науки Республики Казахстан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(действительно с подлинником документа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и его нотариально засвидетельственным переводом)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ТКБ </w:t>
      </w:r>
      <w:r>
        <w:rPr>
          <w:rFonts w:ascii="Times New Roman"/>
          <w:b/>
          <w:i w:val="false"/>
          <w:color w:val="000000"/>
          <w:sz w:val="28"/>
        </w:rPr>
        <w:t>№ _________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(название, серия, номер и дата выдачи документа)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выдавшей документ об образовании,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эквивалентен казахст</w:t>
      </w:r>
      <w:r>
        <w:rPr>
          <w:rFonts w:ascii="Times New Roman"/>
          <w:b/>
          <w:i w:val="false"/>
          <w:color w:val="000000"/>
          <w:sz w:val="28"/>
        </w:rPr>
        <w:t>анскому документу о техническом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 профессиональном образовании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присвоением квалификации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соответствующим равенством прав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(доступа к образованию и (или) профессиональной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решения)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                                    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(подпись) 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"_____"________________20 ____ года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Комитет по контролю в сфере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Министерство образован</w:t>
      </w:r>
      <w:r>
        <w:rPr>
          <w:rFonts w:ascii="Times New Roman"/>
          <w:b/>
          <w:i w:val="false"/>
          <w:color w:val="000000"/>
          <w:sz w:val="28"/>
        </w:rPr>
        <w:t>ия и науки Республики Казахстан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(действительно с подлинником документа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 его нотариально засвидетельственным переводом)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ЖОБ № ________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документа, серия, номер и дата выдачи)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выдавшей документ об образовании,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эквивалентен казахстанскому аттестату об общем среднем образовании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решения)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                              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_________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"______"________________ 20____ года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Комитет по контролю в сфере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Министерство образования и науки Рес</w:t>
      </w:r>
      <w:r>
        <w:rPr>
          <w:rFonts w:ascii="Times New Roman"/>
          <w:b/>
          <w:i w:val="false"/>
          <w:color w:val="000000"/>
          <w:sz w:val="28"/>
        </w:rPr>
        <w:t>публики Казахстан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(действительно с подлинником документа об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 его нотариально засвидетельственным переводом)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НОБ № _________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документ об образовании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документа, серия, номери дата выдачи)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выдавшей документ об образовании,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эквивалентен казахстанскому аттестату об основном среднем образовании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решения)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                                                ___________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      (подпись) 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№ _________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"______"________________ 20____ года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образовании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Комитет по контролю в сфере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науки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Гражданство: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Документ, удостоверяющий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(паспорт/удостоверение личности):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(номер, серия, дата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проживания: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страны, области,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района, улицы, номер дома и квартиры)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Контактные данные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(мобильный, рабочий (домашний)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 работы или учебы: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(выдать дубликат удостоверения о признании или нострификации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зарубежного документа об образовании)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связи с утерей (порчей) удостоверения или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Вид, серия и номер документа об образовании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(диплом, аттестат, свидетельство, удостоверение, сертификат)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организации образования, страна выдачи)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наименование)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Присвоенная квалификация (академическая) степень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(на)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Несу полную ответственность за достоверность предоставленных мною документов.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20___ года  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 подпись )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