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5fc8" w14:textId="5925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24 декабря 2015 года № 641 "Об утверждении Реестра должностей гражданских служащих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марта 2017 года № 341. Зарегистрирован в Министерстве юстиции Республики Казахстан 21 апреля 2017 года № 15027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декабря 2015 года № 641 "Об утверждении Реестра должностей гражданских служащих Министерства юстиции Республики Казахстан" (зарегистрированный в Реестре государственной регистрации нормативных правовых актов за № 12574, опубликованный в информационно-правовой системе "Әділет" 31 декабря 2015 года), внести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Министерства юстиции Республики Казахстан, утвержденном вышеуказанным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звено А2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697"/>
        <w:gridCol w:w="9720"/>
      </w:tblGrid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  <w:bookmarkEnd w:id="4"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ГУ и РГКП, руководитель филиала Центра судебных экспертиз (далее-ЦСЭ), руководители Центра правового мониторинга и Центра лингвистики Института законодательства Республики Казахстан (далее - ИЗ РК), ученый секретарь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ЦСЭ, заместитель главного бухгалтера ГУ и РГКП, заместитель руководителя филиала ЦСЭ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управлений ЦСЭ, руководитель профильного отдела ИЗ РК, ЦСЭ, главный бухгалтер филиала ЦСЭ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лаборатории ЦСЭ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звено В2 изложить в следующей редакции: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1432"/>
        <w:gridCol w:w="9436"/>
      </w:tblGrid>
      <w:tr>
        <w:trPr>
          <w:trHeight w:val="30" w:hRule="atLeast"/>
        </w:trPr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  <w:bookmarkEnd w:id="6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 врач-судебно-медицинский эксперт, врач-судебно-наркологический эксперт, врач-судебно-психиатрический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врач-судебно-медицинский эксперт, врач-судебно-наркологический эксперт, врач-судебно-психиатрический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категории: врач-судебно-медицинский эксперт, врач-судебно-наркологический эксперт, врач-судебно-психиатрический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 врач-судебно-медицинский эксперт, врач-судебно-наркологический эксперт, врач судебно-психиатрический эксперт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звено В3 изложить в следующей редакции: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9273"/>
      </w:tblGrid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  <w:bookmarkEnd w:id="8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 медицинская (ий) сестра(брат), лаборант, фармацевт,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медицинская (ий) сестра(брат), лаборант, фармацевт,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категории: медицинская (ий) сестра(брат), лаборант, фармацевт,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 медицинская (ий) сестра(брат), лаборант, фармацевт, психолог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звено С3 изложить в следующей редакции: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982"/>
        <w:gridCol w:w="10336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  <w:bookmarkEnd w:id="1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квалификации: менеджер, бухгалтер, инженер всех специальностей, экономист, юрисконсульт, инспектор по кадрам, переводчик, программист, инспектор по делопроизводству, библиотекарь, архивист, статистик, лаборант;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подразделения, занятого административно-хозяйственным обслуживанием государственного учреждения и казенного предприятия: гаража, делопроизводством, канцелярии, склада, участка, хозяйства, архивом</w:t>
            </w:r>
          </w:p>
        </w:tc>
      </w:tr>
    </w:tbl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Департаменту по организации экспертной деятельности Министерства юстиции Республики Казахстан в установленном законодательством порядке обеспечить: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в бумажном и электронном виде в течение десяти календарных дней со дня государственной регистрации.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 2017 года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