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acd64" w14:textId="66acd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единой базы данных аналитических, консалтинговых, социологических и иных исследований, финансируемых из республиканского и местных бюджетов, проводимых по заказу государственных органов и местных исполнительных органов Республики Казахстан, их подведомственных организаций, субъектов квазигосударственного сектора, в том числе совместных исследований с международными организациями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25 апреля 2017 года № 461. Зарегистрирован в Министерстве юстиции Республики Казахстан 26 апреля 2017 года № 15034.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юстиции РК от 26.01.2024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9-3)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23 Закона Республики Казахстан от 18 марта 2002 года "Об органах юстиции"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юстиции РК от 27.04.2021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ведения единой базы данных аналитических, консалтинговых, социологических и иных исследований, финансируемых из республиканского и местных бюджетов, проводимых по заказу государственных органов и местных исполнительных органов Республики Казахстан, их подведомственных организаций, субъектов квазигосударственного сектора, в том числе совместных исследований с международными организациями.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юстиции РК от 26.01.2024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Республиканскому государственному предприятию на праве хозяйственного ведения "Республиканский центр правовой информации" Министерства юстиции Республики Казахстан в установленном законодательством порядке обеспечить: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и его официальное опубликование;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Комитета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Министерства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___________________Н. Айдапкелов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25 апреля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2017 года № 461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единой базы данных аналитических, консалтинговых, социологических и иных исследований, финансируемых из республиканского и местных бюджетов, проводимых по заказу государственных органов и местных исполнительных органов Республики Казахстан, их подведомственных организаций, субъектов квазигосударственного сектора, в том числе совместных исследований с международными организациями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юстиции РК от 26.01.2024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- в редакции приказа Министра юстиции РК от 27.04.2021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ведения единой базы данных аналитических, консалтинговых, социологических и иных исследований, финансируемых из республиканского и местных бюджетов, проводимых по заказу государственных органов и местных исполнительных органов Республики Казахстан, их подведомственных организаций, субъектов квазигосударственного сектора, в том числе совместных исследований с международными организациями (далее – Правила) определяют порядок ведения единой базы данных аналитических, консалтинговых, социологических и иных исследований, финансируемых из республиканского и местных бюджетов, проводимых по заказу государственных органов и местных исполнительных органов Республики Казахстан, их подведомственных организаций, субъектов квазигосударственного сектора, в том числе совместных исследований с международными организациями (далее – База исследований).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юстиции РК от 26.01.2024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База исследований формируется на платформе информационно-правовой системы "Әділет" и содержит аналитические, консалтинговые, социологические и иные исследования государственных органов и местных исполнительных органов Республики Казахстан, их подведомственных организаций, субъектов квазигосударственного сектора, проводимые в Республике Казахстан, финансируемые из республиканского и местных бюджетов, а также исследования, проведенные совместно с международными организациями (далее – исследования).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юстиции РК от 26.01.2024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Ведение Базы исследований осуществляется республиканским государственным предприятием на праве хозяйственного ведения "Институт законодательства и правовой информации Республики Казахстан" Министерства юстиции Республики Казахстан (далее – ИЗПИ) в соответствии с настоящими Правилами.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подлежат размещению в Базе исследований документы, содержащие государственные секреты и иную охраняемую законом тайну.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 документам с пометкой "для служебного пользования" доступ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Административного процедурно-процессуального кодекса Республики Казахстан.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юстиции РК от 26.01.2024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Доступ к Базе исследований предоставляется государственным и местным исполнительным органам посредством Единой транспортной среды государственных органов, их подведомственным организациям, субъектам квазигосударственного сектора – посредством Интернета.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Субъектам квазигосударственного сектора доступ к Базе исследований осуществляется на основании заявки на регистрацию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Использование результатов исследований допускается при условии сохранения ссылки на авторство или другие уведомления об авторстве в порядке, установленном Гражданским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июня 1996 года "Об авторском праве и смежных правах".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Базы исследований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по государственному планированию и местные исполнительные органы Республики Казахстан, их подведомственные организации, субъекты квазигосударственного сектора ежегодно в срок до 15 декабря текущего года направляют в ИЗПИ список исследований, запланированных в следующем году.</w:t>
      </w:r>
    </w:p>
    <w:bookmarkEnd w:id="18"/>
    <w:bookmarkStart w:name="z7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и местные исполнительные органы Республики Казахстан, их подведомственные организации, субъекты квазигосударственного сектора обеспечивают:</w:t>
      </w:r>
    </w:p>
    <w:bookmarkEnd w:id="19"/>
    <w:bookmarkStart w:name="z7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соответствие с подлинниками копий результатов исследований на казахском, русском и английском языках (в зависимости от языка разработки материалов), направляемых для размещения в Базе исследований;</w:t>
      </w:r>
    </w:p>
    <w:bookmarkEnd w:id="20"/>
    <w:bookmarkStart w:name="z7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графиков исследований с указанием сроков завершения исследований в ИЗПИ в течение десяти рабочих дней после утверждения договора;</w:t>
      </w:r>
    </w:p>
    <w:bookmarkEnd w:id="21"/>
    <w:bookmarkStart w:name="z7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результатов исследований (отчетов, сборников, учебников, справок, докладов и т.д.) в ИЗПИ в течение десяти рабочих дней после его завершения в соответствии с условиями договора (при отсутствии договора – с момента утверждения и (или) опубликования).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юстиции РК от 26.01.2024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8-1. При направлении графиков исследований предоставляются административные данные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при этом тематика исследования выбирается из списка, указанного в примечании.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8-1 в соответствии с приказом Министра юстиции РК от 26.01.2024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исследований государственных органов, местных исполнительных органов Республики Казахстан, их подведомственных организаций, субъектов квазигосударственного сектора направляются в ИЗПИ в формате PDF, полученные путем конвертации с электронного формата DOC/DOCX. Файлы в формате PDF, полученные путем сканирования бумажных документов, являются недопустимыми для размещения в Базе исследований.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Если результат исследования включает части, приложения, отчеты и тому подобное, оформленные, как отдельные документы, то каждый такой документ формируется в отдельный файл. Документы на разных языках также оформляются отдельными файлами.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направлении результатов исследований используются административные данные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при этом заполняются поля "Дата завершения исследования" и "объем (количество) листов".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юстиции РК от 26.01.2024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увольнения сотрудника субъекты квазигосударственного сектора уведомляют в течение пяти рабочих дней ИЗПИ о необходимости прекращения доступа для аккаунта данного сотрудника.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ИЗПИ обеспечивает: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результатов исследований в течение пяти рабочих дней со дня их поступления;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карточки результата исследования;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защиту от несанкционированного вмешательства размещаемых результатов исследований и Базы исследований.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открытие / закрытие доступа в течение трех рабочих дней при получении соответствующего уведомления от субъектов квазигосударственного сектора.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данных аналитических,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социологических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и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 проводимых по заказу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подведомственных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квазигосударственного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сектора, в том числе совместных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с международными организациями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"Институт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правовой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регистрацию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Логин: 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Фамилия: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Имя: 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наличии):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Организация: 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подразделение: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Должность: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телефона: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 корпоративной почты: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доступа для данного аккаунта*: 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 обязанности: _____________________________________ __________ фамилия, имя и отчество (при его наличии) подпись</w:t>
            </w:r>
          </w:p>
        </w:tc>
      </w:tr>
    </w:tbl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*"Срок действия доступа для данного аккаунта" доступ предоставляется сроком не более 1 года со дня регистрации, после чего автоматически закрывается.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данных аналитических,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консалтинговых, социологических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бюджетов, проводимых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заказу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совместных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юстиции РК от 26.01.2024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Республиканское государственное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праве хозяйственного ведения "Институт законодательства и правовой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 Республики Казахстан" Министерства юстиции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"Единая база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аналитических, консалтинговых, социологических и иных исследований,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финансируемых из республиканского и местных бюджетов, проводимых по заказу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органов и местных исполнительных органов, их подведомственных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организаций, субъектов квазигосударственного сектора, в том числе совместных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исследований с международными организациями".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Сведения по аналитическим,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консалтинговым, социологическим и иным исследованиям, финансируемых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республиканского и местных бюджетов, проводимых по заказу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 и местных исполнительных органов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подведомственных организаций, субъектов квазигосударственного сектора,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 совместных исследований с международными организациями.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 (краткое буквенно-цифровое выражение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наименования формы): 1-issledovaniya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по завершению проведения исследования.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ежегодно.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государственные органы, местные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исполнительные органы, их подведомственных организации, субъекты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квазигосударственного сектора.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в течение десяти рабочих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дней после завершения исследования в соответствии с условиями договора.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исследования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завершения исследования (дд/мм/гг)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завершения исследования (дд/мм/гг)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орган/ местный исполнительный орган/ подведомственная организация/ субъект квазигосударственного сектора заказавший исследование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исследования*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Авторы исследования (научный руководитель, редактор и так далее)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 в исследовании (теги)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(количество листов)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размещения в Базе исследований (Конфиденциально/ Не конфиденциально)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исследования (аналитическое/ консалтинговое/ социологическое/ иное)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 (республиканский бюджет, местный бюджет, собственный бюджет, грант 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затратах на исследования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8" w:id="35"/>
      <w:r>
        <w:rPr>
          <w:rFonts w:ascii="Times New Roman"/>
          <w:b w:val="false"/>
          <w:i w:val="false"/>
          <w:color w:val="000000"/>
          <w:sz w:val="28"/>
        </w:rPr>
        <w:t>
      *Перечень тематик исследований: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Социальное обеспечение. Страхование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Гражданское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Сельское хозяйство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Конкурентоспособность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Религия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Молодежная политика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Индустриально-инновационное развитие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Добывающие 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Логистика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Культура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Государственные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Налоговая сфера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Политика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Стандартизация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Коррупция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Международные отношения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Электронное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Энергетика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 Адрес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формы, предназначенной для сбора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административных данных,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по аналитическим,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консалтинговым,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социологическим 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исследованиям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местных бюджетов,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совместных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международными организациями"</w:t>
            </w:r>
          </w:p>
        </w:tc>
      </w:tr>
    </w:tbl>
    <w:bookmarkStart w:name="z8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по аналитическим, консалтинговым, социологическим и иным исследованиям государственных органов, местных исполнительных органов Республики Казахстан, их подведомственных организаций, субъектов квазигосударственного сектора, финансируемых из республиканского и местных бюджетов, в том числе совместных исследований с международными организациями" (индекс 1-issledovaniya, периодичность по завершению проведения исследования)</w:t>
      </w:r>
    </w:p>
    <w:bookmarkEnd w:id="36"/>
    <w:bookmarkStart w:name="z8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7"/>
    <w:bookmarkStart w:name="z8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 "Сведения по аналитическим, консалтинговым, социологическим и иным исследованиям государственных органов, местных исполнительных органов Республики Казахстан, их подведомственных организаций, субъектов квазигосударственного сектора, финансируемых из республиканского бюджета и местных бюджетов, в том числе совместных исследований с международными организациями" (далее – Форма).</w:t>
      </w:r>
    </w:p>
    <w:bookmarkEnd w:id="38"/>
    <w:bookmarkStart w:name="z8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составляется в течение десяти рабочих дней после завершения исследования в соответствии с условиями договора.</w:t>
      </w:r>
    </w:p>
    <w:bookmarkEnd w:id="39"/>
    <w:bookmarkStart w:name="z8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подписывает первый руководитель или лица, уполномоченные на подписание результатов исследований, и исполнитель.</w:t>
      </w:r>
    </w:p>
    <w:bookmarkEnd w:id="40"/>
    <w:bookmarkStart w:name="z8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Заполнение Формы</w:t>
      </w:r>
    </w:p>
    <w:bookmarkEnd w:id="41"/>
    <w:bookmarkStart w:name="z8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заполняется на казахском и русском языках (также на английском языке в случае разработки исследования на английском языке).</w:t>
      </w:r>
    </w:p>
    <w:bookmarkEnd w:id="42"/>
    <w:bookmarkStart w:name="z8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указывается порядковый номер результатов исследований, направляемых в ИЗПИ для размещения в Базе исследований.</w:t>
      </w:r>
    </w:p>
    <w:bookmarkEnd w:id="43"/>
    <w:bookmarkStart w:name="z8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указывается наименование исследования в соответствии с подлинником исследования.</w:t>
      </w:r>
    </w:p>
    <w:bookmarkEnd w:id="44"/>
    <w:bookmarkStart w:name="z8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указывается срок завершения исследования.</w:t>
      </w:r>
    </w:p>
    <w:bookmarkEnd w:id="45"/>
    <w:bookmarkStart w:name="z9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указывается дата завершения исследования.</w:t>
      </w:r>
    </w:p>
    <w:bookmarkEnd w:id="46"/>
    <w:bookmarkStart w:name="z9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указывается государственный орган/местный исполнительный орган/подведомственная организация/субъект квазигосударственного сектора заказавший(-ая) данное исследование.</w:t>
      </w:r>
    </w:p>
    <w:bookmarkEnd w:id="47"/>
    <w:bookmarkStart w:name="z9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6 указываются тематики исследований, выбранные из перечня тематик, указанного в примечании к Форме.</w:t>
      </w:r>
    </w:p>
    <w:bookmarkEnd w:id="48"/>
    <w:bookmarkStart w:name="z9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7 указываются авторы данного исследования (научный руководитель, редактор и т.д.).</w:t>
      </w:r>
    </w:p>
    <w:bookmarkEnd w:id="49"/>
    <w:bookmarkStart w:name="z9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8 указываются ключевые слова в исследовании (теги), используемые для поисковых запросов по данному исследованию.</w:t>
      </w:r>
    </w:p>
    <w:bookmarkEnd w:id="50"/>
    <w:bookmarkStart w:name="z9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9 указывается объем (количество листов) данного исследования.</w:t>
      </w:r>
    </w:p>
    <w:bookmarkEnd w:id="51"/>
    <w:bookmarkStart w:name="z9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10 указывается тип размещения исследования в Базе исследований (конфиденциально/не конфиденциально).</w:t>
      </w:r>
    </w:p>
    <w:bookmarkEnd w:id="52"/>
    <w:bookmarkStart w:name="z9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11 указывается тип исследования (аналитическое/консалтинговое/ социологическое/иное).</w:t>
      </w:r>
    </w:p>
    <w:bookmarkEnd w:id="53"/>
    <w:bookmarkStart w:name="z9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12 указывается источник финансирования (республиканский бюджет/местный бюджет/собственный бюджет / грант).</w:t>
      </w:r>
    </w:p>
    <w:bookmarkEnd w:id="54"/>
    <w:bookmarkStart w:name="z9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13 указываются данные о затратах на исследования.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