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4190" w14:textId="b694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6 марта 2015 года № 190 "Об утверждении Правил организации и ведения мероприятий гражданской обороны"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18 марта 2017 года № 209. Зарегистрирован в Министерстве юстиции Республики Казахстан 26 апреля 2017 года № 15035.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6 марта 2015 года № 190 "Об утверждении Правил организации и ведения мероприятий гражданской обороны" (зарегистрированный в Реестре государственной регистрации нормативных правовых актов за № 10716, опубликованный 21 апреля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ведения мероприятий гражданской обороны,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Центральные и местные исполнительные органы областей, столицы, города республиканского значения ежегодно по окончанию второй декады ноября соответствующего года представляют в ведомство уполномоченного органа отчеты о выполнении мероприятий гражданской обороны (далее - отчет) в текущем году, по форме согласно приложению 1 к настоящим Правилам.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городов и районов областного значения, районов в городе, службы гражданской защиты областей, столицы, города республиканского значения, территориальные подразделения центральных исполнительных органов ежегодно по окончанию первой декады ноября соответствующего года представляют отчеты в территориальные подразделения ведомства уполномоченного органа.";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Службы гражданской защиты городов и районов областного значения, городов, районов в городе, организации, отнесенные к категориям по гражданской обороне, ежегодно по окончанию первой декады ноября соответствующего года представляют отчеты в районные и городские Управления (отделы) по чрезвычайным ситуациям территориальных подразделений ведомства уполномоченного органа.";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При обследовании защитных сооружений гражданской обороны необходимо наличие следующей документации: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убежища (противорадиационного укрытия) по форме, согласно приложению 2 к настоящим Правилам;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обследования защитного сооружения гражданской обороны по форме, согласно приложению 3 к настоящим Правилам;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регистрации показателя микроклимата и газового состава воздуха в убежище (противорадиационном укрытии)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 к настоящим Правилам;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защитного сооружения гражданской обороны;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приведения в готовность объекта;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оборудования, инструментов и имущества;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телефонов органов управления;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личного состава группы по обслуживанию защитного сооружения;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эксплуатационная схема систем жизнеобеспечения (вентиляции, водоснабжения и канализации, электроснабжения защитного сооружения);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обслуживанию дизельной электростанции, фильтровентиляционного оборудования (при наличии).";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(Беккер В.Р.) в установленном законодательством Республики Казахстан порядке обеспечить: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получения зарегистрированного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и 3) настоящего пункта.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Ильина Ю.В.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2017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организации и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гражданской обороны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мероприятий гражданской обороны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0987"/>
        <w:gridCol w:w="417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8"/>
        </w:tc>
        <w:tc>
          <w:tcPr>
            <w:tcW w:w="10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0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субъекта (объекта),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Ф.И.О., должность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почтовый индекс;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БИН (ИИН);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сфера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категория предпринимательства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субъектов 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дата регистрации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малого предпринимательства, микропредпринимательства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10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плана гражданской обороны утвержденного соответствующим начальником гражданской обороны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29 мая 2014 года № 258 "Об утверждении структуры планов гражданской обороны и планов действий по ликвидации чрезвычайных ситуаций" (далее – приказ)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10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плана действий по ликвидации чрезвычайных ситуаций утвержденного соответствующим начальником гражданской обороны в соответствии с приказом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0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состояние систем управления, оповещения и связи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</w:tc>
        <w:tc>
          <w:tcPr>
            <w:tcW w:w="10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укомплектование, оснащение и поддержание в готовности сил гражданской защиты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"/>
        </w:tc>
        <w:tc>
          <w:tcPr>
            <w:tcW w:w="10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(выписка из приказа) о назначении руководящего состава службы гражданской защиты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10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(выписка из приказа) о назначении ответственных лиц по гражданской обороне, в том числе командиров формирований гражданской защиты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10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подготовки (переподготовки) в сфере гражданской защиты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"/>
        </w:tc>
        <w:tc>
          <w:tcPr>
            <w:tcW w:w="10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накопление фонда защитных сооружений гражданской обороны, содержание их в готовности к функционированию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10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накопление и своевременное освежение запасов средств индивидуальной защиты, материально-технических, продовольственных, медицинских и иных ресурсов, резервов для выполнения мероприятий гражданской обороны и жизнеобеспечения населения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10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эвакуационных мероприятий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10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выполнение мероприятий по устойчивому функционированию отраслей и организаций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10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и освоенных финансовых средств на организацию и ведение гражданской обороны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10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Проблемные вопросы и пути их решения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_________________</w:t>
      </w:r>
      <w:r>
        <w:rPr>
          <w:rFonts w:ascii="Times New Roman"/>
          <w:b/>
          <w:i w:val="false"/>
          <w:color w:val="000000"/>
          <w:sz w:val="28"/>
        </w:rPr>
        <w:t>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      (подпись)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2017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гражданской обороны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Паспорт убежища (противорадиационного укрытия) №____</w:t>
      </w:r>
    </w:p>
    <w:bookmarkEnd w:id="44"/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Общие сведения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Адрес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(город, район, улица, номер дома)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Кому принадлежит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(кому принадлежит убежище, противорадиационное укрытие)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проектной организации и кем утвержден проект _______________________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Наименование строительно-монтажной организации, возводившей убежище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(противорадиационное укрытие) ___________________________________________________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Назначение убежища (противорадиационного укрытия) в мирное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Организация, эксплуатирующая убежище (противорадиационное укрытие)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мирное время___________________________________________________________________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приемки в эксплуатацию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(год, месяц, число)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Время приведения в готовность __________________________________________________</w:t>
      </w:r>
    </w:p>
    <w:bookmarkEnd w:id="53"/>
    <w:bookmarkStart w:name="z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Техническая характеристика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Вместимость (человек) __________________________________________________________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площадь (м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____________________________________________________________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Общий объем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_____________________________________________________________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Расположение убежища (противорадиационного укрытия):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встроенное в здание _______________________________________________________ этажей;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отдельно стоящее _______________________________________________________________;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горных выработках _____________________________________________________________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входов _____________________________________________________________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Количество аварийных выходов __________________________________________________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Количество дверей и ставен (с указанием марки или шифра):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защитно-герметических __________________________________________________________;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герметических __________________________________________________________________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Класс защиты убежища (укрытия) ________________________________________________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Техническая характеристика систем вентиляции: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1069"/>
        <w:gridCol w:w="1069"/>
        <w:gridCol w:w="1069"/>
        <w:gridCol w:w="1538"/>
        <w:gridCol w:w="1539"/>
        <w:gridCol w:w="1069"/>
        <w:gridCol w:w="1069"/>
        <w:gridCol w:w="1070"/>
        <w:gridCol w:w="1070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Вентиляционная система</w:t>
            </w:r>
          </w:p>
          <w:bookmarkEnd w:id="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и средства генерации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Герметические клапаны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Противовзрывные устройства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Калориферы или воздухоохладители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Холодильные машины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  <w:bookmarkEnd w:id="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Наличие и перечень измерительных приборов _____________________________________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Степень герметичности (величина подпора) _______________________________________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Система отопления ____________________________________________________________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Система энергоснабжения ______________________________________________________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Система водоснабжения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(вид водопровода, скважина, емкость аварийных резервуаров)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Тип канализации и количество санприборов _______________________________________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заполнения паспорта ______________________________________________________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представитель организации, эксплуатирующей защитное сооружение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подпись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территориального подразделения уполномоченного органа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гражданской защиты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подпись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2017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организации и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гражданской обороны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Журнал обследования</w:t>
      </w:r>
    </w:p>
    <w:bookmarkEnd w:id="81"/>
    <w:bookmarkStart w:name="z10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защитного сооружения гражданской обороны № ____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        (Наименование организации, которой принадлежит объект)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расположенное по адресу ______________________________________________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3158"/>
        <w:gridCol w:w="2743"/>
        <w:gridCol w:w="1911"/>
        <w:gridCol w:w="1496"/>
        <w:gridCol w:w="1497"/>
      </w:tblGrid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проверки</w:t>
            </w:r>
          </w:p>
          <w:bookmarkEnd w:id="84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Должности, фамилии и инициалы проводивших обследование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Обследованные конструкции, механизмы и оборудование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обследования и недостатки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устранения недостатков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устранения недостатков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2017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организации и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гражданской обороны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Журнал регистрации показателя микроклимата и газового состава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      воздуха в убежище (противорадиационном укрытии) № ____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(Наименование предприятия, организации, цеха и т.д.)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16"/>
        <w:gridCol w:w="1090"/>
        <w:gridCol w:w="2117"/>
        <w:gridCol w:w="2273"/>
        <w:gridCol w:w="2273"/>
        <w:gridCol w:w="1749"/>
        <w:gridCol w:w="1329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</w:t>
            </w:r>
          </w:p>
          <w:bookmarkEnd w:id="8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замера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 тура воздуха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 воздуха, %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%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%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СО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подпись проводившего измерение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