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319a" w14:textId="8873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марта 2017 года № 224. Зарегистрирован в Министерстве юстиции Республики Казахстан 27 апреля 2017 года № 15040.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 (зарегистрированный в Реестре государственной регистрации нормативных правовых актов за № 12558, опубликованный в Информационно-правовой системе "Әділет" 28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внутренних дел Республики Казахстан подлежащих ротации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966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руководящих должностей органов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Казахстан подлежащих ротации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Министерству внутренних дел 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регионального военно-следственного управления;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Департаментам внутренних дел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городов Астаны, Алматы, областей 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городского, районного, линейного, управления (отдела)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собственной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Департаментам уголовн</w:t>
      </w:r>
      <w:r>
        <w:rPr>
          <w:rFonts w:ascii="Times New Roman"/>
          <w:b/>
          <w:i w:val="false"/>
          <w:color w:val="000000"/>
          <w:sz w:val="28"/>
        </w:rPr>
        <w:t>о-исполнительной системы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городов Астаны, Алматы и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Департам</w:t>
      </w:r>
      <w:r>
        <w:rPr>
          <w:rFonts w:ascii="Times New Roman"/>
          <w:b/>
          <w:i w:val="false"/>
          <w:color w:val="000000"/>
          <w:sz w:val="28"/>
        </w:rPr>
        <w:t>ентам по чрезвычайным ситуациям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городов Астаны, Алматы и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учебным заведениям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начальник Академии Министерства внутренних дел;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учебного центра.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