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4a95" w14:textId="aa94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совместный приказ Министра энергетики Республики Казахстан от 24 декабря 2015 года № 748 и Министра национальной экономики Республики Казахстан от 29 декабря 2015 года № 824 "Об утверждении проверочного листа в сфере газа и газоснабжения"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24 февраля 2017 года № 70 и Министра национальной экономики Республики Казахстан от 18 марта 2017 года № 120. Зарегистрирован в Министерстве юстиции Республики Казахстан 27 апреля 2017 года № 15043.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декабря 2015 года № 748 и Министра национальной экономики Республики Казахстан от 29 декабря 2015 года № 824 "Об утверждении проверочного листа в сфере газа и газоснабжения" (зарегистрированный в Реестре государственной регистрации нормативных правовых актов за № 13031, опубликованный 17 февраля 2016 года в информационно-правовой системе "Әділет")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газа и газоснабжения, утвержденном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"Газосетевые организации":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29-1, 29-2 и 29-3,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7559"/>
        <w:gridCol w:w="310"/>
        <w:gridCol w:w="311"/>
        <w:gridCol w:w="311"/>
        <w:gridCol w:w="311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29-1</w:t>
            </w:r>
          </w:p>
          <w:bookmarkEnd w:id="7"/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Соблюдение требования по оптовой реализации сжиженного нефтяного газа только владельцам газонаполнительных пунктов и (или) автогазозаправочных станций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29-2</w:t>
            </w:r>
          </w:p>
          <w:bookmarkEnd w:id="8"/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реализации сжиженного нефтяного газа за пределы Республики Казахстан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</w:t>
            </w:r>
          </w:p>
          <w:bookmarkEnd w:id="9"/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оптовой реализации сжиженного нефтяного газа между газосетевыми организациями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                                                ".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энергетики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согласно подпунктам 2), 3) и 4) настоящего пункта.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Министр национальной экономики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________________ 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энергетики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 К. Бозумбаев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марта 2017 года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