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e52e" w14:textId="dbae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марта 2017 года № 83. Зарегистрирован в Министерстве юстиции Республики Казахстан 27 апреля 2017 года № 15046. Утратил силу приказом Министра энергетики Республики Казахстан от 10 апреля 2020 года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(зарегистрированный в Реестре государственной регистрации нормативных правовых актов под № 11279, опубликованный в Информационно-правовой системе "Әділет" 14 июля 2015 года) (далее – приказ)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Эталонной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марта 2017 года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марта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 (далее – государственная услуга).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–услугодатель).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– 10 (десять) рабочих дней.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 или мотивированный отказ.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испытаний объектов скважины: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указанное в приложении 1 к настоящему стандарту государственной услуги, удостоверенное электронной цифровой подписью (далее – ЭЦП) услугополучателя;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планов испытаний отдельных объектов скважины, составленных услугополучателем и согласованных с территориальными подразделениями уполномоченного органа по изучению и использованию недр;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месторождения, при технологически неизбежном сжигании газа: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указанное в приложении 1 к настоящему стандарту государственной услуги, удостоверенное электронной цифровой подписью (далее – ЭЦП) услугополучателя;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 приложении 2 к настоящему стандарту государственной услуги.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разрешения осуществляется по следующим основаниям: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недропользователем (заявителем) для получения разрешения, и (или) данных (сведений), содержащихся в них;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недропользователя (заявителя) и (или) представленных материалов, объектов, данных и сведений, необходимых для выдачи разрешения требованиям, установленным нормативными правовыми актами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недропользователя (заявителя)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определенных разрешений первой (лицензий) и (или) второй категорий;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недропользователя (заявителя) имеется вступившее в законную силу решение суда, на основании которого недропользователь лишен специального права, связанного с получением определенных разрешений первой (лицензий) и (или) второй категорий.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Министерства по адресу: 010000, город Астана, улица Мәңгілік ел, дом 8, здание "Дом Министерств", 14 подъезд, телефон: 8 (7172) 78-68-01.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Министерства.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www.energo.gov.kz, раздел "Государственные услуги".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контакт-центр по вопросам оказания государственных услуг 1414, 8 800 080 7777.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сжигание в факелах 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природного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испытании объектов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неизбежном сжигании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пусконаладке, 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обслуживании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для получения разрешений на сжигание в факелах попутного и (или) природного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  газа при испытании объектов скважин и пробной эксплуатации месторождения,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технологически неизбежном сжигании газа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 физического лица,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полное наименование юридического лица, адрес местонахождения,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БИН, контактные данные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(месторождение; номер скважины*; стадия)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и обоснование необходимости сжигания газа; предполагаемый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объем сжигаемого газа в год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номер и срок действия контракта на недропользование с указанием стадий)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номер и срок действия последнего дополнения контракта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(планируемые сроки проведения работ)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Данные о скважине: *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408"/>
        <w:gridCol w:w="1696"/>
        <w:gridCol w:w="340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объекта</w:t>
            </w:r>
          </w:p>
          <w:bookmarkEnd w:id="60"/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испытания по объектам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для получения разрешения на сжигание газа при испытании объектов скважины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 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(подпись)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(в случае наличия))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"___" __________ 20___ года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сжигание в факелах 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природного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испытании объектов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неизбежном сжигании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пусконаладке, 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обслуживании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ФОРМА СВЕДЕНИЙ</w:t>
      </w:r>
    </w:p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Добыто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Общий объем сожженного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при пробной эксплуатации,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при технологически неизбежном сжигании,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при испытании разведочных скважин,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Сжигание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Информация об утверждении программы развития переработки попутного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документа (протокола, письма либо иного подтверждающего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дата документа (протокола, письма либо иного подтверждающего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разрешенный объем сжигаемого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объем добычи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Количество приборов учета сжигания газа и их месторасположение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Информация о фактических объемах переработки и утилизации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объем переработки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способ переработки газа за прошедший год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объем утилизированного газа за прошедший год (по источникам),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способ утилизированного газа за прошедший год (по источникам)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технологические потери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Информация об источниках (факелах) непрерывного производственного сжигания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общее количество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месторасположение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высота, метр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производительность, тыс. Нм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________________________________________.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Информация об утверждении проекта пробной эксплуатации или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разработки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документа (протокола, письма либо иного подтверждающего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дата документа (протокола, письма либо иного подтверждающего документа)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срок действия проектного документа с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срок действия проектного документа по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проектные объемы добычи нефти за прошедший год, тыс. тонн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проектные объемы добычи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 Расчет нормативов и объемов сжигания попутного и (или) природного газа 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пробной эксплуатации месторождения, технологически неизбежном сжигании газа,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нормативов и объемов сжигания попутного и (или) природного газа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проведении нефтяных операций, утверждаемой Приказом Министра энергетики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октября 2014 года № 64 (зарегистрированной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28 ноября 2014 года № 9915)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контракте недропользования: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дата контракта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контракта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срок действия контракта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дата последнего дополнения контракта (в случае наличия)_____________________;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номер последнего дополнения контракта (в случае наличия)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срок действия дополнения контракта (в случае наличия)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стадия месторождения (разведка, промышленная разработка) __________________.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строительство или размещение морского сооружения"</w:t>
      </w:r>
    </w:p>
    <w:bookmarkEnd w:id="74"/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строительство или размещение морского сооружения" (далее – государственная услуга).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–услугодатель).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79"/>
    <w:bookmarkStart w:name="z10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– 15 (пятнадцать) рабочих дней.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строительство или размещение морского сооружения или мотивированный отказ.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физическими юридическим лицам (далее – услугополучатель).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указанное в приложении 1 к настоящему стандарту государственной услуги, удостоверенного электронной цифровой подписью (далее – ЭЦП) услугополучателя;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 приложении 2 к настоящему стандарту государственной услуги.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разрешения осуществляется по следующим основаниям: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недропользователем или заказчиком плавучего оборудования (плавучей буровой установки) документов, содержащих недостоверные сведении;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отрицательных ответов от одного из согласующих уполномоченных органов;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97"/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Министерства по адресу: 010000, город Астана, улица Мәңгілік ел, дом 8, здание "Дом Министерств", 14 подъезд, телефон: 8 (7172) 78-68-01.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Министерства.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10"/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-ресурсе www.energo.gov.kz, раздел "Государственные услуги".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контакт–центр по вопросам оказания государственных услуг 1414, 8 800 080 7777.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или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 сооружения"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      для получения разрешения на строительство или размещение морского сооружения</w:t>
      </w:r>
    </w:p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физического лица, ИИН,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полное наименование юридического лица, адрес местонахождения,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контактные данные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(марка) морского сооружения,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(причина и обоснование необходимости осуществления нефтяных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море по строительству или размещению морского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(сроки и местоположение планируемого морского сооружения либо проводимых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работ по строительству или размещению такого морского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(прилагаемый перечень документов)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(подпись)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(в случае наличия))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или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 сооружения"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      для получения разрешения на строительство или размещение морского сооружения</w:t>
      </w:r>
    </w:p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Цели, назначения и основания создания морского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Обоснование географических координат создаваемого морского сооружения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пределах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широта 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долгота ________________________________________________________________.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Информация о судах и иных плавучих средствах, которые предполагается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использовать при выполнении работ по созданию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судов и плавучих средств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наименование судов и плавучих средств ____________________________________.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Дата начала и окончания создания морского сооружения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Информация о средствах связи (мощность радиопередатчика, частоты,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сведения), которые будут использоваться при эксплуатации морского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Мероприятия, планируемые при строительстве или размещении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по предупреждению или снижению возможного ущерба окружающей среде,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включая создание замкнутых систем технического водоснабжения, плавучих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стационарных очистных сооружений и средств для приема нефтесодержащих вод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вредных веществ 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по предотвращению и ликвидации аварийных ситуаций на морском сооружении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 обеспечению безопасности мореплавания и полетов летательных аппаратов,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по сохранению среды обитания, условий размножения, путей миграции,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концентрации рыб и других водных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Основные гидрологические и гидрогеологические характеристики предполагаемого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месторасположения морского сооружения, предполагаемый объем забора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использования поверхностных вод, сбрасываемых сточных вод, забираемых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bookmarkStart w:name="z1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бурение поисковой, разведочной, эксплуатационной скважины или иной скважины на море"</w:t>
      </w:r>
    </w:p>
    <w:bookmarkEnd w:id="127"/>
    <w:bookmarkStart w:name="z15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бурение поисковой, разведочной, эксплуатационной скважины или иной скважины на море" (далее – государственная услуга).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32"/>
    <w:bookmarkStart w:name="z16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– 5 (пять) рабочих дней.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бурение поисковой, разведочной, эксплуатационной скважины или иной скважины на море либо мотивированный отказ.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физическими юридическим лицам (далее – услугополучатель).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указанное в приложении 1 к настоящему стандарту государственной услуги, удостоверенного электронной цифровой подписью (далее – ЭЦП) услугополучателя;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 приложении 2 к настоящему стандарту государственной услуги;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факт соблюдения обязательств услугополучателя по обязательному страхованию рисков, возникающих при бурении данной скважины – прикрепленные к запросу.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разрешения осуществляется по следующим основаниям: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50"/>
    <w:bookmarkStart w:name="z18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Министерства по адресу: 010000, город Астана, улица Мәңгілік ел, дом 8, здание "Дом Министерств", 14 подъезд, телефон: 8 (7172) 78-68-01.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Министерства.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63"/>
    <w:bookmarkStart w:name="z19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ресурсе www.energo.gov.kz, раздел "Государственные услуги".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контакт-центр по вопросам оказания государственных услуг 1414, 8 800 080 7777.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поисковой,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разведочной, 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 или иной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для получения разрешения на бурение поисковой, разведочной,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    эксплуатационной скважины или иной скважины на море</w:t>
      </w:r>
    </w:p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(фамилия, имя, отчество (в случае наличия) физического лица, ИИН,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лица, адрес местонахождения, БИН, контактные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(прилагаемый перечень документов)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 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(подпись)        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(в случае наличия))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поисковой,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разведочной, 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 или иной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для получения разрешения на бурение поисковой, разведочной,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    эксплуатационной скважины или иной скважины на море</w:t>
      </w:r>
    </w:p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Сведения о лицензии на проведение буровых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лицензия по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ИИН/БИН______________________________________________________________;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лицензии_________________________________________________________;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дата лицензии __________________________________________________________.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Сведения о положительном заключении государственной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заключение по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ИИН/БИН______________________________________________________________;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заключения_______________________________________________________;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дата заключения ________________________________________________________.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Сведения о разрешении на строительство либо размещение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разрешение по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ИИН/БИН______________________________________________________________;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разрешения_______________________________________________________;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дата разрешения ________________________________________________________.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Сведения о месторождении: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скважины_________________________________________________;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Месторасположение скважины____________________________________________.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bookmarkStart w:name="z21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работы по строительству, монтажу или прокладке нефтегазопроводов на море"</w:t>
      </w:r>
    </w:p>
    <w:bookmarkEnd w:id="177"/>
    <w:bookmarkStart w:name="z21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работы по строительству, монтажу или прокладке нефтегазопроводов на море" (далее – государственная услуга).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181"/>
    <w:bookmarkStart w:name="z2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82"/>
    <w:bookmarkStart w:name="z22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3"/>
    <w:bookmarkStart w:name="z2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4"/>
    <w:bookmarkStart w:name="z22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– 15 (пятнадцать) рабочих дней.</w:t>
      </w:r>
    </w:p>
    <w:bookmarkEnd w:id="185"/>
    <w:bookmarkStart w:name="z22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186"/>
    <w:bookmarkStart w:name="z22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работы по строительству, монтажу или прокладке нефтегазопроводов на море или мотивированный отказ.</w:t>
      </w:r>
    </w:p>
    <w:bookmarkEnd w:id="187"/>
    <w:bookmarkStart w:name="z2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8"/>
    <w:bookmarkStart w:name="z2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физическими юридическим лицам (далее – услугополучатель).</w:t>
      </w:r>
    </w:p>
    <w:bookmarkEnd w:id="189"/>
    <w:bookmarkStart w:name="z2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90"/>
    <w:bookmarkStart w:name="z2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91"/>
    <w:bookmarkStart w:name="z2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указанное в приложении 1 к настоящему стандарту государственной услуги, удостоверенного электронной цифровой подписью (далее – ЭЦП) услугополучателя;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 приложении 2 к настоящему стандарту государственной услуги.</w:t>
      </w:r>
    </w:p>
    <w:bookmarkEnd w:id="193"/>
    <w:bookmarkStart w:name="z2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4"/>
    <w:bookmarkStart w:name="z2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95"/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разрешения осуществляется по следующим основаниям: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недропользователем или заказчиком плавучего оборудования (плавучей буровой установки) документов, содержащих недостоверные сведении;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отрицательных ответов от одного из согласующих уполномоченных органов;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00"/>
    <w:bookmarkStart w:name="z24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201"/>
    <w:bookmarkStart w:name="z2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Министерства по адресу: 010000, город Астана, улица Мәңгілік ел, дом 8, здание "Дом Министерств", 14 подъезд, телефон: 8 (7172) 78-68-01.</w:t>
      </w:r>
    </w:p>
    <w:bookmarkEnd w:id="202"/>
    <w:bookmarkStart w:name="z2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Министерства.</w:t>
      </w:r>
    </w:p>
    <w:bookmarkEnd w:id="203"/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bookmarkEnd w:id="205"/>
    <w:bookmarkStart w:name="z2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bookmarkEnd w:id="206"/>
    <w:bookmarkStart w:name="z2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207"/>
    <w:bookmarkStart w:name="z2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08"/>
    <w:bookmarkStart w:name="z24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09"/>
    <w:bookmarkStart w:name="z24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жалобе:</w:t>
      </w:r>
    </w:p>
    <w:bookmarkEnd w:id="210"/>
    <w:bookmarkStart w:name="z2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</w:p>
    <w:bookmarkEnd w:id="211"/>
    <w:bookmarkStart w:name="z25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212"/>
    <w:bookmarkStart w:name="z25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13"/>
    <w:bookmarkStart w:name="z25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14"/>
    <w:bookmarkStart w:name="z25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www.energo.gov.kz, раздел "Государственные услуги".</w:t>
      </w:r>
    </w:p>
    <w:bookmarkEnd w:id="215"/>
    <w:bookmarkStart w:name="z25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16"/>
    <w:bookmarkStart w:name="z25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17"/>
    <w:bookmarkStart w:name="z25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контакт-центр по вопросам оказания государственных услуг 1414, 8 800 080 7777.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строительству,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монтажу или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нефтегазопроводов на море"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для получения разрешения на работы по строительству, монтажу или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прокладке нефтегазопроводов на море</w:t>
      </w:r>
    </w:p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ИИН,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юридического лица, адрес местонахождения, БИН, контактные данные (телефон,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(марка) морского сооружения,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(причина и обоснование необходимости осуществления нефтяных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море по строительству или размещению морского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(сроки и местоположение планируемого морского сооружения либо проводимых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работ по строительству или размещению такого морского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(прилагаемый перечень документов)</w:t>
      </w:r>
    </w:p>
    <w:bookmarkEnd w:id="220"/>
    <w:bookmarkStart w:name="z2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 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    (в случае наличия))</w:t>
      </w:r>
    </w:p>
    <w:bookmarkEnd w:id="222"/>
    <w:bookmarkStart w:name="z26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строительству,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монтажу или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нефтегазопроводов на море"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для получения разрешения на работы по строительству, монтажу или прокладке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      нефтегазопроводов на море</w:t>
      </w:r>
    </w:p>
    <w:bookmarkStart w:name="z26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Цели, назначения и основания создания морского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224"/>
    <w:bookmarkStart w:name="z27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Обоснование географических координат создаваемого морского сооружения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пределах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широта 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долгота ________________________________________________________________.</w:t>
      </w:r>
    </w:p>
    <w:bookmarkEnd w:id="225"/>
    <w:bookmarkStart w:name="z2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Информация о судах и иных плавучих средствах, которые предполагается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использовать при выполнении работ по созданию морского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судов и плавучих средств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наименование судов и плавучих средств ____________________________________.</w:t>
      </w:r>
    </w:p>
    <w:bookmarkEnd w:id="226"/>
    <w:bookmarkStart w:name="z27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Дата начала и окончания создания морского сооружения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227"/>
    <w:bookmarkStart w:name="z2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Информация о средствах связи (мощность радиопередатчика, частоты, иные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сведения), которые будут использоваться при эксплуатации морского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228"/>
    <w:bookmarkStart w:name="z2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Мероприятия, планируемые при строительстве или размещении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по предупреждению или снижению возможного ущерба окружающей среде,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включая создание замкнутых систем технического водоснабжения, плавучих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стационарных очистных сооружений и средств для приема нефтесодержащих вод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вредных веществ 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по предотвращению и ликвидации аварийных ситуаций на морском сооружении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 обеспечению безопасности мореплавания и полетов летательных аппаратов,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по сохранению среды обитания, условий размножения, путей миграции,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концентрации рыб и других водных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229"/>
    <w:bookmarkStart w:name="z2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Основные гидрологические и гидрогеологические характеристики предполагаемого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месторасположения морского сооружения, предполагаемый объем забора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использования поверхностных вод, сбрасываемых сточных вод, забираемых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bookmarkStart w:name="z27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проектирование (технологическое) и (или) эксплуатацию горных производств (углеводородное сырье), нефтехимических производств, эксплуатацию магистральных газопроводов, нефтепроводов, нефтепродуктопроводов в сфере нефти и газа"</w:t>
      </w:r>
    </w:p>
    <w:bookmarkEnd w:id="231"/>
    <w:bookmarkStart w:name="z27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2"/>
    <w:bookmarkStart w:name="z2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проектирование (технологическое) и (или) эксплуатацию горных производств (углеводородное сырье), нефтехимических производств, эксплуатацию магистральных газопроводов, нефтепроводов, нефтепродуктопроводов в сфере нефти и газа" (далее – государственная услуга).</w:t>
      </w:r>
    </w:p>
    <w:bookmarkEnd w:id="233"/>
    <w:bookmarkStart w:name="z2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234"/>
    <w:bookmarkStart w:name="z28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235"/>
    <w:bookmarkStart w:name="z2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236"/>
    <w:bookmarkStart w:name="z28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7"/>
    <w:bookmarkStart w:name="z2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с момента подачи документов услугодателю:</w:t>
      </w:r>
    </w:p>
    <w:bookmarkEnd w:id="238"/>
    <w:bookmarkStart w:name="z2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</w:p>
    <w:bookmarkEnd w:id="239"/>
    <w:bookmarkStart w:name="z2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240"/>
    <w:bookmarkStart w:name="z2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документов. В случае установления факта неполноты представленных документов, услугодатель в указанный срок дает письменный мотивированный отказ в дальнейшем рассмотрении заявления.</w:t>
      </w:r>
    </w:p>
    <w:bookmarkEnd w:id="241"/>
    <w:bookmarkStart w:name="z2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42"/>
    <w:bookmarkStart w:name="z2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приложение к лицензии на проектирование (технологическое) и (или) эксплуатацию горных производств (углеводородное сырье), нефтехимических производств, эксплуатацию магистральных газопроводов, нефтепроводов, нефтепродуктопроводов в сфере нефти и газа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43"/>
    <w:bookmarkStart w:name="z2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4"/>
    <w:bookmarkStart w:name="z2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также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45"/>
    <w:bookmarkStart w:name="z2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bookmarkEnd w:id="246"/>
    <w:bookmarkStart w:name="z2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 (далее – МРП);</w:t>
      </w:r>
    </w:p>
    <w:bookmarkEnd w:id="247"/>
    <w:bookmarkStart w:name="z2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bookmarkEnd w:id="248"/>
    <w:bookmarkStart w:name="z2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 средствам платежного шлюза "электронного правительства" (далее – ПШЭП)</w:t>
      </w:r>
    </w:p>
    <w:bookmarkEnd w:id="249"/>
    <w:bookmarkStart w:name="z2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50"/>
    <w:bookmarkStart w:name="z2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251"/>
    <w:bookmarkStart w:name="z2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при обращении услугополучателя:</w:t>
      </w:r>
    </w:p>
    <w:bookmarkEnd w:id="252"/>
    <w:bookmarkStart w:name="z3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удостоверенного ЭЦП услугополучателя;</w:t>
      </w:r>
    </w:p>
    <w:bookmarkEnd w:id="253"/>
    <w:bookmarkStart w:name="z3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оплаты через ПШЭП;</w:t>
      </w:r>
    </w:p>
    <w:bookmarkEnd w:id="254"/>
    <w:bookmarkStart w:name="z3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1 к настоящему стандарту государственной услуги;</w:t>
      </w:r>
    </w:p>
    <w:bookmarkEnd w:id="255"/>
    <w:bookmarkStart w:name="z30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bookmarkEnd w:id="256"/>
    <w:bookmarkStart w:name="z3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удостоверенного ЭЦП услугополучателя;</w:t>
      </w:r>
    </w:p>
    <w:bookmarkEnd w:id="257"/>
    <w:bookmarkStart w:name="z3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1 к настоящему стандарту государственной услуги;</w:t>
      </w:r>
    </w:p>
    <w:bookmarkEnd w:id="258"/>
    <w:bookmarkStart w:name="z3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удостоверенного ЭЦП услугополучателя;</w:t>
      </w:r>
    </w:p>
    <w:bookmarkEnd w:id="260"/>
    <w:bookmarkStart w:name="z3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при переоформлении лицензий за исключением оплаты через ПШЭП;</w:t>
      </w:r>
    </w:p>
    <w:bookmarkEnd w:id="261"/>
    <w:bookmarkStart w:name="z3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262"/>
    <w:bookmarkStart w:name="z3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в бюджет суммы сбора (в случае оплаты через ПШЭП) предоставляются услугодателю из соответствующих государственных информационных систем через шлюз "электронного правительство".</w:t>
      </w:r>
    </w:p>
    <w:bookmarkEnd w:id="263"/>
    <w:bookmarkStart w:name="z3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Казахстан.</w:t>
      </w:r>
    </w:p>
    <w:bookmarkEnd w:id="264"/>
    <w:bookmarkStart w:name="z3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</w:r>
    </w:p>
    <w:bookmarkEnd w:id="265"/>
    <w:bookmarkStart w:name="z3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для оказания государственную услугу, а также уведомление с указанием даты и времени получения результата государственной услуги.</w:t>
      </w:r>
    </w:p>
    <w:bookmarkEnd w:id="266"/>
    <w:bookmarkStart w:name="z3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267"/>
    <w:bookmarkStart w:name="z3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лицензиат вправе по заявлению перевести их в электронный формат и получить электронную форму лицензии и (или) приложение к лицензии.</w:t>
      </w:r>
    </w:p>
    <w:bookmarkEnd w:id="268"/>
    <w:bookmarkStart w:name="z3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69"/>
    <w:bookmarkStart w:name="z31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270"/>
    <w:bookmarkStart w:name="z3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71"/>
    <w:bookmarkStart w:name="z31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272"/>
    <w:bookmarkStart w:name="z32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273"/>
    <w:bookmarkStart w:name="z32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274"/>
    <w:bookmarkStart w:name="z32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bookmarkEnd w:id="275"/>
    <w:bookmarkStart w:name="z32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корпорацией и (или) его работников по вопросам оказания государственных услуг</w:t>
      </w:r>
    </w:p>
    <w:bookmarkEnd w:id="276"/>
    <w:bookmarkStart w:name="z32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Министерства по адресу: 010000, город Астана, ул. Мәңгілік ел, дом 8, "Дом Министерств", 14 подъезд, тел. 8(7172) 740844, 8(7172) 740974. </w:t>
      </w:r>
    </w:p>
    <w:bookmarkEnd w:id="277"/>
    <w:bookmarkStart w:name="z32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278"/>
    <w:bookmarkStart w:name="z32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79"/>
    <w:bookmarkStart w:name="z32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80"/>
    <w:bookmarkStart w:name="z3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281"/>
    <w:bookmarkStart w:name="z32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82"/>
    <w:bookmarkStart w:name="z33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283"/>
    <w:bookmarkStart w:name="z33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84"/>
    <w:bookmarkStart w:name="z33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85"/>
    <w:bookmarkStart w:name="z33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86"/>
    <w:bookmarkStart w:name="z33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87"/>
    <w:bookmarkStart w:name="z3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288"/>
    <w:bookmarkStart w:name="z3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www.energo.gov.kz в разделе "Государственные услуги";</w:t>
      </w:r>
    </w:p>
    <w:bookmarkEnd w:id="289"/>
    <w:bookmarkStart w:name="z33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портале.</w:t>
      </w:r>
    </w:p>
    <w:bookmarkEnd w:id="290"/>
    <w:bookmarkStart w:name="z3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91"/>
    <w:bookmarkStart w:name="z33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92"/>
    <w:bookmarkStart w:name="z34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указаны на интернет-ресурсе www.energo.gov.kz в разделе "Государственные услуги". Единый контакт-центр по вопросам оказания государственных услуг: 1414, 8 800 080 7777.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(углеводородное сырье),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газопроводов, 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к квалификационным требованиям и перечню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      соответствие им, для осуществления деятельности в сфере нефти и газа</w:t>
      </w:r>
    </w:p>
    <w:bookmarkStart w:name="z34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Информация о наличии технологического регламента, описывающего технологию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порядок выполнения лицензируемого вида и подвидов деятельности (не распространяется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деятельности по: составлению проектных документов; технологических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технико-экономического обоснования проектов для месторождений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проектированию (технологическому) нефтехимических производств;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технологического регламента и дату его утверждения).</w:t>
      </w:r>
    </w:p>
    <w:bookmarkEnd w:id="294"/>
    <w:bookmarkStart w:name="z34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Информация о наличии на праве собственности или ином законном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базы (здания, помещения)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документы, подтверждающие право собственности или иные законные основания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(кадастровый номер земельных участков, объектов недвижимости; технические паспорта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объекты; договора имущественного найма (аренды), договора доверительного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имуществом).</w:t>
      </w:r>
    </w:p>
    <w:bookmarkEnd w:id="295"/>
    <w:bookmarkStart w:name="z34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Для деятельности по проектированию (технологическому) и (или)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горных (углеводородное сырье), нефтехимических производств,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 в сфере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для составления проектных документов; технологических регламентов; технико-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обоснования проектов для месторождений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проектирования (технологического) нефтехимических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лицензионного программного обеспечения, используемого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проектирования и специализированной техники и оборудования_________________________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программного обеспечения, перечислить имеющиеся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специализированную технику и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для добычи нефти, газа, нефтегазоконденсата: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инженерных сооружений, механизмов, специализированной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техники и оборудования, измерительного оборудования для контролирования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технологического процесса___________________(указать имеющиеся инженерные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сооружения, механизмы, специализированную технику, оборудование и прочее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для ведения технологических работ (промысловые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сейсморазведочные работы; геофизические работы) на месторождениях углеводородного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сырья: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скважинных приборов и зондов, наземной аппаратуры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показаний приборов и зондов, специального кабеля, лебедки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спускоподъемных операций в скважине, сейсмостанции или другого сейсморазведочного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оборудования____________________________ (указать имеющиеся скважинные приборы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зонды, наземную аппаратуру для регистрации показаний приборов и зондов,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кабеля, лебедки для спускоподъемных операций в скважине, сейсмостанцию или другое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сейсморазведочное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для прострелочно-взрывных работ в нефтяных; газовых; газоконденсатных;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нагнетательных скважинах: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дату выдачи лицензии на работу со взрывчатыми веществами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договора*___________________________________________________________;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подписания договора*__________________________________________________;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имеющей лицензию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перфорационного оборудования или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*в случае наличия у организации лицензии на работу со взрывчатыми веществами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абзацы третий и четвертый не заполняются;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для бурения скважин на месторождениях углеводородного сырья на суше;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внутренних водоемах: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бурового (в том числе плавучего на море и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водоемах) оборудования, долота, буровых труб, противовыбросового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подъемных агрегатов ______________________________ (указать имеющееся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для подземного ремонта (текущего; капитального) скважин на месторождениях: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специализированной техники и оборудования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имеющееся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для цементации; испытания; освоения, опробования скважин на месторождениях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углеводородного сырья: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подъемных транспортных средств, цементировочного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агрегата, специализированной техники и оборудования, механизмов и инструментов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_________________________(указать имеющееся оборудование, механизмы и инструменты);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для повышения нефтеотдачи нефтяных пластов и увеличения производительности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комплекса технических средств, специализированной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оборудования, ______________________ (указать имеющиеся технику и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для работ по предотвращению и ликвидации разливов на месторождениях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углеводородного сырья на суше; на море: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специализированной техники и оборудования для сбора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суше; нефтесборного устройства на море, плавающих резервуаров и боновых заграждений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______________________________(указать имеющиеся технику и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для консервации; ликвидации скважин на месторождениях углеводородного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сырья: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специализированной техники и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цементировочного агрегата и противовыбросового оборудования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имеющиеся технику и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для эксплуатации нефтехимических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механизмов, технологических линий, установок подготовки,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переработки сырья, специально оборудованных складов, помещений и емкостей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хранения сырья, готовой продукции ____________________________ (указать имеющиеся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механизмы, установки и прочее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выдачи аттестата аккредитованной лаборатории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продукции стандартам, нормам и техническим условиям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организации, имеющей аккредитованную лабораторию,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выдачи аттестата*________________________________________;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дату заключения договора с организацией, имеющей аккредитованную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лабораторию *_______________________________________.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*информация в абзацах четвертый и пятый заполняется при отсутствии собственной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12) для эксплуатации магистральных газопроводов, нефтепроводов,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нефтепродуктопроводов: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на праве собственности или ином законном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(указать документы,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 собственности или иные законные основания (кадастровый номер земельных участков,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недвижимости; технические паспорта на объекты; договора имущественного найма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(аренды), договора доверительного управления имуществом);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диагностических, контрольно-измерительных приборов,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инструментов, оборудования, обеспечивающих эксплуатацию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нефтепродуктопроводов, которые используются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зависимости от технических требований, необходимых для выполнения заявленных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наличии утвержденных программ по реконструкции, модернизации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действующих производственных объектов, программ и мероприятий по охране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среды, технике безопасности; с использованием современного оборудования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планов (программ) выполнения ремонтных работ; плана ликвидации аварий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(указать номера приказов (при наличии) и даты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утверждения).</w:t>
      </w:r>
    </w:p>
    <w:bookmarkEnd w:id="296"/>
    <w:bookmarkStart w:name="z34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Служб и ответственных лиц,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эксплуатацию и техническое обслуживание машин, механизмов,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контроль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метрологический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маркшейдерские работы (не распространяется на подвиды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"эксплуатация нефтехимических производств", "эксплуатация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соблюдение технологического процесса и выпуск продукции заданного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(распространяется только на подвид деятельности "эксплуатация нефтехимических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соблюдение технологического процесса эксплуатации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 (распространяется только на подвид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"эксплуатация магистральных газопроводов, нефтепроводов,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нефтепродуктопроводов");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охрану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приказа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службы и фамилия, имя, отчество (при наличии)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лица___________________________________________________________________________;</w:t>
      </w:r>
    </w:p>
    <w:bookmarkEnd w:id="297"/>
    <w:bookmarkStart w:name="z34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Информация о наличии квалифицированного состава (для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руководителей – высшее техническое образование в сфере нефти и газа, для специалистов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минимум среднее специальное образование), отвечающего соответствующему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образовательному уровню, занимаемой должности и наличию опыта практической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указанной сфере для технических руководителей – не менее 3 лет_____________________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информацию по каждому из работников: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специальность по образованию и квалификация,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стаж работы в соответствующей сфере).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bookmarkStart w:name="z35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газосетевых организаций"</w:t>
      </w:r>
    </w:p>
    <w:bookmarkEnd w:id="299"/>
    <w:bookmarkStart w:name="z35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0"/>
    <w:bookmarkStart w:name="z3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газосетевых организаций" (далее – государственная услуга).</w:t>
      </w:r>
    </w:p>
    <w:bookmarkEnd w:id="301"/>
    <w:bookmarkStart w:name="z35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302"/>
    <w:bookmarkStart w:name="z35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–услугодатель).</w:t>
      </w:r>
    </w:p>
    <w:bookmarkEnd w:id="303"/>
    <w:bookmarkStart w:name="z35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304"/>
    <w:bookmarkStart w:name="z35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05"/>
    <w:bookmarkStart w:name="z35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с момента подачи документов услугодателю:</w:t>
      </w:r>
    </w:p>
    <w:bookmarkEnd w:id="306"/>
    <w:bookmarkStart w:name="z35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об аккредитации (далее – свидетельство) – 15 (пятнадцать) рабочих дней;</w:t>
      </w:r>
    </w:p>
    <w:bookmarkEnd w:id="307"/>
    <w:bookmarkStart w:name="z36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– 15 (пятнадцать) рабочих дней;</w:t>
      </w:r>
    </w:p>
    <w:bookmarkEnd w:id="308"/>
    <w:bookmarkStart w:name="z3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309"/>
    <w:bookmarkStart w:name="z3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об аккредитации, переоформленное свидетельство, либо мотивированный отказ в оказании государственной услуги.</w:t>
      </w:r>
    </w:p>
    <w:bookmarkEnd w:id="310"/>
    <w:bookmarkStart w:name="z36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11"/>
    <w:bookmarkStart w:name="z36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312"/>
    <w:bookmarkStart w:name="z36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13"/>
    <w:bookmarkStart w:name="z36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314"/>
    <w:bookmarkStart w:name="z36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свидетельства:</w:t>
      </w:r>
    </w:p>
    <w:bookmarkEnd w:id="315"/>
    <w:bookmarkStart w:name="z36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согласно приложению 1 к настоящему стандарту государственной услуги, удостоверенного ЭЦП услугополучателя;</w:t>
      </w:r>
    </w:p>
    <w:bookmarkEnd w:id="316"/>
    <w:bookmarkStart w:name="z36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согласно приложению 2 к настоящему стандарту государственной услуги;</w:t>
      </w:r>
    </w:p>
    <w:bookmarkEnd w:id="317"/>
    <w:bookmarkStart w:name="z37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свидетельства:</w:t>
      </w:r>
    </w:p>
    <w:bookmarkEnd w:id="318"/>
    <w:bookmarkStart w:name="z37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согласно приложению 1 к настоящему стандарту государственной услуги, удостоверенного ЭЦП услугополучателя;</w:t>
      </w:r>
    </w:p>
    <w:bookmarkEnd w:id="319"/>
    <w:bookmarkStart w:name="z37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послуживших основанием для переоформления свидетельства.</w:t>
      </w:r>
    </w:p>
    <w:bookmarkEnd w:id="320"/>
    <w:bookmarkStart w:name="z37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правительство". </w:t>
      </w:r>
    </w:p>
    <w:bookmarkEnd w:id="321"/>
    <w:bookmarkStart w:name="z37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22"/>
    <w:bookmarkStart w:name="z37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323"/>
    <w:bookmarkStart w:name="z37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сведений указанных в заявлении и форме сведений несет сам услугополучатель.</w:t>
      </w:r>
    </w:p>
    <w:bookmarkEnd w:id="324"/>
    <w:bookmarkStart w:name="z37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разрешения осуществляется по следующим основаниям:</w:t>
      </w:r>
    </w:p>
    <w:bookmarkEnd w:id="325"/>
    <w:bookmarkStart w:name="z37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26"/>
    <w:bookmarkStart w:name="z37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327"/>
    <w:bookmarkStart w:name="z38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проверки;</w:t>
      </w:r>
    </w:p>
    <w:bookmarkEnd w:id="328"/>
    <w:bookmarkStart w:name="z38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29"/>
    <w:bookmarkStart w:name="z38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30"/>
    <w:bookmarkStart w:name="z38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31"/>
    <w:bookmarkStart w:name="z38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Министерства по адресу: 010000, город Астана, ул. Мәңгілік ел, дом 8, "Дом Министерств", 14 подъезд, телефон: 8 (7172) 78-68-01.</w:t>
      </w:r>
    </w:p>
    <w:bookmarkEnd w:id="332"/>
    <w:bookmarkStart w:name="z38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333"/>
    <w:bookmarkStart w:name="z38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34"/>
    <w:bookmarkStart w:name="z38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35"/>
    <w:bookmarkStart w:name="z38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336"/>
    <w:bookmarkStart w:name="z38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37"/>
    <w:bookmarkStart w:name="z39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338"/>
    <w:bookmarkStart w:name="z39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39"/>
    <w:bookmarkStart w:name="z39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40"/>
    <w:bookmarkStart w:name="z39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41"/>
    <w:bookmarkStart w:name="z39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42"/>
    <w:bookmarkStart w:name="z39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www.energo.gov.kz, раздел "Государственные услуги".</w:t>
      </w:r>
    </w:p>
    <w:bookmarkEnd w:id="343"/>
    <w:bookmarkStart w:name="z39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44"/>
    <w:bookmarkStart w:name="z39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45"/>
    <w:bookmarkStart w:name="z39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указаны на интернет-ресурсе www.energo.gov.kz в разделе "Государственные услуги". Единый контакт-центр по вопросам оказания государственных услуг: 1414, 8 800 080 7777.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для получения свидетельства об аккредитации газосетевой организации</w:t>
      </w:r>
    </w:p>
    <w:bookmarkStart w:name="z40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</w:p>
    <w:bookmarkEnd w:id="347"/>
    <w:bookmarkStart w:name="z40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свидетельство об аккредитации_______________________________________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(БИН, номер и дата государственной регистрации/перерегистрации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(местонахождение, наименование газонаполнительной станции)</w:t>
      </w:r>
    </w:p>
    <w:bookmarkEnd w:id="348"/>
    <w:bookmarkStart w:name="z40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bookmarkEnd w:id="349"/>
    <w:bookmarkStart w:name="z40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            (фамилия, имя, отчество (при наличии)</w:t>
      </w:r>
    </w:p>
    <w:bookmarkEnd w:id="350"/>
    <w:bookmarkStart w:name="z40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" __ " ______________ 20 __ год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Форма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сведений к разрешительным требованиям к газосетевым организациям 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перечню документов, 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деятельности в сфере газа и газоснабжения</w:t>
      </w:r>
    </w:p>
    <w:bookmarkStart w:name="z41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Информация о наличии на праве собственности или ином законном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производственно-технической базы, соответствующей требованиям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безопасности_______________________________ (указать акты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на землю, технические паспорта на объекты, справки из органов юстиции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портала электронного правительства о зарегистрированных правах (обременениях)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недвижимое имущество и его технических характеристиках, акты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комиссий о вводе в эксплуатацию объектов, договора аренды с указанием сроков аренды);</w:t>
      </w:r>
    </w:p>
    <w:bookmarkEnd w:id="352"/>
    <w:bookmarkStart w:name="z41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Информация о наличии газонаполнительной станции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наличие насосно-компрессорного отделения, сливо-наливного отделения баллонов,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наполнительных колонок, баллоно-ремонтного цеха, складов открытого или закрытого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хранения баллонов, резервуаров для хранения сжиженного нефтяного газа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объемом не менее 300 тонн, противопожарных водоемов и/или емкостей с водой,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оснащенных водонапорными насосами);</w:t>
      </w:r>
    </w:p>
    <w:bookmarkEnd w:id="353"/>
    <w:bookmarkStart w:name="z41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Информация о наличии инженерных сооружений __________________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сливо-наливной железнодорожной эстакады, противопожарных водоемов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емкостей с водой, оснащенных водонапорными насосами);</w:t>
      </w:r>
    </w:p>
    <w:bookmarkEnd w:id="354"/>
    <w:bookmarkStart w:name="z41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Информация о наличии служб и ответственных лиц, обеспечивающих соблюдение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промышленной безопасности, в том числе: производственный контроль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опасными производственными объектами и техническими устройствами; эксплуатацию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техническое обслуживание газонаполнительной станции; соблюдение технического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эксплуатации объектов хранения, перевозки и реализации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охрану труда, технику безопасности и охрану окружающей среды; метрологический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контроль; пожарную безопасность; промышленную безопасность; охранную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выполнение аварийно-диспетчерских и ремонтных заявок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номера и даты приказов о создании служб и назначении ответственных лиц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данным службам);</w:t>
      </w:r>
    </w:p>
    <w:bookmarkEnd w:id="355"/>
    <w:bookmarkStart w:name="z4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Информация о наличии квалифицированного состава (для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руководителей – высшее образование в нефтегазовой сфере, для специалистов – не менее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% от общей численности технического персонала и минимум средне-специальное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образование), отвечающих соответствующему образовательному уровню, имеющих опыт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практической работы не менее двух лет по специальности, прошедших обучение,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инструктаж, переподготовку, аттестацию по вопросам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_____________________(указать информацию по каждому из работников: Ф.И.О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наличии), специальность по образованию, должность, стаж работы по специальности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данной области);</w:t>
      </w:r>
    </w:p>
    <w:bookmarkEnd w:id="356"/>
    <w:bookmarkStart w:name="z41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Информация о наличии утвержденных программ и мероприятий по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безопасности, охране окружающей среды, охране труда и технике безопасности; планов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ликвидации аварий и взаимодействия служб города по ликвидации аварий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(указать номера и даты программ и мероприятий);</w:t>
      </w:r>
    </w:p>
    <w:bookmarkEnd w:id="357"/>
    <w:bookmarkStart w:name="z4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Информация о наличии декларации промышленной безопасности опасного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 объекта, зарегистрированной уполномоченным органом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года "О гражданской защите" __________ (указать номер и дату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декларации);</w:t>
      </w:r>
    </w:p>
    <w:bookmarkEnd w:id="358"/>
    <w:bookmarkStart w:name="z4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Информация о наличии договора обязательного страхования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владельцев объектов ______________________ (указать номер и дату договора).</w:t>
      </w:r>
    </w:p>
    <w:bookmarkEnd w:id="3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