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2252" w14:textId="def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29 декабря 2015 года № 1065 "О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марта 2017 года № 46. Зарегистрирован в Министерстве юстиции Республики Казахстан 27 апреля 2017 года № 15053. Утратил силу приказом Министра труда и социальной защиты населения Республики Казахстан от 13 февраля 2019 года № 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13.02.2019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декабря 2015 года № 1065 "О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Казахстан" (зарегистрированный в Реестре государственной регистрации нормативных правовых актов за № 12773, опубликованный 15 января 2016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услуги, утвержденный указанным приказом, дополнить строками, порядковые номера 130, 131, 132, 133, 134, 135, 136, 137, 138, 139, 140, 141,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9756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3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"Комек Азат"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4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инвалидов Даму Ниет 2016"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5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"Добровольное общество инвалидов "Мерей"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6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"Pharm Express"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7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"Общества поддержки инвалидов "Демеу"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8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"Производственное предприятие инвалидов "АКНИЕТ"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9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"Қыран - Батыс Мүгедектері"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0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Центр "Независимая жизнь "ДОС"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1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инвалидов-предпринимателей "Бірлік"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2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"Көмек-Жетісу"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3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"Казахское общество инвалидов"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4"/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"Колганат-Караганда"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– уполномоченный орган в области социальной защиты населения;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– общественное объединение инвалидов Республики Казахстан или организация, созданная общественным объединением инвалидов Республики Казахстан.";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 официальное опубликование в периодических печатных изданиях;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марта 2017 года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