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1bb" w14:textId="3120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портативными видеорегистраторами работников таможенной службы органов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2017 года № 171. Зарегистрирован в Министерстве юстиции Республики Казахстан 27 апреля 2017 года № 15057. Утратил силу приказом Первого заместителя Премьер-Министра Республики Казахстан – Министра финансов Республики Казахстан от 10 декабря 2019 года № 1358.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10.12.2019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портативными видеорегистраторами работников таможенной службы органов государственных доходов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(Тенгебаеву А.М.)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государственных доходов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171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портативными видеорегистраторами работников таможенной службы органов государственных доходов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46"/>
        <w:gridCol w:w="5700"/>
        <w:gridCol w:w="3884"/>
        <w:gridCol w:w="114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численности сотрудников пунктов пропуска/ таможенных постов: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50 человек – до 5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50 до 100 человек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100 до 200 человек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200 до 300 человек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комплектов.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300 до 400 человек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400 человек и более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комплектов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фиксации действий работников органов государственных доходов Республики Казахстан, задействованных в проведении таможенного досмотра 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персональный компьютер на каждый Департамент государственных доходов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предназначен для скачивания аудио- и видеофайлов с видеорегистратора и их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