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747f" w14:textId="3797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национальной экономики Республики Казахстан от 27 марта 2015 года № 258 "Об утверждении стандарта государственной услуги "Представление статистической информации, не предусмотренной графиком распространения официальной статистической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15 марта 2017 года № 119. Зарегистрирован в Министерстве юстиции Республики Казахстан 27 апреля 2017 года № 15063. Утратил силу приказом Министра национальной экономики Республики Казахстан от 6 апреля 2020 года № 24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06.04.2020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258 "Об утверждении стандарта государственной услуги "Представление статистической информации, не предусмотренной графиком распространения официальной статистической информации" (зарегистрированный в Реестре государственной регистрации нормативных правовых актов за № 10883, опубликованный в информационно-правовой системе "Әділет" от 12 мая 2015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утверждении стандарта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стандарт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"Представление статистической информации, не предусмотренной графиком распространения официальной статистической информации" (далее – Стандарт),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интернет-ресурсах Министерства национальной экономики Республики Казахстан и Комитета по статистике Министерства национальной экономики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информации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 2017 года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2017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258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статистической информации, не предусмотренной графиком распространения официальной статистической информации" (далее – государственная услуга).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национальной экономики Республики Казахстан (далее – Министерствo).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предприятием на праве хозяйственного ведения "Информационно-вычислительный центр Комитета по статистике Министерства национальной экономики Республики Казахстан" и его филиалами по областям, городам Астана и Алматы (далее – услугодатель) для физических и юридических лиц (далее – услугополучатель).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получении государственной услуги в Государственной корпорации по разовому заявлению, направленному на бумажном носителе либо в электронном формате (отсканированное заявление), допустимое время ожидания до момента получения результата оказания государственной услуги 15 (пятнадцать) календарных дней с момента подачи заявления.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в Государственную корпорацию – 15 (пятнадцать) минут;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в Государственной корпорации – 20 (двадцать) минут.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заявлений не входит в срок оказания государственной услуги.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статистической информации, не предусмотренной графиком распространения официальной статистической информации;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об отсутствии запрашиваемой статистической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мотивированный ответ об отказе в оказании государственной услуги в случаях и по основаниям, предусмотренных пунктом 10 настоящего Стандарта.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услугополучателя предоставляется возможность получения электронной версии результата оказания государственной услуги.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платно по ценам,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декабря 2014 года № 199 "Об утверждении цен на товары (работы, услуги), производимые и (или) реализуемые субъектом государственной монополии в области государственной статистики" (зарегистрирован в Реестре государственной регистрации нормативных правовых актов за № 10161). Прейскурант по оказанию государственной услуги размещен на интернет-ресурсах Министерства www.economy.gov.kz, Комитета по статистике Министерства (далее – Комитет) www.stat.gov.kz и услугодателя www.statdata.kz.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оплаты – наличный и безналичный расчет. Оплата производится согласно выставленному счету на оплату через банки второго уровня. При оплате по безналичному расчету услугополучателю требуется указать в платежном поручении номер и дату выписки счета на оплату.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09.00 до 18.30 часов, с перерывом на обед с 13.00 до 14.30 часов, кроме выходных и праздничных дней, согласно трудовому законодательству Республики Казахстан;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осуществляется в порядке "электронной" очереди, по выбору услугополучателя, возможно бронирование электронной очереди посредством веб-портала "электронного правительства" www.egov.kz (далее – портал).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в Государственную корпорацию (физического лица по документу удостоверяющему личность; юридического лица по документу, подтверждающий полномочия или по доверенности):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и юридических лиц – заявления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– этап: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лиц: квитанция об оплате;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лиц: платежное поручение с отметкой банка о проведении платежа.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через Государственную корпорацию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трех рабочих дней направляет готовые документы в Государственную корпорацию для выдачи услугополучателю.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том случае если запрашиваемая статистическая информация является конфиденциальной или отсутствует согласие респондента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статистике", услугодатель отказывает в оказании государственной услуги.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пунктом 9 настоящего Стандарта, работник Государственной корпорации отказывает в приеме заявлений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государственных услуг жалоба подается на имя руководителя услугодателя или на имя руководителя Комитета, Министерства, Государственной корпорации либо посредством портала по адресам и номерам телефона, размещенных на интернет-ресурсах Министерства, Комитета и услугодателя указанных в пункте 7 настоящего Стандарта, Государственной корпорации www.goscorp.kz.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Комитета, Министерства или Государственной корпорации.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Комитета, Министерства или Государственной корпорации с указанием фамилии и инициалов лица, принявшего жалобу, срока и места получения ответа на поданную жалобу.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Государственной корпорации, жалоба подается на имя руководителя Государственной корпорации.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Комитета, Министерства или Государственной корпорации, подлежит рассмотрению в течении 5 (пяти) рабочих дней со дня ее регистрации.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течении 15 (пятнадцати) рабочих дней со дня ее регистрации.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 по адресам и телефонам, размещенным на интернет-ресурсе www.kyzmet.gov.kz.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порядке, установленном законодательством Республики Казахстан.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Услугополучателям имеющим нарушения здоровья со стойким расстройством функций организма ограничивающее его жизнедеятельность, в случае необходимости приема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доступа, а также консультации по заполнению документов по адресам и телефонам единого контакт-центра по вопросам оказания государственных услуг и услугодателя, размещенным на интернет-ресурсах услугодателя, указанных в пункте 7 настоящего Стандарта.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единого контакт-центра по вопросам оказания государственных услуг: 1414, номера телефонов услугодателя, а также адрес места оказания государственной услуги размещены на интернет-ресурсах услугодателя, Комитета, Министерства и Государственной корпорации указанных в пунктах 7 и 11 настоящего Стандарта. 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статистической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предусмотренной графиком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распространения официальной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</w:p>
        </w:tc>
      </w:tr>
    </w:tbl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Уведомление об отсутствии запрашиваемой информации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 20 ____ года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Ваш запрос __________ 2017 года за № ____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предприятие на праве хозяйственного ведения "Информационно-вычислительный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статистике Министерства национальной экономики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сообщает, что _________________ данными не располагает, так как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26 Закона Республики Казахстан от 19 марта 2010 года "О государственной статистике"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запрашиваемая Вами информация формируется и распространяется соответствующими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государственными органами самостоятельно.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Государственных услуг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(подпись)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статистической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предусмотренной графиком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распространения официальной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</w:p>
        </w:tc>
      </w:tr>
    </w:tbl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Образец заявления для физических лиц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(полное наименование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услугодателя)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от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(Фамилия, имя, отчество (при его наличии)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физического лица, полностью)</w:t>
      </w:r>
    </w:p>
    <w:bookmarkEnd w:id="73"/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предоставить статистическую информацию согласно приложению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настоящему заявлению, для ________________________________________________________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(указать цель получения статистической информации, период, периодичность)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желаемый результат государственной услуги: электронный или бумажный)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______ л.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физического лица: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удостоверения личности       _____________________________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                              _____________________________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адрес                   _____________________________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и факс                   _____________________________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                  _____________________________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            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(подпись, дата)                          (Фамилия, имя, отчество (при его наличии)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заявлению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8"/>
        <w:gridCol w:w="3376"/>
        <w:gridCol w:w="2437"/>
        <w:gridCol w:w="1499"/>
        <w:gridCol w:w="1500"/>
      </w:tblGrid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6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статистической информации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разрезность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статистической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предусмотренной графиком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распространения официальной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</w:p>
        </w:tc>
      </w:tr>
    </w:tbl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Образец заявления для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Место для бланка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(полное наименование 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услугодателя) 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от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(полное наименование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     лица)</w:t>
      </w:r>
    </w:p>
    <w:bookmarkEnd w:id="89"/>
    <w:bookmarkStart w:name="z10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предоставить статистическую информацию согласно приложению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настоящему заявлению, для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цель получения статистической информации, период, периодичность)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желаемый результат государственной услуги: электронный или бумажный)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______ л.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юридического лица: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                  _____________________________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                  _____________________________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                  _____________________________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адрес_____________________________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адрес      _____________________________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и факс      _____________________________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      _____________________________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      __________________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(подпись, печать)             (Фамилия, имя, отчество (при его наличии)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Исп.: ________________Тел.: _________________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заявлению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8"/>
        <w:gridCol w:w="3376"/>
        <w:gridCol w:w="2437"/>
        <w:gridCol w:w="1499"/>
        <w:gridCol w:w="1500"/>
      </w:tblGrid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4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статистической информации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разрезность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статистической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предусмотренной графиком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распространения официальной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</w:p>
        </w:tc>
      </w:tr>
    </w:tbl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(Фамилия,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либо наименование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(адрес услугополучателя)</w:t>
      </w:r>
    </w:p>
    <w:bookmarkEnd w:id="105"/>
    <w:bookmarkStart w:name="z12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15 апреля 2013 года "О государственных услугах" и пункта 18 Правил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корпорации "Правительство для граждан" (далее – Государственная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корпорация), работник Государственной корпорации отказывает в приеме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необходимых для получения государственной услуги "Предоставление статистической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информации, не предусмотренной графиком распространения официальной статистической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информации" ввиду представления Вами неполного пакета документов согласно перечню,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, а именно: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________________________________________.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 Государственной корпорации) (подпись)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Фамилия, имя, отчество (при его наличии) _____________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Получил: Фамилия, имя, отчество (при его наличии) подпись услугополучателя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 год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