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d47" w14:textId="2059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637 "О некоторых вопросах налогового и таможенного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2017 года № 199. Зарегистрирован в Министерстве юстиции Республики Казахстан 27 апреля 2017 года № 15065.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и таможенного администрирования" (зарегистрирован в Реестре государственной регистрации нормативных правовых актов № 5463, опубликованный в газете "Юридическая газета" от 20 февраля 2009 года № 27 (1624)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 снятии с регистрационного учета по налогу на добавленную стоимость согласно приложению 42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2738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