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ddb3" w14:textId="b98d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16 марта 2015 года № 238 "Об утверждении стандарта государственной услуги "Согласование уполномоченного органа на учреждение охранной организации национальной компанией"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марта 2017 года № 190. Зарегистрирован в Министерстве юстиции Республики Казахстан 27 апреля 2017 года № 15066.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238 "Об утверждении стандарта государственной услуги "Согласование уполномоченного органа на учреждение охранной организации национальной компанией" (зарегистрированный в Реестре государственной регистрации нормативных правовых актов за № 11100, опубликованный в газете "Казахстанская правда" от 23 июля 2016 года № 140 (28266) внести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текста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уполномоченного органа на учреждение охранной организации национальной компанией", утвержденном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получения пакета документов услугодателем, а также при обращении на портал – 20 рабочих дней;";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письмо-согласование на учреждение охранной организации национальной компанией или мотивированный ответ с указанием причин отказа в оказании государственной услуги.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разрешения на бумажном носителе, разрешение оформляется в электронном формате, распечатывается и заверяется печатью и подписью уполномоченного лица услугодателя.";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согласования учреждения охранной организации в произвольной форме;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предварительное согласие антимонопольного органа на создание охранной организации, учреждаемой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учредительных документов, подтверждающих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учреждения охранных организаций национальными компаниями, утвержденных постановлением Правительства Республики Казахстан от 4 августа 2011 года № 909 "Об утверждении Правил учреждения охранных организаций национальными компаниями" (далее – Правила);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объектов (наименование, место расположения), в том числе объектов дочерних организаций, планируемых к передаче под охрану учреждаемой охранной организации.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услугополучателя, с заполненной формой сведений;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документа, подтверждающего предварительное согласие антимонопольного органа на создание охранной организации, учреждаемой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учредительных документов, подтверждающих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заполненная форма сведений с указанием исходящего номера и даты письма касательно перечня объектов (наименование, место расположения), в том числе объектов дочерних организаций, планируемых к передаче под охрану учреждаемой охранной организации, направленного услугодателю.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портал, услугополучателю в "личный кабинет" направляется статус о принятии запроса для предоставления государственной услуги с указанием даты и времени.";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"Об охранной деятельности";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недостоверных сведений (данных) в документах, представленных услугополучателем для получения государственной услуги;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Жалоба на решения, действия (бездействие) Министерства и (или) его должностных лиц по вопросам оказания государственных услуг подается: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Комитета административной полиции Министерства (далее – КАП);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Министерства, указанного в пункте 12 настоящего стандарта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по вопросам оказания государственных услуг – 1414, 8 800 080 7777.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или посредством веб-портала "электронного правительства" либо выдается нарочно в канцелярии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"Республиканской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марта 2017 года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марта 2017 года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