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e7b8" w14:textId="d0be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Центральной избирательной комиссии Республики Казахстан от 6 июня 2014 года №10/233 "Об утверждении форм избирательных документов по выборам депутатов Сената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Председателя Центральной избирательной комиссии Республики Казахстан от 18 апреля 2017 года № 8/156. Зарегистрировано в Министерстве юстиции Республики Казахстан 28 апреля 2017 года № 15071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6 июня 2014 года № 10/233 "Об утверждении форм избирательных документов по выборам депутатов Сената Парламента Республики Казахстан" (зарегистрировано в Реестре государственной регистрации нормативных правовых актов № 9572, опубликовано в Информационно-правовой системе "Әділет" 18 июля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Б.Имашев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Мельдешов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апреля 2017 года № 8/156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2014 года № 10/233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5"/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 Қазақстан Республикасы Парламенті Сенатының депутаттығына 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 кандидатты тіркеу үшін құжаттарды қабылдау туралы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   АНЫҚТАМА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    СПРАВКА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 о приеме документов для регистрации кандидата в депутаты 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 Сената Парламента Республики Казахстан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Осы анықтама ________________________________________________берілді, себебі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(құжаттарды ұсынған адамның тегі, аты, әкесінің аты (ол болған жағдайда))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одан Қазақстан Республикасы Парламенті Сенатының депутаттығына кандидат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тіркеу үшін мынадай құжаттар қабылданды: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(депутаттыққа кандидаттың тегі, аты, әкесінің аты (ол болған жағдайда))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Настоящая справка выдана___________________________ о том, что приняты от 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(лицо, представившее документы, ФИО,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следующие документы для регистрации кандидатом в депутаты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(ФИО (при его наличии) кандидата в депутаты)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кандидаттың өмірбаяндық деректері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биографические данные кандидата на                   __________________________ п./л.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(парақтар саны / кол-во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кандидат пен оның жұбайының (зайыбының) табысы және мүлкі туралы декларацияларды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тапсырғаны жөніндегі мемлекеттік кіріс органының анықтамасы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органа государственных доходов о сдаче кандидатом и его (ее) супругой (супругом)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деклараций о доходах и имуществе на ____п./л.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кандидаттың сайлау жарнасын енгізгендігін растайтын құжаты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внесение кандидатом избирательного взноса ____________ п./л.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Мәслихат (тар) ұсынған жағдайда/В случае выдвижения маслихатом (ми)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 мәслихаттың (тардың) депутаттыққа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(облыстық, қалалық немесе аудандық мәслихат(тар)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етіп ұсыну туралы шешім(дер)і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(я)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областного, городского или районного маслихата (ов)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выдвижении кандидатом в депутаты на                         _______________ п./л.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депутаттыққа кандидат болып дауысқа түсуге келісімі туралы өтініші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согласии баллотироваться кандидатом в депутаты на       _______________ п./л.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Өзін-өзі ұсынған жағдайда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В случае самовыдвижения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азаматтың депутаттыққа кандидат болып дауысқа түсуге ниеті туралы өтініші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гражданина о намерении баллотироваться кандидатом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депутаты на                                                 _____________п./л.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қабылдаған: _____________________________ 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принял:       (сайлау комиссиясындағы тұлға лауазымы) (қолы) (атының инициалы,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 тегі)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(должность лица в избирательной комиссии) (подпись) (инициал имени,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(құжаттардың қабылданған күні/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дата приема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