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c5c7" w14:textId="a55c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по инвестициям и развитию Республики Казахстан, его ведомств и их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апреля 2017 года № 199. Зарегистрирован в Министерстве юстиции Республики Казахстан 28 апреля 2017 года № 15072. Утратил силу приказом Министра по инвестициям и развитию Республики Казахстан от 18 мая 2018 года № 343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18.05.2018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по инвестициям и развитию Республики Казахстан, его ведомств и их территориальных подразделений.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2016 года № 404 "Об утверждении Методики оценки деятельности административных государственных служащих корпуса "Б" Министерства по инвестициям и развитию Республики Казахстан, его ведомств и их территориальных органов" (зарегистрированный в Реестре государственной регистрации нормативных правовых актов под № 13774, опубликованный 21 июня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по инвестициям и развитию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199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по инвестициям и развитию Республики Казахстан, его ведомств и их территориальных подразделений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по инвестициям и развитию Республики Казахстан, ведомств и их территориальных подразделений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(зарегистрированный в Реестре государственной регистрации нормативных правовых актов под № 14637),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Министерства по инвестициям и развитию Республики Казахстан (далее – Министерство), непосредственного руководителя и обращений физических и юридических лиц.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непосредственного руководителя служащего корпуса "Б", службы документооборота и структурного подразделения на которое возложены функции осуществления мониторинга протокольных поручений данных на аппаратных совещаниях Министра по инвестициям и развитию Республики Казахстан и Ответственного секретаря Министерства (далее – подразделение).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на работе без уважительной причины;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служащими служебной этики.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и подразделением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070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98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737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8255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98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 (включительно) – 3 балла,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47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Информация о принятом решении представляется Министерством в течение двух недель в уполномоченный орган по делам государственной службы или его территориальный департамент.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Служащий корпуса "Б" вправе обжаловать результаты оценки в суде.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оценки являются основаниями для принятия решений по выплате бонусов и обучению.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Бонусы выплачиваются служащим корпуса "Б" с результатами оценки "превосходно" и "эффективно".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деятельности служащих корпуса "Б" вносятся в их послужные списки.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развитию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административного государственного служащего корпуса "Б"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   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(период, на который составляется индивидуальный план)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его наличии) служащего ________________________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служащего: ________________________________________________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структурного подразделения служащего: 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 Целевые показатели определяются с учетом их направленности на достижение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стратегической цели (целей) Министерства, а в случае ее (их) отсутствия, исходя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Количество целевых показателей составляет не более четырех, из них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22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</w:p>
          <w:bookmarkEnd w:id="12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развитию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Оценочный лист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(оцениваемый период)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Фамилия, имя, отчество (при его наличии) оцениваемого служащего: _________ 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оцениваемого служащего: ____________________________________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структурного подразделения оцениваемого служащего: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Оценка исполнения должностных обязанностей: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845"/>
        <w:gridCol w:w="1603"/>
        <w:gridCol w:w="1605"/>
        <w:gridCol w:w="2151"/>
        <w:gridCol w:w="1869"/>
        <w:gridCol w:w="1871"/>
        <w:gridCol w:w="454"/>
      </w:tblGrid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его ведомств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Оценочный лист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 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(оцениваемый год)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его наличии) оцениваемого служащего: ________________________________________________________________________________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оцениваемого служащего: _________________________________________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структурного подразделения оцениваемого служащего: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Оценка выполнения индивидуального плана: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49"/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</w:p>
          <w:bookmarkEnd w:id="15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развитию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заседания Комиссии по оценке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(вид оценки: квартальная/годовая и оцениваемый период (квартал и (или) год)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5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(при его наличии)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  <w:bookmarkEnd w:id="156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Заключение Комиссии: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Проверено: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Секретарь Комиссии: ________________________ Дата: ___________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инициалы, подпись)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_____________________ Дата: ___________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инициалы, подпись)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Член Комиссии: ____________________________ Дата: ___________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(фамилия, инициалы, подпись)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