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f2d51" w14:textId="dbf2d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Председателя Комитета национальной безопасности Республики Казахстан от 15 октября 2014 года № 346 "Об утверждении Правил внутреннего распорядка следственных изоляторов органов национальной безопасности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национальной безопасности Республики Казахстан от 27 марта 2017 года № 14 қе. Зарегистрирован в Министерстве юстиции Республики Казахстан 28 апреля 2017 года № 15073.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6 апреля 2016 года "О правовых актах"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национальной безопасности Республики Казахстан от 15 октября 2014 года № 346 "Об утверждении Правил внутреннего распорядка следственных изоляторов органов национальной безопасности Республики Казахстан" (зарегистрирован в Реестре государственной регистрации нормативных правовых актов Республики Казахстан под № 9887, опубликован в информационно-правовой системе "Әділет" 12 августа 2015 года и в газете "Казахстанская правда" от 24 сентября 2015 года № 183) следующее изменение: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внутреннего распорядка следственных изоляторов органов национальной безопасности Республики Казахстан,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110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"110. Медико-санитарное обеспечение подозреваемых и обвиняемых регламентируется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7 апреля 2015 года № 314 "Об утверждении Правил оказания медицинской помощи гражданам, свобода которых ограничена, а также лицам, отбывающим наказание по приговору суда в местах лишения свободы, помещенным в специальные учреждения" (зарегистрирован в Реестре государственной регистрации нормативных правовых актов Республики Казахстан под № 11206), с учетом особенностей, предусмотренных настоящей главой.".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Следственному изолятору Комитета национальной безопасности Республики Казахстан в установленном законодательством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государственную регистрацию настоящего приказа в Министерстве юстиции Республики Казахстан;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в течение десяти календарных дней со дня государственной регистрации настоящего приказа в Министерстве юстиции Республики Казахстан его направление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размещения в Эталонном контрольном банке нормативных правовых актов Республики Казахстан.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Комитета 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