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7bb6f" w14:textId="2c7b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юстиции Республики Казахстан от 26 мая 2015 года № 296 "Об утверждении регламента государственной услуги "Выдача лицензии на занятие судебно-экспертной деятельностью"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20 апреля 2017 года № 447. Зарегистрирован в Министерстве юстиции Республики Казахстан 28 апреля 2017 года № 15087. Утратил силу приказом Министра юстиции Республики Казахстан от 4 июня 2018 года № 890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04.06.2018 </w:t>
      </w:r>
      <w:r>
        <w:rPr>
          <w:rFonts w:ascii="Times New Roman"/>
          <w:b w:val="false"/>
          <w:i w:val="false"/>
          <w:color w:val="ff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26 мая 2015 года № 296 "Об утверждении регламента государственной услуги "Выдача лицензии на занятие судебно-экспертной деятельностью" (зарегистрирован в Реестре государственной регистрации нормативных правовых актов под № 11325, опубликован в Информационно-правовой системе "Әділет" 25 июня 2015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регламента государственной услуги "Выдача лицензии на занятие судебно-экспертной деятельностью, в том числе судебно-медицинской, судебно-наркологической и судебно-психиатрической экспертизами";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Департаменту по организации экспертной деятельности Министерства юстиции Республики Казахстан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его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юстиции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юстиции Республики Казахстан.";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занятие судебно-экспертной деятельностью", утвержденном указанным приказом: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"Регламент государственной услуги "Выдача лицензии на занятие судебно-экспертной деятельностью, в том числе судебно-медицинской, судебно-наркологической и судебно-психиатрической экспертизами";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"Выдача лицензии на занятие судебно-экспертной деятельностью, в том числе судебно-медицинской, судебно-наркологической и судебно-психиатрической экспертизами" (далее – государственная услуга) оказывается на основании Стандарта государственной услуги "Выдача лицензии на занятие судебно-экспертной деятельностью, в том числе судебно-медицинской, судебно-наркологической и судебно-психиатрической экспертизами",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28 апреля 2015 года № 242 (зарегистрированный в Реестре государственной регистрации нормативных правовых актов за № 11188) (далее – Стандарт) Министерством юстиции Республики Казахстан (далее – услугодатель), в том числе через веб-портал "электронного правительства" www.egov.kz.";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- лицензия, переоформление, дубликат лицензии на занятие судебно-экспертной деятельностью, в том числе судебно-медицинской, судебно-наркологической и судебно-психиатрической экспертизами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"Услугополучатель для заявки на получение государственной услуги на портале выбирает "Выдача лицензии, переоформление, выдача дубликатов лицензии на осуществление судебно-экспертной деятельностью, в том числе судебно-медицинской, судебно-наркологической и судебно-психиатрической экспертизами". Портал формирует первый шаг подачи заявки, автоматически заполняя данные о услугополучателе.";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организации экспертной деятельности Министерства юстиции Республики Казахстан обеспечить: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его официальное опубликование;</w:t>
      </w:r>
    </w:p>
    <w:bookmarkEnd w:id="16"/>
    <w:bookmarkStart w:name="z10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его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2017 года № 447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судебно-экспертной деятельностью,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судебно-медицинской,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судебно-наркологической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судебно-психиатрической экспертизами"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</w:t>
      </w:r>
    </w:p>
    <w:bookmarkEnd w:id="20"/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5221"/>
        <w:gridCol w:w="1620"/>
        <w:gridCol w:w="3163"/>
        <w:gridCol w:w="1492"/>
      </w:tblGrid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процедуры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(действия)</w:t>
            </w:r>
          </w:p>
          <w:bookmarkEnd w:id="22"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  <w:bookmarkEnd w:id="23"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по организации экспертной деятельности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по организации экспертной деятельности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УО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перечня необходимых документов на выдачу лицензии, переоформление или дубликата лицензии, проводит регистрацию полученных документов, при этом в правом нижнем углу заявления проставляется регистрационный штамп на государственном языке с указанием даты поступления и входящего номера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Согласовывает регистрацию и отписывает эксперт департамента по организации экспертной деятельности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заявления услугополучателя внесение в реестр соответствующих записей о выдаче лицензии, переоформление или дубликата лицензии, оформление лицензии, переоформление или дубликата лицензии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заявления, подписание лицензии, переоформление или дубликат лицензии.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  <w:bookmarkEnd w:id="24"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результат оказания государственной услуги через почту на адрес услугополучателя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с резолюцией, содержащей сроки исполнения и ответственного исполнителя в управлении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в реестр регистрации, оформление лицензии, переоформление или дубликата лицензии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лицензии, переоформление или дубликат лицензии, выдача электронной лицензии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  <w:bookmarkEnd w:id="25"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рабочий день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дней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Альтернативный процесс.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8"/>
        <w:gridCol w:w="2008"/>
        <w:gridCol w:w="2559"/>
        <w:gridCol w:w="2285"/>
      </w:tblGrid>
      <w:tr>
        <w:trPr>
          <w:trHeight w:val="30" w:hRule="atLeast"/>
        </w:trPr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</w:t>
            </w:r>
          </w:p>
          <w:bookmarkEnd w:id="27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Директор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департамента по организации экспертной деятельности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Эксперт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департамента по организации экспертной деятельности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УО</w:t>
            </w:r>
          </w:p>
        </w:tc>
      </w:tr>
      <w:tr>
        <w:trPr>
          <w:trHeight w:val="30" w:hRule="atLeast"/>
        </w:trPr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Прием заявления и перечня необходимых документов на выдачу лицензии, переоформление или дубликата лицензии, при этом в правом нижнем углу заявления проставляется регистрационный штамп на государственном языке с указанием даты поступления и входящего номера</w:t>
            </w:r>
          </w:p>
          <w:bookmarkEnd w:id="28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Согласовывает регистрацию и отписывает эксперт департамента по организации экспертной деятельности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Оформление заключения об отказе в выдаче лицензии, переоформление или дубликат лицензии в канцелярию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Подписание Заключения об отказе в выдаче лицензии, переоформление или дубликат лицензии</w:t>
            </w:r>
          </w:p>
        </w:tc>
      </w:tr>
      <w:tr>
        <w:trPr>
          <w:trHeight w:val="30" w:hRule="atLeast"/>
        </w:trPr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Направляет заключения об отказе в выдаче лицензии, переоформление или дубликат лицензии на адрес услугополучателя</w:t>
            </w:r>
          </w:p>
          <w:bookmarkEnd w:id="29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Направляет заключения об отказе в выдаче лицензии, переоформление или дубликат лицензии в канцелярию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2017 года № 447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судебно-экспертной деятельностью,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судебно-медицинской,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судебно-наркологической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судебно-психиатрической экспертизами"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электронной государственной услуги через портал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и последовательности процедур (действий) услугодателя и услугополучателя: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потребителей на портале);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получателем пароля (процесс авторизации) на портале для получения государственной услуги;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(ИИН) и пароль;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 в портале,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документов в электронном виде;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портал;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портале факта оплаты за оказание услуги;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портале;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выбор услугополучателем регистрационного свидетельства ЭЦП для удостоверения (подписания) запроса;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портале срока действия регистрационного свидетельства ЭЦП отсутствия в списке отозванных (аннулированных) регистрационных свидетельства, а также соответствия идентификационных данных между ИИН указанным в запросе, и ИИН указанным в регистрационном свидетельстве ЭЦП);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получателя;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получателя заполненной формы (введенных данных) запроса на оказание услуги;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услугополучателя) в портале" и обработка запроса в портале;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услугополучателя квалификационным требованиям и основаниям для выдачи лицензии;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услугополучателя в портале;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услугополучателем результата услуги (электронная лицензия), сформированной порталом. Электронный документ формируется с использованием ЭЦП уполномоченного лица услугодателя.</w:t>
      </w:r>
    </w:p>
    <w:bookmarkEnd w:id="48"/>
    <w:bookmarkStart w:name="z6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 электронной государственной услуги через услугодателя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429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и последовательности процедур (действий) услугодателя: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в портале ИИН и пароля (процесс авторизации) для оказания услуги;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услугополучателя;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услугополучателя, ИС "АИС СУ" - данных о судимости;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услугополучателя в ГБД ФЛ, ИС "АИС СУ" - данных о судимости;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услугополучателя в ГБД ФЛ, данных о судимости в ИС "АИС СУ";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сотрудником услугодателя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6 – регистрация электронного документа в портале;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(обработка) услугодателем соответствия приложенных документов, указанных в Стандарте и основаниям для оказания услуги;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формирование сообщения об отказе в запрашиваемой услуге в связи с имеющимися нарушениями в данных услугополучателя;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8 – получение услугополучателем результата услуги (лицензия на осуществление судебно-экспертной деятельности).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6946900" cy="704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2017 года № 447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судебно-экспертной деятельностью,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судебно-медицинской,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судебно-наркологической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судебно-психиатрической экспертизами"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Выходные документы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Результат оказания государственной услуги</w:t>
      </w:r>
    </w:p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2679700" cy="257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МОТИВИРОВАННЫЙ ОТКАЗ [Название ФЛ]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[Наименование УО], рассмотрев Ваше обращение от [Дата заявки]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года 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[Номер заявки], сообщает следующее. [Причина отказа].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[Должность подписывающего]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/>
          <w:i w:val="false"/>
          <w:color w:val="000000"/>
          <w:sz w:val="28"/>
        </w:rPr>
        <w:t>[ФИО подписывающего]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(при наличии)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810500" cy="204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документ согласно пункту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января 2003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года "Об электронном документе и электронной цифровой подписи" равнозначен документу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бумажном носителе.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2679700" cy="257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</w:t>
      </w:r>
      <w:r>
        <w:rPr>
          <w:rFonts w:ascii="Times New Roman"/>
          <w:b/>
          <w:i w:val="false"/>
          <w:color w:val="000000"/>
          <w:sz w:val="28"/>
        </w:rPr>
        <w:t>ЛИЦЕНЗИЯ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"___" ___________ 20 ___ года                                    № _____________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наименование, местонахождение, бизнес-идентификационный номер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лица (в том числе иностранного юридического лица),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филиала или представительства иностранного юридического лица – в случае отсутствия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бизнес-идентификационного номера у юридического лица/полностью 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отчество (в случае наличия), индивидуальный идентификационный номер физического лица) на занятие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(наименование лицензируемого вида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Казахстан "О разрешениях и уведомлениях")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Особые условия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                  (в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"О разрешениях и уведомлениях")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(отчуждаемость, класс разрешения)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Лицензиар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(полное наименование лицензиара)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(уполномоченное лицо)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первичной выдачи: "___" _________ 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действия лицензии: "____" __________ 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выдачи ___________________________________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7810500" cy="204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документ согласно пункту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января 2003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года "Об электронном документе и электронной цифровой подписи" равнозначен документу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бумажном носителе.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2017 года № 447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судебно-экспертной деятельностью,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судебно-медицинской,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судебно-наркологической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судебно-психиатрической экспертизами"</w:t>
            </w:r>
          </w:p>
        </w:tc>
      </w:tr>
    </w:tbl>
    <w:bookmarkStart w:name="z10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Справочник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бизнес-процессов оказания государственной услуги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"Выдача лицензии на занятие судебно-экспертной деятельностью,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в области судебно-медицинской, судебно- психиатрической и судебно-наркологической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экспертизы" (наименование государственной услуги)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*При оказании услуги при обращении Услу</w:t>
      </w:r>
      <w:r>
        <w:rPr>
          <w:rFonts w:ascii="Times New Roman"/>
          <w:b w:val="false"/>
          <w:i/>
          <w:color w:val="000000"/>
          <w:sz w:val="28"/>
        </w:rPr>
        <w:t>го</w:t>
      </w:r>
      <w:r>
        <w:rPr>
          <w:rFonts w:ascii="Times New Roman"/>
          <w:b w:val="false"/>
          <w:i/>
          <w:color w:val="000000"/>
          <w:sz w:val="28"/>
        </w:rPr>
        <w:t>получателя 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государственный орган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**При предоставлении услуги в электронном формате </w:t>
      </w:r>
      <w:r>
        <w:rPr>
          <w:rFonts w:ascii="Times New Roman"/>
          <w:b w:val="false"/>
          <w:i/>
          <w:color w:val="000000"/>
          <w:sz w:val="28"/>
        </w:rPr>
        <w:t>посредством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ИС "Е-Лицензирование"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74041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