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0f0f" w14:textId="2d70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Министерства оборонной и аэрокосмической промышленности Республики Казахстан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12 апреля 2017 года № 62 НҚ. Зарегистрирован в Министерстве юстиции Республики Казахстан 2 мая 2017 года № 15095. Утратил силу приказом Министра цифрового развития, инноваций и аэрокосмической промышленности Республики Казахстан от 10 сентября 2020 года № 331/НҚ.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10.09.2020 </w:t>
      </w:r>
      <w:r>
        <w:rPr>
          <w:rFonts w:ascii="Times New Roman"/>
          <w:b w:val="false"/>
          <w:i w:val="false"/>
          <w:color w:val="ff0000"/>
          <w:sz w:val="28"/>
        </w:rPr>
        <w:t>№ 331/НҚ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Министерства оборонной и аэрокосмической промышленности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служебного удостоверения Министерства оборонной и аэрокосмической промышленности Республики Казахстан согласно приложению 2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человеческими ресурсами (Жумабек А.Ж.)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оборонной и аэрокосмической промышленности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оборонной и аэрокосмической промышленности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 № 62/НҚ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Министерства оборонной и аэрокосмической промышленности Республики Казахстан и его описанию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Министерства оборонной и аэрокосмической промышленности Республики Казахстан (далее - Правила) определяют порядок выдачи служебного удостоверения Министерства оборонной и аэрокосмической промышленности Республики Казахстан (далее - Министерство).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- служебное удостоверение) является документом, подтверждающим его государственную должность и должностные полномочия.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Министра оборонной и аэрокосмической промышленности Республики Казахстан - председателям комитетов;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Ответственного секретаря Министерства - заместителям председателей комитетов, директорам департаментов и их заместителям, руководителям Управлений, главным экспертам и экспертам Министерства;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председателей комитетов - работникам комитетов.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работникам при назначении на должность, изменении должности, по истечении срока действия, утере, а также порче ранее выданного удостоверения.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приказа сдают удостоверения в Департамент управления человеческими ресурсами (далее - Департамент).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 полученное служебное удостоверение работники расписываются в журнале учета выдачи и возврата служебного удостоверения государственных служащих Министерства (далее - Журнал учета),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учета пронумеровывается, прошнуровывается и подлежит к скреплению печатью Департамента. Журнал учета хранится в сейфе Департамента.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порядку его хранения. При замене служебного удостоверения, ранее выданное служебное удостоверение изымается работниками Департамента, ответственными за выдачу служебного удостоверения.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Ежегодно, по состоянию на 10 января, Департаментом проводится сверка соответствия служебных удостоверений их учетным данным.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контроль за порядком заполнения, оформления, учета, выдачи, хранения и уничтожения служебных удостоверений осуществляет директор Департамента.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служебного удостоверения работник в течении трех рабочих дней в письменной форме сообщает в Департамент.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Лицо, утерявшее служебное удостоверение, направляет на опубликование в средствах местной массовой информации информацию о недействительности утерянного служебного удостоверения.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Новое служебное удостоверение взамен утерянного или испорченного выдается Департаментом после проведения служебного расследования.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увольнении работник сдает служебное удостоверение в Департамент. На обходном листе при сдаче удостоверения ставится роспись лица, ответственного работника за выдачу служебного удостоверения.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Списание и уничтожение удостоверений производится Департаментом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2 к настоящим Правилам.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возврата служебного удостоверения государственных служащих Министерства оборонной и аэрокосмической </w:t>
      </w:r>
      <w:r>
        <w:rPr>
          <w:rFonts w:ascii="Times New Roman"/>
          <w:b/>
          <w:i w:val="false"/>
          <w:color w:val="000000"/>
        </w:rPr>
        <w:t>промышленности Республики Казахстан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920"/>
        <w:gridCol w:w="408"/>
        <w:gridCol w:w="3134"/>
        <w:gridCol w:w="1175"/>
        <w:gridCol w:w="1687"/>
        <w:gridCol w:w="1944"/>
        <w:gridCol w:w="2624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Ф.И.О. (при наличии) работника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в получении служебного удостоверения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о замене и возврате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 (номер и дата акта)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и возврата служебного удостоверения государственных служащих Министерства оборонной и аэрокосмической промышленности Республики Казахстан прошнуровывается, пронумеровывается и заверяется подписью и печатью Департамента управления человеческими ресурсами.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Министерства оборонной и аэрокосмической промышленности Республики Казахстан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кожзаменителя синего цвета, размером 19,5 см х 6,5 см (в развернутом состоянии).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"ҚАЗАҚСТАН РЕСПУБЛИКАСЫ ҚОРҒАНЫС ЖӘНЕ АЭРОҒАРЫШ ӨНЕРКӘСІБІ МИНИСТРЛІГІ".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внутренней стороне служебного удостоверения на белом фоне изображен защитный тангир голубого цвета с использованием Государственного герба Республики Казахстан. В верхней части размещены надписи "ҚАЗАҚСТАН РЕСПУБЛИКАСЫ ҚОРҒАНЫС ЖӘНЕ АЭРОҒАРЫШ ӨНЕРКӘСІБІ МИНИСТРЛІГІ", "МИНИСТЕРСТВО ОБОРОННОЙ И АЭРОКОСМИЧЕСКОЙ ПРОМЫШЛЕННОСТИ РЕСПУБЛИКИ КАЗАХСТАН".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На внутренней стороне служебного удостоверения работника ведомства Министерства оборонной и аэрокосмической промышленности Республики Казахстан, размещается полное наименование соответствующего ведомства.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Ниже располагается непрерывный микротекст красного цвета - "ҚАЗАҚСТАН РЕСПУБЛИКАСЫ" образующий непрерывную полосу, над непрерывной линией красного цвета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Печатными буквами черной надписью указан номер "№" служебного удостоверения, и надпись "КУӘЛІК".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Нумерация удостоверения присваивается согласно Журналу учета.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занимаемая должность работника служебного удостоверения и подпись руководителя выполнены черным шрифтом.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правой стороне: изображение Государственного Герба Республики Казахстан, под гербом надпись лазурного цвета "ҚАЗАҚСТАН" и текст на русском языке. Ниже указывается срок действия служебного удостоверения (выдается сроком на три года).      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левой стороне: фотография (анфас, цветная) размером 3,5 х 4,5 см, текст на казахском языке, заверенный подписью соответственно Министра, ответственного секретаря, руководителями ведомств и гербовой печатью.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подписи в левом нижнем углу фотографической карточки накладывается оттиск гербовой печати, затем лицевая часть ламинируется и тыльной стороной приклеивается к внутренней части обложки служебного удостоверения.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Министерства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Наименование организации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            ________                  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составления                    дата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Мы, нижеподписавшиеся, (не менее 3 работников, указать фамилию,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наличии), занимаемую должность),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удостоверения Министерства оборонной и аэрокосмической промышленности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и его описания изучив, собранные к списанию и уничтожению утратившие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практическое значение удостоверения работников: _______ в связи с увольнением,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переводом на другую должность согласно списку: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Составили настоящий акт по их списанию и уничтожению.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должности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должности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должности                   Подпись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