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677" w14:textId="7e7f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февраля 2017 года № 8. Зарегистрирован в Министерстве юстиции Республики Казахстан 2 мая 2017 года № 15098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заинтересованным субъектам правовой статистики и специальным учетам, территориальным органам Комитета для сведения;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настоящего приказа на интернет-ресурсе Генеральной прокуратуры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апреля 2017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2017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апреля 2017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февраля 2017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апреля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февраля 2006 года № 8 "Об утверждении Типового положения о комиссии по контролю за учетно-регистрационной дисциплиной органов уголовного преследования (зарегистрированный в Реестре государственной регистрации нормативных правовых актов за № 4090);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февраля 2006 года № 9 "Об утверждении Сведений формы № 6 "О внутриведомственной деятельности по контролю за учетно-регистрационной дисциплиной органов уголовного преследования" и Инструкции по их составлению" (зарегистрированный в Реестре государственной регистрации нормативных правовых актов № 4091);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сентября 2011 года № 85 "О внесении изменений и дополнений в некоторые приказы Генерального Прокурора Республики Казахстан" (зарегистрированный в Реестре государственной регистрации нормативных правовых актов № 7287, опубликованный 23 ноября 2011 года в газете "Юридическая газета" № 172 (2162)).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