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52bd" w14:textId="7c75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марта 2017 года № 55. Зарегистрирован в Министерстве юстиции Республики Казахстан 10 мая 2017 года № 15106.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4" w:id="0"/>
    <w:p>
      <w:pPr>
        <w:spacing w:after="0"/>
        <w:ind w:left="0"/>
        <w:jc w:val="both"/>
      </w:pPr>
      <w:r>
        <w:rPr>
          <w:rFonts w:ascii="Times New Roman"/>
          <w:b w:val="false"/>
          <w:i w:val="false"/>
          <w:color w:val="000000"/>
          <w:sz w:val="28"/>
        </w:rPr>
        <w:t xml:space="preserve">
      1. Утвердить перечень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5" w:id="1"/>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1"/>
    <w:bookmarkStart w:name="z6"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труда и социальной защиты населения Республики Казахстан;</w:t>
      </w:r>
    </w:p>
    <w:bookmarkEnd w:id="4"/>
    <w:bookmarkStart w:name="z9" w:id="5"/>
    <w:p>
      <w:pPr>
        <w:spacing w:after="0"/>
        <w:ind w:left="0"/>
        <w:jc w:val="both"/>
      </w:pPr>
      <w:r>
        <w:rPr>
          <w:rFonts w:ascii="Times New Roman"/>
          <w:b w:val="false"/>
          <w:i w:val="false"/>
          <w:color w:val="000000"/>
          <w:sz w:val="28"/>
        </w:rPr>
        <w:t>
      4) направить настоящий приказ для использования в работе в Комитет труда, социальной защиты и миграции Министерства труда и социальной защиты населения Республики Казахстан, дирекцию "Межведомственный расчетный центр социальных выплат" – филиал некоммерческого акционерного общества Государственной корпорации "Правительство для граждан" Министерства информации и коммуникаций Республики Казахстан;</w:t>
      </w:r>
    </w:p>
    <w:bookmarkEnd w:id="5"/>
    <w:bookmarkStart w:name="z10" w:id="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7"/>
    <w:bookmarkStart w:name="z12" w:id="8"/>
    <w:p>
      <w:pPr>
        <w:spacing w:after="0"/>
        <w:ind w:left="0"/>
        <w:jc w:val="both"/>
      </w:pPr>
      <w:r>
        <w:rPr>
          <w:rFonts w:ascii="Times New Roman"/>
          <w:b w:val="false"/>
          <w:i w:val="false"/>
          <w:color w:val="000000"/>
          <w:sz w:val="28"/>
        </w:rPr>
        <w:t xml:space="preserve">
      4. Настоящий приказ вводится в действие с 1 июля 2018 года, за исключением абзацев тринадцатого, четырнадцатого,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восемьдесят четвертого, восемьдесят пятого, восемьдесят шестого, восемьдесят седьмого и восемьдесят восьмого </w:t>
      </w:r>
      <w:r>
        <w:rPr>
          <w:rFonts w:ascii="Times New Roman"/>
          <w:b w:val="false"/>
          <w:i w:val="false"/>
          <w:color w:val="000000"/>
          <w:sz w:val="28"/>
        </w:rPr>
        <w:t>пункта 2</w:t>
      </w:r>
      <w:r>
        <w:rPr>
          <w:rFonts w:ascii="Times New Roman"/>
          <w:b w:val="false"/>
          <w:i w:val="false"/>
          <w:color w:val="000000"/>
          <w:sz w:val="28"/>
        </w:rPr>
        <w:t xml:space="preserve"> Перечня, </w:t>
      </w:r>
      <w:r>
        <w:rPr>
          <w:rFonts w:ascii="Times New Roman"/>
          <w:b w:val="false"/>
          <w:i w:val="false"/>
          <w:color w:val="000000"/>
          <w:sz w:val="28"/>
        </w:rPr>
        <w:t>пункта 3</w:t>
      </w:r>
      <w:r>
        <w:rPr>
          <w:rFonts w:ascii="Times New Roman"/>
          <w:b w:val="false"/>
          <w:i w:val="false"/>
          <w:color w:val="000000"/>
          <w:sz w:val="28"/>
        </w:rPr>
        <w:t xml:space="preserve"> Перечня, абзацев пятого, шестого, восемнадцатого, девятнадцатого, тридцать третьего, тридцать четвертого, тридцать шестого, тридцать седьмого, тридцать девятого, сорокового,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шестого, восемьдесят седьмого, восемьдесят девятого, девяностого, девяносто первого, девяносто второго, девяносто восьмого, девяносто девятого,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сто шестнадцатого, сто семнадцатого, сто девятнадцатого, сто двадцатого </w:t>
      </w:r>
      <w:r>
        <w:rPr>
          <w:rFonts w:ascii="Times New Roman"/>
          <w:b w:val="false"/>
          <w:i w:val="false"/>
          <w:color w:val="000000"/>
          <w:sz w:val="28"/>
        </w:rPr>
        <w:t>пункта 5</w:t>
      </w:r>
      <w:r>
        <w:rPr>
          <w:rFonts w:ascii="Times New Roman"/>
          <w:b w:val="false"/>
          <w:i w:val="false"/>
          <w:color w:val="000000"/>
          <w:sz w:val="28"/>
        </w:rPr>
        <w:t xml:space="preserve"> Перечня которые вводятся в действие после дня его первого официального опубликования.</w:t>
      </w:r>
    </w:p>
    <w:bookmarkEnd w:id="8"/>
    <w:p>
      <w:pPr>
        <w:spacing w:after="0"/>
        <w:ind w:left="0"/>
        <w:jc w:val="both"/>
      </w:pPr>
      <w:r>
        <w:rPr>
          <w:rFonts w:ascii="Times New Roman"/>
          <w:b w:val="false"/>
          <w:i w:val="false"/>
          <w:color w:val="000000"/>
          <w:sz w:val="28"/>
        </w:rPr>
        <w:t xml:space="preserve">
      При этом, абзацы восемьдесят девятый, сотый, сто двадцать восьмой </w:t>
      </w:r>
      <w:r>
        <w:rPr>
          <w:rFonts w:ascii="Times New Roman"/>
          <w:b w:val="false"/>
          <w:i w:val="false"/>
          <w:color w:val="000000"/>
          <w:sz w:val="28"/>
        </w:rPr>
        <w:t>пункта 2</w:t>
      </w:r>
      <w:r>
        <w:rPr>
          <w:rFonts w:ascii="Times New Roman"/>
          <w:b w:val="false"/>
          <w:i w:val="false"/>
          <w:color w:val="000000"/>
          <w:sz w:val="28"/>
        </w:rPr>
        <w:t xml:space="preserve"> Перечня действуют до 1 июля 2018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 xml:space="preserve">защиты населения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информации и</w:t>
      </w:r>
    </w:p>
    <w:p>
      <w:pPr>
        <w:spacing w:after="0"/>
        <w:ind w:left="0"/>
        <w:jc w:val="both"/>
      </w:pPr>
      <w:r>
        <w:rPr>
          <w:rFonts w:ascii="Times New Roman"/>
          <w:b w:val="false"/>
          <w:i w:val="false"/>
          <w:color w:val="000000"/>
          <w:sz w:val="28"/>
        </w:rPr>
        <w:t>коммуникаций Республики Казахстан</w:t>
      </w:r>
    </w:p>
    <w:p>
      <w:pPr>
        <w:spacing w:after="0"/>
        <w:ind w:left="0"/>
        <w:jc w:val="both"/>
      </w:pPr>
      <w:r>
        <w:rPr>
          <w:rFonts w:ascii="Times New Roman"/>
          <w:b w:val="false"/>
          <w:i w:val="false"/>
          <w:color w:val="000000"/>
          <w:sz w:val="28"/>
        </w:rPr>
        <w:t>________________ Д. Абаев</w:t>
      </w:r>
    </w:p>
    <w:p>
      <w:pPr>
        <w:spacing w:after="0"/>
        <w:ind w:left="0"/>
        <w:jc w:val="both"/>
      </w:pPr>
      <w:r>
        <w:rPr>
          <w:rFonts w:ascii="Times New Roman"/>
          <w:b w:val="false"/>
          <w:i w:val="false"/>
          <w:color w:val="000000"/>
          <w:sz w:val="28"/>
        </w:rPr>
        <w:t>10 апреля 2017 года</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Министр образования и </w:t>
      </w:r>
    </w:p>
    <w:p>
      <w:pPr>
        <w:spacing w:after="0"/>
        <w:ind w:left="0"/>
        <w:jc w:val="both"/>
      </w:pPr>
      <w:r>
        <w:rPr>
          <w:rFonts w:ascii="Times New Roman"/>
          <w:b w:val="false"/>
          <w:i w:val="false"/>
          <w:color w:val="000000"/>
          <w:sz w:val="28"/>
        </w:rPr>
        <w:t>науки Республики Казахстан</w:t>
      </w:r>
    </w:p>
    <w:p>
      <w:pPr>
        <w:spacing w:after="0"/>
        <w:ind w:left="0"/>
        <w:jc w:val="both"/>
      </w:pPr>
      <w:r>
        <w:rPr>
          <w:rFonts w:ascii="Times New Roman"/>
          <w:b w:val="false"/>
          <w:i w:val="false"/>
          <w:color w:val="000000"/>
          <w:sz w:val="28"/>
        </w:rPr>
        <w:t>________________ Е. Сагадиев</w:t>
      </w:r>
    </w:p>
    <w:p>
      <w:pPr>
        <w:spacing w:after="0"/>
        <w:ind w:left="0"/>
        <w:jc w:val="both"/>
      </w:pPr>
      <w:r>
        <w:rPr>
          <w:rFonts w:ascii="Times New Roman"/>
          <w:b w:val="false"/>
          <w:i w:val="false"/>
          <w:color w:val="000000"/>
          <w:sz w:val="28"/>
        </w:rPr>
        <w:t>4 апреля 2017 года</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Председатель Комитета по статистике </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Н. Айдапкелов</w:t>
      </w:r>
    </w:p>
    <w:p>
      <w:pPr>
        <w:spacing w:after="0"/>
        <w:ind w:left="0"/>
        <w:jc w:val="both"/>
      </w:pPr>
      <w:r>
        <w:rPr>
          <w:rFonts w:ascii="Times New Roman"/>
          <w:b w:val="false"/>
          <w:i w:val="false"/>
          <w:color w:val="000000"/>
          <w:sz w:val="28"/>
        </w:rPr>
        <w:t>6 апреля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2017 года № 55</w:t>
            </w:r>
          </w:p>
        </w:tc>
      </w:tr>
    </w:tbl>
    <w:bookmarkStart w:name="z19" w:id="12"/>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w:t>
      </w:r>
    </w:p>
    <w:bookmarkEnd w:id="12"/>
    <w:p>
      <w:pPr>
        <w:spacing w:after="0"/>
        <w:ind w:left="0"/>
        <w:jc w:val="both"/>
      </w:pPr>
      <w:r>
        <w:rPr>
          <w:rFonts w:ascii="Times New Roman"/>
          <w:b w:val="false"/>
          <w:i w:val="false"/>
          <w:color w:val="ff0000"/>
          <w:sz w:val="28"/>
        </w:rPr>
        <w:t xml:space="preserve">
      Сноска. Перечень с изменениями, внесенными приказом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p>
    <w:bookmarkStart w:name="z23"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за № 8749, опубликован в газете "Казахстанская правда" от 22 января 2014 года № 14 (27635)) следующие изменения:</w:t>
      </w:r>
    </w:p>
    <w:bookmarkEnd w:id="13"/>
    <w:bookmarkStart w:name="z24"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персональных данных, необходимого и достаточного для выполнения осуществляемых задач, утвержденном указанным приказом:</w:t>
      </w:r>
    </w:p>
    <w:bookmarkEnd w:id="14"/>
    <w:bookmarkStart w:name="z25" w:id="15"/>
    <w:p>
      <w:pPr>
        <w:spacing w:after="0"/>
        <w:ind w:left="0"/>
        <w:jc w:val="both"/>
      </w:pPr>
      <w:r>
        <w:rPr>
          <w:rFonts w:ascii="Times New Roman"/>
          <w:b w:val="false"/>
          <w:i w:val="false"/>
          <w:color w:val="000000"/>
          <w:sz w:val="28"/>
        </w:rPr>
        <w:t>
      заголовок раздела 3 изложить в следующей редакции:</w:t>
      </w:r>
    </w:p>
    <w:bookmarkEnd w:id="15"/>
    <w:bookmarkStart w:name="z26" w:id="16"/>
    <w:p>
      <w:pPr>
        <w:spacing w:after="0"/>
        <w:ind w:left="0"/>
        <w:jc w:val="both"/>
      </w:pPr>
      <w:r>
        <w:rPr>
          <w:rFonts w:ascii="Times New Roman"/>
          <w:b w:val="false"/>
          <w:i w:val="false"/>
          <w:color w:val="000000"/>
          <w:sz w:val="28"/>
        </w:rPr>
        <w:t>
      "3. Назначение государственных социальных пособий по инвалидности и по случаю потери кормильца".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Заместителя Премьер-Министра - Министра труда и социальной защиты населения РК от 27.06.2023 </w:t>
      </w:r>
      <w:r>
        <w:rPr>
          <w:rFonts w:ascii="Times New Roman"/>
          <w:b w:val="false"/>
          <w:i w:val="false"/>
          <w:color w:val="000000"/>
          <w:sz w:val="28"/>
        </w:rPr>
        <w:t>№ 256</w:t>
      </w:r>
      <w:r>
        <w:rPr>
          <w:rFonts w:ascii="Times New Roman"/>
          <w:b w:val="false"/>
          <w:i w:val="false"/>
          <w:color w:val="ff0000"/>
          <w:sz w:val="28"/>
        </w:rPr>
        <w:t xml:space="preserve"> (вводится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Министра труда и социальной защиты населения РК от 08.06.2020 </w:t>
      </w:r>
      <w:r>
        <w:rPr>
          <w:rFonts w:ascii="Times New Roman"/>
          <w:b w:val="false"/>
          <w:i w:val="false"/>
          <w:color w:val="000000"/>
          <w:sz w:val="28"/>
        </w:rPr>
        <w:t>№ 217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3" w:id="1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29 июля 2015 года № 631 "Об утверждении минимальных социальных стандартов в сферах труда, социального обеспечения и здравоохранения" (зарегистрирован в Реестре государственной регистрации нормативных правовых актов за № 11975, опубликован в информационно-правовой системе "Әділет" 11 сентября 2015 года) следующие изменения:</w:t>
      </w:r>
    </w:p>
    <w:bookmarkEnd w:id="17"/>
    <w:bookmarkStart w:name="z154"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Минимальном социальном стандарте</w:t>
      </w:r>
      <w:r>
        <w:rPr>
          <w:rFonts w:ascii="Times New Roman"/>
          <w:b w:val="false"/>
          <w:i w:val="false"/>
          <w:color w:val="000000"/>
          <w:sz w:val="28"/>
        </w:rPr>
        <w:t xml:space="preserve"> "Величина прожиточного минимума", утвержденном указанным приказом:</w:t>
      </w:r>
    </w:p>
    <w:bookmarkEnd w:id="18"/>
    <w:bookmarkStart w:name="z155" w:id="1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9"/>
    <w:bookmarkStart w:name="z156" w:id="20"/>
    <w:p>
      <w:pPr>
        <w:spacing w:after="0"/>
        <w:ind w:left="0"/>
        <w:jc w:val="both"/>
      </w:pPr>
      <w:r>
        <w:rPr>
          <w:rFonts w:ascii="Times New Roman"/>
          <w:b w:val="false"/>
          <w:i w:val="false"/>
          <w:color w:val="000000"/>
          <w:sz w:val="28"/>
        </w:rPr>
        <w:t>
      "3) государственных социальных пособий по инвалидности, по случаю потери кормильца.";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минимальному социальному стандарту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      </w:t>
      </w:r>
    </w:p>
    <w:bookmarkStart w:name="z158" w:id="2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15 января 2016 года № 19 "Об утверждении Правил предоставления статистической и иной отчетной информации Государственной корпорацией "Правительство для граждан" в сфере пенсионного и социального обеспечения" (зарегистрирован в Реестре государственной регистрации нормативных правовых актов за № 13197, опубликован в информационно-правовой системе "Әділет" 14 марта 2016 года) следующие изменения:</w:t>
      </w:r>
    </w:p>
    <w:bookmarkEnd w:id="21"/>
    <w:bookmarkStart w:name="z159"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статистической и иной отчетной информации Государственной корпорацией "Правительство для граждан" в сфере пенсионного и социального обеспечения, утвержденных указанным приказом: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1" w:id="23"/>
    <w:p>
      <w:pPr>
        <w:spacing w:after="0"/>
        <w:ind w:left="0"/>
        <w:jc w:val="both"/>
      </w:pPr>
      <w:r>
        <w:rPr>
          <w:rFonts w:ascii="Times New Roman"/>
          <w:b w:val="false"/>
          <w:i w:val="false"/>
          <w:color w:val="000000"/>
          <w:sz w:val="28"/>
        </w:rPr>
        <w:t xml:space="preserve">
      "4. Государственная корпорация представляет отчетную информацию в Министерство труда и социальной защиты населения Республики Казахстан в соответствии с административными формами и пояснениями по их заполнению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23"/>
    <w:bookmarkStart w:name="z162" w:id="2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w:t>
      </w:r>
      <w:r>
        <w:rPr>
          <w:rFonts w:ascii="Times New Roman"/>
          <w:b w:val="false"/>
          <w:i w:val="false"/>
          <w:color w:val="000000"/>
          <w:sz w:val="28"/>
        </w:rPr>
        <w:t xml:space="preserve"> к указанным Правилам, изложить в следующей редакции:</w:t>
      </w:r>
    </w:p>
    <w:bookmarkEnd w:id="24"/>
    <w:bookmarkStart w:name="z163" w:id="25"/>
    <w:p>
      <w:pPr>
        <w:spacing w:after="0"/>
        <w:ind w:left="0"/>
        <w:jc w:val="both"/>
      </w:pPr>
      <w:r>
        <w:rPr>
          <w:rFonts w:ascii="Times New Roman"/>
          <w:b w:val="false"/>
          <w:i w:val="false"/>
          <w:color w:val="000000"/>
          <w:sz w:val="28"/>
        </w:rPr>
        <w:t>
      "Кому представляется: Министерство труда и социальной защиты населения Республики Казахстан";</w:t>
      </w:r>
    </w:p>
    <w:bookmarkEnd w:id="25"/>
    <w:bookmarkStart w:name="z164" w:id="26"/>
    <w:p>
      <w:pPr>
        <w:spacing w:after="0"/>
        <w:ind w:left="0"/>
        <w:jc w:val="both"/>
      </w:pPr>
      <w:r>
        <w:rPr>
          <w:rFonts w:ascii="Times New Roman"/>
          <w:b w:val="false"/>
          <w:i w:val="false"/>
          <w:color w:val="000000"/>
          <w:sz w:val="28"/>
        </w:rPr>
        <w:t xml:space="preserve">
      в разделе 2. "Численность получателей государственных социальных пособий и суммах назначенных им месячных пособий __ полугодие 20__ года.": </w:t>
      </w:r>
    </w:p>
    <w:bookmarkEnd w:id="26"/>
    <w:bookmarkStart w:name="z165" w:id="27"/>
    <w:p>
      <w:pPr>
        <w:spacing w:after="0"/>
        <w:ind w:left="0"/>
        <w:jc w:val="both"/>
      </w:pPr>
      <w:r>
        <w:rPr>
          <w:rFonts w:ascii="Times New Roman"/>
          <w:b w:val="false"/>
          <w:i w:val="false"/>
          <w:color w:val="000000"/>
          <w:sz w:val="28"/>
        </w:rPr>
        <w:t>
      строку 01 изложить в следующей редакции:</w:t>
      </w:r>
    </w:p>
    <w:bookmarkEnd w:id="27"/>
    <w:bookmarkStart w:name="z166"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9"/>
          <w:p>
            <w:pPr>
              <w:spacing w:after="20"/>
              <w:ind w:left="20"/>
              <w:jc w:val="both"/>
            </w:pPr>
            <w:r>
              <w:rPr>
                <w:rFonts w:ascii="Times New Roman"/>
                <w:b w:val="false"/>
                <w:i w:val="false"/>
                <w:color w:val="000000"/>
                <w:sz w:val="20"/>
              </w:rPr>
              <w:t>
</w:t>
            </w:r>
            <w:r>
              <w:rPr>
                <w:rFonts w:ascii="Times New Roman"/>
                <w:b/>
                <w:i w:val="false"/>
                <w:color w:val="000000"/>
                <w:sz w:val="20"/>
              </w:rPr>
              <w:t>Всего получателей государственных</w:t>
            </w:r>
            <w:r>
              <w:rPr>
                <w:rFonts w:ascii="Times New Roman"/>
                <w:b/>
                <w:i w:val="false"/>
                <w:color w:val="000000"/>
                <w:sz w:val="20"/>
              </w:rPr>
              <w:t xml:space="preserve"> социальных пособий:(стр,07+43)</w:t>
            </w:r>
          </w:p>
          <w:bookmarkEnd w:id="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30"/>
    <w:p>
      <w:pPr>
        <w:spacing w:after="0"/>
        <w:ind w:left="0"/>
        <w:jc w:val="both"/>
      </w:pPr>
      <w:r>
        <w:rPr>
          <w:rFonts w:ascii="Times New Roman"/>
          <w:b w:val="false"/>
          <w:i w:val="false"/>
          <w:color w:val="000000"/>
          <w:sz w:val="28"/>
        </w:rPr>
        <w:t>
       ";</w:t>
      </w:r>
    </w:p>
    <w:bookmarkEnd w:id="30"/>
    <w:bookmarkStart w:name="z169" w:id="31"/>
    <w:p>
      <w:pPr>
        <w:spacing w:after="0"/>
        <w:ind w:left="0"/>
        <w:jc w:val="both"/>
      </w:pPr>
      <w:r>
        <w:rPr>
          <w:rFonts w:ascii="Times New Roman"/>
          <w:b w:val="false"/>
          <w:i w:val="false"/>
          <w:color w:val="000000"/>
          <w:sz w:val="28"/>
        </w:rPr>
        <w:t>
      строку 05 исключить;</w:t>
      </w:r>
    </w:p>
    <w:bookmarkEnd w:id="31"/>
    <w:bookmarkStart w:name="z170" w:id="32"/>
    <w:p>
      <w:pPr>
        <w:spacing w:after="0"/>
        <w:ind w:left="0"/>
        <w:jc w:val="both"/>
      </w:pPr>
      <w:r>
        <w:rPr>
          <w:rFonts w:ascii="Times New Roman"/>
          <w:b w:val="false"/>
          <w:i w:val="false"/>
          <w:color w:val="000000"/>
          <w:sz w:val="28"/>
        </w:rPr>
        <w:t>
      строку 06 исключить;</w:t>
      </w:r>
    </w:p>
    <w:bookmarkEnd w:id="32"/>
    <w:bookmarkStart w:name="z171" w:id="33"/>
    <w:p>
      <w:pPr>
        <w:spacing w:after="0"/>
        <w:ind w:left="0"/>
        <w:jc w:val="both"/>
      </w:pPr>
      <w:r>
        <w:rPr>
          <w:rFonts w:ascii="Times New Roman"/>
          <w:b w:val="false"/>
          <w:i w:val="false"/>
          <w:color w:val="000000"/>
          <w:sz w:val="28"/>
        </w:rPr>
        <w:t>
      строку 84 исключить;</w:t>
      </w:r>
    </w:p>
    <w:bookmarkEnd w:id="33"/>
    <w:bookmarkStart w:name="z172" w:id="34"/>
    <w:p>
      <w:pPr>
        <w:spacing w:after="0"/>
        <w:ind w:left="0"/>
        <w:jc w:val="both"/>
      </w:pPr>
      <w:r>
        <w:rPr>
          <w:rFonts w:ascii="Times New Roman"/>
          <w:b w:val="false"/>
          <w:i w:val="false"/>
          <w:color w:val="000000"/>
          <w:sz w:val="28"/>
        </w:rPr>
        <w:t xml:space="preserve">
      в разделе 1. "Численность получателей пенсий и пособий и суммах назначенных им месячных пенсий и пособий __ полугодие 20__ года.": </w:t>
      </w:r>
    </w:p>
    <w:bookmarkEnd w:id="34"/>
    <w:bookmarkStart w:name="z173" w:id="35"/>
    <w:p>
      <w:pPr>
        <w:spacing w:after="0"/>
        <w:ind w:left="0"/>
        <w:jc w:val="both"/>
      </w:pPr>
      <w:r>
        <w:rPr>
          <w:rFonts w:ascii="Times New Roman"/>
          <w:b w:val="false"/>
          <w:i w:val="false"/>
          <w:color w:val="000000"/>
          <w:sz w:val="28"/>
        </w:rPr>
        <w:t>
      графу 05 исключить;</w:t>
      </w:r>
    </w:p>
    <w:bookmarkEnd w:id="35"/>
    <w:bookmarkStart w:name="z174" w:id="36"/>
    <w:p>
      <w:pPr>
        <w:spacing w:after="0"/>
        <w:ind w:left="0"/>
        <w:jc w:val="both"/>
      </w:pPr>
      <w:r>
        <w:rPr>
          <w:rFonts w:ascii="Times New Roman"/>
          <w:b w:val="false"/>
          <w:i w:val="false"/>
          <w:color w:val="000000"/>
          <w:sz w:val="28"/>
        </w:rPr>
        <w:t>
      графу 84 исключить;</w:t>
      </w:r>
    </w:p>
    <w:bookmarkEnd w:id="36"/>
    <w:bookmarkStart w:name="z17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форме, предназначенной для сбора административных данных "Отчет о численности получателей пенсий и пособий и суммах назначенных им месячных пенсий и пособий":</w:t>
      </w:r>
    </w:p>
    <w:bookmarkEnd w:id="37"/>
    <w:bookmarkStart w:name="z176" w:id="38"/>
    <w:p>
      <w:pPr>
        <w:spacing w:after="0"/>
        <w:ind w:left="0"/>
        <w:jc w:val="both"/>
      </w:pPr>
      <w:r>
        <w:rPr>
          <w:rFonts w:ascii="Times New Roman"/>
          <w:b w:val="false"/>
          <w:i w:val="false"/>
          <w:color w:val="000000"/>
          <w:sz w:val="28"/>
        </w:rPr>
        <w:t xml:space="preserve">
      части шестую и седьмую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38"/>
    <w:bookmarkStart w:name="z177" w:id="3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w:t>
      </w:r>
      <w:r>
        <w:rPr>
          <w:rFonts w:ascii="Times New Roman"/>
          <w:b w:val="false"/>
          <w:i w:val="false"/>
          <w:color w:val="000000"/>
          <w:sz w:val="28"/>
        </w:rPr>
        <w:t xml:space="preserve"> к указанным Правилам, изложить в следующей редакции:</w:t>
      </w:r>
    </w:p>
    <w:bookmarkEnd w:id="39"/>
    <w:bookmarkStart w:name="z178" w:id="40"/>
    <w:p>
      <w:pPr>
        <w:spacing w:after="0"/>
        <w:ind w:left="0"/>
        <w:jc w:val="both"/>
      </w:pPr>
      <w:r>
        <w:rPr>
          <w:rFonts w:ascii="Times New Roman"/>
          <w:b w:val="false"/>
          <w:i w:val="false"/>
          <w:color w:val="000000"/>
          <w:sz w:val="28"/>
        </w:rPr>
        <w:t>
      "Куда представляется: Министерство труда и социальной защиты населения Республики Казахстан";</w:t>
      </w:r>
    </w:p>
    <w:bookmarkEnd w:id="40"/>
    <w:bookmarkStart w:name="z179" w:id="41"/>
    <w:p>
      <w:pPr>
        <w:spacing w:after="0"/>
        <w:ind w:left="0"/>
        <w:jc w:val="both"/>
      </w:pPr>
      <w:r>
        <w:rPr>
          <w:rFonts w:ascii="Times New Roman"/>
          <w:b w:val="false"/>
          <w:i w:val="false"/>
          <w:color w:val="000000"/>
          <w:sz w:val="28"/>
        </w:rPr>
        <w:t xml:space="preserve">
      в разделе 2. "Назначение и выплата государственных социальных пособий": </w:t>
      </w:r>
    </w:p>
    <w:bookmarkEnd w:id="41"/>
    <w:bookmarkStart w:name="z180" w:id="42"/>
    <w:p>
      <w:pPr>
        <w:spacing w:after="0"/>
        <w:ind w:left="0"/>
        <w:jc w:val="both"/>
      </w:pPr>
      <w:r>
        <w:rPr>
          <w:rFonts w:ascii="Times New Roman"/>
          <w:b w:val="false"/>
          <w:i w:val="false"/>
          <w:color w:val="000000"/>
          <w:sz w:val="28"/>
        </w:rPr>
        <w:t>
      строку 05 исключить;</w:t>
      </w:r>
    </w:p>
    <w:bookmarkEnd w:id="42"/>
    <w:bookmarkStart w:name="z181" w:id="43"/>
    <w:p>
      <w:pPr>
        <w:spacing w:after="0"/>
        <w:ind w:left="0"/>
        <w:jc w:val="both"/>
      </w:pPr>
      <w:r>
        <w:rPr>
          <w:rFonts w:ascii="Times New Roman"/>
          <w:b w:val="false"/>
          <w:i w:val="false"/>
          <w:color w:val="000000"/>
          <w:sz w:val="28"/>
        </w:rPr>
        <w:t>
      строку 79 исключить;</w:t>
      </w:r>
    </w:p>
    <w:bookmarkEnd w:id="43"/>
    <w:bookmarkStart w:name="z182" w:id="44"/>
    <w:p>
      <w:pPr>
        <w:spacing w:after="0"/>
        <w:ind w:left="0"/>
        <w:jc w:val="both"/>
      </w:pPr>
      <w:r>
        <w:rPr>
          <w:rFonts w:ascii="Times New Roman"/>
          <w:b w:val="false"/>
          <w:i w:val="false"/>
          <w:color w:val="000000"/>
          <w:sz w:val="28"/>
        </w:rPr>
        <w:t xml:space="preserve">
      в разделе 2. "Назначение и выплата государственных социальных пособий __квартал 201__ года.": </w:t>
      </w:r>
    </w:p>
    <w:bookmarkEnd w:id="44"/>
    <w:bookmarkStart w:name="z183" w:id="45"/>
    <w:p>
      <w:pPr>
        <w:spacing w:after="0"/>
        <w:ind w:left="0"/>
        <w:jc w:val="both"/>
      </w:pPr>
      <w:r>
        <w:rPr>
          <w:rFonts w:ascii="Times New Roman"/>
          <w:b w:val="false"/>
          <w:i w:val="false"/>
          <w:color w:val="000000"/>
          <w:sz w:val="28"/>
        </w:rPr>
        <w:t>
      графу 05 исключить;</w:t>
      </w:r>
    </w:p>
    <w:bookmarkEnd w:id="45"/>
    <w:bookmarkStart w:name="z184" w:id="46"/>
    <w:p>
      <w:pPr>
        <w:spacing w:after="0"/>
        <w:ind w:left="0"/>
        <w:jc w:val="both"/>
      </w:pPr>
      <w:r>
        <w:rPr>
          <w:rFonts w:ascii="Times New Roman"/>
          <w:b w:val="false"/>
          <w:i w:val="false"/>
          <w:color w:val="000000"/>
          <w:sz w:val="28"/>
        </w:rPr>
        <w:t>
      графу 79 исключить;</w:t>
      </w:r>
    </w:p>
    <w:bookmarkEnd w:id="46"/>
    <w:bookmarkStart w:name="z185" w:id="47"/>
    <w:p>
      <w:pPr>
        <w:spacing w:after="0"/>
        <w:ind w:left="0"/>
        <w:jc w:val="both"/>
      </w:pPr>
      <w:r>
        <w:rPr>
          <w:rFonts w:ascii="Times New Roman"/>
          <w:b w:val="false"/>
          <w:i w:val="false"/>
          <w:color w:val="000000"/>
          <w:sz w:val="28"/>
        </w:rPr>
        <w:t>
      в разделе 4. "Назначение и выплата специальных государственных пособий _ квартал 201_ года.":</w:t>
      </w:r>
    </w:p>
    <w:bookmarkEnd w:id="47"/>
    <w:bookmarkStart w:name="z186" w:id="48"/>
    <w:p>
      <w:pPr>
        <w:spacing w:after="0"/>
        <w:ind w:left="0"/>
        <w:jc w:val="both"/>
      </w:pPr>
      <w:r>
        <w:rPr>
          <w:rFonts w:ascii="Times New Roman"/>
          <w:b w:val="false"/>
          <w:i w:val="false"/>
          <w:color w:val="000000"/>
          <w:sz w:val="28"/>
        </w:rPr>
        <w:t>
      графу "Пособия по возрасту" исключить;</w:t>
      </w:r>
    </w:p>
    <w:bookmarkEnd w:id="48"/>
    <w:bookmarkStart w:name="z18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форме, предназначенной для сбора административных данных "Отчет о назначении и выплате пенсий и пособий":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9" w:id="50"/>
    <w:p>
      <w:pPr>
        <w:spacing w:after="0"/>
        <w:ind w:left="0"/>
        <w:jc w:val="both"/>
      </w:pPr>
      <w:r>
        <w:rPr>
          <w:rFonts w:ascii="Times New Roman"/>
          <w:b w:val="false"/>
          <w:i w:val="false"/>
          <w:color w:val="000000"/>
          <w:sz w:val="28"/>
        </w:rPr>
        <w:t xml:space="preserve">
      "4. По графе 1 показывается численность получателей пенсий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государственных социальных пособий по инвалидности, по случаю потери кормильца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 государственных специальных пособий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 специальных государственных пособий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w:t>
      </w:r>
    </w:p>
    <w:bookmarkEnd w:id="50"/>
    <w:bookmarkStart w:name="z190" w:id="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приложения к форме, предназначенной для сбора административных данных "Отчет о назначении и выплате пенсий и пособий" изложить в следующей редакции:</w:t>
      </w:r>
    </w:p>
    <w:bookmarkEnd w:id="51"/>
    <w:bookmarkStart w:name="z191" w:id="52"/>
    <w:p>
      <w:pPr>
        <w:spacing w:after="0"/>
        <w:ind w:left="0"/>
        <w:jc w:val="both"/>
      </w:pPr>
      <w:r>
        <w:rPr>
          <w:rFonts w:ascii="Times New Roman"/>
          <w:b w:val="false"/>
          <w:i w:val="false"/>
          <w:color w:val="000000"/>
          <w:sz w:val="28"/>
        </w:rPr>
        <w:t xml:space="preserve">
      "12. В раздел 2 указываются данные по назначению и выплате государственных социальных пособий с учетом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w:t>
      </w:r>
    </w:p>
    <w:bookmarkEnd w:id="52"/>
    <w:bookmarkStart w:name="z192" w:id="5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w:t>
      </w:r>
      <w:r>
        <w:rPr>
          <w:rFonts w:ascii="Times New Roman"/>
          <w:b w:val="false"/>
          <w:i w:val="false"/>
          <w:color w:val="000000"/>
          <w:sz w:val="28"/>
        </w:rPr>
        <w:t xml:space="preserve"> к указанным Правилам, изложить в следующей редакции:</w:t>
      </w:r>
    </w:p>
    <w:bookmarkEnd w:id="53"/>
    <w:bookmarkStart w:name="z193" w:id="54"/>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54"/>
    <w:bookmarkStart w:name="z194" w:id="55"/>
    <w:p>
      <w:pPr>
        <w:spacing w:after="0"/>
        <w:ind w:left="0"/>
        <w:jc w:val="both"/>
      </w:pPr>
      <w:r>
        <w:rPr>
          <w:rFonts w:ascii="Times New Roman"/>
          <w:b w:val="false"/>
          <w:i w:val="false"/>
          <w:color w:val="000000"/>
          <w:sz w:val="28"/>
        </w:rPr>
        <w:t>
      строку 3 исключить;</w:t>
      </w:r>
    </w:p>
    <w:bookmarkEnd w:id="55"/>
    <w:bookmarkStart w:name="z195" w:id="5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4</w:t>
      </w:r>
      <w:r>
        <w:rPr>
          <w:rFonts w:ascii="Times New Roman"/>
          <w:b w:val="false"/>
          <w:i w:val="false"/>
          <w:color w:val="000000"/>
          <w:sz w:val="28"/>
        </w:rPr>
        <w:t xml:space="preserve"> к указанным Правилам, изложить в следующей редакции:</w:t>
      </w:r>
    </w:p>
    <w:bookmarkEnd w:id="56"/>
    <w:bookmarkStart w:name="z196" w:id="57"/>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57"/>
    <w:bookmarkStart w:name="z197" w:id="58"/>
    <w:p>
      <w:pPr>
        <w:spacing w:after="0"/>
        <w:ind w:left="0"/>
        <w:jc w:val="both"/>
      </w:pPr>
      <w:r>
        <w:rPr>
          <w:rFonts w:ascii="Times New Roman"/>
          <w:b w:val="false"/>
          <w:i w:val="false"/>
          <w:color w:val="000000"/>
          <w:sz w:val="28"/>
        </w:rPr>
        <w:t>
      строку 3 исключить;</w:t>
      </w:r>
    </w:p>
    <w:bookmarkEnd w:id="58"/>
    <w:bookmarkStart w:name="z198" w:id="5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5</w:t>
      </w:r>
      <w:r>
        <w:rPr>
          <w:rFonts w:ascii="Times New Roman"/>
          <w:b w:val="false"/>
          <w:i w:val="false"/>
          <w:color w:val="000000"/>
          <w:sz w:val="28"/>
        </w:rPr>
        <w:t xml:space="preserve"> к указанным Правилам, изложить в следующей редакции:</w:t>
      </w:r>
    </w:p>
    <w:bookmarkEnd w:id="59"/>
    <w:bookmarkStart w:name="z199" w:id="6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60"/>
    <w:bookmarkStart w:name="z200" w:id="61"/>
    <w:p>
      <w:pPr>
        <w:spacing w:after="0"/>
        <w:ind w:left="0"/>
        <w:jc w:val="both"/>
      </w:pPr>
      <w:r>
        <w:rPr>
          <w:rFonts w:ascii="Times New Roman"/>
          <w:b w:val="false"/>
          <w:i w:val="false"/>
          <w:color w:val="000000"/>
          <w:sz w:val="28"/>
        </w:rPr>
        <w:t>
      графу "ГСП по возрасту" исключить;</w:t>
      </w:r>
    </w:p>
    <w:bookmarkEnd w:id="61"/>
    <w:bookmarkStart w:name="z201" w:id="62"/>
    <w:p>
      <w:pPr>
        <w:spacing w:after="0"/>
        <w:ind w:left="0"/>
        <w:jc w:val="both"/>
      </w:pPr>
      <w:r>
        <w:rPr>
          <w:rFonts w:ascii="Times New Roman"/>
          <w:b w:val="false"/>
          <w:i w:val="false"/>
          <w:color w:val="000000"/>
          <w:sz w:val="28"/>
        </w:rPr>
        <w:t>
      графу "Пособие на погребение получателей пособия по возрасту" исключить;</w:t>
      </w:r>
    </w:p>
    <w:bookmarkEnd w:id="62"/>
    <w:bookmarkStart w:name="z202" w:id="63"/>
    <w:p>
      <w:pPr>
        <w:spacing w:after="0"/>
        <w:ind w:left="0"/>
        <w:jc w:val="both"/>
      </w:pPr>
      <w:r>
        <w:rPr>
          <w:rFonts w:ascii="Times New Roman"/>
          <w:b w:val="false"/>
          <w:i w:val="false"/>
          <w:color w:val="000000"/>
          <w:sz w:val="28"/>
        </w:rPr>
        <w:t xml:space="preserve">
      в пункте 4 </w:t>
      </w:r>
      <w:r>
        <w:rPr>
          <w:rFonts w:ascii="Times New Roman"/>
          <w:b w:val="false"/>
          <w:i w:val="false"/>
          <w:color w:val="000000"/>
          <w:sz w:val="28"/>
        </w:rPr>
        <w:t>приложения</w:t>
      </w:r>
      <w:r>
        <w:rPr>
          <w:rFonts w:ascii="Times New Roman"/>
          <w:b w:val="false"/>
          <w:i w:val="false"/>
          <w:color w:val="000000"/>
          <w:sz w:val="28"/>
        </w:rPr>
        <w:t xml:space="preserve"> к форме, предназначенной для сбора административных данных "Оперативные сведения по выплате пенсий и пособий в разрезе областей":</w:t>
      </w:r>
    </w:p>
    <w:bookmarkEnd w:id="63"/>
    <w:bookmarkStart w:name="z203" w:id="64"/>
    <w:p>
      <w:pPr>
        <w:spacing w:after="0"/>
        <w:ind w:left="0"/>
        <w:jc w:val="both"/>
      </w:pPr>
      <w:r>
        <w:rPr>
          <w:rFonts w:ascii="Times New Roman"/>
          <w:b w:val="false"/>
          <w:i w:val="false"/>
          <w:color w:val="000000"/>
          <w:sz w:val="28"/>
        </w:rPr>
        <w:t>
      части седьмую и тридцать восьмую исключить;</w:t>
      </w:r>
    </w:p>
    <w:bookmarkEnd w:id="64"/>
    <w:bookmarkStart w:name="z204" w:id="6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6</w:t>
      </w:r>
      <w:r>
        <w:rPr>
          <w:rFonts w:ascii="Times New Roman"/>
          <w:b w:val="false"/>
          <w:i w:val="false"/>
          <w:color w:val="000000"/>
          <w:sz w:val="28"/>
        </w:rPr>
        <w:t xml:space="preserve"> к указанным Правилам, изложить в следующей редакции:</w:t>
      </w:r>
    </w:p>
    <w:bookmarkEnd w:id="65"/>
    <w:bookmarkStart w:name="z205" w:id="66"/>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66"/>
    <w:bookmarkStart w:name="z206" w:id="6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7</w:t>
      </w:r>
      <w:r>
        <w:rPr>
          <w:rFonts w:ascii="Times New Roman"/>
          <w:b w:val="false"/>
          <w:i w:val="false"/>
          <w:color w:val="000000"/>
          <w:sz w:val="28"/>
        </w:rPr>
        <w:t xml:space="preserve"> к указанным Правилам, изложить в следующей редакции:</w:t>
      </w:r>
    </w:p>
    <w:bookmarkEnd w:id="67"/>
    <w:bookmarkStart w:name="z207" w:id="68"/>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68"/>
    <w:bookmarkStart w:name="z208" w:id="6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8</w:t>
      </w:r>
      <w:r>
        <w:rPr>
          <w:rFonts w:ascii="Times New Roman"/>
          <w:b w:val="false"/>
          <w:i w:val="false"/>
          <w:color w:val="000000"/>
          <w:sz w:val="28"/>
        </w:rPr>
        <w:t xml:space="preserve"> к указанным Правилам, изложить в следующей редакции:</w:t>
      </w:r>
    </w:p>
    <w:bookmarkEnd w:id="69"/>
    <w:bookmarkStart w:name="z209" w:id="7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70"/>
    <w:bookmarkStart w:name="z210" w:id="7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9</w:t>
      </w:r>
      <w:r>
        <w:rPr>
          <w:rFonts w:ascii="Times New Roman"/>
          <w:b w:val="false"/>
          <w:i w:val="false"/>
          <w:color w:val="000000"/>
          <w:sz w:val="28"/>
        </w:rPr>
        <w:t xml:space="preserve"> к указанным Правилам, изложить в следующей редакции:</w:t>
      </w:r>
    </w:p>
    <w:bookmarkEnd w:id="71"/>
    <w:bookmarkStart w:name="z211" w:id="72"/>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72"/>
    <w:bookmarkStart w:name="z212" w:id="7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10</w:t>
      </w:r>
      <w:r>
        <w:rPr>
          <w:rFonts w:ascii="Times New Roman"/>
          <w:b w:val="false"/>
          <w:i w:val="false"/>
          <w:color w:val="000000"/>
          <w:sz w:val="28"/>
        </w:rPr>
        <w:t xml:space="preserve"> к указанным Правилам, изложить в следующей редакции:</w:t>
      </w:r>
    </w:p>
    <w:bookmarkEnd w:id="73"/>
    <w:bookmarkStart w:name="z213" w:id="74"/>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74"/>
    <w:bookmarkStart w:name="z214" w:id="7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11</w:t>
      </w:r>
      <w:r>
        <w:rPr>
          <w:rFonts w:ascii="Times New Roman"/>
          <w:b w:val="false"/>
          <w:i w:val="false"/>
          <w:color w:val="000000"/>
          <w:sz w:val="28"/>
        </w:rPr>
        <w:t xml:space="preserve"> к указанным Правилам, изложить в следующей редакции:</w:t>
      </w:r>
    </w:p>
    <w:bookmarkEnd w:id="75"/>
    <w:bookmarkStart w:name="z215" w:id="76"/>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76"/>
    <w:bookmarkStart w:name="z216" w:id="7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12</w:t>
      </w:r>
      <w:r>
        <w:rPr>
          <w:rFonts w:ascii="Times New Roman"/>
          <w:b w:val="false"/>
          <w:i w:val="false"/>
          <w:color w:val="000000"/>
          <w:sz w:val="28"/>
        </w:rPr>
        <w:t xml:space="preserve"> к указанным Правилам, изложить в следующей редакции:</w:t>
      </w:r>
    </w:p>
    <w:bookmarkEnd w:id="77"/>
    <w:bookmarkStart w:name="z217" w:id="78"/>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78"/>
    <w:bookmarkStart w:name="z218" w:id="7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13</w:t>
      </w:r>
      <w:r>
        <w:rPr>
          <w:rFonts w:ascii="Times New Roman"/>
          <w:b w:val="false"/>
          <w:i w:val="false"/>
          <w:color w:val="000000"/>
          <w:sz w:val="28"/>
        </w:rPr>
        <w:t xml:space="preserve"> к указанным Правилам, изложить в следующей редакции:</w:t>
      </w:r>
    </w:p>
    <w:bookmarkEnd w:id="79"/>
    <w:bookmarkStart w:name="z219" w:id="8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80"/>
    <w:bookmarkStart w:name="z220" w:id="8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14</w:t>
      </w:r>
      <w:r>
        <w:rPr>
          <w:rFonts w:ascii="Times New Roman"/>
          <w:b w:val="false"/>
          <w:i w:val="false"/>
          <w:color w:val="000000"/>
          <w:sz w:val="28"/>
        </w:rPr>
        <w:t xml:space="preserve"> к указанным Правилам, изложить в следующей редакции:</w:t>
      </w:r>
    </w:p>
    <w:bookmarkEnd w:id="81"/>
    <w:bookmarkStart w:name="z221" w:id="82"/>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82"/>
    <w:bookmarkStart w:name="z222" w:id="8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15</w:t>
      </w:r>
      <w:r>
        <w:rPr>
          <w:rFonts w:ascii="Times New Roman"/>
          <w:b w:val="false"/>
          <w:i w:val="false"/>
          <w:color w:val="000000"/>
          <w:sz w:val="28"/>
        </w:rPr>
        <w:t xml:space="preserve"> к указанным Правилам, изложить в следующей редакции:</w:t>
      </w:r>
    </w:p>
    <w:bookmarkEnd w:id="83"/>
    <w:bookmarkStart w:name="z223" w:id="84"/>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84"/>
    <w:bookmarkStart w:name="z224" w:id="8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16</w:t>
      </w:r>
      <w:r>
        <w:rPr>
          <w:rFonts w:ascii="Times New Roman"/>
          <w:b w:val="false"/>
          <w:i w:val="false"/>
          <w:color w:val="000000"/>
          <w:sz w:val="28"/>
        </w:rPr>
        <w:t xml:space="preserve"> к указанным Правилам, изложить в следующей редакции:</w:t>
      </w:r>
    </w:p>
    <w:bookmarkEnd w:id="85"/>
    <w:bookmarkStart w:name="z225" w:id="86"/>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86"/>
    <w:bookmarkStart w:name="z226" w:id="8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17</w:t>
      </w:r>
      <w:r>
        <w:rPr>
          <w:rFonts w:ascii="Times New Roman"/>
          <w:b w:val="false"/>
          <w:i w:val="false"/>
          <w:color w:val="000000"/>
          <w:sz w:val="28"/>
        </w:rPr>
        <w:t xml:space="preserve"> к указанным Правилам, изложить в следующей редакции:</w:t>
      </w:r>
    </w:p>
    <w:bookmarkEnd w:id="87"/>
    <w:bookmarkStart w:name="z227" w:id="88"/>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88"/>
    <w:bookmarkStart w:name="z228" w:id="8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18</w:t>
      </w:r>
      <w:r>
        <w:rPr>
          <w:rFonts w:ascii="Times New Roman"/>
          <w:b w:val="false"/>
          <w:i w:val="false"/>
          <w:color w:val="000000"/>
          <w:sz w:val="28"/>
        </w:rPr>
        <w:t xml:space="preserve"> к указанным Правилам, изложить в следующей редакции:</w:t>
      </w:r>
    </w:p>
    <w:bookmarkEnd w:id="89"/>
    <w:bookmarkStart w:name="z229" w:id="9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90"/>
    <w:bookmarkStart w:name="z230" w:id="9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19</w:t>
      </w:r>
      <w:r>
        <w:rPr>
          <w:rFonts w:ascii="Times New Roman"/>
          <w:b w:val="false"/>
          <w:i w:val="false"/>
          <w:color w:val="000000"/>
          <w:sz w:val="28"/>
        </w:rPr>
        <w:t xml:space="preserve"> к указанным Правилам, изложить в следующей редакции:</w:t>
      </w:r>
    </w:p>
    <w:bookmarkEnd w:id="91"/>
    <w:bookmarkStart w:name="z231" w:id="92"/>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92"/>
    <w:bookmarkStart w:name="z232" w:id="9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20</w:t>
      </w:r>
      <w:r>
        <w:rPr>
          <w:rFonts w:ascii="Times New Roman"/>
          <w:b w:val="false"/>
          <w:i w:val="false"/>
          <w:color w:val="000000"/>
          <w:sz w:val="28"/>
        </w:rPr>
        <w:t xml:space="preserve"> к указанным Правилам, изложить в следующей редакции:</w:t>
      </w:r>
    </w:p>
    <w:bookmarkEnd w:id="93"/>
    <w:bookmarkStart w:name="z233" w:id="94"/>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94"/>
    <w:bookmarkStart w:name="z234" w:id="9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21</w:t>
      </w:r>
      <w:r>
        <w:rPr>
          <w:rFonts w:ascii="Times New Roman"/>
          <w:b w:val="false"/>
          <w:i w:val="false"/>
          <w:color w:val="000000"/>
          <w:sz w:val="28"/>
        </w:rPr>
        <w:t xml:space="preserve"> к указанным Правилам, изложить в следующей редакции:</w:t>
      </w:r>
    </w:p>
    <w:bookmarkEnd w:id="95"/>
    <w:bookmarkStart w:name="z235" w:id="96"/>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96"/>
    <w:bookmarkStart w:name="z236" w:id="9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22</w:t>
      </w:r>
      <w:r>
        <w:rPr>
          <w:rFonts w:ascii="Times New Roman"/>
          <w:b w:val="false"/>
          <w:i w:val="false"/>
          <w:color w:val="000000"/>
          <w:sz w:val="28"/>
        </w:rPr>
        <w:t xml:space="preserve"> к указанным Правилам, изложить в следующей редакции:</w:t>
      </w:r>
    </w:p>
    <w:bookmarkEnd w:id="97"/>
    <w:bookmarkStart w:name="z237" w:id="98"/>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98"/>
    <w:bookmarkStart w:name="z238" w:id="9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23</w:t>
      </w:r>
      <w:r>
        <w:rPr>
          <w:rFonts w:ascii="Times New Roman"/>
          <w:b w:val="false"/>
          <w:i w:val="false"/>
          <w:color w:val="000000"/>
          <w:sz w:val="28"/>
        </w:rPr>
        <w:t xml:space="preserve"> к указанным Правилам, изложить в следующей редакции:</w:t>
      </w:r>
    </w:p>
    <w:bookmarkEnd w:id="99"/>
    <w:bookmarkStart w:name="z239" w:id="10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00"/>
    <w:bookmarkStart w:name="z240" w:id="10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24</w:t>
      </w:r>
      <w:r>
        <w:rPr>
          <w:rFonts w:ascii="Times New Roman"/>
          <w:b w:val="false"/>
          <w:i w:val="false"/>
          <w:color w:val="000000"/>
          <w:sz w:val="28"/>
        </w:rPr>
        <w:t xml:space="preserve"> к указанным Правилам, изложить в следующей редакции:</w:t>
      </w:r>
    </w:p>
    <w:bookmarkEnd w:id="101"/>
    <w:bookmarkStart w:name="z241" w:id="102"/>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02"/>
    <w:bookmarkStart w:name="z242" w:id="10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25</w:t>
      </w:r>
      <w:r>
        <w:rPr>
          <w:rFonts w:ascii="Times New Roman"/>
          <w:b w:val="false"/>
          <w:i w:val="false"/>
          <w:color w:val="000000"/>
          <w:sz w:val="28"/>
        </w:rPr>
        <w:t xml:space="preserve"> к указанным Правилам, изложить в следующей редакции:</w:t>
      </w:r>
    </w:p>
    <w:bookmarkEnd w:id="103"/>
    <w:bookmarkStart w:name="z243" w:id="104"/>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26</w:t>
      </w:r>
      <w:r>
        <w:rPr>
          <w:rFonts w:ascii="Times New Roman"/>
          <w:b w:val="false"/>
          <w:i w:val="false"/>
          <w:color w:val="000000"/>
          <w:sz w:val="28"/>
        </w:rPr>
        <w:t xml:space="preserve"> исключить;</w:t>
      </w:r>
    </w:p>
    <w:bookmarkStart w:name="z245" w:id="10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27</w:t>
      </w:r>
      <w:r>
        <w:rPr>
          <w:rFonts w:ascii="Times New Roman"/>
          <w:b w:val="false"/>
          <w:i w:val="false"/>
          <w:color w:val="000000"/>
          <w:sz w:val="28"/>
        </w:rPr>
        <w:t xml:space="preserve"> к указанным Правилам, изложить в следующей редакции:</w:t>
      </w:r>
    </w:p>
    <w:bookmarkEnd w:id="105"/>
    <w:bookmarkStart w:name="z246" w:id="106"/>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перечню;</w:t>
      </w:r>
    </w:p>
    <w:bookmarkStart w:name="z248" w:id="10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29</w:t>
      </w:r>
      <w:r>
        <w:rPr>
          <w:rFonts w:ascii="Times New Roman"/>
          <w:b w:val="false"/>
          <w:i w:val="false"/>
          <w:color w:val="000000"/>
          <w:sz w:val="28"/>
        </w:rPr>
        <w:t xml:space="preserve"> к указанным Правилам, изложить в следующей редакции:</w:t>
      </w:r>
    </w:p>
    <w:bookmarkEnd w:id="107"/>
    <w:bookmarkStart w:name="z249" w:id="108"/>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08"/>
    <w:bookmarkStart w:name="z250" w:id="10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30</w:t>
      </w:r>
      <w:r>
        <w:rPr>
          <w:rFonts w:ascii="Times New Roman"/>
          <w:b w:val="false"/>
          <w:i w:val="false"/>
          <w:color w:val="000000"/>
          <w:sz w:val="28"/>
        </w:rPr>
        <w:t xml:space="preserve"> к указанным Правилам, изложить в следующей редакции:</w:t>
      </w:r>
    </w:p>
    <w:bookmarkEnd w:id="109"/>
    <w:bookmarkStart w:name="z251" w:id="11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10"/>
    <w:bookmarkStart w:name="z252" w:id="111"/>
    <w:p>
      <w:pPr>
        <w:spacing w:after="0"/>
        <w:ind w:left="0"/>
        <w:jc w:val="both"/>
      </w:pPr>
      <w:r>
        <w:rPr>
          <w:rFonts w:ascii="Times New Roman"/>
          <w:b w:val="false"/>
          <w:i w:val="false"/>
          <w:color w:val="000000"/>
          <w:sz w:val="28"/>
        </w:rPr>
        <w:t>
      графу "Государственные социальные пособия" изложить в следующей редакции:</w:t>
      </w:r>
    </w:p>
    <w:bookmarkEnd w:id="111"/>
    <w:bookmarkStart w:name="z253"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3"/>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социальные пособия</w:t>
            </w:r>
          </w:p>
          <w:bookmarkEnd w:id="11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4"/>
          <w:p>
            <w:pPr>
              <w:spacing w:after="20"/>
              <w:ind w:left="20"/>
              <w:jc w:val="both"/>
            </w:pPr>
            <w:r>
              <w:rPr>
                <w:rFonts w:ascii="Times New Roman"/>
                <w:b w:val="false"/>
                <w:i w:val="false"/>
                <w:color w:val="000000"/>
                <w:sz w:val="20"/>
              </w:rPr>
              <w:t>
по инвалидности</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5"/>
          <w:p>
            <w:pPr>
              <w:spacing w:after="20"/>
              <w:ind w:left="20"/>
              <w:jc w:val="both"/>
            </w:pPr>
            <w:r>
              <w:rPr>
                <w:rFonts w:ascii="Times New Roman"/>
                <w:b w:val="false"/>
                <w:i w:val="false"/>
                <w:color w:val="000000"/>
                <w:sz w:val="20"/>
              </w:rPr>
              <w:t>
сумма задолженности, тенге</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r>
    </w:tbl>
    <w:bookmarkStart w:name="z257" w:id="116"/>
    <w:p>
      <w:pPr>
        <w:spacing w:after="0"/>
        <w:ind w:left="0"/>
        <w:jc w:val="both"/>
      </w:pPr>
      <w:r>
        <w:rPr>
          <w:rFonts w:ascii="Times New Roman"/>
          <w:b w:val="false"/>
          <w:i w:val="false"/>
          <w:color w:val="000000"/>
          <w:sz w:val="28"/>
        </w:rPr>
        <w:t>
       ";</w:t>
      </w:r>
    </w:p>
    <w:bookmarkEnd w:id="116"/>
    <w:bookmarkStart w:name="z258"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форме, предназначенной для сбора административных данных "Сведения по первому разделу в разрезе областей по видам выплат за ___________ (дата)":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0" w:id="118"/>
    <w:p>
      <w:pPr>
        <w:spacing w:after="0"/>
        <w:ind w:left="0"/>
        <w:jc w:val="both"/>
      </w:pPr>
      <w:r>
        <w:rPr>
          <w:rFonts w:ascii="Times New Roman"/>
          <w:b w:val="false"/>
          <w:i w:val="false"/>
          <w:color w:val="000000"/>
          <w:sz w:val="28"/>
        </w:rPr>
        <w:t>
      "6. В графе "Государственные социальные пособия" указывается сумма задолженности и численность по областям по инвалидности, по случаю потери кормильца за отчетный период.";</w:t>
      </w:r>
    </w:p>
    <w:bookmarkEnd w:id="118"/>
    <w:bookmarkStart w:name="z261" w:id="11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31</w:t>
      </w:r>
      <w:r>
        <w:rPr>
          <w:rFonts w:ascii="Times New Roman"/>
          <w:b w:val="false"/>
          <w:i w:val="false"/>
          <w:color w:val="000000"/>
          <w:sz w:val="28"/>
        </w:rPr>
        <w:t xml:space="preserve"> к указанным Правилам, изложить в следующей редакции:</w:t>
      </w:r>
    </w:p>
    <w:bookmarkEnd w:id="119"/>
    <w:bookmarkStart w:name="z262" w:id="12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20"/>
    <w:bookmarkStart w:name="z263" w:id="12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32</w:t>
      </w:r>
      <w:r>
        <w:rPr>
          <w:rFonts w:ascii="Times New Roman"/>
          <w:b w:val="false"/>
          <w:i w:val="false"/>
          <w:color w:val="000000"/>
          <w:sz w:val="28"/>
        </w:rPr>
        <w:t xml:space="preserve"> к указанным Правилам, изложить в следующей редакции:</w:t>
      </w:r>
    </w:p>
    <w:bookmarkEnd w:id="121"/>
    <w:bookmarkStart w:name="z264" w:id="122"/>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22"/>
    <w:bookmarkStart w:name="z265" w:id="12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33</w:t>
      </w:r>
      <w:r>
        <w:rPr>
          <w:rFonts w:ascii="Times New Roman"/>
          <w:b w:val="false"/>
          <w:i w:val="false"/>
          <w:color w:val="000000"/>
          <w:sz w:val="28"/>
        </w:rPr>
        <w:t xml:space="preserve"> к указанным Правилам, изложить в следующей редакции:</w:t>
      </w:r>
    </w:p>
    <w:bookmarkEnd w:id="123"/>
    <w:bookmarkStart w:name="z266" w:id="124"/>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24"/>
    <w:bookmarkStart w:name="z267" w:id="12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34</w:t>
      </w:r>
      <w:r>
        <w:rPr>
          <w:rFonts w:ascii="Times New Roman"/>
          <w:b w:val="false"/>
          <w:i w:val="false"/>
          <w:color w:val="000000"/>
          <w:sz w:val="28"/>
        </w:rPr>
        <w:t xml:space="preserve"> к указанным Правилам, изложить в следующей редакции:</w:t>
      </w:r>
    </w:p>
    <w:bookmarkEnd w:id="125"/>
    <w:bookmarkStart w:name="z268" w:id="126"/>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26"/>
    <w:bookmarkStart w:name="z269" w:id="12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35</w:t>
      </w:r>
      <w:r>
        <w:rPr>
          <w:rFonts w:ascii="Times New Roman"/>
          <w:b w:val="false"/>
          <w:i w:val="false"/>
          <w:color w:val="000000"/>
          <w:sz w:val="28"/>
        </w:rPr>
        <w:t xml:space="preserve"> к указанным Правилам, изложить в следующей редакции:</w:t>
      </w:r>
    </w:p>
    <w:bookmarkEnd w:id="127"/>
    <w:bookmarkStart w:name="z270" w:id="128"/>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28"/>
    <w:bookmarkStart w:name="z271" w:id="12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36</w:t>
      </w:r>
      <w:r>
        <w:rPr>
          <w:rFonts w:ascii="Times New Roman"/>
          <w:b w:val="false"/>
          <w:i w:val="false"/>
          <w:color w:val="000000"/>
          <w:sz w:val="28"/>
        </w:rPr>
        <w:t xml:space="preserve"> к указанным Правилам, изложить в следующей редакции:</w:t>
      </w:r>
    </w:p>
    <w:bookmarkEnd w:id="129"/>
    <w:bookmarkStart w:name="z272" w:id="13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30"/>
    <w:bookmarkStart w:name="z273" w:id="13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37</w:t>
      </w:r>
      <w:r>
        <w:rPr>
          <w:rFonts w:ascii="Times New Roman"/>
          <w:b w:val="false"/>
          <w:i w:val="false"/>
          <w:color w:val="000000"/>
          <w:sz w:val="28"/>
        </w:rPr>
        <w:t xml:space="preserve"> к указанным Правилам, изложить в следующей редакции:</w:t>
      </w:r>
    </w:p>
    <w:bookmarkEnd w:id="131"/>
    <w:bookmarkStart w:name="z274" w:id="132"/>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32"/>
    <w:bookmarkStart w:name="z275" w:id="1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38</w:t>
      </w:r>
      <w:r>
        <w:rPr>
          <w:rFonts w:ascii="Times New Roman"/>
          <w:b w:val="false"/>
          <w:i w:val="false"/>
          <w:color w:val="000000"/>
          <w:sz w:val="28"/>
        </w:rPr>
        <w:t xml:space="preserve"> к указанным Правилам, изложить в следующей редакции:</w:t>
      </w:r>
    </w:p>
    <w:bookmarkEnd w:id="133"/>
    <w:bookmarkStart w:name="z276" w:id="134"/>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34"/>
    <w:bookmarkStart w:name="z277" w:id="13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39</w:t>
      </w:r>
      <w:r>
        <w:rPr>
          <w:rFonts w:ascii="Times New Roman"/>
          <w:b w:val="false"/>
          <w:i w:val="false"/>
          <w:color w:val="000000"/>
          <w:sz w:val="28"/>
        </w:rPr>
        <w:t xml:space="preserve"> к указанным Правилам, изложить в следующей редакции:</w:t>
      </w:r>
    </w:p>
    <w:bookmarkEnd w:id="135"/>
    <w:bookmarkStart w:name="z278" w:id="136"/>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36"/>
    <w:bookmarkStart w:name="z279" w:id="13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40</w:t>
      </w:r>
      <w:r>
        <w:rPr>
          <w:rFonts w:ascii="Times New Roman"/>
          <w:b w:val="false"/>
          <w:i w:val="false"/>
          <w:color w:val="000000"/>
          <w:sz w:val="28"/>
        </w:rPr>
        <w:t xml:space="preserve"> к указанным Правилам, изложить в следующей редакции:</w:t>
      </w:r>
    </w:p>
    <w:bookmarkEnd w:id="137"/>
    <w:bookmarkStart w:name="z280" w:id="138"/>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138"/>
    <w:bookmarkStart w:name="z281" w:id="139"/>
    <w:p>
      <w:pPr>
        <w:spacing w:after="0"/>
        <w:ind w:left="0"/>
        <w:jc w:val="both"/>
      </w:pPr>
      <w:r>
        <w:rPr>
          <w:rFonts w:ascii="Times New Roman"/>
          <w:b w:val="false"/>
          <w:i w:val="false"/>
          <w:color w:val="000000"/>
          <w:sz w:val="28"/>
        </w:rPr>
        <w:t>
      строку 6 исключить;</w:t>
      </w:r>
    </w:p>
    <w:bookmarkEnd w:id="139"/>
    <w:bookmarkStart w:name="z282" w:id="14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приложения к форме, предназначенной для сбора административных данных "Потребность в трансфертах на выплату пенсий и пособий по видам выплат за _________ (месяц) 20__ года" изложить в следующей редакции:</w:t>
      </w:r>
    </w:p>
    <w:bookmarkEnd w:id="140"/>
    <w:bookmarkStart w:name="z283" w:id="141"/>
    <w:p>
      <w:pPr>
        <w:spacing w:after="0"/>
        <w:ind w:left="0"/>
        <w:jc w:val="both"/>
      </w:pPr>
      <w:r>
        <w:rPr>
          <w:rFonts w:ascii="Times New Roman"/>
          <w:b w:val="false"/>
          <w:i w:val="false"/>
          <w:color w:val="000000"/>
          <w:sz w:val="28"/>
        </w:rPr>
        <w:t>
      "4. По строке "Социальное обеспечение отдельных категорий граждан и их сопровождение по выплатам" указывается всего сумма потребности в трансфертах на выплату пенсий и пособий из Министерства труда и социальной защиты населения Республики Казахстан;";</w:t>
      </w:r>
    </w:p>
    <w:bookmarkEnd w:id="141"/>
    <w:bookmarkStart w:name="z284" w:id="142"/>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4</w:t>
      </w:r>
      <w:r>
        <w:rPr>
          <w:rFonts w:ascii="Times New Roman"/>
          <w:b w:val="false"/>
          <w:i w:val="false"/>
          <w:color w:val="000000"/>
          <w:sz w:val="28"/>
        </w:rPr>
        <w:t xml:space="preserve"> приложения к форме, предназначенной для сбора административных данных "Потребность в трансфертах на выплату пенсий и пособий по видам выплат за _________ (месяц) 20__ года" исключить.</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Министра здравоохранения РК от 11.04.2018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2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 Республики</w:t>
            </w:r>
            <w:r>
              <w:br/>
            </w:r>
            <w:r>
              <w:rPr>
                <w:rFonts w:ascii="Times New Roman"/>
                <w:b w:val="false"/>
                <w:i w:val="false"/>
                <w:color w:val="000000"/>
                <w:sz w:val="20"/>
              </w:rPr>
              <w:t>Казахстан и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3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 Республики</w:t>
            </w:r>
            <w:r>
              <w:br/>
            </w:r>
            <w:r>
              <w:rPr>
                <w:rFonts w:ascii="Times New Roman"/>
                <w:b w:val="false"/>
                <w:i w:val="false"/>
                <w:color w:val="000000"/>
                <w:sz w:val="20"/>
              </w:rPr>
              <w:t>Казахстан и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4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5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6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7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8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9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bookmarkStart w:name="z628" w:id="143"/>
    <w:p>
      <w:pPr>
        <w:spacing w:after="0"/>
        <w:ind w:left="0"/>
        <w:jc w:val="both"/>
      </w:pPr>
      <w:r>
        <w:rPr>
          <w:rFonts w:ascii="Times New Roman"/>
          <w:b w:val="false"/>
          <w:i w:val="false"/>
          <w:color w:val="ff0000"/>
          <w:sz w:val="28"/>
        </w:rPr>
        <w:t xml:space="preserve">
      Сноска. Приложение 10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11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12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13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14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и 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15 утратило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и 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16 утратило силу приказом Министра труда и социальной защиты населения РК от 08.06.2020 </w:t>
      </w:r>
      <w:r>
        <w:rPr>
          <w:rFonts w:ascii="Times New Roman"/>
          <w:b w:val="false"/>
          <w:i w:val="false"/>
          <w:color w:val="ff0000"/>
          <w:sz w:val="28"/>
        </w:rPr>
        <w:t>№ 217</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17 утратило силу приказом Министра труда и социальной защиты населения РК от 08.06.2020 </w:t>
      </w:r>
      <w:r>
        <w:rPr>
          <w:rFonts w:ascii="Times New Roman"/>
          <w:b w:val="false"/>
          <w:i w:val="false"/>
          <w:color w:val="ff0000"/>
          <w:sz w:val="28"/>
        </w:rPr>
        <w:t>№ 217</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18 утратило силу приказом Министра труда и социальной защиты населения РК от 08.06.2020 </w:t>
      </w:r>
      <w:r>
        <w:rPr>
          <w:rFonts w:ascii="Times New Roman"/>
          <w:b w:val="false"/>
          <w:i w:val="false"/>
          <w:color w:val="ff0000"/>
          <w:sz w:val="28"/>
        </w:rPr>
        <w:t>№ 217</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19 утратило силу приказом Министра труда и социальной защиты населения РК от 08.06.2020 </w:t>
      </w:r>
      <w:r>
        <w:rPr>
          <w:rFonts w:ascii="Times New Roman"/>
          <w:b w:val="false"/>
          <w:i w:val="false"/>
          <w:color w:val="ff0000"/>
          <w:sz w:val="28"/>
        </w:rPr>
        <w:t>№ 217</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Минимальному социальному стандарту </w:t>
            </w:r>
            <w:r>
              <w:br/>
            </w:r>
            <w:r>
              <w:rPr>
                <w:rFonts w:ascii="Times New Roman"/>
                <w:b w:val="false"/>
                <w:i w:val="false"/>
                <w:color w:val="000000"/>
                <w:sz w:val="20"/>
              </w:rPr>
              <w:t>"Величина прожиточного минимума"</w:t>
            </w:r>
            <w:r>
              <w:br/>
            </w:r>
            <w:r>
              <w:rPr>
                <w:rFonts w:ascii="Times New Roman"/>
                <w:b w:val="false"/>
                <w:i w:val="false"/>
                <w:color w:val="000000"/>
                <w:sz w:val="20"/>
              </w:rPr>
              <w:t xml:space="preserve">Нормы и нормативы минимального социального стандарта </w:t>
            </w:r>
            <w:r>
              <w:br/>
            </w:r>
            <w:r>
              <w:rPr>
                <w:rFonts w:ascii="Times New Roman"/>
                <w:b w:val="false"/>
                <w:i w:val="false"/>
                <w:color w:val="000000"/>
                <w:sz w:val="20"/>
              </w:rPr>
              <w:t xml:space="preserve"> "Величина прожиточного минимума"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4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нормы/норматива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Нормативный правовой акт, регулирующий норму/норматив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Категории лиц, имеющих право на минимальный социальный стандарт по нормам/нормативам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нормы/норматива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(далее - ВПМ)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18</w:t>
            </w:r>
            <w:r>
              <w:rPr>
                <w:rFonts w:ascii="Times New Roman"/>
                <w:b w:val="false"/>
                <w:i w:val="false"/>
                <w:color w:val="000000"/>
                <w:sz w:val="20"/>
              </w:rPr>
              <w:t xml:space="preserve"> Закона Республики Казахстан от 19 мая 2015 года "О минимальных социальных стандартах и их гарантиях", Закон Республики Казахстан о республиканском бюджете на соответствующий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ВПМ определяется и устанавливается ежегодно с учетом прогнозного уровня инфляции законом о республиканском бюджете на соответствующий финансовый год, и является основой для установления:</w:t>
            </w:r>
          </w:p>
          <w:p>
            <w:pPr>
              <w:spacing w:after="20"/>
              <w:ind w:left="20"/>
              <w:jc w:val="both"/>
            </w:pPr>
            <w:r>
              <w:rPr>
                <w:rFonts w:ascii="Times New Roman"/>
                <w:b w:val="false"/>
                <w:i w:val="false"/>
                <w:color w:val="000000"/>
                <w:sz w:val="20"/>
              </w:rPr>
              <w:t>1) минимального размера месячной заработной платы;</w:t>
            </w:r>
          </w:p>
          <w:p>
            <w:pPr>
              <w:spacing w:after="20"/>
              <w:ind w:left="20"/>
              <w:jc w:val="both"/>
            </w:pPr>
            <w:r>
              <w:rPr>
                <w:rFonts w:ascii="Times New Roman"/>
                <w:b w:val="false"/>
                <w:i w:val="false"/>
                <w:color w:val="000000"/>
                <w:sz w:val="20"/>
              </w:rPr>
              <w:t xml:space="preserve">2) государственной базовой пенсионной выплаты; </w:t>
            </w:r>
          </w:p>
          <w:p>
            <w:pPr>
              <w:spacing w:after="20"/>
              <w:ind w:left="20"/>
              <w:jc w:val="both"/>
            </w:pPr>
            <w:r>
              <w:rPr>
                <w:rFonts w:ascii="Times New Roman"/>
                <w:b w:val="false"/>
                <w:i w:val="false"/>
                <w:color w:val="000000"/>
                <w:sz w:val="20"/>
              </w:rPr>
              <w:t xml:space="preserve">3) государственных социальных пособий по инвалидности, по случаю потери кормильца . </w:t>
            </w:r>
          </w:p>
          <w:p>
            <w:pPr>
              <w:spacing w:after="20"/>
              <w:ind w:left="20"/>
              <w:jc w:val="both"/>
            </w:pPr>
            <w:r>
              <w:rPr>
                <w:rFonts w:ascii="Times New Roman"/>
                <w:b w:val="false"/>
                <w:i w:val="false"/>
                <w:color w:val="000000"/>
                <w:sz w:val="20"/>
              </w:rPr>
              <w:t xml:space="preserve">ВПМ рассчитывается уполномоченным органом в области государственной статистики путем сложения стоимости продовольственной корзины (далее - СПК) и расходов на непродовольственные товары (далее - РНТ) и услуги по формуле: </w:t>
            </w:r>
          </w:p>
          <w:p>
            <w:pPr>
              <w:spacing w:after="20"/>
              <w:ind w:left="20"/>
              <w:jc w:val="both"/>
            </w:pPr>
            <w:r>
              <w:rPr>
                <w:rFonts w:ascii="Times New Roman"/>
                <w:b w:val="false"/>
                <w:i w:val="false"/>
                <w:color w:val="000000"/>
                <w:sz w:val="20"/>
              </w:rPr>
              <w:t>ВПМ=СПК+РНТ.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w:t>
            </w:r>
            <w:r>
              <w:br/>
            </w:r>
            <w:r>
              <w:rPr>
                <w:rFonts w:ascii="Times New Roman"/>
                <w:b w:val="false"/>
                <w:i w:val="false"/>
                <w:color w:val="000000"/>
                <w:sz w:val="20"/>
              </w:rPr>
              <w:t xml:space="preserve"> к Правилам предоставления статистической</w:t>
            </w:r>
            <w:r>
              <w:br/>
            </w:r>
            <w:r>
              <w:rPr>
                <w:rFonts w:ascii="Times New Roman"/>
                <w:b w:val="false"/>
                <w:i w:val="false"/>
                <w:color w:val="000000"/>
                <w:sz w:val="20"/>
              </w:rPr>
              <w:t>и иной отчетной информации Государственной</w:t>
            </w:r>
            <w:r>
              <w:br/>
            </w:r>
            <w:r>
              <w:rPr>
                <w:rFonts w:ascii="Times New Roman"/>
                <w:b w:val="false"/>
                <w:i w:val="false"/>
                <w:color w:val="000000"/>
                <w:sz w:val="20"/>
              </w:rPr>
              <w:t>корпорацией "Правительство для граждан"</w:t>
            </w:r>
            <w:r>
              <w:br/>
            </w:r>
            <w:r>
              <w:rPr>
                <w:rFonts w:ascii="Times New Roman"/>
                <w:b w:val="false"/>
                <w:i w:val="false"/>
                <w:color w:val="000000"/>
                <w:sz w:val="20"/>
              </w:rPr>
              <w:t>в сфере пенсионного и социального обеспечения форма,</w:t>
            </w:r>
            <w:r>
              <w:br/>
            </w:r>
            <w:r>
              <w:rPr>
                <w:rFonts w:ascii="Times New Roman"/>
                <w:b w:val="false"/>
                <w:i w:val="false"/>
                <w:color w:val="000000"/>
                <w:sz w:val="20"/>
              </w:rPr>
              <w:t>предназначенная для сбора административных 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8" w:id="145"/>
    <w:p>
      <w:pPr>
        <w:spacing w:after="0"/>
        <w:ind w:left="0"/>
        <w:jc w:val="both"/>
      </w:pPr>
      <w:r>
        <w:rPr>
          <w:rFonts w:ascii="Times New Roman"/>
          <w:b w:val="false"/>
          <w:i w:val="false"/>
          <w:color w:val="000000"/>
          <w:sz w:val="28"/>
        </w:rPr>
        <w:t>
      Сведения по переходу получателей из одного вида выплат в другой за _______ год</w:t>
      </w:r>
    </w:p>
    <w:bookmarkEnd w:id="145"/>
    <w:bookmarkStart w:name="z909" w:id="146"/>
    <w:p>
      <w:pPr>
        <w:spacing w:after="0"/>
        <w:ind w:left="0"/>
        <w:jc w:val="both"/>
      </w:pPr>
      <w:r>
        <w:rPr>
          <w:rFonts w:ascii="Times New Roman"/>
          <w:b w:val="false"/>
          <w:i w:val="false"/>
          <w:color w:val="000000"/>
          <w:sz w:val="28"/>
        </w:rPr>
        <w:t>
                               Отчетный период 20__г.</w:t>
      </w:r>
    </w:p>
    <w:bookmarkEnd w:id="146"/>
    <w:bookmarkStart w:name="z910" w:id="147"/>
    <w:p>
      <w:pPr>
        <w:spacing w:after="0"/>
        <w:ind w:left="0"/>
        <w:jc w:val="both"/>
      </w:pPr>
      <w:r>
        <w:rPr>
          <w:rFonts w:ascii="Times New Roman"/>
          <w:b w:val="false"/>
          <w:i w:val="false"/>
          <w:color w:val="000000"/>
          <w:sz w:val="28"/>
        </w:rPr>
        <w:t>
      Индекс: переход получателей из одного вида выплат в другой</w:t>
      </w:r>
    </w:p>
    <w:bookmarkEnd w:id="147"/>
    <w:bookmarkStart w:name="z911" w:id="148"/>
    <w:p>
      <w:pPr>
        <w:spacing w:after="0"/>
        <w:ind w:left="0"/>
        <w:jc w:val="both"/>
      </w:pPr>
      <w:r>
        <w:rPr>
          <w:rFonts w:ascii="Times New Roman"/>
          <w:b w:val="false"/>
          <w:i w:val="false"/>
          <w:color w:val="000000"/>
          <w:sz w:val="28"/>
        </w:rPr>
        <w:t>
      Периодичность: ежегодно</w:t>
      </w:r>
    </w:p>
    <w:bookmarkEnd w:id="148"/>
    <w:bookmarkStart w:name="z912" w:id="149"/>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149"/>
    <w:bookmarkStart w:name="z913" w:id="150"/>
    <w:p>
      <w:pPr>
        <w:spacing w:after="0"/>
        <w:ind w:left="0"/>
        <w:jc w:val="both"/>
      </w:pPr>
      <w:r>
        <w:rPr>
          <w:rFonts w:ascii="Times New Roman"/>
          <w:b w:val="false"/>
          <w:i w:val="false"/>
          <w:color w:val="000000"/>
          <w:sz w:val="28"/>
        </w:rPr>
        <w:t>
      Кому представляют: Министерство труда и социальной защиты населения Республики Казахстан</w:t>
      </w:r>
    </w:p>
    <w:bookmarkEnd w:id="150"/>
    <w:bookmarkStart w:name="z914" w:id="151"/>
    <w:p>
      <w:pPr>
        <w:spacing w:after="0"/>
        <w:ind w:left="0"/>
        <w:jc w:val="both"/>
      </w:pPr>
      <w:r>
        <w:rPr>
          <w:rFonts w:ascii="Times New Roman"/>
          <w:b w:val="false"/>
          <w:i w:val="false"/>
          <w:color w:val="000000"/>
          <w:sz w:val="28"/>
        </w:rPr>
        <w:t>
      Срок представления: к 15 февраля 20__ года</w:t>
      </w:r>
    </w:p>
    <w:bookmarkEnd w:id="151"/>
    <w:bookmarkStart w:name="z915" w:id="152"/>
    <w:p>
      <w:pPr>
        <w:spacing w:after="0"/>
        <w:ind w:left="0"/>
        <w:jc w:val="both"/>
      </w:pPr>
      <w:r>
        <w:rPr>
          <w:rFonts w:ascii="Times New Roman"/>
          <w:b w:val="false"/>
          <w:i w:val="false"/>
          <w:color w:val="000000"/>
          <w:sz w:val="28"/>
        </w:rPr>
        <w:t>
                                                                               Человек</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53"/>
          <w:p>
            <w:pPr>
              <w:spacing w:after="20"/>
              <w:ind w:left="20"/>
              <w:jc w:val="both"/>
            </w:pPr>
            <w:r>
              <w:rPr>
                <w:rFonts w:ascii="Times New Roman"/>
                <w:b w:val="false"/>
                <w:i w:val="false"/>
                <w:color w:val="000000"/>
                <w:sz w:val="20"/>
              </w:rPr>
              <w:t>
</w:t>
            </w:r>
            <w:r>
              <w:rPr>
                <w:rFonts w:ascii="Times New Roman"/>
                <w:b/>
                <w:i w:val="false"/>
                <w:color w:val="000000"/>
                <w:sz w:val="20"/>
              </w:rPr>
              <w:t>Вид выплаты</w:t>
            </w:r>
          </w:p>
          <w:bookmarkEnd w:id="15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переход (убытие)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переход (прибытие)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переход (прибытие) из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по инвалидности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по случаю потери кормильца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по списку №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по списку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54"/>
          <w:p>
            <w:pPr>
              <w:spacing w:after="20"/>
              <w:ind w:left="20"/>
              <w:jc w:val="both"/>
            </w:pPr>
            <w:r>
              <w:rPr>
                <w:rFonts w:ascii="Times New Roman"/>
                <w:b w:val="false"/>
                <w:i w:val="false"/>
                <w:color w:val="000000"/>
                <w:sz w:val="20"/>
              </w:rPr>
              <w:t>
Солидарная пенсия</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55"/>
          <w:p>
            <w:pPr>
              <w:spacing w:after="20"/>
              <w:ind w:left="20"/>
              <w:jc w:val="both"/>
            </w:pPr>
            <w:r>
              <w:rPr>
                <w:rFonts w:ascii="Times New Roman"/>
                <w:b w:val="false"/>
                <w:i w:val="false"/>
                <w:color w:val="000000"/>
                <w:sz w:val="20"/>
              </w:rPr>
              <w:t>
Государственное социальное пособие по инвалидности</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56"/>
          <w:p>
            <w:pPr>
              <w:spacing w:after="20"/>
              <w:ind w:left="20"/>
              <w:jc w:val="both"/>
            </w:pPr>
            <w:r>
              <w:rPr>
                <w:rFonts w:ascii="Times New Roman"/>
                <w:b w:val="false"/>
                <w:i w:val="false"/>
                <w:color w:val="000000"/>
                <w:sz w:val="20"/>
              </w:rPr>
              <w:t>
Государственное социальное пособие по случаю потери кормильца</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157"/>
          <w:p>
            <w:pPr>
              <w:spacing w:after="20"/>
              <w:ind w:left="20"/>
              <w:jc w:val="both"/>
            </w:pPr>
            <w:r>
              <w:rPr>
                <w:rFonts w:ascii="Times New Roman"/>
                <w:b w:val="false"/>
                <w:i w:val="false"/>
                <w:color w:val="000000"/>
                <w:sz w:val="20"/>
              </w:rPr>
              <w:t>
Государственное специальное пособие по списку № 1</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58"/>
          <w:p>
            <w:pPr>
              <w:spacing w:after="20"/>
              <w:ind w:left="20"/>
              <w:jc w:val="both"/>
            </w:pPr>
            <w:r>
              <w:rPr>
                <w:rFonts w:ascii="Times New Roman"/>
                <w:b w:val="false"/>
                <w:i w:val="false"/>
                <w:color w:val="000000"/>
                <w:sz w:val="20"/>
              </w:rPr>
              <w:t>
Государственное специальное пособие по списку № 2</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59"/>
          <w:p>
            <w:pPr>
              <w:spacing w:after="20"/>
              <w:ind w:left="20"/>
              <w:jc w:val="both"/>
            </w:pPr>
            <w:r>
              <w:rPr>
                <w:rFonts w:ascii="Times New Roman"/>
                <w:b w:val="false"/>
                <w:i w:val="false"/>
                <w:color w:val="000000"/>
                <w:sz w:val="20"/>
              </w:rPr>
              <w:t>
Всего</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4" w:id="160"/>
    <w:p>
      <w:pPr>
        <w:spacing w:after="0"/>
        <w:ind w:left="0"/>
        <w:jc w:val="both"/>
      </w:pPr>
      <w:r>
        <w:rPr>
          <w:rFonts w:ascii="Times New Roman"/>
          <w:b w:val="false"/>
          <w:i w:val="false"/>
          <w:color w:val="000000"/>
          <w:sz w:val="28"/>
        </w:rPr>
        <w:t>
      Наименование:____________________ Адрес _________________ тел. _________________</w:t>
      </w:r>
    </w:p>
    <w:bookmarkEnd w:id="160"/>
    <w:bookmarkStart w:name="z925" w:id="161"/>
    <w:p>
      <w:pPr>
        <w:spacing w:after="0"/>
        <w:ind w:left="0"/>
        <w:jc w:val="both"/>
      </w:pPr>
      <w:r>
        <w:rPr>
          <w:rFonts w:ascii="Times New Roman"/>
          <w:b w:val="false"/>
          <w:i w:val="false"/>
          <w:color w:val="000000"/>
          <w:sz w:val="28"/>
        </w:rPr>
        <w:t>
      Адрес электронной почты ___</w:t>
      </w:r>
    </w:p>
    <w:bookmarkEnd w:id="161"/>
    <w:bookmarkStart w:name="z926" w:id="162"/>
    <w:p>
      <w:pPr>
        <w:spacing w:after="0"/>
        <w:ind w:left="0"/>
        <w:jc w:val="both"/>
      </w:pPr>
      <w:r>
        <w:rPr>
          <w:rFonts w:ascii="Times New Roman"/>
          <w:b w:val="false"/>
          <w:i w:val="false"/>
          <w:color w:val="000000"/>
          <w:sz w:val="28"/>
        </w:rPr>
        <w:t>
      Фамилия и телефон исполнителя _________________ тел. _________</w:t>
      </w:r>
    </w:p>
    <w:bookmarkEnd w:id="162"/>
    <w:bookmarkStart w:name="z927" w:id="163"/>
    <w:p>
      <w:pPr>
        <w:spacing w:after="0"/>
        <w:ind w:left="0"/>
        <w:jc w:val="both"/>
      </w:pPr>
      <w:r>
        <w:rPr>
          <w:rFonts w:ascii="Times New Roman"/>
          <w:b w:val="false"/>
          <w:i w:val="false"/>
          <w:color w:val="000000"/>
          <w:sz w:val="28"/>
        </w:rPr>
        <w:t>
      Руководитель _________ (Ф.И.О. (при его наличии) подпись) ___</w:t>
      </w:r>
    </w:p>
    <w:bookmarkEnd w:id="163"/>
    <w:bookmarkStart w:name="z928" w:id="164"/>
    <w:p>
      <w:pPr>
        <w:spacing w:after="0"/>
        <w:ind w:left="0"/>
        <w:jc w:val="both"/>
      </w:pPr>
      <w:r>
        <w:rPr>
          <w:rFonts w:ascii="Times New Roman"/>
          <w:b w:val="false"/>
          <w:i w:val="false"/>
          <w:color w:val="000000"/>
          <w:sz w:val="28"/>
        </w:rPr>
        <w:t>
                                     М.П.</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 административных данных </w:t>
            </w:r>
            <w:r>
              <w:br/>
            </w:r>
            <w:r>
              <w:rPr>
                <w:rFonts w:ascii="Times New Roman"/>
                <w:b w:val="false"/>
                <w:i w:val="false"/>
                <w:color w:val="000000"/>
                <w:sz w:val="20"/>
              </w:rPr>
              <w:t>"Сведения по переходу получателей</w:t>
            </w:r>
            <w:r>
              <w:br/>
            </w:r>
            <w:r>
              <w:rPr>
                <w:rFonts w:ascii="Times New Roman"/>
                <w:b w:val="false"/>
                <w:i w:val="false"/>
                <w:color w:val="000000"/>
                <w:sz w:val="20"/>
              </w:rPr>
              <w:t>из одного вида выплат в другой</w:t>
            </w:r>
            <w:r>
              <w:br/>
            </w:r>
            <w:r>
              <w:rPr>
                <w:rFonts w:ascii="Times New Roman"/>
                <w:b w:val="false"/>
                <w:i w:val="false"/>
                <w:color w:val="000000"/>
                <w:sz w:val="20"/>
              </w:rPr>
              <w:t>за _______ год"</w:t>
            </w:r>
          </w:p>
        </w:tc>
      </w:tr>
    </w:tbl>
    <w:p>
      <w:pPr>
        <w:spacing w:after="0"/>
        <w:ind w:left="0"/>
        <w:jc w:val="both"/>
      </w:pPr>
      <w:bookmarkStart w:name="z930" w:id="165"/>
      <w:r>
        <w:rPr>
          <w:rFonts w:ascii="Times New Roman"/>
          <w:b w:val="false"/>
          <w:i w:val="false"/>
          <w:color w:val="000000"/>
          <w:sz w:val="28"/>
        </w:rPr>
        <w:t>
      Пояснение по заполнению формы предназначенной для сбора административных данных</w:t>
      </w:r>
    </w:p>
    <w:bookmarkEnd w:id="165"/>
    <w:p>
      <w:pPr>
        <w:spacing w:after="0"/>
        <w:ind w:left="0"/>
        <w:jc w:val="both"/>
      </w:pPr>
      <w:r>
        <w:rPr>
          <w:rFonts w:ascii="Times New Roman"/>
          <w:b w:val="false"/>
          <w:i w:val="false"/>
          <w:color w:val="000000"/>
          <w:sz w:val="28"/>
        </w:rPr>
        <w:t>"Сведения по переходу получателей из одного вида выплат в другой за _______ год"</w:t>
      </w:r>
    </w:p>
    <w:bookmarkStart w:name="z931" w:id="166"/>
    <w:p>
      <w:pPr>
        <w:spacing w:after="0"/>
        <w:ind w:left="0"/>
        <w:jc w:val="both"/>
      </w:pPr>
      <w:r>
        <w:rPr>
          <w:rFonts w:ascii="Times New Roman"/>
          <w:b w:val="false"/>
          <w:i w:val="false"/>
          <w:color w:val="000000"/>
          <w:sz w:val="28"/>
        </w:rPr>
        <w:t>
             1. Общие положения</w:t>
      </w:r>
    </w:p>
    <w:bookmarkEnd w:id="166"/>
    <w:p>
      <w:pPr>
        <w:spacing w:after="0"/>
        <w:ind w:left="0"/>
        <w:jc w:val="both"/>
      </w:pPr>
      <w:bookmarkStart w:name="z932" w:id="167"/>
      <w:r>
        <w:rPr>
          <w:rFonts w:ascii="Times New Roman"/>
          <w:b w:val="false"/>
          <w:i w:val="false"/>
          <w:color w:val="000000"/>
          <w:sz w:val="28"/>
        </w:rPr>
        <w:t>
             1. Настоящее Пояснение определяет единые требования по заполнению формы по</w:t>
      </w:r>
    </w:p>
    <w:bookmarkEnd w:id="167"/>
    <w:p>
      <w:pPr>
        <w:spacing w:after="0"/>
        <w:ind w:left="0"/>
        <w:jc w:val="both"/>
      </w:pPr>
      <w:r>
        <w:rPr>
          <w:rFonts w:ascii="Times New Roman"/>
          <w:b w:val="false"/>
          <w:i w:val="false"/>
          <w:color w:val="000000"/>
          <w:sz w:val="28"/>
        </w:rPr>
        <w:t>сведениям по переходу получателей из одного вида выплат в другой (далее – Форма).</w:t>
      </w:r>
    </w:p>
    <w:p>
      <w:pPr>
        <w:spacing w:after="0"/>
        <w:ind w:left="0"/>
        <w:jc w:val="both"/>
      </w:pPr>
      <w:bookmarkStart w:name="z933" w:id="168"/>
      <w:r>
        <w:rPr>
          <w:rFonts w:ascii="Times New Roman"/>
          <w:b w:val="false"/>
          <w:i w:val="false"/>
          <w:color w:val="000000"/>
          <w:sz w:val="28"/>
        </w:rPr>
        <w:t>
             2. Форма заполняется и предоставляется Государственной корпорацией</w:t>
      </w:r>
    </w:p>
    <w:bookmarkEnd w:id="168"/>
    <w:p>
      <w:pPr>
        <w:spacing w:after="0"/>
        <w:ind w:left="0"/>
        <w:jc w:val="both"/>
      </w:pPr>
      <w:r>
        <w:rPr>
          <w:rFonts w:ascii="Times New Roman"/>
          <w:b w:val="false"/>
          <w:i w:val="false"/>
          <w:color w:val="000000"/>
          <w:sz w:val="28"/>
        </w:rPr>
        <w:t>"Правительство для граждан" (далее – Государственная корпорация) ежегодно к 15 февраля</w:t>
      </w:r>
    </w:p>
    <w:p>
      <w:pPr>
        <w:spacing w:after="0"/>
        <w:ind w:left="0"/>
        <w:jc w:val="both"/>
      </w:pPr>
      <w:r>
        <w:rPr>
          <w:rFonts w:ascii="Times New Roman"/>
          <w:b w:val="false"/>
          <w:i w:val="false"/>
          <w:color w:val="000000"/>
          <w:sz w:val="28"/>
        </w:rPr>
        <w:t>20__года.</w:t>
      </w:r>
    </w:p>
    <w:p>
      <w:pPr>
        <w:spacing w:after="0"/>
        <w:ind w:left="0"/>
        <w:jc w:val="both"/>
      </w:pPr>
      <w:bookmarkStart w:name="z934" w:id="169"/>
      <w:r>
        <w:rPr>
          <w:rFonts w:ascii="Times New Roman"/>
          <w:b w:val="false"/>
          <w:i w:val="false"/>
          <w:color w:val="000000"/>
          <w:sz w:val="28"/>
        </w:rPr>
        <w:t>
             3. Форму подписывает ответственное лицо Государственной корпорации, а в случае его</w:t>
      </w:r>
    </w:p>
    <w:bookmarkEnd w:id="169"/>
    <w:p>
      <w:pPr>
        <w:spacing w:after="0"/>
        <w:ind w:left="0"/>
        <w:jc w:val="both"/>
      </w:pPr>
      <w:r>
        <w:rPr>
          <w:rFonts w:ascii="Times New Roman"/>
          <w:b w:val="false"/>
          <w:i w:val="false"/>
          <w:color w:val="000000"/>
          <w:sz w:val="28"/>
        </w:rPr>
        <w:t>отсутствия, лицо, выполняющее его обязанности.</w:t>
      </w:r>
    </w:p>
    <w:bookmarkStart w:name="z935" w:id="170"/>
    <w:p>
      <w:pPr>
        <w:spacing w:after="0"/>
        <w:ind w:left="0"/>
        <w:jc w:val="both"/>
      </w:pPr>
      <w:r>
        <w:rPr>
          <w:rFonts w:ascii="Times New Roman"/>
          <w:b w:val="false"/>
          <w:i w:val="false"/>
          <w:color w:val="000000"/>
          <w:sz w:val="28"/>
        </w:rPr>
        <w:t>
             2. Пояснение по заполнению формы</w:t>
      </w:r>
    </w:p>
    <w:bookmarkEnd w:id="170"/>
    <w:p>
      <w:pPr>
        <w:spacing w:after="0"/>
        <w:ind w:left="0"/>
        <w:jc w:val="both"/>
      </w:pPr>
      <w:bookmarkStart w:name="z936" w:id="171"/>
      <w:r>
        <w:rPr>
          <w:rFonts w:ascii="Times New Roman"/>
          <w:b w:val="false"/>
          <w:i w:val="false"/>
          <w:color w:val="000000"/>
          <w:sz w:val="28"/>
        </w:rPr>
        <w:t>
             4. В графе "Всего переход (убытие)" указывается общее количество убывших</w:t>
      </w:r>
    </w:p>
    <w:bookmarkEnd w:id="171"/>
    <w:p>
      <w:pPr>
        <w:spacing w:after="0"/>
        <w:ind w:left="0"/>
        <w:jc w:val="both"/>
      </w:pPr>
      <w:r>
        <w:rPr>
          <w:rFonts w:ascii="Times New Roman"/>
          <w:b w:val="false"/>
          <w:i w:val="false"/>
          <w:color w:val="000000"/>
          <w:sz w:val="28"/>
        </w:rPr>
        <w:t>получателей выплат по категориям за отчетный период.</w:t>
      </w:r>
    </w:p>
    <w:p>
      <w:pPr>
        <w:spacing w:after="0"/>
        <w:ind w:left="0"/>
        <w:jc w:val="both"/>
      </w:pPr>
      <w:bookmarkStart w:name="z937" w:id="172"/>
      <w:r>
        <w:rPr>
          <w:rFonts w:ascii="Times New Roman"/>
          <w:b w:val="false"/>
          <w:i w:val="false"/>
          <w:color w:val="000000"/>
          <w:sz w:val="28"/>
        </w:rPr>
        <w:t>
             5. В графе "Всего переход (прибытие)" указывается общее количество прибывших</w:t>
      </w:r>
    </w:p>
    <w:bookmarkEnd w:id="172"/>
    <w:p>
      <w:pPr>
        <w:spacing w:after="0"/>
        <w:ind w:left="0"/>
        <w:jc w:val="both"/>
      </w:pPr>
      <w:r>
        <w:rPr>
          <w:rFonts w:ascii="Times New Roman"/>
          <w:b w:val="false"/>
          <w:i w:val="false"/>
          <w:color w:val="000000"/>
          <w:sz w:val="28"/>
        </w:rPr>
        <w:t>получателей выплат по категориям за отчетный период.</w:t>
      </w:r>
    </w:p>
    <w:p>
      <w:pPr>
        <w:spacing w:after="0"/>
        <w:ind w:left="0"/>
        <w:jc w:val="both"/>
      </w:pPr>
      <w:bookmarkStart w:name="z938" w:id="173"/>
      <w:r>
        <w:rPr>
          <w:rFonts w:ascii="Times New Roman"/>
          <w:b w:val="false"/>
          <w:i w:val="false"/>
          <w:color w:val="000000"/>
          <w:sz w:val="28"/>
        </w:rPr>
        <w:t>
             6. В графе "в том числе переход (прибытие) из выплат" указывается по категориям</w:t>
      </w:r>
    </w:p>
    <w:bookmarkEnd w:id="173"/>
    <w:p>
      <w:pPr>
        <w:spacing w:after="0"/>
        <w:ind w:left="0"/>
        <w:jc w:val="both"/>
      </w:pPr>
      <w:r>
        <w:rPr>
          <w:rFonts w:ascii="Times New Roman"/>
          <w:b w:val="false"/>
          <w:i w:val="false"/>
          <w:color w:val="000000"/>
          <w:sz w:val="28"/>
        </w:rPr>
        <w:t>общее количество "государственное социальное пособие по инвалидности", "государственное</w:t>
      </w:r>
    </w:p>
    <w:p>
      <w:pPr>
        <w:spacing w:after="0"/>
        <w:ind w:left="0"/>
        <w:jc w:val="both"/>
      </w:pPr>
      <w:r>
        <w:rPr>
          <w:rFonts w:ascii="Times New Roman"/>
          <w:b w:val="false"/>
          <w:i w:val="false"/>
          <w:color w:val="000000"/>
          <w:sz w:val="28"/>
        </w:rPr>
        <w:t>социальное пособие по случаю потери кормильца", "государственное специальное пособие по</w:t>
      </w:r>
    </w:p>
    <w:p>
      <w:pPr>
        <w:spacing w:after="0"/>
        <w:ind w:left="0"/>
        <w:jc w:val="both"/>
      </w:pPr>
      <w:r>
        <w:rPr>
          <w:rFonts w:ascii="Times New Roman"/>
          <w:b w:val="false"/>
          <w:i w:val="false"/>
          <w:color w:val="000000"/>
          <w:sz w:val="28"/>
        </w:rPr>
        <w:t>списку № 1", "государственное специальное пособие по списку № 2" за отчетный период.</w:t>
      </w:r>
    </w:p>
    <w:p>
      <w:pPr>
        <w:spacing w:after="0"/>
        <w:ind w:left="0"/>
        <w:jc w:val="both"/>
      </w:pPr>
      <w:bookmarkStart w:name="z939" w:id="174"/>
      <w:r>
        <w:rPr>
          <w:rFonts w:ascii="Times New Roman"/>
          <w:b w:val="false"/>
          <w:i w:val="false"/>
          <w:color w:val="000000"/>
          <w:sz w:val="28"/>
        </w:rPr>
        <w:t>
             7. В строке "Всего" указываются итоговые сведения по переходу получателей из</w:t>
      </w:r>
    </w:p>
    <w:bookmarkEnd w:id="174"/>
    <w:p>
      <w:pPr>
        <w:spacing w:after="0"/>
        <w:ind w:left="0"/>
        <w:jc w:val="both"/>
      </w:pPr>
      <w:r>
        <w:rPr>
          <w:rFonts w:ascii="Times New Roman"/>
          <w:b w:val="false"/>
          <w:i w:val="false"/>
          <w:color w:val="000000"/>
          <w:sz w:val="28"/>
        </w:rPr>
        <w:t>одного вида выплат в другой за отчетный период.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