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93ef" w14:textId="0809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26 августа 2014 года № 271 "Об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 апреля 2017 года № 17. Зарегистрирован в Министерстве юстиции Республики Казахстан 10 мая 2017 года № 15107.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2922,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и описаний специальной формы одежды сотрудников специальных государственных органов Республики Казахстан, утвержденных Указом Президента Республики Казахстан от 29 августа 2013 года № 627,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2015 года "О внесении изменений и дополнений в некоторые законодательные акты Республики Казахстан по вопросам образования"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августа 2014 года № 271 "Об утверждении описания и формы внутриведомственных отличительных реквизитов и знаков об окончании Академии Комитета национальной безопасности Республики Казахстан" (зарегистрированный в Реестре государственной регистрации нормативных правовых актов за № 9769, опубликованный в информационно-правовой системе "Әділет" от 20 октября 2014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описании и формах внутриведомственных отличительных реквизитов и знаков об окончании Академии Комитета национальной безопасности Республики Казахстан: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Знак об окончании магистратуры Академии КНБ состоит из основания в форме ромба с полем василькового (синего) цвета, ограниченный по периметру бортиком белого цвета с золотым кантом, и накладки с золотым барельефом в виде эмблемы Академии КНБ (рисунок 8).".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Академии Комитета национальной безопасности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Комитета национальной безопасности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