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fdf" w14:textId="937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бюро, а также Правил и условий предоставления кредитного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2017 года № 53. Зарегистрировано в Министерстве юстиции Республики Казахстан 12 мая 2017 года № 15115.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и минимальные требования к порядку предоставления информации поставщиками информации в кредитные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и условия предоставления кредитного отчета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структурный элемент нормативного правового акта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Национального Банка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p>
      <w:pPr>
        <w:spacing w:after="0"/>
        <w:ind w:left="0"/>
        <w:jc w:val="both"/>
      </w:pPr>
      <w:bookmarkStart w:name="z17" w:id="14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марта 2017 года № 53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Условия и минимальные требования к порядку предоставления информации поставщиками информации в кредитные бюро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 и минимальные требования к порядку предоставления информации поставщиками информации в кредитные бюро (далее -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условия и минимальные требования к порядку предоставления информации поставщиками информации, указанными в подпунктах 1), 1-1), 2), 3) и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кредитные бюро.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Условиями и минимальными требованиями предоставления информации в кредитные бюро являются: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поставщиком информации в двухдневный срок после даты заключения договора о представлении информации с кредитным бюро в письменной форме сведений о лицах, ответственных за предоставление информации в кредитное бюро и (или) уполномоченных на взаимодействие с кредитным бюро, и лицах, их заменяющих (фамилия, имя, отчество (при его наличии), должность, номер контактного телефона);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поставщиком информации, указанным в подпункте 1) (за исключением кредитных товариществ и ломбардов)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в порядке, определенном договором о предоставлении информации, в кредитное бюро в режиме реального времени информации о субъекте кредитной истории – физическом лице о подаче им заявления на заключение договора банковского займа, договора о предоставлении микрокредита с указанием индивидуального идентификационного номера физического лица, суммы и цели банковского займа, микрокредита;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поставщиком информации, указанным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полученных им согласий субъектов кредитных историй на предоставление информации о них в кредитные бюро (за исключением кредитного бюро с государственным участием) в электронной форме;</w:t>
      </w:r>
    </w:p>
    <w:bookmarkEnd w:id="20"/>
    <w:bookmarkStart w:name="z1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согласия субъекта кредитной истории поставщикам информации, указанным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предоставление информации о нем в кредитные бюро (за исключением кредитного бюро с государственным участием).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у физического или юридического лица кредитной истории в базе данных кредитных историй кредитного бюро, поставщик информации формирует и предоставляет в кредитные бюро на электронном носителе следующую информацию: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фамилия, имя, отчество (при его наличии), индивидуальный идентификационный номер, дата и место рождения, юридический адрес, номер и дата документа, удостоверяющего личность (или иные персональные данные, предусмотренные законодательством государства, в котором зарегистрирован нерезидент Республики Казахстан);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юридическому лицу - полное наименование, место нахождения, регистрационный номер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справкой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свидетельством о государственной регистрации (перерегистрации) юридического лица, бизнес-идентификационный номер (или иная информация, предусмотренная законодательством государства, в котором зарегистрирован нерезидент Республики Казахстан, идентифицирующая его в качестве юридического лица).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сведения,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информации, заключаемым между поставщиком информации и кредитным бюро, представляются поставщиком информации в кредитное бюро по мере их формирования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both"/>
      </w:pPr>
      <w:bookmarkStart w:name="z28" w:id="26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марта 2017 года № 53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порядок оформления согласий субъектов кредитных историй на предоставление информации о них в кредитные бюро (за исключением кредитного бюро с государственным участием) и на выдачу кредитного отчета о нем другим лицам из кредитного бюро.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термины, определенные в Законе.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Согласие субъекта кредитной истории на предоставление информации о нем в кредитные бюро (за исключением кредитного бюро с государственным участием) и (или) согласие на выдачу кредитного отчета получателю кредитного отчета о нем другим лицам из кредитного бюро подлежат хранению поставщиками информации, указанными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получателями кредитных отчетов в соответствии с требованиями законодательства Республики Казахстан о кредитных бюро и формировании кредитных историй и внутренними документами, определяющими порядок хранения документов.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Поставщики информации, указанные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получают согласие субъекта кредитной истории на предоставление информации о нем в кредитные бюро (за исключением кредитного бюро с государственным участием) (далее - согласие на предоставление информации) при заключении договора о предоставлении займа либо иной сделки между поставщиком информации и субъектом кредитной истории.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Согласие на предоставление информации оформляется в произвольной письменной форме на бумажном носителе либо в электронной форме и содержит следующие сведения: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предоставление информации;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субъекте кредитной истории: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фамилию, имя, отчество (при его наличии), индивидуальный идентификационный номер или персональные данные, предусмотренные законодательством государства, в котором зарегистрирован нерезидент Республики Казахстан;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 - полное наименование, бизнес-идентификационный номер или информацию, предусмотренную законодательством государства, в котором зарегистрирован нерезидент Республики Казахстан, идентифицирующую его в качестве юридического лица;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предоставление информации о нем в кредитное бюро, с которым поставщиком информации заключен договор о предоставлении информации;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представления согласия на предоставление информации на бумажном носителе – подпись субъекта кредитной истории-физического лица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подпись лица, уполномоченного субъектом кредитной истории-юридическим лицом на подписание согласия на предоставление информации,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оформления на предоставление информации на бумажном носителе – наименование поставщика информации, принявшего согласие на предоставление информации, фамилию, имя, отчество (при его наличии), должность и подпись лица, принявшего согласие на предоставление информации.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согласия на предоставление информации в электронной форме, наличие подписей, предусмотренных подпунктами 4) и 5) настоящего пункта, не требуется.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Согласие на предоставление информации в электронной форме подтверждается одним из следующих способов: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электронной цифровой подписью субъекта кредитной истории;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двухфакторной аутентификацией с применением одноразового кода, который создается поставщиком информации и направляется субъекту кредитной истории - физическому лицу в соответствии с процедурами безопасности, установленными внутренними документами поставщика информации, которые включают: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передачи одноразового кода обеспечивает защиту от перехвата информации третьими лицами;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генерации кодов обеспечивает непредсказуемость каждого нового кода для третьих лиц;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может использоваться не более одного раза;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сохранность информации с контролем целостности о каждом запросе разрешения и ответном результате (точное время запроса, уникальный идентификатор субъекта кредитной истории в запросе, переданный в запросе код, точное время ответа от субъекта кредитной истории, уникальный идентификатор субъекта кредитной истории в ответе, возвращенный субъектом кредитной истории код, однозначное соответствие информации о предоставлении и (или) получении данных о субъекте кредитной истории с информацией о запросе разрешения и полученном ответе от субъекта кредитной истории).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поставщиком информации в процедуры безопасности дополнительных требований, установленных внутренними правилами поставщика информации.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оформления согласия на выдачу кредитного отчета из кредитного бюро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Поставщики информации, указанные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получают согласие субъекта кредитной истории на выдачу кредитного отчета из кредитного бюро (далее - согласие на выдачу кредитного отчета) при рассмотрении заявления на заключение договора о предоставлении займа либо иной сделки между поставщиком информации и субъектом кредитной истории.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на выдачу кредитного отчета оформляется в рамках заявления субъекта кредитной истории на заключение договора о предоставлении займа либо иной сделки между поставщиком информации и субъектом кредитной истории и действует до окончания срока действия заключенного(ой) на основании данного заявления договора о предоставлении займа или иной сделки между поставщиком информации и субъектом кредитной истории, при котором(ой) у субъекта кредитной истории возникают денежные обязательства перед поставщиком информации.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Согласие на выдачу кредитного отчета оформляется в произвольной письменной форме на бумажном носителе или в электронной форме и содержит следующие сведения: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выдачу кредитного отчета;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субъекте кредитной истории: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фамилию, имя, отчество (при его наличии), индивидуальный идентификационный номер или персональные данные, предусмотренные законодательством государства, в котором зарегистрирован нерезидент Республики Казахстан;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 - полное наименование, бизнес-идентификационный номер или информацию, предусмотренную законодательством государства, в котором зарегистрирован нерезидент Республики Казахстан, идентифицирующую его в качестве юридического лица;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выдачу кредитного отчета, включая данные, которые поступят в будущем;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представления согласия на выдачу кредитного отчета на бумажном носителе - подпись субъекта кредитной истории-физического лица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подпись лица, уполномоченного субъектом кредитной истории-юридическим лицом на подписание согласия на выдачу кредитного отчета,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принятия согласия на выдачу кредитного отчета на бумажном носителе – наименование получателя информации, принявшего согласие на выдачу кредитного отчета, фамилия, имя, отчество (при его наличии), должность и подпись лица, принявшего согласие на выдачу кредитного отчета.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согласия на выдачу кредитного отчета в электронной форме, наличие подписей, предусмотренных подпунктами 4) и 5) настоящего пункта, не требуется.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Согласие на выдачу кредитного отчета в электронной форме подтверждается одним из следующих способов: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электронной цифровой подписью субъекта кредитной истории;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двухфакторной аутентификацией с применением одноразового кода, который создается поставщиком информации и направляется субъекту кредитной истории - физическому лицу в соответствии с процедурами безопасности, установленными внутренними документами поставщика информации, которые включают: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передачи одноразового кода обеспечивает защиту от перехвата информации третьими лицами;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генерации кодов обеспечивает непредсказуемость каждого нового кода для третьих лиц;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может использоваться не более одного раза;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сохранность информации с контролем целостности о каждом запросе разрешения и ответном результате (точное время запроса, уникальный идентификатор субъекта кредитной истории в запросе, переданный в запросе код, точное время ответа от субъекта кредитной истории, уникальный идентификатор субъекта кредитной истории в ответе, возвращенный субъектом кредитной истории код, однозначное соответствие информации о предоставлении и (или) получении данных о субъекте кредитной истории с информацией о запросе разрешения и полученном ответе от субъекта кредитной истории).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поставщиком информации в процедуры безопасности дополнительных требований, установленных внутренними правилами поставщика информации.</w:t>
      </w:r>
    </w:p>
    <w:bookmarkEnd w:id="70"/>
    <w:p>
      <w:pPr>
        <w:spacing w:after="0"/>
        <w:ind w:left="0"/>
        <w:jc w:val="both"/>
      </w:pPr>
      <w:bookmarkStart w:name="z54" w:id="71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марта 2017 года № 53 </w:t>
      </w:r>
    </w:p>
    <w:bookmarkStart w:name="z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и условия предоставления кредитного отчета</w:t>
      </w:r>
    </w:p>
    <w:bookmarkEnd w:id="72"/>
    <w:bookmarkStart w:name="z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предоставления кредитного отчета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порядок и условия предоставления кредитного отчета.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Кредитный отчет, содержащий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предоставляется кредитным бюро получателю кредитного отчета, имеющему право на его получение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 электронном или бумажном носителе, при наличии согласия субъекта кредитной истории на выдачу кредитного отчета из кредитного бюро, оформленного в соответствии с пунктом 8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настоящим постановлением.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кредитного отчета, по кредиту (банковскому займу или микрокредиту), по которому была допущена просрочка свыше 90 (девяноста) календарных дней, кредитное бюро обеспечивает указание в кредитном отчете статуса кредита "реабилитирован", на дату, следующую за датой истечения 12 (двенадцати) календарных месяцев после погашения субъектом кредитной истории (физическим лицом) кредита, и недопущения в течение указанного периода просрочек на срок более 30 (тридцати) календарных дней по кредитам.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кредитном отчете не отражается информация по кредиту, по которому последняя информация получена ранее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кредитном отчете отражается информация об источниках погашения задолженности заемщика-физического лица по кредиту, включая: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прощение задолженности банком, организацией, осуществляющей отдельные виды банковских операций, организацией, осуществляющей микрофинансовой деятельность, коллекторским агентством;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(частичное погашение) задолженности за счет средств Национального Банка Республики Казахстан;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(частичное погашение) задолженности за счет средств республиканского и (или) местного бюджета;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источники.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отражают в кредитном отчете информацию о фактах проведения заемщиком-физическим лицом платежей в пользу организатора игорного бизнеса с указанием суммы и даты проведения платежей за последние 6 (шесть) завершенных месяцев.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30.12.2023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кредитном отчете в режиме реального времени отражается информация об установлении субъектом кредитной истории – физическим лицом добровольного отказа от получения банковских займов и (или) микрокредитов либо его снятии.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Кредитное бюро в течение 1 (одного) рабочего дня с даты поступления в кредитное бюро запроса представляет получателю кредитного отчета кредитный отчет.</w:t>
      </w:r>
    </w:p>
    <w:bookmarkEnd w:id="84"/>
    <w:bookmarkStart w:name="z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Кредитный отчет представляется в форме полной или частичной выдачи информации, содержащейся в кредитной истории. Объем информации, содержащийся в кредитных отчетах, определяется договором о получении кредитных отчетов,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85"/>
    <w:bookmarkStart w:name="z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кредитной истории получает кредитный отчет о себе бесплатно один раз в течение календарного года, за исключением случая, если предоставленный получателю кредитный отчет вследствие действия или бездействия сотрудников кредитного бюро содержал информацию, не соответствующую информации, предоставленной в кредитное бюро поставщиками информации.</w:t>
      </w:r>
    </w:p>
    <w:bookmarkEnd w:id="86"/>
    <w:bookmarkStart w:name="z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поставщиком информации факта несоответствия выданного кредитным бюро кредитного отчета исчисление срока предоставления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поставщика.</w:t>
      </w:r>
    </w:p>
    <w:bookmarkEnd w:id="87"/>
    <w:bookmarkStart w:name="z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Кредитное бюро отказывает в предоставлении кредитного отчета, если запрос о его предоставлении составлен с нарушением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88"/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Получателями кредитного отчета являются лица,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 Кредитный отчет не предоставляется лицам, не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информации ведет учет запросов в кредитные бюро о субъектах кредитных историй в электронной форме.</w:t>
      </w:r>
    </w:p>
    <w:bookmarkEnd w:id="90"/>
    <w:p>
      <w:pPr>
        <w:spacing w:after="0"/>
        <w:ind w:left="0"/>
        <w:jc w:val="both"/>
      </w:pPr>
      <w:bookmarkStart w:name="z65" w:id="91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марта 2017 года № 53 </w:t>
      </w:r>
    </w:p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нормативных правовых актов Республики Казахстан, а также структурного элемента нормативного правового акта Республики Казахстан, признаваемых утратившими силу</w:t>
      </w:r>
    </w:p>
    <w:bookmarkEnd w:id="92"/>
    <w:bookmarkStart w:name="z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(зарегистрированное в Реестре государственной регистрации нормативных правовых актов под № 3113, опубликованное в июне 2005 года в Бюллетене нормативных правовых актов центральных исполнительных и иных государственных органов Республики Казахстан, № 15, ст.109).</w:t>
      </w:r>
    </w:p>
    <w:bookmarkEnd w:id="93"/>
    <w:bookmarkStart w:name="z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102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(зарегистрированное в Реестре государственной регистрации нормативных правовых актов под № 3616).</w:t>
      </w:r>
    </w:p>
    <w:bookmarkEnd w:id="94"/>
    <w:bookmarkStart w:name="z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38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(зарегистрированное в Реестре государственной регистрации нормативных правовых актов под № 4598, опубликованное 25 апреля 2007 года в газете "Юридическая газета" № 62 (1265).</w:t>
      </w:r>
    </w:p>
    <w:bookmarkEnd w:id="95"/>
    <w:bookmarkStart w:name="z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