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5bdf" w14:textId="5875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и утверждении Инструкции по ведению бухгалтерского учета исламскими банками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марта 2017 года № 46. Зарегистрировано в Министерстве юстиции Республики Казахстан 12 мая 2017 года № 15117.</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(зарегистрированное в Реестре государственной регистрации нормативных правовых актов под № 6793, опубликованное 7 октября 2011 года в Собрании актов центральных исполнительных и иных центральных государственных органов Республики Казахстан № 11) следующие изменения и дополнения:</w:t>
      </w:r>
    </w:p>
    <w:bookmarkEnd w:id="1"/>
    <w:bookmarkStart w:name="z5" w:id="2"/>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3"/>
    <w:bookmarkStart w:name="z7"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w:t>
      </w:r>
      <w:r>
        <w:rPr>
          <w:rFonts w:ascii="Times New Roman"/>
          <w:b w:val="false"/>
          <w:i w:val="false"/>
          <w:color w:val="000000"/>
          <w:sz w:val="28"/>
        </w:rPr>
        <w:t xml:space="preserve"> плане счетов бухгалтерского учета в банках второго уровня, ипотечных организациях и акционерном обществе "Банк Развития Казахстана", утвержденном указанным постановлением:</w:t>
      </w:r>
    </w:p>
    <w:bookmarkEnd w:id="4"/>
    <w:bookmarkStart w:name="z8" w:id="5"/>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5"/>
    <w:bookmarkStart w:name="z9"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в пункт 1 внесено изменение на государственном языке, текст на русском языке не меняется;</w:t>
      </w:r>
    </w:p>
    <w:bookmarkEnd w:id="7"/>
    <w:bookmarkStart w:name="z11"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после счета 1552 дополнить счетом следующего содержания:</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"1553</w:t>
            </w:r>
          </w:p>
          <w:bookmarkEnd w:id="1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по инвестиционным депозитам";</w:t>
            </w:r>
          </w:p>
        </w:tc>
      </w:tr>
    </w:tbl>
    <w:bookmarkStart w:name="z15" w:id="12"/>
    <w:p>
      <w:pPr>
        <w:spacing w:after="0"/>
        <w:ind w:left="0"/>
        <w:jc w:val="both"/>
      </w:pPr>
      <w:r>
        <w:rPr>
          <w:rFonts w:ascii="Times New Roman"/>
          <w:b w:val="false"/>
          <w:i w:val="false"/>
          <w:color w:val="000000"/>
          <w:sz w:val="28"/>
        </w:rPr>
        <w:t>
      после счета 1728 дополнить счетом следующего содержания:</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"1729</w:t>
            </w:r>
          </w:p>
          <w:bookmarkEnd w:id="1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инвестиционными депозитами";</w:t>
            </w:r>
          </w:p>
        </w:tc>
      </w:tr>
    </w:tbl>
    <w:bookmarkStart w:name="z17"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7</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название счета 7801 изложить в следующей редакции:</w:t>
      </w:r>
    </w:p>
    <w:bookmarkEnd w:id="15"/>
    <w:bookmarkStart w:name="z19" w:id="16"/>
    <w:p>
      <w:pPr>
        <w:spacing w:after="0"/>
        <w:ind w:left="0"/>
        <w:jc w:val="both"/>
      </w:pPr>
      <w:r>
        <w:rPr>
          <w:rFonts w:ascii="Times New Roman"/>
          <w:b w:val="false"/>
          <w:i w:val="false"/>
          <w:color w:val="000000"/>
          <w:sz w:val="28"/>
        </w:rPr>
        <w:t>
      "7801            Счет учета банком денег клиентов";</w:t>
      </w:r>
    </w:p>
    <w:bookmarkEnd w:id="16"/>
    <w:bookmarkStart w:name="z20" w:id="17"/>
    <w:p>
      <w:pPr>
        <w:spacing w:after="0"/>
        <w:ind w:left="0"/>
        <w:jc w:val="both"/>
      </w:pPr>
      <w:r>
        <w:rPr>
          <w:rFonts w:ascii="Times New Roman"/>
          <w:b w:val="false"/>
          <w:i w:val="false"/>
          <w:color w:val="000000"/>
          <w:sz w:val="28"/>
        </w:rPr>
        <w:t>
      название счета 7805 изложить в следующей редакции:</w:t>
      </w:r>
    </w:p>
    <w:bookmarkEnd w:id="17"/>
    <w:bookmarkStart w:name="z21" w:id="18"/>
    <w:p>
      <w:pPr>
        <w:spacing w:after="0"/>
        <w:ind w:left="0"/>
        <w:jc w:val="both"/>
      </w:pPr>
      <w:r>
        <w:rPr>
          <w:rFonts w:ascii="Times New Roman"/>
          <w:b w:val="false"/>
          <w:i w:val="false"/>
          <w:color w:val="000000"/>
          <w:sz w:val="28"/>
        </w:rPr>
        <w:t>
      "7805            Доли участия";</w:t>
      </w:r>
    </w:p>
    <w:bookmarkEnd w:id="18"/>
    <w:bookmarkStart w:name="z22" w:id="19"/>
    <w:p>
      <w:pPr>
        <w:spacing w:after="0"/>
        <w:ind w:left="0"/>
        <w:jc w:val="both"/>
      </w:pPr>
      <w:r>
        <w:rPr>
          <w:rFonts w:ascii="Times New Roman"/>
          <w:b w:val="false"/>
          <w:i w:val="false"/>
          <w:color w:val="000000"/>
          <w:sz w:val="28"/>
        </w:rPr>
        <w:t>
      название счета 7811 изложить в следующей редакции:</w:t>
      </w:r>
    </w:p>
    <w:bookmarkEnd w:id="19"/>
    <w:bookmarkStart w:name="z23" w:id="20"/>
    <w:p>
      <w:pPr>
        <w:spacing w:after="0"/>
        <w:ind w:left="0"/>
        <w:jc w:val="both"/>
      </w:pPr>
      <w:r>
        <w:rPr>
          <w:rFonts w:ascii="Times New Roman"/>
          <w:b w:val="false"/>
          <w:i w:val="false"/>
          <w:color w:val="000000"/>
          <w:sz w:val="28"/>
        </w:rPr>
        <w:t>
      "7811            Требования по активам, переданным в лизинг (аренду)";</w:t>
      </w:r>
    </w:p>
    <w:bookmarkEnd w:id="20"/>
    <w:bookmarkStart w:name="z24" w:id="21"/>
    <w:p>
      <w:pPr>
        <w:spacing w:after="0"/>
        <w:ind w:left="0"/>
        <w:jc w:val="both"/>
      </w:pPr>
      <w:r>
        <w:rPr>
          <w:rFonts w:ascii="Times New Roman"/>
          <w:b w:val="false"/>
          <w:i w:val="false"/>
          <w:color w:val="000000"/>
          <w:sz w:val="28"/>
        </w:rPr>
        <w:t>
      после счета 7811 дополнить счетами следующего содержания:</w:t>
      </w:r>
    </w:p>
    <w:bookmarkEnd w:id="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5" w:id="22"/>
          <w:p>
            <w:pPr>
              <w:spacing w:after="20"/>
              <w:ind w:left="20"/>
              <w:jc w:val="both"/>
            </w:pPr>
            <w:r>
              <w:rPr>
                <w:rFonts w:ascii="Times New Roman"/>
                <w:b w:val="false"/>
                <w:i w:val="false"/>
                <w:color w:val="000000"/>
                <w:sz w:val="20"/>
              </w:rPr>
              <w:t>
"7812</w:t>
            </w:r>
          </w:p>
          <w:bookmarkEnd w:id="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аренде</w:t>
            </w:r>
          </w:p>
        </w:tc>
      </w:tr>
      <w:tr>
        <w:trPr>
          <w:trHeight w:val="30" w:hRule="atLeast"/>
        </w:trPr>
        <w:tc>
          <w:tcPr>
            <w:tcW w:w="6150" w:type="dxa"/>
            <w:tcBorders/>
            <w:tcMar>
              <w:top w:w="15" w:type="dxa"/>
              <w:left w:w="15" w:type="dxa"/>
              <w:bottom w:w="15" w:type="dxa"/>
              <w:right w:w="15" w:type="dxa"/>
            </w:tcMar>
            <w:vAlign w:val="center"/>
          </w:tcPr>
          <w:bookmarkStart w:name="z26" w:id="23"/>
          <w:p>
            <w:pPr>
              <w:spacing w:after="20"/>
              <w:ind w:left="20"/>
              <w:jc w:val="both"/>
            </w:pPr>
            <w:r>
              <w:rPr>
                <w:rFonts w:ascii="Times New Roman"/>
                <w:b w:val="false"/>
                <w:i w:val="false"/>
                <w:color w:val="000000"/>
                <w:sz w:val="20"/>
              </w:rPr>
              <w:t>
7813</w:t>
            </w:r>
          </w:p>
          <w:bookmarkEnd w:id="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w:t>
            </w:r>
          </w:p>
        </w:tc>
      </w:tr>
    </w:tbl>
    <w:bookmarkStart w:name="z27" w:id="24"/>
    <w:p>
      <w:pPr>
        <w:spacing w:after="0"/>
        <w:ind w:left="0"/>
        <w:jc w:val="both"/>
      </w:pPr>
      <w:r>
        <w:rPr>
          <w:rFonts w:ascii="Times New Roman"/>
          <w:b w:val="false"/>
          <w:i w:val="false"/>
          <w:color w:val="000000"/>
          <w:sz w:val="28"/>
        </w:rPr>
        <w:t>
      название счета 7831 изложить в следующей редакции:</w:t>
      </w:r>
    </w:p>
    <w:bookmarkEnd w:id="24"/>
    <w:bookmarkStart w:name="z28" w:id="25"/>
    <w:p>
      <w:pPr>
        <w:spacing w:after="0"/>
        <w:ind w:left="0"/>
        <w:jc w:val="both"/>
      </w:pPr>
      <w:r>
        <w:rPr>
          <w:rFonts w:ascii="Times New Roman"/>
          <w:b w:val="false"/>
          <w:i w:val="false"/>
          <w:color w:val="000000"/>
          <w:sz w:val="28"/>
        </w:rPr>
        <w:t>
      "7831            Обязательства по инвестиционным депозитам";</w:t>
      </w:r>
    </w:p>
    <w:bookmarkEnd w:id="25"/>
    <w:bookmarkStart w:name="z29" w:id="26"/>
    <w:p>
      <w:pPr>
        <w:spacing w:after="0"/>
        <w:ind w:left="0"/>
        <w:jc w:val="both"/>
      </w:pPr>
      <w:r>
        <w:rPr>
          <w:rFonts w:ascii="Times New Roman"/>
          <w:b w:val="false"/>
          <w:i w:val="false"/>
          <w:color w:val="000000"/>
          <w:sz w:val="28"/>
        </w:rPr>
        <w:t>
      название счета 7833 изложить в следующей редакции:</w:t>
      </w:r>
    </w:p>
    <w:bookmarkEnd w:id="26"/>
    <w:bookmarkStart w:name="z30" w:id="27"/>
    <w:p>
      <w:pPr>
        <w:spacing w:after="0"/>
        <w:ind w:left="0"/>
        <w:jc w:val="both"/>
      </w:pPr>
      <w:r>
        <w:rPr>
          <w:rFonts w:ascii="Times New Roman"/>
          <w:b w:val="false"/>
          <w:i w:val="false"/>
          <w:color w:val="000000"/>
          <w:sz w:val="28"/>
        </w:rPr>
        <w:t>
      "7833            Начисленные расходы по инвестиционным депозитам";</w:t>
      </w:r>
    </w:p>
    <w:bookmarkEnd w:id="27"/>
    <w:bookmarkStart w:name="z31" w:id="28"/>
    <w:p>
      <w:pPr>
        <w:spacing w:after="0"/>
        <w:ind w:left="0"/>
        <w:jc w:val="both"/>
      </w:pPr>
      <w:r>
        <w:rPr>
          <w:rFonts w:ascii="Times New Roman"/>
          <w:b w:val="false"/>
          <w:i w:val="false"/>
          <w:color w:val="000000"/>
          <w:sz w:val="28"/>
        </w:rPr>
        <w:t>
      после счета 7833 дополнить счетами следующего содержания:</w:t>
      </w:r>
    </w:p>
    <w:bookmarkEnd w:id="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 w:id="29"/>
          <w:p>
            <w:pPr>
              <w:spacing w:after="20"/>
              <w:ind w:left="20"/>
              <w:jc w:val="both"/>
            </w:pPr>
            <w:r>
              <w:rPr>
                <w:rFonts w:ascii="Times New Roman"/>
                <w:b w:val="false"/>
                <w:i w:val="false"/>
                <w:color w:val="000000"/>
                <w:sz w:val="20"/>
              </w:rPr>
              <w:t>
"7834</w:t>
            </w:r>
          </w:p>
          <w:bookmarkEnd w:id="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управление инвестиционным депозитом</w:t>
            </w:r>
          </w:p>
        </w:tc>
      </w:tr>
      <w:tr>
        <w:trPr>
          <w:trHeight w:val="30" w:hRule="atLeast"/>
        </w:trPr>
        <w:tc>
          <w:tcPr>
            <w:tcW w:w="6150" w:type="dxa"/>
            <w:tcBorders/>
            <w:tcMar>
              <w:top w:w="15" w:type="dxa"/>
              <w:left w:w="15" w:type="dxa"/>
              <w:bottom w:w="15" w:type="dxa"/>
              <w:right w:w="15" w:type="dxa"/>
            </w:tcMar>
            <w:vAlign w:val="center"/>
          </w:tcPr>
          <w:bookmarkStart w:name="z33" w:id="30"/>
          <w:p>
            <w:pPr>
              <w:spacing w:after="20"/>
              <w:ind w:left="20"/>
              <w:jc w:val="both"/>
            </w:pPr>
            <w:r>
              <w:rPr>
                <w:rFonts w:ascii="Times New Roman"/>
                <w:b w:val="false"/>
                <w:i w:val="false"/>
                <w:color w:val="000000"/>
                <w:sz w:val="20"/>
              </w:rPr>
              <w:t>
7835</w:t>
            </w:r>
          </w:p>
          <w:bookmarkEnd w:id="3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r>
    </w:tbl>
    <w:bookmarkStart w:name="z34" w:id="31"/>
    <w:p>
      <w:pPr>
        <w:spacing w:after="0"/>
        <w:ind w:left="0"/>
        <w:jc w:val="both"/>
      </w:pPr>
      <w:r>
        <w:rPr>
          <w:rFonts w:ascii="Times New Roman"/>
          <w:b w:val="false"/>
          <w:i w:val="false"/>
          <w:color w:val="000000"/>
          <w:sz w:val="28"/>
        </w:rPr>
        <w:t>
      номер и название счета 7861 "Поступление денег от клиента" исключить;</w:t>
      </w:r>
    </w:p>
    <w:bookmarkEnd w:id="31"/>
    <w:bookmarkStart w:name="z35" w:id="32"/>
    <w:p>
      <w:pPr>
        <w:spacing w:after="0"/>
        <w:ind w:left="0"/>
        <w:jc w:val="both"/>
      </w:pPr>
      <w:r>
        <w:rPr>
          <w:rFonts w:ascii="Times New Roman"/>
          <w:b w:val="false"/>
          <w:i w:val="false"/>
          <w:color w:val="000000"/>
          <w:sz w:val="28"/>
        </w:rPr>
        <w:t>
      названия счетов 7864, 7865, 7866, 7867, 7868 изложить в следующей редакции:</w:t>
      </w:r>
    </w:p>
    <w:bookmarkEnd w:id="32"/>
    <w:bookmarkStart w:name="z36" w:id="33"/>
    <w:p>
      <w:pPr>
        <w:spacing w:after="0"/>
        <w:ind w:left="0"/>
        <w:jc w:val="both"/>
      </w:pPr>
      <w:r>
        <w:rPr>
          <w:rFonts w:ascii="Times New Roman"/>
          <w:b w:val="false"/>
          <w:i w:val="false"/>
          <w:color w:val="000000"/>
          <w:sz w:val="28"/>
        </w:rPr>
        <w:t>
      "7864            Доход от участия в уставном капитале юридического лица</w:t>
      </w:r>
    </w:p>
    <w:bookmarkEnd w:id="33"/>
    <w:bookmarkStart w:name="z37" w:id="34"/>
    <w:p>
      <w:pPr>
        <w:spacing w:after="0"/>
        <w:ind w:left="0"/>
        <w:jc w:val="both"/>
      </w:pPr>
      <w:r>
        <w:rPr>
          <w:rFonts w:ascii="Times New Roman"/>
          <w:b w:val="false"/>
          <w:i w:val="false"/>
          <w:color w:val="000000"/>
          <w:sz w:val="28"/>
        </w:rPr>
        <w:t>
      7865            Доходы по амортизации дисконта</w:t>
      </w:r>
    </w:p>
    <w:bookmarkEnd w:id="34"/>
    <w:bookmarkStart w:name="z38" w:id="35"/>
    <w:p>
      <w:pPr>
        <w:spacing w:after="0"/>
        <w:ind w:left="0"/>
        <w:jc w:val="both"/>
      </w:pPr>
      <w:r>
        <w:rPr>
          <w:rFonts w:ascii="Times New Roman"/>
          <w:b w:val="false"/>
          <w:i w:val="false"/>
          <w:color w:val="000000"/>
          <w:sz w:val="28"/>
        </w:rPr>
        <w:t>
      7866            Доходы от восстановления резервов (провизий)</w:t>
      </w:r>
    </w:p>
    <w:bookmarkEnd w:id="35"/>
    <w:bookmarkStart w:name="z39" w:id="36"/>
    <w:p>
      <w:pPr>
        <w:spacing w:after="0"/>
        <w:ind w:left="0"/>
        <w:jc w:val="both"/>
      </w:pPr>
      <w:r>
        <w:rPr>
          <w:rFonts w:ascii="Times New Roman"/>
          <w:b w:val="false"/>
          <w:i w:val="false"/>
          <w:color w:val="000000"/>
          <w:sz w:val="28"/>
        </w:rPr>
        <w:t>
      7867            Доходы по курсовой разнице</w:t>
      </w:r>
    </w:p>
    <w:bookmarkEnd w:id="36"/>
    <w:bookmarkStart w:name="z40" w:id="37"/>
    <w:p>
      <w:pPr>
        <w:spacing w:after="0"/>
        <w:ind w:left="0"/>
        <w:jc w:val="both"/>
      </w:pPr>
      <w:r>
        <w:rPr>
          <w:rFonts w:ascii="Times New Roman"/>
          <w:b w:val="false"/>
          <w:i w:val="false"/>
          <w:color w:val="000000"/>
          <w:sz w:val="28"/>
        </w:rPr>
        <w:t>
      7868            Доходы от переоценки активов по справедливой стоимости";</w:t>
      </w:r>
    </w:p>
    <w:bookmarkEnd w:id="37"/>
    <w:bookmarkStart w:name="z41" w:id="38"/>
    <w:p>
      <w:pPr>
        <w:spacing w:after="0"/>
        <w:ind w:left="0"/>
        <w:jc w:val="both"/>
      </w:pPr>
      <w:r>
        <w:rPr>
          <w:rFonts w:ascii="Times New Roman"/>
          <w:b w:val="false"/>
          <w:i w:val="false"/>
          <w:color w:val="000000"/>
          <w:sz w:val="28"/>
        </w:rPr>
        <w:t>
      название счета 7881 изложить в следующей редакции:</w:t>
      </w:r>
    </w:p>
    <w:bookmarkEnd w:id="38"/>
    <w:bookmarkStart w:name="z42" w:id="39"/>
    <w:p>
      <w:pPr>
        <w:spacing w:after="0"/>
        <w:ind w:left="0"/>
        <w:jc w:val="both"/>
      </w:pPr>
      <w:r>
        <w:rPr>
          <w:rFonts w:ascii="Times New Roman"/>
          <w:b w:val="false"/>
          <w:i w:val="false"/>
          <w:color w:val="000000"/>
          <w:sz w:val="28"/>
        </w:rPr>
        <w:t>
      "7881            Расходы, связанные с выплатой вознаграждения по инвестиционному депозиту";</w:t>
      </w:r>
    </w:p>
    <w:bookmarkEnd w:id="39"/>
    <w:bookmarkStart w:name="z43" w:id="40"/>
    <w:p>
      <w:pPr>
        <w:spacing w:after="0"/>
        <w:ind w:left="0"/>
        <w:jc w:val="both"/>
      </w:pPr>
      <w:r>
        <w:rPr>
          <w:rFonts w:ascii="Times New Roman"/>
          <w:b w:val="false"/>
          <w:i w:val="false"/>
          <w:color w:val="000000"/>
          <w:sz w:val="28"/>
        </w:rPr>
        <w:t>
      название счета 7884 изложить в следующей редакции:</w:t>
      </w:r>
    </w:p>
    <w:bookmarkEnd w:id="40"/>
    <w:bookmarkStart w:name="z44" w:id="41"/>
    <w:p>
      <w:pPr>
        <w:spacing w:after="0"/>
        <w:ind w:left="0"/>
        <w:jc w:val="both"/>
      </w:pPr>
      <w:r>
        <w:rPr>
          <w:rFonts w:ascii="Times New Roman"/>
          <w:b w:val="false"/>
          <w:i w:val="false"/>
          <w:color w:val="000000"/>
          <w:sz w:val="28"/>
        </w:rPr>
        <w:t>
      "7884            Расходы по амортизации премии";</w:t>
      </w:r>
    </w:p>
    <w:bookmarkEnd w:id="41"/>
    <w:bookmarkStart w:name="z45" w:id="42"/>
    <w:p>
      <w:pPr>
        <w:spacing w:after="0"/>
        <w:ind w:left="0"/>
        <w:jc w:val="both"/>
      </w:pPr>
      <w:r>
        <w:rPr>
          <w:rFonts w:ascii="Times New Roman"/>
          <w:b w:val="false"/>
          <w:i w:val="false"/>
          <w:color w:val="000000"/>
          <w:sz w:val="28"/>
        </w:rPr>
        <w:t>
      номер и название счета 7885 "Реализованные расходы от переоценки активов по справедливой стоимости" исключить;</w:t>
      </w:r>
    </w:p>
    <w:bookmarkEnd w:id="42"/>
    <w:bookmarkStart w:name="z46" w:id="43"/>
    <w:p>
      <w:pPr>
        <w:spacing w:after="0"/>
        <w:ind w:left="0"/>
        <w:jc w:val="both"/>
      </w:pPr>
      <w:r>
        <w:rPr>
          <w:rFonts w:ascii="Times New Roman"/>
          <w:b w:val="false"/>
          <w:i w:val="false"/>
          <w:color w:val="000000"/>
          <w:sz w:val="28"/>
        </w:rPr>
        <w:t>
      названия счетов 7886, 7887 изложить в следующей редакции:</w:t>
      </w:r>
    </w:p>
    <w:bookmarkEnd w:id="43"/>
    <w:bookmarkStart w:name="z47" w:id="44"/>
    <w:p>
      <w:pPr>
        <w:spacing w:after="0"/>
        <w:ind w:left="0"/>
        <w:jc w:val="both"/>
      </w:pPr>
      <w:r>
        <w:rPr>
          <w:rFonts w:ascii="Times New Roman"/>
          <w:b w:val="false"/>
          <w:i w:val="false"/>
          <w:color w:val="000000"/>
          <w:sz w:val="28"/>
        </w:rPr>
        <w:t>
      "7886            Расходы по курсовой разнице</w:t>
      </w:r>
    </w:p>
    <w:bookmarkEnd w:id="44"/>
    <w:bookmarkStart w:name="z48" w:id="45"/>
    <w:p>
      <w:pPr>
        <w:spacing w:after="0"/>
        <w:ind w:left="0"/>
        <w:jc w:val="both"/>
      </w:pPr>
      <w:r>
        <w:rPr>
          <w:rFonts w:ascii="Times New Roman"/>
          <w:b w:val="false"/>
          <w:i w:val="false"/>
          <w:color w:val="000000"/>
          <w:sz w:val="28"/>
        </w:rPr>
        <w:t>
      7887            Расходы от переоценки активов по справедливой стоимости";</w:t>
      </w:r>
    </w:p>
    <w:bookmarkEnd w:id="45"/>
    <w:bookmarkStart w:name="z49"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46"/>
    <w:bookmarkStart w:name="z50"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47"/>
    <w:bookmarkStart w:name="z51" w:id="48"/>
    <w:p>
      <w:pPr>
        <w:spacing w:after="0"/>
        <w:ind w:left="0"/>
        <w:jc w:val="both"/>
      </w:pPr>
      <w:r>
        <w:rPr>
          <w:rFonts w:ascii="Times New Roman"/>
          <w:b w:val="false"/>
          <w:i w:val="false"/>
          <w:color w:val="000000"/>
          <w:sz w:val="28"/>
        </w:rPr>
        <w:t>
      после описания счета 1552 дополнить номером, названием и описанием счета 1553 следующего содержания:</w:t>
      </w:r>
    </w:p>
    <w:bookmarkEnd w:id="48"/>
    <w:bookmarkStart w:name="z52" w:id="49"/>
    <w:p>
      <w:pPr>
        <w:spacing w:after="0"/>
        <w:ind w:left="0"/>
        <w:jc w:val="both"/>
      </w:pPr>
      <w:r>
        <w:rPr>
          <w:rFonts w:ascii="Times New Roman"/>
          <w:b w:val="false"/>
          <w:i w:val="false"/>
          <w:color w:val="000000"/>
          <w:sz w:val="28"/>
        </w:rPr>
        <w:t>
      "1553. Расчеты с клиентами по инвестиционным депозитам (активный).</w:t>
      </w:r>
    </w:p>
    <w:bookmarkEnd w:id="49"/>
    <w:bookmarkStart w:name="z53" w:id="50"/>
    <w:p>
      <w:pPr>
        <w:spacing w:after="0"/>
        <w:ind w:left="0"/>
        <w:jc w:val="both"/>
      </w:pPr>
      <w:r>
        <w:rPr>
          <w:rFonts w:ascii="Times New Roman"/>
          <w:b w:val="false"/>
          <w:i w:val="false"/>
          <w:color w:val="000000"/>
          <w:sz w:val="28"/>
        </w:rPr>
        <w:t>
      Назначение счета: Учет сумм требований исламского банка, возникших в связи с досрочным возвратом инвестиционных депозитов клиентам.</w:t>
      </w:r>
    </w:p>
    <w:bookmarkEnd w:id="50"/>
    <w:bookmarkStart w:name="z54" w:id="51"/>
    <w:p>
      <w:pPr>
        <w:spacing w:after="0"/>
        <w:ind w:left="0"/>
        <w:jc w:val="both"/>
      </w:pPr>
      <w:r>
        <w:rPr>
          <w:rFonts w:ascii="Times New Roman"/>
          <w:b w:val="false"/>
          <w:i w:val="false"/>
          <w:color w:val="000000"/>
          <w:sz w:val="28"/>
        </w:rPr>
        <w:t>
      По дебету счета проводятся суммы требований, возникших в связи с досрочным возвратом клиенту инвестиционного депозита по его требованию.</w:t>
      </w:r>
    </w:p>
    <w:bookmarkEnd w:id="51"/>
    <w:bookmarkStart w:name="z55" w:id="52"/>
    <w:p>
      <w:pPr>
        <w:spacing w:after="0"/>
        <w:ind w:left="0"/>
        <w:jc w:val="both"/>
      </w:pPr>
      <w:r>
        <w:rPr>
          <w:rFonts w:ascii="Times New Roman"/>
          <w:b w:val="false"/>
          <w:i w:val="false"/>
          <w:color w:val="000000"/>
          <w:sz w:val="28"/>
        </w:rPr>
        <w:t>
      По кредиту счета проводится списание сумм требований исламского банка при их получении.";</w:t>
      </w:r>
    </w:p>
    <w:bookmarkEnd w:id="52"/>
    <w:bookmarkStart w:name="z56" w:id="53"/>
    <w:p>
      <w:pPr>
        <w:spacing w:after="0"/>
        <w:ind w:left="0"/>
        <w:jc w:val="both"/>
      </w:pPr>
      <w:r>
        <w:rPr>
          <w:rFonts w:ascii="Times New Roman"/>
          <w:b w:val="false"/>
          <w:i w:val="false"/>
          <w:color w:val="000000"/>
          <w:sz w:val="28"/>
        </w:rPr>
        <w:t>
      после описания счета 1728 дополнить номером, названием и описанием счета 1729 следующего содержания:</w:t>
      </w:r>
    </w:p>
    <w:bookmarkEnd w:id="53"/>
    <w:bookmarkStart w:name="z57" w:id="54"/>
    <w:p>
      <w:pPr>
        <w:spacing w:after="0"/>
        <w:ind w:left="0"/>
        <w:jc w:val="both"/>
      </w:pPr>
      <w:r>
        <w:rPr>
          <w:rFonts w:ascii="Times New Roman"/>
          <w:b w:val="false"/>
          <w:i w:val="false"/>
          <w:color w:val="000000"/>
          <w:sz w:val="28"/>
        </w:rPr>
        <w:t>
      "1729. Начисленные доходы по операциям с инвестиционными депозитами (активный).</w:t>
      </w:r>
    </w:p>
    <w:bookmarkEnd w:id="54"/>
    <w:bookmarkStart w:name="z58" w:id="55"/>
    <w:p>
      <w:pPr>
        <w:spacing w:after="0"/>
        <w:ind w:left="0"/>
        <w:jc w:val="both"/>
      </w:pPr>
      <w:r>
        <w:rPr>
          <w:rFonts w:ascii="Times New Roman"/>
          <w:b w:val="false"/>
          <w:i w:val="false"/>
          <w:color w:val="000000"/>
          <w:sz w:val="28"/>
        </w:rPr>
        <w:t>
      Назначение счета: Учет сумм начисленного вознаграждения исламского банка в виде части дохода, полученного от использования привлеченных на инвестиционный депозит денег.</w:t>
      </w:r>
    </w:p>
    <w:bookmarkEnd w:id="55"/>
    <w:bookmarkStart w:name="z59" w:id="56"/>
    <w:p>
      <w:pPr>
        <w:spacing w:after="0"/>
        <w:ind w:left="0"/>
        <w:jc w:val="both"/>
      </w:pPr>
      <w:r>
        <w:rPr>
          <w:rFonts w:ascii="Times New Roman"/>
          <w:b w:val="false"/>
          <w:i w:val="false"/>
          <w:color w:val="000000"/>
          <w:sz w:val="28"/>
        </w:rPr>
        <w:t>
      По дебету счета проводятся суммы начисленного вознаграждения от инвестиционного депозита.</w:t>
      </w:r>
    </w:p>
    <w:bookmarkEnd w:id="56"/>
    <w:bookmarkStart w:name="z60" w:id="57"/>
    <w:p>
      <w:pPr>
        <w:spacing w:after="0"/>
        <w:ind w:left="0"/>
        <w:jc w:val="both"/>
      </w:pPr>
      <w:r>
        <w:rPr>
          <w:rFonts w:ascii="Times New Roman"/>
          <w:b w:val="false"/>
          <w:i w:val="false"/>
          <w:color w:val="000000"/>
          <w:sz w:val="28"/>
        </w:rPr>
        <w:t>
      По кредиту счета проводится списание сумм начисленного вознаграждения в случае его получения.";</w:t>
      </w:r>
    </w:p>
    <w:bookmarkEnd w:id="57"/>
    <w:bookmarkStart w:name="z61"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w:t>
      </w:r>
    </w:p>
    <w:bookmarkEnd w:id="58"/>
    <w:bookmarkStart w:name="z62" w:id="59"/>
    <w:p>
      <w:pPr>
        <w:spacing w:after="0"/>
        <w:ind w:left="0"/>
        <w:jc w:val="both"/>
      </w:pPr>
      <w:r>
        <w:rPr>
          <w:rFonts w:ascii="Times New Roman"/>
          <w:b w:val="false"/>
          <w:i w:val="false"/>
          <w:color w:val="000000"/>
          <w:sz w:val="28"/>
        </w:rPr>
        <w:t>
      название и описание счета 7801 изложить в следующей редакции:</w:t>
      </w:r>
    </w:p>
    <w:bookmarkEnd w:id="59"/>
    <w:bookmarkStart w:name="z63" w:id="60"/>
    <w:p>
      <w:pPr>
        <w:spacing w:after="0"/>
        <w:ind w:left="0"/>
        <w:jc w:val="both"/>
      </w:pPr>
      <w:r>
        <w:rPr>
          <w:rFonts w:ascii="Times New Roman"/>
          <w:b w:val="false"/>
          <w:i w:val="false"/>
          <w:color w:val="000000"/>
          <w:sz w:val="28"/>
        </w:rPr>
        <w:t>
      "7801. Счет учета банком денег клиентов (активный).</w:t>
      </w:r>
    </w:p>
    <w:bookmarkEnd w:id="60"/>
    <w:bookmarkStart w:name="z64" w:id="61"/>
    <w:p>
      <w:pPr>
        <w:spacing w:after="0"/>
        <w:ind w:left="0"/>
        <w:jc w:val="both"/>
      </w:pPr>
      <w:r>
        <w:rPr>
          <w:rFonts w:ascii="Times New Roman"/>
          <w:b w:val="false"/>
          <w:i w:val="false"/>
          <w:color w:val="000000"/>
          <w:sz w:val="28"/>
        </w:rPr>
        <w:t>
      Назначение счета: Учет сумм денег клиентов, принятых исламским банком по договору об инвестиционном депозите.</w:t>
      </w:r>
    </w:p>
    <w:bookmarkEnd w:id="61"/>
    <w:bookmarkStart w:name="z65" w:id="62"/>
    <w:p>
      <w:pPr>
        <w:spacing w:after="0"/>
        <w:ind w:left="0"/>
        <w:jc w:val="both"/>
      </w:pPr>
      <w:r>
        <w:rPr>
          <w:rFonts w:ascii="Times New Roman"/>
          <w:b w:val="false"/>
          <w:i w:val="false"/>
          <w:color w:val="000000"/>
          <w:sz w:val="28"/>
        </w:rPr>
        <w:t>
      По дебету счета проводится сумма денег клиентов, принятых исламским банком по договору об инвестиционном депозите.</w:t>
      </w:r>
    </w:p>
    <w:bookmarkEnd w:id="62"/>
    <w:bookmarkStart w:name="z66" w:id="63"/>
    <w:p>
      <w:pPr>
        <w:spacing w:after="0"/>
        <w:ind w:left="0"/>
        <w:jc w:val="both"/>
      </w:pPr>
      <w:r>
        <w:rPr>
          <w:rFonts w:ascii="Times New Roman"/>
          <w:b w:val="false"/>
          <w:i w:val="false"/>
          <w:color w:val="000000"/>
          <w:sz w:val="28"/>
        </w:rPr>
        <w:t>
      По кредиту счета проводится списание сумм денег при их инвестировании, возврате клиенту и выплате вознаграждения клиенту и (или) исламскому банку.";</w:t>
      </w:r>
    </w:p>
    <w:bookmarkEnd w:id="63"/>
    <w:bookmarkStart w:name="z67" w:id="64"/>
    <w:p>
      <w:pPr>
        <w:spacing w:after="0"/>
        <w:ind w:left="0"/>
        <w:jc w:val="both"/>
      </w:pPr>
      <w:r>
        <w:rPr>
          <w:rFonts w:ascii="Times New Roman"/>
          <w:b w:val="false"/>
          <w:i w:val="false"/>
          <w:color w:val="000000"/>
          <w:sz w:val="28"/>
        </w:rPr>
        <w:t>
      названия и описания счетов 7804, 7805, 7806, 7807 изложить в следующей редакции:</w:t>
      </w:r>
    </w:p>
    <w:bookmarkEnd w:id="64"/>
    <w:bookmarkStart w:name="z68" w:id="65"/>
    <w:p>
      <w:pPr>
        <w:spacing w:after="0"/>
        <w:ind w:left="0"/>
        <w:jc w:val="both"/>
      </w:pPr>
      <w:r>
        <w:rPr>
          <w:rFonts w:ascii="Times New Roman"/>
          <w:b w:val="false"/>
          <w:i w:val="false"/>
          <w:color w:val="000000"/>
          <w:sz w:val="28"/>
        </w:rPr>
        <w:t>
      "7804. Исламские ценные бумаги (активный).</w:t>
      </w:r>
    </w:p>
    <w:bookmarkEnd w:id="65"/>
    <w:bookmarkStart w:name="z69" w:id="66"/>
    <w:p>
      <w:pPr>
        <w:spacing w:after="0"/>
        <w:ind w:left="0"/>
        <w:jc w:val="both"/>
      </w:pPr>
      <w:r>
        <w:rPr>
          <w:rFonts w:ascii="Times New Roman"/>
          <w:b w:val="false"/>
          <w:i w:val="false"/>
          <w:color w:val="000000"/>
          <w:sz w:val="28"/>
        </w:rPr>
        <w:t>
      Назначение счета: Учет стоимости исламских ценных бумаг, приобретенных исламским банком за счет денег, принятых по договору об инвестиционном депозите.</w:t>
      </w:r>
    </w:p>
    <w:bookmarkEnd w:id="66"/>
    <w:bookmarkStart w:name="z70" w:id="67"/>
    <w:p>
      <w:pPr>
        <w:spacing w:after="0"/>
        <w:ind w:left="0"/>
        <w:jc w:val="both"/>
      </w:pPr>
      <w:r>
        <w:rPr>
          <w:rFonts w:ascii="Times New Roman"/>
          <w:b w:val="false"/>
          <w:i w:val="false"/>
          <w:color w:val="000000"/>
          <w:sz w:val="28"/>
        </w:rPr>
        <w:t>
      По дебету счета проводится стоимость исламских ценных бумаг, приобретенных исламским банком за счет денег, принятых по договору об инвестиционном депозите, сумма амортизации дисконта и доходов от повышения справедливой стоимости исламских ценных бумаг.</w:t>
      </w:r>
    </w:p>
    <w:bookmarkEnd w:id="67"/>
    <w:bookmarkStart w:name="z71" w:id="68"/>
    <w:p>
      <w:pPr>
        <w:spacing w:after="0"/>
        <w:ind w:left="0"/>
        <w:jc w:val="both"/>
      </w:pPr>
      <w:r>
        <w:rPr>
          <w:rFonts w:ascii="Times New Roman"/>
          <w:b w:val="false"/>
          <w:i w:val="false"/>
          <w:color w:val="000000"/>
          <w:sz w:val="28"/>
        </w:rPr>
        <w:t>
      По кредиту счета проводится списание стоимости исламских ценных бумаг при их продаже или обесценении, сумма амортизации премии и расходов от понижения справедливой стоимости исламских ценных бумаг.</w:t>
      </w:r>
    </w:p>
    <w:bookmarkEnd w:id="68"/>
    <w:bookmarkStart w:name="z72" w:id="69"/>
    <w:p>
      <w:pPr>
        <w:spacing w:after="0"/>
        <w:ind w:left="0"/>
        <w:jc w:val="both"/>
      </w:pPr>
      <w:r>
        <w:rPr>
          <w:rFonts w:ascii="Times New Roman"/>
          <w:b w:val="false"/>
          <w:i w:val="false"/>
          <w:color w:val="000000"/>
          <w:sz w:val="28"/>
        </w:rPr>
        <w:t>
      7805. Доли участия (активный).</w:t>
      </w:r>
    </w:p>
    <w:bookmarkEnd w:id="69"/>
    <w:bookmarkStart w:name="z73" w:id="70"/>
    <w:p>
      <w:pPr>
        <w:spacing w:after="0"/>
        <w:ind w:left="0"/>
        <w:jc w:val="both"/>
      </w:pPr>
      <w:r>
        <w:rPr>
          <w:rFonts w:ascii="Times New Roman"/>
          <w:b w:val="false"/>
          <w:i w:val="false"/>
          <w:color w:val="000000"/>
          <w:sz w:val="28"/>
        </w:rPr>
        <w:t>
      Назначение счета: Учет сумм инвестиций в уставные капиталы юридических лиц и (или) на условиях партнерства при осуществлении исламским банком финансирования производственной и торговой деятельности за счет денег, принятых по договору об инвестиционном депозите.</w:t>
      </w:r>
    </w:p>
    <w:bookmarkEnd w:id="70"/>
    <w:bookmarkStart w:name="z74" w:id="71"/>
    <w:p>
      <w:pPr>
        <w:spacing w:after="0"/>
        <w:ind w:left="0"/>
        <w:jc w:val="both"/>
      </w:pPr>
      <w:r>
        <w:rPr>
          <w:rFonts w:ascii="Times New Roman"/>
          <w:b w:val="false"/>
          <w:i w:val="false"/>
          <w:color w:val="000000"/>
          <w:sz w:val="28"/>
        </w:rPr>
        <w:t>
      По дебету счета проводятся суммы инвестиций в уставные капиталы юридических лиц и (или) на условиях партнерства.</w:t>
      </w:r>
    </w:p>
    <w:bookmarkEnd w:id="71"/>
    <w:bookmarkStart w:name="z75" w:id="72"/>
    <w:p>
      <w:pPr>
        <w:spacing w:after="0"/>
        <w:ind w:left="0"/>
        <w:jc w:val="both"/>
      </w:pPr>
      <w:r>
        <w:rPr>
          <w:rFonts w:ascii="Times New Roman"/>
          <w:b w:val="false"/>
          <w:i w:val="false"/>
          <w:color w:val="000000"/>
          <w:sz w:val="28"/>
        </w:rPr>
        <w:t>
      По кредиту счета проводится списание сумм инвестиций в уставные капиталы юридических лиц и (или) на условиях партнерства при их реализации или обесценении.</w:t>
      </w:r>
    </w:p>
    <w:bookmarkEnd w:id="72"/>
    <w:bookmarkStart w:name="z76" w:id="73"/>
    <w:p>
      <w:pPr>
        <w:spacing w:after="0"/>
        <w:ind w:left="0"/>
        <w:jc w:val="both"/>
      </w:pPr>
      <w:r>
        <w:rPr>
          <w:rFonts w:ascii="Times New Roman"/>
          <w:b w:val="false"/>
          <w:i w:val="false"/>
          <w:color w:val="000000"/>
          <w:sz w:val="28"/>
        </w:rPr>
        <w:t>
      7806. Требования по операциям финансирования торговой деятельности (активный).</w:t>
      </w:r>
    </w:p>
    <w:bookmarkEnd w:id="73"/>
    <w:bookmarkStart w:name="z77" w:id="74"/>
    <w:p>
      <w:pPr>
        <w:spacing w:after="0"/>
        <w:ind w:left="0"/>
        <w:jc w:val="both"/>
      </w:pPr>
      <w:r>
        <w:rPr>
          <w:rFonts w:ascii="Times New Roman"/>
          <w:b w:val="false"/>
          <w:i w:val="false"/>
          <w:color w:val="000000"/>
          <w:sz w:val="28"/>
        </w:rPr>
        <w:t>
      Назначение счета: Учет сумм требований по операциям финансирования торговой деятельности за счет денег, принятых по договору об инвестиционном депозите.</w:t>
      </w:r>
    </w:p>
    <w:bookmarkEnd w:id="74"/>
    <w:bookmarkStart w:name="z78" w:id="75"/>
    <w:p>
      <w:pPr>
        <w:spacing w:after="0"/>
        <w:ind w:left="0"/>
        <w:jc w:val="both"/>
      </w:pPr>
      <w:r>
        <w:rPr>
          <w:rFonts w:ascii="Times New Roman"/>
          <w:b w:val="false"/>
          <w:i w:val="false"/>
          <w:color w:val="000000"/>
          <w:sz w:val="28"/>
        </w:rPr>
        <w:t>
      По дебету счета проводятся суммы требований по операциям финансирования торговой деятельности за счет денег, принятых по договору об инвестиционном депозите.</w:t>
      </w:r>
    </w:p>
    <w:bookmarkEnd w:id="75"/>
    <w:bookmarkStart w:name="z79" w:id="76"/>
    <w:p>
      <w:pPr>
        <w:spacing w:after="0"/>
        <w:ind w:left="0"/>
        <w:jc w:val="both"/>
      </w:pPr>
      <w:r>
        <w:rPr>
          <w:rFonts w:ascii="Times New Roman"/>
          <w:b w:val="false"/>
          <w:i w:val="false"/>
          <w:color w:val="000000"/>
          <w:sz w:val="28"/>
        </w:rPr>
        <w:t>
      По кредиту счета проводится списание сумм требований по операциям финансирования торговой деятельности при их погашении или обесценении.</w:t>
      </w:r>
    </w:p>
    <w:bookmarkEnd w:id="76"/>
    <w:bookmarkStart w:name="z80" w:id="77"/>
    <w:p>
      <w:pPr>
        <w:spacing w:after="0"/>
        <w:ind w:left="0"/>
        <w:jc w:val="both"/>
      </w:pPr>
      <w:r>
        <w:rPr>
          <w:rFonts w:ascii="Times New Roman"/>
          <w:b w:val="false"/>
          <w:i w:val="false"/>
          <w:color w:val="000000"/>
          <w:sz w:val="28"/>
        </w:rPr>
        <w:t>
      7807. Вознаграждение (активный).</w:t>
      </w:r>
    </w:p>
    <w:bookmarkEnd w:id="77"/>
    <w:bookmarkStart w:name="z81" w:id="78"/>
    <w:p>
      <w:pPr>
        <w:spacing w:after="0"/>
        <w:ind w:left="0"/>
        <w:jc w:val="both"/>
      </w:pPr>
      <w:r>
        <w:rPr>
          <w:rFonts w:ascii="Times New Roman"/>
          <w:b w:val="false"/>
          <w:i w:val="false"/>
          <w:color w:val="000000"/>
          <w:sz w:val="28"/>
        </w:rPr>
        <w:t>
      Назначение счета: Учет сумм начисленных доходов в виде вознаграждения по исламским ценным бумагам, вкладам и иным операциям.</w:t>
      </w:r>
    </w:p>
    <w:bookmarkEnd w:id="78"/>
    <w:bookmarkStart w:name="z82" w:id="79"/>
    <w:p>
      <w:pPr>
        <w:spacing w:after="0"/>
        <w:ind w:left="0"/>
        <w:jc w:val="both"/>
      </w:pPr>
      <w:r>
        <w:rPr>
          <w:rFonts w:ascii="Times New Roman"/>
          <w:b w:val="false"/>
          <w:i w:val="false"/>
          <w:color w:val="000000"/>
          <w:sz w:val="28"/>
        </w:rPr>
        <w:t>
      По дебету счета проводится сумма начисленного вознаграждения по исламским ценным бумагам, вкладам и иным операциям.</w:t>
      </w:r>
    </w:p>
    <w:bookmarkEnd w:id="79"/>
    <w:bookmarkStart w:name="z83" w:id="80"/>
    <w:p>
      <w:pPr>
        <w:spacing w:after="0"/>
        <w:ind w:left="0"/>
        <w:jc w:val="both"/>
      </w:pPr>
      <w:r>
        <w:rPr>
          <w:rFonts w:ascii="Times New Roman"/>
          <w:b w:val="false"/>
          <w:i w:val="false"/>
          <w:color w:val="000000"/>
          <w:sz w:val="28"/>
        </w:rPr>
        <w:t>
      По кредиту счета проводится списание суммы начисленного вознаграждения при их получении или обесценении.";</w:t>
      </w:r>
    </w:p>
    <w:bookmarkEnd w:id="80"/>
    <w:bookmarkStart w:name="z84" w:id="81"/>
    <w:p>
      <w:pPr>
        <w:spacing w:after="0"/>
        <w:ind w:left="0"/>
        <w:jc w:val="both"/>
      </w:pPr>
      <w:r>
        <w:rPr>
          <w:rFonts w:ascii="Times New Roman"/>
          <w:b w:val="false"/>
          <w:i w:val="false"/>
          <w:color w:val="000000"/>
          <w:sz w:val="28"/>
        </w:rPr>
        <w:t>
      название и описание счета 7811 изложить в следующей редакции:</w:t>
      </w:r>
    </w:p>
    <w:bookmarkEnd w:id="81"/>
    <w:bookmarkStart w:name="z85" w:id="82"/>
    <w:p>
      <w:pPr>
        <w:spacing w:after="0"/>
        <w:ind w:left="0"/>
        <w:jc w:val="both"/>
      </w:pPr>
      <w:r>
        <w:rPr>
          <w:rFonts w:ascii="Times New Roman"/>
          <w:b w:val="false"/>
          <w:i w:val="false"/>
          <w:color w:val="000000"/>
          <w:sz w:val="28"/>
        </w:rPr>
        <w:t xml:space="preserve">
      "7811. Требования по активам, переданным в лизинг (аренду) (активный). </w:t>
      </w:r>
    </w:p>
    <w:bookmarkEnd w:id="82"/>
    <w:bookmarkStart w:name="z86" w:id="83"/>
    <w:p>
      <w:pPr>
        <w:spacing w:after="0"/>
        <w:ind w:left="0"/>
        <w:jc w:val="both"/>
      </w:pPr>
      <w:r>
        <w:rPr>
          <w:rFonts w:ascii="Times New Roman"/>
          <w:b w:val="false"/>
          <w:i w:val="false"/>
          <w:color w:val="000000"/>
          <w:sz w:val="28"/>
        </w:rPr>
        <w:t>
      Назначение счета: Учет стоимости требования, возникшего в связи с передачей основных средств, приобретенных за счет денег, принятых по договору об инвестиционном депозите, в лизинг (аренду).</w:t>
      </w:r>
    </w:p>
    <w:bookmarkEnd w:id="83"/>
    <w:bookmarkStart w:name="z87" w:id="84"/>
    <w:p>
      <w:pPr>
        <w:spacing w:after="0"/>
        <w:ind w:left="0"/>
        <w:jc w:val="both"/>
      </w:pPr>
      <w:r>
        <w:rPr>
          <w:rFonts w:ascii="Times New Roman"/>
          <w:b w:val="false"/>
          <w:i w:val="false"/>
          <w:color w:val="000000"/>
          <w:sz w:val="28"/>
        </w:rPr>
        <w:t>
      По дебету счета проводится стоимость требования, возникающего при передаче основных средств в лизинг (аренду).</w:t>
      </w:r>
    </w:p>
    <w:bookmarkEnd w:id="84"/>
    <w:bookmarkStart w:name="z88" w:id="85"/>
    <w:p>
      <w:pPr>
        <w:spacing w:after="0"/>
        <w:ind w:left="0"/>
        <w:jc w:val="both"/>
      </w:pPr>
      <w:r>
        <w:rPr>
          <w:rFonts w:ascii="Times New Roman"/>
          <w:b w:val="false"/>
          <w:i w:val="false"/>
          <w:color w:val="000000"/>
          <w:sz w:val="28"/>
        </w:rPr>
        <w:t>
      По кредиту счета проводится списание стоимости требований, возникших в связи с передачей основных средств в аренду, получении арендных платежей по договору лизинга (аренды).";</w:t>
      </w:r>
    </w:p>
    <w:bookmarkEnd w:id="85"/>
    <w:bookmarkStart w:name="z89" w:id="86"/>
    <w:p>
      <w:pPr>
        <w:spacing w:after="0"/>
        <w:ind w:left="0"/>
        <w:jc w:val="both"/>
      </w:pPr>
      <w:r>
        <w:rPr>
          <w:rFonts w:ascii="Times New Roman"/>
          <w:b w:val="false"/>
          <w:i w:val="false"/>
          <w:color w:val="000000"/>
          <w:sz w:val="28"/>
        </w:rPr>
        <w:t>
      после описания счета 7811 дополнить номерами, названиями и описаниями счетов 7812, 7813 следующего содержания:</w:t>
      </w:r>
    </w:p>
    <w:bookmarkEnd w:id="86"/>
    <w:bookmarkStart w:name="z90" w:id="87"/>
    <w:p>
      <w:pPr>
        <w:spacing w:after="0"/>
        <w:ind w:left="0"/>
        <w:jc w:val="both"/>
      </w:pPr>
      <w:r>
        <w:rPr>
          <w:rFonts w:ascii="Times New Roman"/>
          <w:b w:val="false"/>
          <w:i w:val="false"/>
          <w:color w:val="000000"/>
          <w:sz w:val="28"/>
        </w:rPr>
        <w:t>
      "7812. Начисленные доходы по аренде (активный).</w:t>
      </w:r>
    </w:p>
    <w:bookmarkEnd w:id="87"/>
    <w:bookmarkStart w:name="z91" w:id="88"/>
    <w:p>
      <w:pPr>
        <w:spacing w:after="0"/>
        <w:ind w:left="0"/>
        <w:jc w:val="both"/>
      </w:pPr>
      <w:r>
        <w:rPr>
          <w:rFonts w:ascii="Times New Roman"/>
          <w:b w:val="false"/>
          <w:i w:val="false"/>
          <w:color w:val="000000"/>
          <w:sz w:val="28"/>
        </w:rPr>
        <w:t>
      Назначение счета: Учет сумм начисленных арендных платежей.</w:t>
      </w:r>
    </w:p>
    <w:bookmarkEnd w:id="88"/>
    <w:bookmarkStart w:name="z92" w:id="89"/>
    <w:p>
      <w:pPr>
        <w:spacing w:after="0"/>
        <w:ind w:left="0"/>
        <w:jc w:val="both"/>
      </w:pPr>
      <w:r>
        <w:rPr>
          <w:rFonts w:ascii="Times New Roman"/>
          <w:b w:val="false"/>
          <w:i w:val="false"/>
          <w:color w:val="000000"/>
          <w:sz w:val="28"/>
        </w:rPr>
        <w:t>
      По дебету счета проводятся суммы начисленных арендных платежей согласно условиям договора лизинга (аренды).</w:t>
      </w:r>
    </w:p>
    <w:bookmarkEnd w:id="89"/>
    <w:bookmarkStart w:name="z93" w:id="90"/>
    <w:p>
      <w:pPr>
        <w:spacing w:after="0"/>
        <w:ind w:left="0"/>
        <w:jc w:val="both"/>
      </w:pPr>
      <w:r>
        <w:rPr>
          <w:rFonts w:ascii="Times New Roman"/>
          <w:b w:val="false"/>
          <w:i w:val="false"/>
          <w:color w:val="000000"/>
          <w:sz w:val="28"/>
        </w:rPr>
        <w:t>
      По кредиту счета проводится списание сумм начисленных арендных платежей при их получении или обесценении.</w:t>
      </w:r>
    </w:p>
    <w:bookmarkEnd w:id="90"/>
    <w:bookmarkStart w:name="z94" w:id="91"/>
    <w:p>
      <w:pPr>
        <w:spacing w:after="0"/>
        <w:ind w:left="0"/>
        <w:jc w:val="both"/>
      </w:pPr>
      <w:r>
        <w:rPr>
          <w:rFonts w:ascii="Times New Roman"/>
          <w:b w:val="false"/>
          <w:i w:val="false"/>
          <w:color w:val="000000"/>
          <w:sz w:val="28"/>
        </w:rPr>
        <w:t>
      7813. Резервы (провизии) на покрытие убытков.</w:t>
      </w:r>
    </w:p>
    <w:bookmarkEnd w:id="91"/>
    <w:bookmarkStart w:name="z95" w:id="92"/>
    <w:p>
      <w:pPr>
        <w:spacing w:after="0"/>
        <w:ind w:left="0"/>
        <w:jc w:val="both"/>
      </w:pPr>
      <w:r>
        <w:rPr>
          <w:rFonts w:ascii="Times New Roman"/>
          <w:b w:val="false"/>
          <w:i w:val="false"/>
          <w:color w:val="000000"/>
          <w:sz w:val="28"/>
        </w:rPr>
        <w:t>
      Назначение счета: Учет сумм резервов (провизий) на покрытие убытков от обесценения активов, приобретенных за счет денег, принятых по договору об инвестиционном депозите.</w:t>
      </w:r>
    </w:p>
    <w:bookmarkEnd w:id="92"/>
    <w:bookmarkStart w:name="z96" w:id="93"/>
    <w:p>
      <w:pPr>
        <w:spacing w:after="0"/>
        <w:ind w:left="0"/>
        <w:jc w:val="both"/>
      </w:pPr>
      <w:r>
        <w:rPr>
          <w:rFonts w:ascii="Times New Roman"/>
          <w:b w:val="false"/>
          <w:i w:val="false"/>
          <w:color w:val="000000"/>
          <w:sz w:val="28"/>
        </w:rPr>
        <w:t>
      По кредиту счета проводятся суммы резервов (провизий) на покрытие убытков при их создании.</w:t>
      </w:r>
    </w:p>
    <w:bookmarkEnd w:id="93"/>
    <w:bookmarkStart w:name="z97" w:id="94"/>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при улучшении кредитного качества активов или списание стоимости обесцененных активов.";</w:t>
      </w:r>
    </w:p>
    <w:bookmarkEnd w:id="94"/>
    <w:bookmarkStart w:name="z98" w:id="95"/>
    <w:p>
      <w:pPr>
        <w:spacing w:after="0"/>
        <w:ind w:left="0"/>
        <w:jc w:val="both"/>
      </w:pPr>
      <w:r>
        <w:rPr>
          <w:rFonts w:ascii="Times New Roman"/>
          <w:b w:val="false"/>
          <w:i w:val="false"/>
          <w:color w:val="000000"/>
          <w:sz w:val="28"/>
        </w:rPr>
        <w:t>
      название и описание счета 7831 изложить в следующей редакции:</w:t>
      </w:r>
    </w:p>
    <w:bookmarkEnd w:id="95"/>
    <w:bookmarkStart w:name="z99" w:id="96"/>
    <w:p>
      <w:pPr>
        <w:spacing w:after="0"/>
        <w:ind w:left="0"/>
        <w:jc w:val="both"/>
      </w:pPr>
      <w:r>
        <w:rPr>
          <w:rFonts w:ascii="Times New Roman"/>
          <w:b w:val="false"/>
          <w:i w:val="false"/>
          <w:color w:val="000000"/>
          <w:sz w:val="28"/>
        </w:rPr>
        <w:t>
      "7831. Обязательства по инвестиционным депозитам (пассивный).</w:t>
      </w:r>
    </w:p>
    <w:bookmarkEnd w:id="96"/>
    <w:bookmarkStart w:name="z100" w:id="97"/>
    <w:p>
      <w:pPr>
        <w:spacing w:after="0"/>
        <w:ind w:left="0"/>
        <w:jc w:val="both"/>
      </w:pPr>
      <w:r>
        <w:rPr>
          <w:rFonts w:ascii="Times New Roman"/>
          <w:b w:val="false"/>
          <w:i w:val="false"/>
          <w:color w:val="000000"/>
          <w:sz w:val="28"/>
        </w:rPr>
        <w:t>
      Назначение счета: Учет сумм обязательств по инвестиционным депозитам.</w:t>
      </w:r>
    </w:p>
    <w:bookmarkEnd w:id="97"/>
    <w:bookmarkStart w:name="z101" w:id="98"/>
    <w:p>
      <w:pPr>
        <w:spacing w:after="0"/>
        <w:ind w:left="0"/>
        <w:jc w:val="both"/>
      </w:pPr>
      <w:r>
        <w:rPr>
          <w:rFonts w:ascii="Times New Roman"/>
          <w:b w:val="false"/>
          <w:i w:val="false"/>
          <w:color w:val="000000"/>
          <w:sz w:val="28"/>
        </w:rPr>
        <w:t>
      По кредиту счета проводятся деньги, поступившие от клиента по договору об инвестиционном депозите.</w:t>
      </w:r>
    </w:p>
    <w:bookmarkEnd w:id="98"/>
    <w:bookmarkStart w:name="z102" w:id="99"/>
    <w:p>
      <w:pPr>
        <w:spacing w:after="0"/>
        <w:ind w:left="0"/>
        <w:jc w:val="both"/>
      </w:pPr>
      <w:r>
        <w:rPr>
          <w:rFonts w:ascii="Times New Roman"/>
          <w:b w:val="false"/>
          <w:i w:val="false"/>
          <w:color w:val="000000"/>
          <w:sz w:val="28"/>
        </w:rPr>
        <w:t>
      По дебету счета проводится списание денег при их изъятии клиентом.";</w:t>
      </w:r>
    </w:p>
    <w:bookmarkEnd w:id="99"/>
    <w:bookmarkStart w:name="z103" w:id="100"/>
    <w:p>
      <w:pPr>
        <w:spacing w:after="0"/>
        <w:ind w:left="0"/>
        <w:jc w:val="both"/>
      </w:pPr>
      <w:r>
        <w:rPr>
          <w:rFonts w:ascii="Times New Roman"/>
          <w:b w:val="false"/>
          <w:i w:val="false"/>
          <w:color w:val="000000"/>
          <w:sz w:val="28"/>
        </w:rPr>
        <w:t>
      название и описание счета 7833 изложить в следующей редакции:</w:t>
      </w:r>
    </w:p>
    <w:bookmarkEnd w:id="100"/>
    <w:bookmarkStart w:name="z104" w:id="101"/>
    <w:p>
      <w:pPr>
        <w:spacing w:after="0"/>
        <w:ind w:left="0"/>
        <w:jc w:val="both"/>
      </w:pPr>
      <w:r>
        <w:rPr>
          <w:rFonts w:ascii="Times New Roman"/>
          <w:b w:val="false"/>
          <w:i w:val="false"/>
          <w:color w:val="000000"/>
          <w:sz w:val="28"/>
        </w:rPr>
        <w:t>
      "7833. Начисленные расходы по инвестиционным депозитам (пассивный).</w:t>
      </w:r>
    </w:p>
    <w:bookmarkEnd w:id="101"/>
    <w:bookmarkStart w:name="z105" w:id="102"/>
    <w:p>
      <w:pPr>
        <w:spacing w:after="0"/>
        <w:ind w:left="0"/>
        <w:jc w:val="both"/>
      </w:pPr>
      <w:r>
        <w:rPr>
          <w:rFonts w:ascii="Times New Roman"/>
          <w:b w:val="false"/>
          <w:i w:val="false"/>
          <w:color w:val="000000"/>
          <w:sz w:val="28"/>
        </w:rPr>
        <w:t>
      Назначение счета: Учет сумм начисленных расходов по инвестиционным депозитам согласно договору об инвестиционном депозите.</w:t>
      </w:r>
    </w:p>
    <w:bookmarkEnd w:id="102"/>
    <w:bookmarkStart w:name="z106" w:id="103"/>
    <w:p>
      <w:pPr>
        <w:spacing w:after="0"/>
        <w:ind w:left="0"/>
        <w:jc w:val="both"/>
      </w:pPr>
      <w:r>
        <w:rPr>
          <w:rFonts w:ascii="Times New Roman"/>
          <w:b w:val="false"/>
          <w:i w:val="false"/>
          <w:color w:val="000000"/>
          <w:sz w:val="28"/>
        </w:rPr>
        <w:t>
      По кредиту счета проводятся суммы начисленных расходов по инвестиционным депозитам.</w:t>
      </w:r>
    </w:p>
    <w:bookmarkEnd w:id="103"/>
    <w:bookmarkStart w:name="z107" w:id="104"/>
    <w:p>
      <w:pPr>
        <w:spacing w:after="0"/>
        <w:ind w:left="0"/>
        <w:jc w:val="both"/>
      </w:pPr>
      <w:r>
        <w:rPr>
          <w:rFonts w:ascii="Times New Roman"/>
          <w:b w:val="false"/>
          <w:i w:val="false"/>
          <w:color w:val="000000"/>
          <w:sz w:val="28"/>
        </w:rPr>
        <w:t>
      По дебету счета проводится списание сумм начисленных расходов по инвестиционным депозитам при их выплате.";</w:t>
      </w:r>
    </w:p>
    <w:bookmarkEnd w:id="104"/>
    <w:bookmarkStart w:name="z108" w:id="105"/>
    <w:p>
      <w:pPr>
        <w:spacing w:after="0"/>
        <w:ind w:left="0"/>
        <w:jc w:val="both"/>
      </w:pPr>
      <w:r>
        <w:rPr>
          <w:rFonts w:ascii="Times New Roman"/>
          <w:b w:val="false"/>
          <w:i w:val="false"/>
          <w:color w:val="000000"/>
          <w:sz w:val="28"/>
        </w:rPr>
        <w:t>
      после описания счета 7833 дополнить номерами, названиями и описаниями счетов 7834, 7835 следующего содержания:</w:t>
      </w:r>
    </w:p>
    <w:bookmarkEnd w:id="105"/>
    <w:bookmarkStart w:name="z109" w:id="106"/>
    <w:p>
      <w:pPr>
        <w:spacing w:after="0"/>
        <w:ind w:left="0"/>
        <w:jc w:val="both"/>
      </w:pPr>
      <w:r>
        <w:rPr>
          <w:rFonts w:ascii="Times New Roman"/>
          <w:b w:val="false"/>
          <w:i w:val="false"/>
          <w:color w:val="000000"/>
          <w:sz w:val="28"/>
        </w:rPr>
        <w:t>
      "7834. Вознаграждение за управление инвестиционным депозитом (пассивный).</w:t>
      </w:r>
    </w:p>
    <w:bookmarkEnd w:id="106"/>
    <w:bookmarkStart w:name="z110" w:id="107"/>
    <w:p>
      <w:pPr>
        <w:spacing w:after="0"/>
        <w:ind w:left="0"/>
        <w:jc w:val="both"/>
      </w:pPr>
      <w:r>
        <w:rPr>
          <w:rFonts w:ascii="Times New Roman"/>
          <w:b w:val="false"/>
          <w:i w:val="false"/>
          <w:color w:val="000000"/>
          <w:sz w:val="28"/>
        </w:rPr>
        <w:t>
      Назначение счета: Учет сумм вознаграждения, начисленного исламскому банку за управление инвестиционным депозитом согласно договору об инвестиционном депозите.</w:t>
      </w:r>
    </w:p>
    <w:bookmarkEnd w:id="107"/>
    <w:bookmarkStart w:name="z111" w:id="108"/>
    <w:p>
      <w:pPr>
        <w:spacing w:after="0"/>
        <w:ind w:left="0"/>
        <w:jc w:val="both"/>
      </w:pPr>
      <w:r>
        <w:rPr>
          <w:rFonts w:ascii="Times New Roman"/>
          <w:b w:val="false"/>
          <w:i w:val="false"/>
          <w:color w:val="000000"/>
          <w:sz w:val="28"/>
        </w:rPr>
        <w:t>
      По кредиту счета проводятся суммы начисленного вознаграждения за управление инвестиционным депозитом.</w:t>
      </w:r>
    </w:p>
    <w:bookmarkEnd w:id="108"/>
    <w:bookmarkStart w:name="z112" w:id="109"/>
    <w:p>
      <w:pPr>
        <w:spacing w:after="0"/>
        <w:ind w:left="0"/>
        <w:jc w:val="both"/>
      </w:pPr>
      <w:r>
        <w:rPr>
          <w:rFonts w:ascii="Times New Roman"/>
          <w:b w:val="false"/>
          <w:i w:val="false"/>
          <w:color w:val="000000"/>
          <w:sz w:val="28"/>
        </w:rPr>
        <w:t>
      По дебету счета проводится списание суммы начисленного вознаграждения за управление инвестиционным депозитом при их выплате.</w:t>
      </w:r>
    </w:p>
    <w:bookmarkEnd w:id="109"/>
    <w:bookmarkStart w:name="z113" w:id="110"/>
    <w:p>
      <w:pPr>
        <w:spacing w:after="0"/>
        <w:ind w:left="0"/>
        <w:jc w:val="both"/>
      </w:pPr>
      <w:r>
        <w:rPr>
          <w:rFonts w:ascii="Times New Roman"/>
          <w:b w:val="false"/>
          <w:i w:val="false"/>
          <w:color w:val="000000"/>
          <w:sz w:val="28"/>
        </w:rPr>
        <w:t>
      7835. Прочие обязательства (пассивный).</w:t>
      </w:r>
    </w:p>
    <w:bookmarkEnd w:id="110"/>
    <w:bookmarkStart w:name="z114" w:id="111"/>
    <w:p>
      <w:pPr>
        <w:spacing w:after="0"/>
        <w:ind w:left="0"/>
        <w:jc w:val="both"/>
      </w:pPr>
      <w:r>
        <w:rPr>
          <w:rFonts w:ascii="Times New Roman"/>
          <w:b w:val="false"/>
          <w:i w:val="false"/>
          <w:color w:val="000000"/>
          <w:sz w:val="28"/>
        </w:rPr>
        <w:t>
      Назначение счета: Учет сумм прочих обязательств перед юридическими и физическими лицами, возникающих в процессе осуществления управления деньгами, принятыми по договору об инвестиционном депозите.</w:t>
      </w:r>
    </w:p>
    <w:bookmarkEnd w:id="111"/>
    <w:bookmarkStart w:name="z115" w:id="112"/>
    <w:p>
      <w:pPr>
        <w:spacing w:after="0"/>
        <w:ind w:left="0"/>
        <w:jc w:val="both"/>
      </w:pPr>
      <w:r>
        <w:rPr>
          <w:rFonts w:ascii="Times New Roman"/>
          <w:b w:val="false"/>
          <w:i w:val="false"/>
          <w:color w:val="000000"/>
          <w:sz w:val="28"/>
        </w:rPr>
        <w:t>
      По кредиту счета проводится сумма прочих обязательств перед юридическими и физическими лицами.</w:t>
      </w:r>
    </w:p>
    <w:bookmarkEnd w:id="112"/>
    <w:bookmarkStart w:name="z116" w:id="113"/>
    <w:p>
      <w:pPr>
        <w:spacing w:after="0"/>
        <w:ind w:left="0"/>
        <w:jc w:val="both"/>
      </w:pPr>
      <w:r>
        <w:rPr>
          <w:rFonts w:ascii="Times New Roman"/>
          <w:b w:val="false"/>
          <w:i w:val="false"/>
          <w:color w:val="000000"/>
          <w:sz w:val="28"/>
        </w:rPr>
        <w:t>
      По дебету счета проводится списание сумм прочих обязательств перед юридическими и физическими лицами при их погашении.";</w:t>
      </w:r>
    </w:p>
    <w:bookmarkEnd w:id="113"/>
    <w:bookmarkStart w:name="z117" w:id="114"/>
    <w:p>
      <w:pPr>
        <w:spacing w:after="0"/>
        <w:ind w:left="0"/>
        <w:jc w:val="both"/>
      </w:pPr>
      <w:r>
        <w:rPr>
          <w:rFonts w:ascii="Times New Roman"/>
          <w:b w:val="false"/>
          <w:i w:val="false"/>
          <w:color w:val="000000"/>
          <w:sz w:val="28"/>
        </w:rPr>
        <w:t>
      название и описание счета 7851 изложить в следующей редакции:</w:t>
      </w:r>
    </w:p>
    <w:bookmarkEnd w:id="114"/>
    <w:bookmarkStart w:name="z118" w:id="115"/>
    <w:p>
      <w:pPr>
        <w:spacing w:after="0"/>
        <w:ind w:left="0"/>
        <w:jc w:val="both"/>
      </w:pPr>
      <w:r>
        <w:rPr>
          <w:rFonts w:ascii="Times New Roman"/>
          <w:b w:val="false"/>
          <w:i w:val="false"/>
          <w:color w:val="000000"/>
          <w:sz w:val="28"/>
        </w:rPr>
        <w:t>
      "7851. Капитал (пассивный).</w:t>
      </w:r>
    </w:p>
    <w:bookmarkEnd w:id="115"/>
    <w:bookmarkStart w:name="z119" w:id="116"/>
    <w:p>
      <w:pPr>
        <w:spacing w:after="0"/>
        <w:ind w:left="0"/>
        <w:jc w:val="both"/>
      </w:pPr>
      <w:r>
        <w:rPr>
          <w:rFonts w:ascii="Times New Roman"/>
          <w:b w:val="false"/>
          <w:i w:val="false"/>
          <w:color w:val="000000"/>
          <w:sz w:val="28"/>
        </w:rPr>
        <w:t>
      Назначение счета: Учет результата за отчетный период.</w:t>
      </w:r>
    </w:p>
    <w:bookmarkEnd w:id="116"/>
    <w:bookmarkStart w:name="z120" w:id="117"/>
    <w:p>
      <w:pPr>
        <w:spacing w:after="0"/>
        <w:ind w:left="0"/>
        <w:jc w:val="both"/>
      </w:pPr>
      <w:r>
        <w:rPr>
          <w:rFonts w:ascii="Times New Roman"/>
          <w:b w:val="false"/>
          <w:i w:val="false"/>
          <w:color w:val="000000"/>
          <w:sz w:val="28"/>
        </w:rPr>
        <w:t>
      По кредиту счета проводятся суммы доходов, возникающих в процессе осуществления управления деньгами, принятыми по договору об инвестиционном депозите, за отчетный период при закрытии внебалансовых счетов группы № 7860.</w:t>
      </w:r>
    </w:p>
    <w:bookmarkEnd w:id="117"/>
    <w:bookmarkStart w:name="z121" w:id="118"/>
    <w:p>
      <w:pPr>
        <w:spacing w:after="0"/>
        <w:ind w:left="0"/>
        <w:jc w:val="both"/>
      </w:pPr>
      <w:r>
        <w:rPr>
          <w:rFonts w:ascii="Times New Roman"/>
          <w:b w:val="false"/>
          <w:i w:val="false"/>
          <w:color w:val="000000"/>
          <w:sz w:val="28"/>
        </w:rPr>
        <w:t>
      По дебету счета проводится сумма расходов, возникающих в процессе осуществления управления деньгами, принятыми по договору об инвестиционном депозите, за отчетный период при закрытии внебалансовых счетов группы № 7880.";</w:t>
      </w:r>
    </w:p>
    <w:bookmarkEnd w:id="118"/>
    <w:bookmarkStart w:name="z122" w:id="119"/>
    <w:p>
      <w:pPr>
        <w:spacing w:after="0"/>
        <w:ind w:left="0"/>
        <w:jc w:val="both"/>
      </w:pPr>
      <w:r>
        <w:rPr>
          <w:rFonts w:ascii="Times New Roman"/>
          <w:b w:val="false"/>
          <w:i w:val="false"/>
          <w:color w:val="000000"/>
          <w:sz w:val="28"/>
        </w:rPr>
        <w:t>
      номер, название и описание счета 7861 "Поступление денег от клиента" исключить;</w:t>
      </w:r>
    </w:p>
    <w:bookmarkEnd w:id="119"/>
    <w:bookmarkStart w:name="z123" w:id="120"/>
    <w:p>
      <w:pPr>
        <w:spacing w:after="0"/>
        <w:ind w:left="0"/>
        <w:jc w:val="both"/>
      </w:pPr>
      <w:r>
        <w:rPr>
          <w:rFonts w:ascii="Times New Roman"/>
          <w:b w:val="false"/>
          <w:i w:val="false"/>
          <w:color w:val="000000"/>
          <w:sz w:val="28"/>
        </w:rPr>
        <w:t>
      названия и описания счетов 7864, 7865, 7866, 7867, 7868 изложить в следующей редакции:</w:t>
      </w:r>
    </w:p>
    <w:bookmarkEnd w:id="120"/>
    <w:bookmarkStart w:name="z124" w:id="121"/>
    <w:p>
      <w:pPr>
        <w:spacing w:after="0"/>
        <w:ind w:left="0"/>
        <w:jc w:val="both"/>
      </w:pPr>
      <w:r>
        <w:rPr>
          <w:rFonts w:ascii="Times New Roman"/>
          <w:b w:val="false"/>
          <w:i w:val="false"/>
          <w:color w:val="000000"/>
          <w:sz w:val="28"/>
        </w:rPr>
        <w:t>
      "7864. Доход от участия в уставном капитале юридического лица (пассивный).</w:t>
      </w:r>
    </w:p>
    <w:bookmarkEnd w:id="121"/>
    <w:bookmarkStart w:name="z125" w:id="122"/>
    <w:p>
      <w:pPr>
        <w:spacing w:after="0"/>
        <w:ind w:left="0"/>
        <w:jc w:val="both"/>
      </w:pPr>
      <w:r>
        <w:rPr>
          <w:rFonts w:ascii="Times New Roman"/>
          <w:b w:val="false"/>
          <w:i w:val="false"/>
          <w:color w:val="000000"/>
          <w:sz w:val="28"/>
        </w:rPr>
        <w:t xml:space="preserve">
      Назначение счета: Учет сумм доходов от участия в уставном капитале юридического лица за счет денег, принятых по договору об инвестиционном депозите. </w:t>
      </w:r>
    </w:p>
    <w:bookmarkEnd w:id="122"/>
    <w:bookmarkStart w:name="z126" w:id="123"/>
    <w:p>
      <w:pPr>
        <w:spacing w:after="0"/>
        <w:ind w:left="0"/>
        <w:jc w:val="both"/>
      </w:pPr>
      <w:r>
        <w:rPr>
          <w:rFonts w:ascii="Times New Roman"/>
          <w:b w:val="false"/>
          <w:i w:val="false"/>
          <w:color w:val="000000"/>
          <w:sz w:val="28"/>
        </w:rPr>
        <w:t>
      По кредиту счета проводятся суммы доходов, начисленных от участия в уставном капитале юридического лица.</w:t>
      </w:r>
    </w:p>
    <w:bookmarkEnd w:id="123"/>
    <w:bookmarkStart w:name="z127" w:id="124"/>
    <w:p>
      <w:pPr>
        <w:spacing w:after="0"/>
        <w:ind w:left="0"/>
        <w:jc w:val="both"/>
      </w:pPr>
      <w:r>
        <w:rPr>
          <w:rFonts w:ascii="Times New Roman"/>
          <w:b w:val="false"/>
          <w:i w:val="false"/>
          <w:color w:val="000000"/>
          <w:sz w:val="28"/>
        </w:rPr>
        <w:t>
      По дебету счета проводится списание сумм начисленных доходов от участия в уставном капитале юридического лица на внебалансовый счет № 7851.</w:t>
      </w:r>
    </w:p>
    <w:bookmarkEnd w:id="124"/>
    <w:bookmarkStart w:name="z128" w:id="125"/>
    <w:p>
      <w:pPr>
        <w:spacing w:after="0"/>
        <w:ind w:left="0"/>
        <w:jc w:val="both"/>
      </w:pPr>
      <w:r>
        <w:rPr>
          <w:rFonts w:ascii="Times New Roman"/>
          <w:b w:val="false"/>
          <w:i w:val="false"/>
          <w:color w:val="000000"/>
          <w:sz w:val="28"/>
        </w:rPr>
        <w:t>
      7865. Доходы по амортизации дисконта (пассивный).</w:t>
      </w:r>
    </w:p>
    <w:bookmarkEnd w:id="125"/>
    <w:bookmarkStart w:name="z129" w:id="126"/>
    <w:p>
      <w:pPr>
        <w:spacing w:after="0"/>
        <w:ind w:left="0"/>
        <w:jc w:val="both"/>
      </w:pPr>
      <w:r>
        <w:rPr>
          <w:rFonts w:ascii="Times New Roman"/>
          <w:b w:val="false"/>
          <w:i w:val="false"/>
          <w:color w:val="000000"/>
          <w:sz w:val="28"/>
        </w:rPr>
        <w:t>
      Назначение счета: Учет сумм доходов, связанных с амортизацией дисконта по исламским ценным бумагам, вкладам и иным активам, приобретенным за счет денег, принятых по договору об инвестиционном депозите.</w:t>
      </w:r>
    </w:p>
    <w:bookmarkEnd w:id="126"/>
    <w:bookmarkStart w:name="z130" w:id="127"/>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дисконта.</w:t>
      </w:r>
    </w:p>
    <w:bookmarkEnd w:id="127"/>
    <w:bookmarkStart w:name="z131" w:id="128"/>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7851.</w:t>
      </w:r>
    </w:p>
    <w:bookmarkEnd w:id="128"/>
    <w:bookmarkStart w:name="z132" w:id="129"/>
    <w:p>
      <w:pPr>
        <w:spacing w:after="0"/>
        <w:ind w:left="0"/>
        <w:jc w:val="both"/>
      </w:pPr>
      <w:r>
        <w:rPr>
          <w:rFonts w:ascii="Times New Roman"/>
          <w:b w:val="false"/>
          <w:i w:val="false"/>
          <w:color w:val="000000"/>
          <w:sz w:val="28"/>
        </w:rPr>
        <w:t>
      7866. Доходы от восстановления резервов (провизий) (пассивный).</w:t>
      </w:r>
    </w:p>
    <w:bookmarkEnd w:id="129"/>
    <w:bookmarkStart w:name="z133" w:id="130"/>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созданных по исламским ценным бумагам, вкладам и иным активам, приобретенным за счет денег, принятых по договору об инвестиционном депозите.</w:t>
      </w:r>
    </w:p>
    <w:bookmarkEnd w:id="130"/>
    <w:bookmarkStart w:name="z134" w:id="131"/>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при их погашении или улучшении кредитного качества исламских ценных бумаг, вкладов и иных активов.</w:t>
      </w:r>
    </w:p>
    <w:bookmarkEnd w:id="131"/>
    <w:bookmarkStart w:name="z135" w:id="132"/>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7851.</w:t>
      </w:r>
    </w:p>
    <w:bookmarkEnd w:id="132"/>
    <w:bookmarkStart w:name="z136" w:id="133"/>
    <w:p>
      <w:pPr>
        <w:spacing w:after="0"/>
        <w:ind w:left="0"/>
        <w:jc w:val="both"/>
      </w:pPr>
      <w:r>
        <w:rPr>
          <w:rFonts w:ascii="Times New Roman"/>
          <w:b w:val="false"/>
          <w:i w:val="false"/>
          <w:color w:val="000000"/>
          <w:sz w:val="28"/>
        </w:rPr>
        <w:t>
      7867. Доходы по курсовой разнице (пассивный).</w:t>
      </w:r>
    </w:p>
    <w:bookmarkEnd w:id="133"/>
    <w:bookmarkStart w:name="z137" w:id="134"/>
    <w:p>
      <w:pPr>
        <w:spacing w:after="0"/>
        <w:ind w:left="0"/>
        <w:jc w:val="both"/>
      </w:pPr>
      <w:r>
        <w:rPr>
          <w:rFonts w:ascii="Times New Roman"/>
          <w:b w:val="false"/>
          <w:i w:val="false"/>
          <w:color w:val="000000"/>
          <w:sz w:val="28"/>
        </w:rPr>
        <w:t>
      Назначение счета: Учет сумм доходов, возникших в результате положительного изменения рыночного курса обмена валют по активам, приобретенным за счет денег, принятых по договору об инвестиционном депозите.</w:t>
      </w:r>
    </w:p>
    <w:bookmarkEnd w:id="134"/>
    <w:bookmarkStart w:name="z138" w:id="135"/>
    <w:p>
      <w:pPr>
        <w:spacing w:after="0"/>
        <w:ind w:left="0"/>
        <w:jc w:val="both"/>
      </w:pPr>
      <w:r>
        <w:rPr>
          <w:rFonts w:ascii="Times New Roman"/>
          <w:b w:val="false"/>
          <w:i w:val="false"/>
          <w:color w:val="000000"/>
          <w:sz w:val="28"/>
        </w:rPr>
        <w:t>
      По кредиту счета проводится сумма доходов, возникших в результате положительного изменения курса обмена валют по активам, приобретенным за счет денег, принятых по договору об инвестиционном депозите.</w:t>
      </w:r>
    </w:p>
    <w:bookmarkEnd w:id="135"/>
    <w:bookmarkStart w:name="z139" w:id="136"/>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7851.</w:t>
      </w:r>
    </w:p>
    <w:bookmarkEnd w:id="136"/>
    <w:bookmarkStart w:name="z140" w:id="137"/>
    <w:p>
      <w:pPr>
        <w:spacing w:after="0"/>
        <w:ind w:left="0"/>
        <w:jc w:val="both"/>
      </w:pPr>
      <w:r>
        <w:rPr>
          <w:rFonts w:ascii="Times New Roman"/>
          <w:b w:val="false"/>
          <w:i w:val="false"/>
          <w:color w:val="000000"/>
          <w:sz w:val="28"/>
        </w:rPr>
        <w:t>
      7868. Доходы от переоценки активов по справедливой стоимости (пассивный).</w:t>
      </w:r>
    </w:p>
    <w:bookmarkEnd w:id="137"/>
    <w:bookmarkStart w:name="z141" w:id="138"/>
    <w:p>
      <w:pPr>
        <w:spacing w:after="0"/>
        <w:ind w:left="0"/>
        <w:jc w:val="both"/>
      </w:pPr>
      <w:r>
        <w:rPr>
          <w:rFonts w:ascii="Times New Roman"/>
          <w:b w:val="false"/>
          <w:i w:val="false"/>
          <w:color w:val="000000"/>
          <w:sz w:val="28"/>
        </w:rPr>
        <w:t>
      Назначение счета: Учет сумм доходов, полученных в результате положительного изменения справедливой стоимости активов, приобретенных за счет денег, принятых по договору об инвестиционном депозите.</w:t>
      </w:r>
    </w:p>
    <w:bookmarkEnd w:id="138"/>
    <w:bookmarkStart w:name="z142" w:id="139"/>
    <w:p>
      <w:pPr>
        <w:spacing w:after="0"/>
        <w:ind w:left="0"/>
        <w:jc w:val="both"/>
      </w:pPr>
      <w:r>
        <w:rPr>
          <w:rFonts w:ascii="Times New Roman"/>
          <w:b w:val="false"/>
          <w:i w:val="false"/>
          <w:color w:val="000000"/>
          <w:sz w:val="28"/>
        </w:rPr>
        <w:t>
      По кредиту счета проводится сумма доходов от положительного изменения справедливой стоимости активов, приобретенных за счет денег, принятых по договору об инвестиционном депозите.</w:t>
      </w:r>
    </w:p>
    <w:bookmarkEnd w:id="139"/>
    <w:bookmarkStart w:name="z143" w:id="140"/>
    <w:p>
      <w:pPr>
        <w:spacing w:after="0"/>
        <w:ind w:left="0"/>
        <w:jc w:val="both"/>
      </w:pPr>
      <w:r>
        <w:rPr>
          <w:rFonts w:ascii="Times New Roman"/>
          <w:b w:val="false"/>
          <w:i w:val="false"/>
          <w:color w:val="000000"/>
          <w:sz w:val="28"/>
        </w:rPr>
        <w:t>
      По дебету счета проводится списание сумм доходов на внебалансовый счет № 7851.";</w:t>
      </w:r>
    </w:p>
    <w:bookmarkEnd w:id="140"/>
    <w:bookmarkStart w:name="z144" w:id="141"/>
    <w:p>
      <w:pPr>
        <w:spacing w:after="0"/>
        <w:ind w:left="0"/>
        <w:jc w:val="both"/>
      </w:pPr>
      <w:r>
        <w:rPr>
          <w:rFonts w:ascii="Times New Roman"/>
          <w:b w:val="false"/>
          <w:i w:val="false"/>
          <w:color w:val="000000"/>
          <w:sz w:val="28"/>
        </w:rPr>
        <w:t>
      название и описание счета 7881 изложить в следующей редакции:</w:t>
      </w:r>
    </w:p>
    <w:bookmarkEnd w:id="141"/>
    <w:bookmarkStart w:name="z145" w:id="142"/>
    <w:p>
      <w:pPr>
        <w:spacing w:after="0"/>
        <w:ind w:left="0"/>
        <w:jc w:val="both"/>
      </w:pPr>
      <w:r>
        <w:rPr>
          <w:rFonts w:ascii="Times New Roman"/>
          <w:b w:val="false"/>
          <w:i w:val="false"/>
          <w:color w:val="000000"/>
          <w:sz w:val="28"/>
        </w:rPr>
        <w:t>
      "7881. Расходы, связанные с выплатой вознаграждения по инвестиционному депозиту (активный).</w:t>
      </w:r>
    </w:p>
    <w:bookmarkEnd w:id="142"/>
    <w:bookmarkStart w:name="z146" w:id="143"/>
    <w:p>
      <w:pPr>
        <w:spacing w:after="0"/>
        <w:ind w:left="0"/>
        <w:jc w:val="both"/>
      </w:pPr>
      <w:r>
        <w:rPr>
          <w:rFonts w:ascii="Times New Roman"/>
          <w:b w:val="false"/>
          <w:i w:val="false"/>
          <w:color w:val="000000"/>
          <w:sz w:val="28"/>
        </w:rPr>
        <w:t>
      Назначение счета: Учет сумм расходов, связанных с выплатой вознаграждения по инвестиционному депозиту согласно договору об инвестиционном депозите.</w:t>
      </w:r>
    </w:p>
    <w:bookmarkEnd w:id="143"/>
    <w:bookmarkStart w:name="z147" w:id="144"/>
    <w:p>
      <w:pPr>
        <w:spacing w:after="0"/>
        <w:ind w:left="0"/>
        <w:jc w:val="both"/>
      </w:pPr>
      <w:r>
        <w:rPr>
          <w:rFonts w:ascii="Times New Roman"/>
          <w:b w:val="false"/>
          <w:i w:val="false"/>
          <w:color w:val="000000"/>
          <w:sz w:val="28"/>
        </w:rPr>
        <w:t>
      По дебету счета проводятся суммы расходов, связанных с выплатой вознаграждения по инвестиционному депозиту.</w:t>
      </w:r>
    </w:p>
    <w:bookmarkEnd w:id="144"/>
    <w:bookmarkStart w:name="z148" w:id="14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внебалансовый счет № 7851.";</w:t>
      </w:r>
    </w:p>
    <w:bookmarkEnd w:id="145"/>
    <w:bookmarkStart w:name="z149" w:id="146"/>
    <w:p>
      <w:pPr>
        <w:spacing w:after="0"/>
        <w:ind w:left="0"/>
        <w:jc w:val="both"/>
      </w:pPr>
      <w:r>
        <w:rPr>
          <w:rFonts w:ascii="Times New Roman"/>
          <w:b w:val="false"/>
          <w:i w:val="false"/>
          <w:color w:val="000000"/>
          <w:sz w:val="28"/>
        </w:rPr>
        <w:t>
      название и описание счета 7884 изложить в следующей редакции:</w:t>
      </w:r>
    </w:p>
    <w:bookmarkEnd w:id="146"/>
    <w:bookmarkStart w:name="z150" w:id="147"/>
    <w:p>
      <w:pPr>
        <w:spacing w:after="0"/>
        <w:ind w:left="0"/>
        <w:jc w:val="both"/>
      </w:pPr>
      <w:r>
        <w:rPr>
          <w:rFonts w:ascii="Times New Roman"/>
          <w:b w:val="false"/>
          <w:i w:val="false"/>
          <w:color w:val="000000"/>
          <w:sz w:val="28"/>
        </w:rPr>
        <w:t>
      "7884. Расходы по амортизации премии (активный).</w:t>
      </w:r>
    </w:p>
    <w:bookmarkEnd w:id="147"/>
    <w:bookmarkStart w:name="z151" w:id="148"/>
    <w:p>
      <w:pPr>
        <w:spacing w:after="0"/>
        <w:ind w:left="0"/>
        <w:jc w:val="both"/>
      </w:pPr>
      <w:r>
        <w:rPr>
          <w:rFonts w:ascii="Times New Roman"/>
          <w:b w:val="false"/>
          <w:i w:val="false"/>
          <w:color w:val="000000"/>
          <w:sz w:val="28"/>
        </w:rPr>
        <w:t>
      Назначение счета: Учет сумм расходов, связанных с амортизацией премии по исламским ценным бумагам, вкладам и иным активам, приобретенным за счет денег, принятых по договору об инвестиционном депозите.</w:t>
      </w:r>
    </w:p>
    <w:bookmarkEnd w:id="148"/>
    <w:bookmarkStart w:name="z152" w:id="149"/>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премии.</w:t>
      </w:r>
    </w:p>
    <w:bookmarkEnd w:id="149"/>
    <w:bookmarkStart w:name="z153" w:id="15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внебалансовый счет № 7851.";</w:t>
      </w:r>
    </w:p>
    <w:bookmarkEnd w:id="150"/>
    <w:bookmarkStart w:name="z154" w:id="151"/>
    <w:p>
      <w:pPr>
        <w:spacing w:after="0"/>
        <w:ind w:left="0"/>
        <w:jc w:val="both"/>
      </w:pPr>
      <w:r>
        <w:rPr>
          <w:rFonts w:ascii="Times New Roman"/>
          <w:b w:val="false"/>
          <w:i w:val="false"/>
          <w:color w:val="000000"/>
          <w:sz w:val="28"/>
        </w:rPr>
        <w:t>
      номер, название и описание счета 7885 "Реализованные расходы от переоценки активов по справедливой стоимости" исключить;</w:t>
      </w:r>
    </w:p>
    <w:bookmarkEnd w:id="151"/>
    <w:bookmarkStart w:name="z155" w:id="152"/>
    <w:p>
      <w:pPr>
        <w:spacing w:after="0"/>
        <w:ind w:left="0"/>
        <w:jc w:val="both"/>
      </w:pPr>
      <w:r>
        <w:rPr>
          <w:rFonts w:ascii="Times New Roman"/>
          <w:b w:val="false"/>
          <w:i w:val="false"/>
          <w:color w:val="000000"/>
          <w:sz w:val="28"/>
        </w:rPr>
        <w:t>
      названия и описания счетов 7886, 7887 изложить в следующей редакции:</w:t>
      </w:r>
    </w:p>
    <w:bookmarkEnd w:id="152"/>
    <w:bookmarkStart w:name="z156" w:id="153"/>
    <w:p>
      <w:pPr>
        <w:spacing w:after="0"/>
        <w:ind w:left="0"/>
        <w:jc w:val="both"/>
      </w:pPr>
      <w:r>
        <w:rPr>
          <w:rFonts w:ascii="Times New Roman"/>
          <w:b w:val="false"/>
          <w:i w:val="false"/>
          <w:color w:val="000000"/>
          <w:sz w:val="28"/>
        </w:rPr>
        <w:t>
      "7886. Расходы по курсовой разнице (активный).</w:t>
      </w:r>
    </w:p>
    <w:bookmarkEnd w:id="153"/>
    <w:bookmarkStart w:name="z157" w:id="154"/>
    <w:p>
      <w:pPr>
        <w:spacing w:after="0"/>
        <w:ind w:left="0"/>
        <w:jc w:val="both"/>
      </w:pPr>
      <w:r>
        <w:rPr>
          <w:rFonts w:ascii="Times New Roman"/>
          <w:b w:val="false"/>
          <w:i w:val="false"/>
          <w:color w:val="000000"/>
          <w:sz w:val="28"/>
        </w:rPr>
        <w:t>
      Назначение счета: Учет сумм расходов, понесенных в результате отрицательного изменения курса обмена валют по активам, приобретенным за счет денег, принятых по договору об инвестиционном депозите.</w:t>
      </w:r>
    </w:p>
    <w:bookmarkEnd w:id="154"/>
    <w:bookmarkStart w:name="z158" w:id="155"/>
    <w:p>
      <w:pPr>
        <w:spacing w:after="0"/>
        <w:ind w:left="0"/>
        <w:jc w:val="both"/>
      </w:pPr>
      <w:r>
        <w:rPr>
          <w:rFonts w:ascii="Times New Roman"/>
          <w:b w:val="false"/>
          <w:i w:val="false"/>
          <w:color w:val="000000"/>
          <w:sz w:val="28"/>
        </w:rPr>
        <w:t>
      По дебету счета проводится сумма расходов, понесенных в результате отрицательного изменения курса обмена валют по активам, приобретенным за счет денег, принятых по договору об инвестиционном депозите.</w:t>
      </w:r>
    </w:p>
    <w:bookmarkEnd w:id="155"/>
    <w:bookmarkStart w:name="z159" w:id="156"/>
    <w:p>
      <w:pPr>
        <w:spacing w:after="0"/>
        <w:ind w:left="0"/>
        <w:jc w:val="both"/>
      </w:pPr>
      <w:r>
        <w:rPr>
          <w:rFonts w:ascii="Times New Roman"/>
          <w:b w:val="false"/>
          <w:i w:val="false"/>
          <w:color w:val="000000"/>
          <w:sz w:val="28"/>
        </w:rPr>
        <w:t>
      По кредиту счета проводится списание сумм расходов на внебалансовый счет № 7851.</w:t>
      </w:r>
    </w:p>
    <w:bookmarkEnd w:id="156"/>
    <w:bookmarkStart w:name="z160" w:id="157"/>
    <w:p>
      <w:pPr>
        <w:spacing w:after="0"/>
        <w:ind w:left="0"/>
        <w:jc w:val="both"/>
      </w:pPr>
      <w:r>
        <w:rPr>
          <w:rFonts w:ascii="Times New Roman"/>
          <w:b w:val="false"/>
          <w:i w:val="false"/>
          <w:color w:val="000000"/>
          <w:sz w:val="28"/>
        </w:rPr>
        <w:t>
      7887. Расходы от переоценки активов по справедливой стоимости (активный).</w:t>
      </w:r>
    </w:p>
    <w:bookmarkEnd w:id="157"/>
    <w:bookmarkStart w:name="z161" w:id="158"/>
    <w:p>
      <w:pPr>
        <w:spacing w:after="0"/>
        <w:ind w:left="0"/>
        <w:jc w:val="both"/>
      </w:pPr>
      <w:r>
        <w:rPr>
          <w:rFonts w:ascii="Times New Roman"/>
          <w:b w:val="false"/>
          <w:i w:val="false"/>
          <w:color w:val="000000"/>
          <w:sz w:val="28"/>
        </w:rPr>
        <w:t>
      Назначение счета: Учет сумм расходов, понесенных в результате отрицательного изменения справедливой стоимости активов, приобретенных за счет денег, принятых по договору об инвестиционном депозите.</w:t>
      </w:r>
    </w:p>
    <w:bookmarkEnd w:id="158"/>
    <w:bookmarkStart w:name="z162" w:id="159"/>
    <w:p>
      <w:pPr>
        <w:spacing w:after="0"/>
        <w:ind w:left="0"/>
        <w:jc w:val="both"/>
      </w:pPr>
      <w:r>
        <w:rPr>
          <w:rFonts w:ascii="Times New Roman"/>
          <w:b w:val="false"/>
          <w:i w:val="false"/>
          <w:color w:val="000000"/>
          <w:sz w:val="28"/>
        </w:rPr>
        <w:t>
      По дебету счета проводится сумма расходов, понесенных в результате отрицательного изменения справедливой стоимости активов, приобретенных за счет денег, принятых по договору об инвестиционном депозите.</w:t>
      </w:r>
    </w:p>
    <w:bookmarkEnd w:id="159"/>
    <w:bookmarkStart w:name="z163" w:id="160"/>
    <w:p>
      <w:pPr>
        <w:spacing w:after="0"/>
        <w:ind w:left="0"/>
        <w:jc w:val="both"/>
      </w:pPr>
      <w:r>
        <w:rPr>
          <w:rFonts w:ascii="Times New Roman"/>
          <w:b w:val="false"/>
          <w:i w:val="false"/>
          <w:color w:val="000000"/>
          <w:sz w:val="28"/>
        </w:rPr>
        <w:t>
      По кредиту счета проводится списание сумм расходов на внебалансовый счет № 7851.".</w:t>
      </w:r>
    </w:p>
    <w:bookmarkEnd w:id="160"/>
    <w:bookmarkStart w:name="z164" w:id="161"/>
    <w:p>
      <w:pPr>
        <w:spacing w:after="0"/>
        <w:ind w:left="0"/>
        <w:jc w:val="both"/>
      </w:pPr>
      <w:r>
        <w:rPr>
          <w:rFonts w:ascii="Times New Roman"/>
          <w:b w:val="false"/>
          <w:i w:val="false"/>
          <w:color w:val="000000"/>
          <w:sz w:val="28"/>
        </w:rPr>
        <w:t xml:space="preserve">
      2.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ведению бухгалтерского учета исламскими банками.</w:t>
      </w:r>
    </w:p>
    <w:bookmarkEnd w:id="161"/>
    <w:bookmarkStart w:name="z165" w:id="162"/>
    <w:p>
      <w:pPr>
        <w:spacing w:after="0"/>
        <w:ind w:left="0"/>
        <w:jc w:val="both"/>
      </w:pPr>
      <w:r>
        <w:rPr>
          <w:rFonts w:ascii="Times New Roman"/>
          <w:b w:val="false"/>
          <w:i w:val="false"/>
          <w:color w:val="000000"/>
          <w:sz w:val="28"/>
        </w:rPr>
        <w:t>
      3. Признать утратившими силу:</w:t>
      </w:r>
    </w:p>
    <w:bookmarkEnd w:id="162"/>
    <w:bookmarkStart w:name="z166" w:id="1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2009 года № 33 "Об утверждении Инструкции по ведению бухгалтерского учета исламскими банками" (зарегистрированное в Реестре государственной регистрации нормативных правовых актов под № 5687);</w:t>
      </w:r>
    </w:p>
    <w:bookmarkEnd w:id="163"/>
    <w:bookmarkStart w:name="z167" w:id="1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ведения бухгалтерского учета, в которые вносятся изменения и дополнения, утвержденного постановлением Правления Национального Банка Республики Казахстан от 17 июля 2015 года № 131 "О внесении изменений и дополнений в некоторые нормативные правовые акты Республики Казахстан по вопросам ведения бухгалтерского учета" (зарегистрированным в Реестре государственной регистрации нормативных правовых актов под № 11993, опубликованным 17 сентября 2015 года в информационно-правовой системе "Әділет").</w:t>
      </w:r>
    </w:p>
    <w:bookmarkEnd w:id="164"/>
    <w:bookmarkStart w:name="z168" w:id="165"/>
    <w:p>
      <w:pPr>
        <w:spacing w:after="0"/>
        <w:ind w:left="0"/>
        <w:jc w:val="both"/>
      </w:pPr>
      <w:r>
        <w:rPr>
          <w:rFonts w:ascii="Times New Roman"/>
          <w:b w:val="false"/>
          <w:i w:val="false"/>
          <w:color w:val="000000"/>
          <w:sz w:val="28"/>
        </w:rPr>
        <w:t>
      4. Департаменту бухгалтерского учета (Рахметова С.К.) в установленном законодательством Республики Казахстан порядке обеспечить:</w:t>
      </w:r>
    </w:p>
    <w:bookmarkEnd w:id="165"/>
    <w:bookmarkStart w:name="z169" w:id="16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166"/>
    <w:bookmarkStart w:name="z170" w:id="16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67"/>
    <w:bookmarkStart w:name="z171" w:id="16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68"/>
    <w:bookmarkStart w:name="z172" w:id="169"/>
    <w:p>
      <w:pPr>
        <w:spacing w:after="0"/>
        <w:ind w:left="0"/>
        <w:jc w:val="both"/>
      </w:pPr>
      <w:r>
        <w:rPr>
          <w:rFonts w:ascii="Times New Roman"/>
          <w:b w:val="false"/>
          <w:i w:val="false"/>
          <w:color w:val="000000"/>
          <w:sz w:val="28"/>
        </w:rPr>
        <w:t>
      5.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69"/>
    <w:bookmarkStart w:name="z173" w:id="170"/>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170"/>
    <w:bookmarkStart w:name="z174" w:id="171"/>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1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46</w:t>
            </w:r>
          </w:p>
        </w:tc>
      </w:tr>
    </w:tbl>
    <w:bookmarkStart w:name="z177" w:id="172"/>
    <w:p>
      <w:pPr>
        <w:spacing w:after="0"/>
        <w:ind w:left="0"/>
        <w:jc w:val="left"/>
      </w:pPr>
      <w:r>
        <w:rPr>
          <w:rFonts w:ascii="Times New Roman"/>
          <w:b/>
          <w:i w:val="false"/>
          <w:color w:val="000000"/>
        </w:rPr>
        <w:t xml:space="preserve"> Инструкция</w:t>
      </w:r>
      <w:r>
        <w:br/>
      </w:r>
      <w:r>
        <w:rPr>
          <w:rFonts w:ascii="Times New Roman"/>
          <w:b/>
          <w:i w:val="false"/>
          <w:color w:val="000000"/>
        </w:rPr>
        <w:t>по ведению бухгалтерского учета исламскими банками</w:t>
      </w:r>
    </w:p>
    <w:bookmarkEnd w:id="172"/>
    <w:bookmarkStart w:name="z178" w:id="173"/>
    <w:p>
      <w:pPr>
        <w:spacing w:after="0"/>
        <w:ind w:left="0"/>
        <w:jc w:val="left"/>
      </w:pPr>
      <w:r>
        <w:rPr>
          <w:rFonts w:ascii="Times New Roman"/>
          <w:b/>
          <w:i w:val="false"/>
          <w:color w:val="000000"/>
        </w:rPr>
        <w:t xml:space="preserve"> Глава 1. Общие положения</w:t>
      </w:r>
    </w:p>
    <w:bookmarkEnd w:id="173"/>
    <w:bookmarkStart w:name="z179" w:id="174"/>
    <w:p>
      <w:pPr>
        <w:spacing w:after="0"/>
        <w:ind w:left="0"/>
        <w:jc w:val="both"/>
      </w:pPr>
      <w:r>
        <w:rPr>
          <w:rFonts w:ascii="Times New Roman"/>
          <w:b w:val="false"/>
          <w:i w:val="false"/>
          <w:color w:val="000000"/>
          <w:sz w:val="28"/>
        </w:rPr>
        <w:t xml:space="preserve">
      1. Настоящая Инструкция по ведению бухгалтерского учета исламскими банками (далее – Инструкция) разработана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международными стандартами финансовой отчетности и детализирует ведение бухгалтерского учета исламскими банками (далее – банк).</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180" w:id="175"/>
    <w:p>
      <w:pPr>
        <w:spacing w:after="0"/>
        <w:ind w:left="0"/>
        <w:jc w:val="both"/>
      </w:pPr>
      <w:r>
        <w:rPr>
          <w:rFonts w:ascii="Times New Roman"/>
          <w:b w:val="false"/>
          <w:i w:val="false"/>
          <w:color w:val="000000"/>
          <w:sz w:val="28"/>
        </w:rPr>
        <w:t>
      2. Допускается совершение дополнительных бухгалтерских записей, не противоречащих Инструкции, законодательству Республики Казахстан о бухгалтерском учете и финансовой отчетности и международным стандартам финансовой отчетности.</w:t>
      </w:r>
    </w:p>
    <w:bookmarkEnd w:id="175"/>
    <w:bookmarkStart w:name="z181" w:id="176"/>
    <w:p>
      <w:pPr>
        <w:spacing w:after="0"/>
        <w:ind w:left="0"/>
        <w:jc w:val="left"/>
      </w:pPr>
      <w:r>
        <w:rPr>
          <w:rFonts w:ascii="Times New Roman"/>
          <w:b/>
          <w:i w:val="false"/>
          <w:color w:val="000000"/>
        </w:rPr>
        <w:t xml:space="preserve"> Глава 2. Бухгалтерский учет операций по инвестиционным депозитам </w:t>
      </w:r>
    </w:p>
    <w:bookmarkEnd w:id="176"/>
    <w:bookmarkStart w:name="z182" w:id="177"/>
    <w:p>
      <w:pPr>
        <w:spacing w:after="0"/>
        <w:ind w:left="0"/>
        <w:jc w:val="left"/>
      </w:pPr>
      <w:r>
        <w:rPr>
          <w:rFonts w:ascii="Times New Roman"/>
          <w:b/>
          <w:i w:val="false"/>
          <w:color w:val="000000"/>
        </w:rPr>
        <w:t xml:space="preserve"> Параграф 1. Бухгалтерский учет операций по инвестиционному депозиту </w:t>
      </w:r>
    </w:p>
    <w:bookmarkEnd w:id="177"/>
    <w:bookmarkStart w:name="z183" w:id="178"/>
    <w:p>
      <w:pPr>
        <w:spacing w:after="0"/>
        <w:ind w:left="0"/>
        <w:jc w:val="both"/>
      </w:pPr>
      <w:r>
        <w:rPr>
          <w:rFonts w:ascii="Times New Roman"/>
          <w:b w:val="false"/>
          <w:i w:val="false"/>
          <w:color w:val="000000"/>
          <w:sz w:val="28"/>
        </w:rPr>
        <w:t>
      3. При приеме банком инвестиционного депозита от физического или юридического лица по договору об инвестиционном депозите на сумму денег, принятых по договору инвестиционного депозита, осуществляются следующие бухгалтерские записи:</w:t>
      </w:r>
    </w:p>
    <w:bookmarkEnd w:id="178"/>
    <w:bookmarkStart w:name="z184" w:id="179"/>
    <w:p>
      <w:pPr>
        <w:spacing w:after="0"/>
        <w:ind w:left="0"/>
        <w:jc w:val="both"/>
      </w:pPr>
      <w:r>
        <w:rPr>
          <w:rFonts w:ascii="Times New Roman"/>
          <w:b w:val="false"/>
          <w:i w:val="false"/>
          <w:color w:val="000000"/>
          <w:sz w:val="28"/>
        </w:rPr>
        <w:t>
      1) на балансовых счетах:</w:t>
      </w:r>
    </w:p>
    <w:bookmarkEnd w:id="1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85" w:id="180"/>
          <w:p>
            <w:pPr>
              <w:spacing w:after="20"/>
              <w:ind w:left="20"/>
              <w:jc w:val="both"/>
            </w:pPr>
            <w:r>
              <w:rPr>
                <w:rFonts w:ascii="Times New Roman"/>
                <w:b w:val="false"/>
                <w:i w:val="false"/>
                <w:color w:val="000000"/>
                <w:sz w:val="20"/>
              </w:rPr>
              <w:t>
Дт</w:t>
            </w:r>
          </w:p>
          <w:bookmarkEnd w:id="18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cMar>
              <w:top w:w="15" w:type="dxa"/>
              <w:left w:w="15" w:type="dxa"/>
              <w:bottom w:w="15" w:type="dxa"/>
              <w:right w:w="15" w:type="dxa"/>
            </w:tcMar>
            <w:vAlign w:val="center"/>
          </w:tcPr>
          <w:bookmarkStart w:name="z188" w:id="181"/>
          <w:p>
            <w:pPr>
              <w:spacing w:after="20"/>
              <w:ind w:left="20"/>
              <w:jc w:val="both"/>
            </w:pPr>
            <w:r>
              <w:rPr>
                <w:rFonts w:ascii="Times New Roman"/>
                <w:b w:val="false"/>
                <w:i w:val="false"/>
                <w:color w:val="000000"/>
                <w:sz w:val="20"/>
              </w:rPr>
              <w:t>
Кт</w:t>
            </w:r>
          </w:p>
          <w:bookmarkEnd w:id="18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bl>
    <w:bookmarkStart w:name="z192" w:id="182"/>
    <w:p>
      <w:pPr>
        <w:spacing w:after="0"/>
        <w:ind w:left="0"/>
        <w:jc w:val="both"/>
      </w:pPr>
      <w:r>
        <w:rPr>
          <w:rFonts w:ascii="Times New Roman"/>
          <w:b w:val="false"/>
          <w:i w:val="false"/>
          <w:color w:val="000000"/>
          <w:sz w:val="28"/>
        </w:rPr>
        <w:t>
      в случае объединения денег клиентов:</w:t>
      </w:r>
    </w:p>
    <w:bookmarkEnd w:id="1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Дт</w:t>
            </w:r>
          </w:p>
          <w:bookmarkEnd w:id="18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4100" w:type="dxa"/>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Кт</w:t>
            </w:r>
          </w:p>
          <w:bookmarkEnd w:id="18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bl>
    <w:bookmarkStart w:name="z198" w:id="185"/>
    <w:p>
      <w:pPr>
        <w:spacing w:after="0"/>
        <w:ind w:left="0"/>
        <w:jc w:val="both"/>
      </w:pPr>
      <w:r>
        <w:rPr>
          <w:rFonts w:ascii="Times New Roman"/>
          <w:b w:val="false"/>
          <w:i w:val="false"/>
          <w:color w:val="000000"/>
          <w:sz w:val="28"/>
        </w:rPr>
        <w:t>
      2) на внебалансовых счетах:</w:t>
      </w:r>
    </w:p>
    <w:bookmarkEnd w:id="1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Дт</w:t>
            </w:r>
          </w:p>
          <w:bookmarkEnd w:id="18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r>
        <w:trPr>
          <w:trHeight w:val="30" w:hRule="atLeast"/>
        </w:trPr>
        <w:tc>
          <w:tcPr>
            <w:tcW w:w="4100" w:type="dxa"/>
            <w:tcBorders/>
            <w:tcMar>
              <w:top w:w="15" w:type="dxa"/>
              <w:left w:w="15" w:type="dxa"/>
              <w:bottom w:w="15" w:type="dxa"/>
              <w:right w:w="15" w:type="dxa"/>
            </w:tcMar>
            <w:vAlign w:val="center"/>
          </w:tcPr>
          <w:bookmarkStart w:name="z200" w:id="187"/>
          <w:p>
            <w:pPr>
              <w:spacing w:after="20"/>
              <w:ind w:left="20"/>
              <w:jc w:val="both"/>
            </w:pPr>
            <w:r>
              <w:rPr>
                <w:rFonts w:ascii="Times New Roman"/>
                <w:b w:val="false"/>
                <w:i w:val="false"/>
                <w:color w:val="000000"/>
                <w:sz w:val="20"/>
              </w:rPr>
              <w:t>
Кт</w:t>
            </w:r>
          </w:p>
          <w:bookmarkEnd w:id="18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инвестиционному депозиту".</w:t>
            </w:r>
          </w:p>
        </w:tc>
      </w:tr>
    </w:tbl>
    <w:bookmarkStart w:name="z201" w:id="188"/>
    <w:p>
      <w:pPr>
        <w:spacing w:after="0"/>
        <w:ind w:left="0"/>
        <w:jc w:val="both"/>
      </w:pPr>
      <w:r>
        <w:rPr>
          <w:rFonts w:ascii="Times New Roman"/>
          <w:b w:val="false"/>
          <w:i w:val="false"/>
          <w:color w:val="000000"/>
          <w:sz w:val="28"/>
        </w:rPr>
        <w:t>
      4. При использовании банком денег, принятых по договору об инвестиционном депозите, осуществляется следующая бухгалтерская запись:</w:t>
      </w:r>
    </w:p>
    <w:bookmarkEnd w:id="18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Дт</w:t>
            </w:r>
          </w:p>
          <w:bookmarkEnd w:id="18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4100" w:type="dxa"/>
            <w:tcBorders/>
            <w:tcMar>
              <w:top w:w="15" w:type="dxa"/>
              <w:left w:w="15" w:type="dxa"/>
              <w:bottom w:w="15" w:type="dxa"/>
              <w:right w:w="15" w:type="dxa"/>
            </w:tcMar>
            <w:vAlign w:val="center"/>
          </w:tcPr>
          <w:bookmarkStart w:name="z207" w:id="190"/>
          <w:p>
            <w:pPr>
              <w:spacing w:after="20"/>
              <w:ind w:left="20"/>
              <w:jc w:val="both"/>
            </w:pPr>
            <w:r>
              <w:rPr>
                <w:rFonts w:ascii="Times New Roman"/>
                <w:b w:val="false"/>
                <w:i w:val="false"/>
                <w:color w:val="000000"/>
                <w:sz w:val="20"/>
              </w:rPr>
              <w:t>
Кт</w:t>
            </w:r>
          </w:p>
          <w:bookmarkEnd w:id="19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bl>
    <w:bookmarkStart w:name="z209" w:id="191"/>
    <w:p>
      <w:pPr>
        <w:spacing w:after="0"/>
        <w:ind w:left="0"/>
        <w:jc w:val="both"/>
      </w:pPr>
      <w:r>
        <w:rPr>
          <w:rFonts w:ascii="Times New Roman"/>
          <w:b w:val="false"/>
          <w:i w:val="false"/>
          <w:color w:val="000000"/>
          <w:sz w:val="28"/>
        </w:rPr>
        <w:t>
      5. При поступлении в банк денег от активов, приобретенных в результате инвестирования инвестиционного депозита, осуществляется следующая бухгалтерская запись:</w:t>
      </w:r>
    </w:p>
    <w:bookmarkEnd w:id="19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10" w:id="192"/>
          <w:p>
            <w:pPr>
              <w:spacing w:after="20"/>
              <w:ind w:left="20"/>
              <w:jc w:val="both"/>
            </w:pPr>
            <w:r>
              <w:rPr>
                <w:rFonts w:ascii="Times New Roman"/>
                <w:b w:val="false"/>
                <w:i w:val="false"/>
                <w:color w:val="000000"/>
                <w:sz w:val="20"/>
              </w:rPr>
              <w:t>
Дт</w:t>
            </w:r>
          </w:p>
          <w:bookmarkEnd w:id="19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cMar>
              <w:top w:w="15" w:type="dxa"/>
              <w:left w:w="15" w:type="dxa"/>
              <w:bottom w:w="15" w:type="dxa"/>
              <w:right w:w="15" w:type="dxa"/>
            </w:tcMar>
            <w:vAlign w:val="center"/>
          </w:tcPr>
          <w:bookmarkStart w:name="z212" w:id="193"/>
          <w:p>
            <w:pPr>
              <w:spacing w:after="20"/>
              <w:ind w:left="20"/>
              <w:jc w:val="both"/>
            </w:pPr>
            <w:r>
              <w:rPr>
                <w:rFonts w:ascii="Times New Roman"/>
                <w:b w:val="false"/>
                <w:i w:val="false"/>
                <w:color w:val="000000"/>
                <w:sz w:val="20"/>
              </w:rPr>
              <w:t>
Кт</w:t>
            </w:r>
          </w:p>
          <w:bookmarkEnd w:id="19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bl>
    <w:bookmarkStart w:name="z217" w:id="194"/>
    <w:p>
      <w:pPr>
        <w:spacing w:after="0"/>
        <w:ind w:left="0"/>
        <w:jc w:val="left"/>
      </w:pPr>
      <w:r>
        <w:rPr>
          <w:rFonts w:ascii="Times New Roman"/>
          <w:b/>
          <w:i w:val="false"/>
          <w:color w:val="000000"/>
        </w:rPr>
        <w:t xml:space="preserve"> Параграф 2. Бухгалтерский учет денег, принятых по договору об инвестиционном депозите, размещенных в аффинированные драгоценные металлы</w:t>
      </w:r>
    </w:p>
    <w:bookmarkEnd w:id="194"/>
    <w:bookmarkStart w:name="z218" w:id="195"/>
    <w:p>
      <w:pPr>
        <w:spacing w:after="0"/>
        <w:ind w:left="0"/>
        <w:jc w:val="both"/>
      </w:pPr>
      <w:r>
        <w:rPr>
          <w:rFonts w:ascii="Times New Roman"/>
          <w:b w:val="false"/>
          <w:i w:val="false"/>
          <w:color w:val="000000"/>
          <w:sz w:val="28"/>
        </w:rPr>
        <w:t>
      6. При размещении денег, принятых по договору об инвестиционном депозите, в аффинированные драгоценные металлы с открытием металлического счета, осуществляется следующая бухгалтерская запись:</w:t>
      </w:r>
    </w:p>
    <w:bookmarkEnd w:id="19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19" w:id="196"/>
          <w:p>
            <w:pPr>
              <w:spacing w:after="20"/>
              <w:ind w:left="20"/>
              <w:jc w:val="both"/>
            </w:pPr>
            <w:r>
              <w:rPr>
                <w:rFonts w:ascii="Times New Roman"/>
                <w:b w:val="false"/>
                <w:i w:val="false"/>
                <w:color w:val="000000"/>
                <w:sz w:val="20"/>
              </w:rPr>
              <w:t>
Дт</w:t>
            </w:r>
          </w:p>
          <w:bookmarkEnd w:id="19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cMar>
              <w:top w:w="15" w:type="dxa"/>
              <w:left w:w="15" w:type="dxa"/>
              <w:bottom w:w="15" w:type="dxa"/>
              <w:right w:w="15" w:type="dxa"/>
            </w:tcMar>
            <w:vAlign w:val="center"/>
          </w:tcPr>
          <w:bookmarkStart w:name="z220" w:id="197"/>
          <w:p>
            <w:pPr>
              <w:spacing w:after="20"/>
              <w:ind w:left="20"/>
              <w:jc w:val="both"/>
            </w:pPr>
            <w:r>
              <w:rPr>
                <w:rFonts w:ascii="Times New Roman"/>
                <w:b w:val="false"/>
                <w:i w:val="false"/>
                <w:color w:val="000000"/>
                <w:sz w:val="20"/>
              </w:rPr>
              <w:t>
Кт</w:t>
            </w:r>
          </w:p>
          <w:bookmarkEnd w:id="19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bl>
    <w:bookmarkStart w:name="z221" w:id="198"/>
    <w:p>
      <w:pPr>
        <w:spacing w:after="0"/>
        <w:ind w:left="0"/>
        <w:jc w:val="both"/>
      </w:pPr>
      <w:r>
        <w:rPr>
          <w:rFonts w:ascii="Times New Roman"/>
          <w:b w:val="false"/>
          <w:i w:val="false"/>
          <w:color w:val="000000"/>
          <w:sz w:val="28"/>
        </w:rPr>
        <w:t>
      7. При проведении переоценки по справедливой стоимости аффинированных драгоценных металлов с периодичностью, установленной учетной политикой банка, осуществляются следующие бухгалтерские записи:</w:t>
      </w:r>
    </w:p>
    <w:bookmarkEnd w:id="198"/>
    <w:bookmarkStart w:name="z222" w:id="199"/>
    <w:p>
      <w:pPr>
        <w:spacing w:after="0"/>
        <w:ind w:left="0"/>
        <w:jc w:val="both"/>
      </w:pPr>
      <w:r>
        <w:rPr>
          <w:rFonts w:ascii="Times New Roman"/>
          <w:b w:val="false"/>
          <w:i w:val="false"/>
          <w:color w:val="000000"/>
          <w:sz w:val="28"/>
        </w:rPr>
        <w:t>
      1) при превышении справедливой стоимости аффинированных драгоценных металлов над их учетной стоимостью:</w:t>
      </w:r>
    </w:p>
    <w:bookmarkEnd w:id="1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23" w:id="200"/>
          <w:p>
            <w:pPr>
              <w:spacing w:after="20"/>
              <w:ind w:left="20"/>
              <w:jc w:val="both"/>
            </w:pPr>
            <w:r>
              <w:rPr>
                <w:rFonts w:ascii="Times New Roman"/>
                <w:b w:val="false"/>
                <w:i w:val="false"/>
                <w:color w:val="000000"/>
                <w:sz w:val="20"/>
              </w:rPr>
              <w:t>
Дт</w:t>
            </w:r>
          </w:p>
          <w:bookmarkEnd w:id="20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cMar>
              <w:top w:w="15" w:type="dxa"/>
              <w:left w:w="15" w:type="dxa"/>
              <w:bottom w:w="15" w:type="dxa"/>
              <w:right w:w="15" w:type="dxa"/>
            </w:tcMar>
            <w:vAlign w:val="center"/>
          </w:tcPr>
          <w:bookmarkStart w:name="z224" w:id="201"/>
          <w:p>
            <w:pPr>
              <w:spacing w:after="20"/>
              <w:ind w:left="20"/>
              <w:jc w:val="both"/>
            </w:pPr>
            <w:r>
              <w:rPr>
                <w:rFonts w:ascii="Times New Roman"/>
                <w:b w:val="false"/>
                <w:i w:val="false"/>
                <w:color w:val="000000"/>
                <w:sz w:val="20"/>
              </w:rPr>
              <w:t>
Кт</w:t>
            </w:r>
          </w:p>
          <w:bookmarkEnd w:id="20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активов по справедливой стоимости";</w:t>
            </w:r>
          </w:p>
        </w:tc>
      </w:tr>
    </w:tbl>
    <w:bookmarkStart w:name="z225" w:id="202"/>
    <w:p>
      <w:pPr>
        <w:spacing w:after="0"/>
        <w:ind w:left="0"/>
        <w:jc w:val="both"/>
      </w:pPr>
      <w:r>
        <w:rPr>
          <w:rFonts w:ascii="Times New Roman"/>
          <w:b w:val="false"/>
          <w:i w:val="false"/>
          <w:color w:val="000000"/>
          <w:sz w:val="28"/>
        </w:rPr>
        <w:t>
      2) при превышении учетной стоимости аффинированных драгоценных металлов над их справедливой стоимостью:</w:t>
      </w:r>
    </w:p>
    <w:bookmarkEnd w:id="20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26" w:id="203"/>
          <w:p>
            <w:pPr>
              <w:spacing w:after="20"/>
              <w:ind w:left="20"/>
              <w:jc w:val="both"/>
            </w:pPr>
            <w:r>
              <w:rPr>
                <w:rFonts w:ascii="Times New Roman"/>
                <w:b w:val="false"/>
                <w:i w:val="false"/>
                <w:color w:val="000000"/>
                <w:sz w:val="20"/>
              </w:rPr>
              <w:t>
Дт</w:t>
            </w:r>
          </w:p>
          <w:bookmarkEnd w:id="20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активов по справедливой стоимости"</w:t>
            </w:r>
          </w:p>
        </w:tc>
      </w:tr>
      <w:tr>
        <w:trPr>
          <w:trHeight w:val="30" w:hRule="atLeast"/>
        </w:trPr>
        <w:tc>
          <w:tcPr>
            <w:tcW w:w="4100" w:type="dxa"/>
            <w:tcBorders/>
            <w:tcMar>
              <w:top w:w="15" w:type="dxa"/>
              <w:left w:w="15" w:type="dxa"/>
              <w:bottom w:w="15" w:type="dxa"/>
              <w:right w:w="15" w:type="dxa"/>
            </w:tcMar>
            <w:vAlign w:val="center"/>
          </w:tcPr>
          <w:bookmarkStart w:name="z227" w:id="204"/>
          <w:p>
            <w:pPr>
              <w:spacing w:after="20"/>
              <w:ind w:left="20"/>
              <w:jc w:val="both"/>
            </w:pPr>
            <w:r>
              <w:rPr>
                <w:rFonts w:ascii="Times New Roman"/>
                <w:b w:val="false"/>
                <w:i w:val="false"/>
                <w:color w:val="000000"/>
                <w:sz w:val="20"/>
              </w:rPr>
              <w:t>
Кт</w:t>
            </w:r>
          </w:p>
          <w:bookmarkEnd w:id="20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bl>
    <w:bookmarkStart w:name="z228" w:id="205"/>
    <w:p>
      <w:pPr>
        <w:spacing w:after="0"/>
        <w:ind w:left="0"/>
        <w:jc w:val="both"/>
      </w:pPr>
      <w:r>
        <w:rPr>
          <w:rFonts w:ascii="Times New Roman"/>
          <w:b w:val="false"/>
          <w:i w:val="false"/>
          <w:color w:val="000000"/>
          <w:sz w:val="28"/>
        </w:rPr>
        <w:t>
      8. При начислении вознаграждения по металлическому счету в соответствии с договором металлического счета осуществляется следующая бухгалтерская запись:</w:t>
      </w:r>
    </w:p>
    <w:bookmarkEnd w:id="20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29" w:id="206"/>
          <w:p>
            <w:pPr>
              <w:spacing w:after="20"/>
              <w:ind w:left="20"/>
              <w:jc w:val="both"/>
            </w:pPr>
            <w:r>
              <w:rPr>
                <w:rFonts w:ascii="Times New Roman"/>
                <w:b w:val="false"/>
                <w:i w:val="false"/>
                <w:color w:val="000000"/>
                <w:sz w:val="20"/>
              </w:rPr>
              <w:t>
Дт</w:t>
            </w:r>
          </w:p>
          <w:bookmarkEnd w:id="20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r>
      <w:tr>
        <w:trPr>
          <w:trHeight w:val="30" w:hRule="atLeast"/>
        </w:trPr>
        <w:tc>
          <w:tcPr>
            <w:tcW w:w="4100" w:type="dxa"/>
            <w:tcBorders/>
            <w:tcMar>
              <w:top w:w="15" w:type="dxa"/>
              <w:left w:w="15" w:type="dxa"/>
              <w:bottom w:w="15" w:type="dxa"/>
              <w:right w:w="15" w:type="dxa"/>
            </w:tcMar>
            <w:vAlign w:val="center"/>
          </w:tcPr>
          <w:bookmarkStart w:name="z230" w:id="207"/>
          <w:p>
            <w:pPr>
              <w:spacing w:after="20"/>
              <w:ind w:left="20"/>
              <w:jc w:val="both"/>
            </w:pPr>
            <w:r>
              <w:rPr>
                <w:rFonts w:ascii="Times New Roman"/>
                <w:b w:val="false"/>
                <w:i w:val="false"/>
                <w:color w:val="000000"/>
                <w:sz w:val="20"/>
              </w:rPr>
              <w:t>
Кт</w:t>
            </w:r>
          </w:p>
          <w:bookmarkEnd w:id="20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w:t>
            </w:r>
          </w:p>
        </w:tc>
      </w:tr>
    </w:tbl>
    <w:bookmarkStart w:name="z231" w:id="208"/>
    <w:p>
      <w:pPr>
        <w:spacing w:after="0"/>
        <w:ind w:left="0"/>
        <w:jc w:val="both"/>
      </w:pPr>
      <w:r>
        <w:rPr>
          <w:rFonts w:ascii="Times New Roman"/>
          <w:b w:val="false"/>
          <w:i w:val="false"/>
          <w:color w:val="000000"/>
          <w:sz w:val="28"/>
        </w:rPr>
        <w:t>
      9. При получении начисленного вознаграждения по металлическому счету осуществляется следующая бухгалтерская запись:</w:t>
      </w:r>
    </w:p>
    <w:bookmarkEnd w:id="20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32" w:id="209"/>
          <w:p>
            <w:pPr>
              <w:spacing w:after="20"/>
              <w:ind w:left="20"/>
              <w:jc w:val="both"/>
            </w:pPr>
            <w:r>
              <w:rPr>
                <w:rFonts w:ascii="Times New Roman"/>
                <w:b w:val="false"/>
                <w:i w:val="false"/>
                <w:color w:val="000000"/>
                <w:sz w:val="20"/>
              </w:rPr>
              <w:t>
Дт</w:t>
            </w:r>
          </w:p>
          <w:bookmarkEnd w:id="20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r>
        <w:trPr>
          <w:trHeight w:val="30" w:hRule="atLeast"/>
        </w:trPr>
        <w:tc>
          <w:tcPr>
            <w:tcW w:w="4100" w:type="dxa"/>
            <w:tcBorders/>
            <w:tcMar>
              <w:top w:w="15" w:type="dxa"/>
              <w:left w:w="15" w:type="dxa"/>
              <w:bottom w:w="15" w:type="dxa"/>
              <w:right w:w="15" w:type="dxa"/>
            </w:tcMar>
            <w:vAlign w:val="center"/>
          </w:tcPr>
          <w:bookmarkStart w:name="z233" w:id="210"/>
          <w:p>
            <w:pPr>
              <w:spacing w:after="20"/>
              <w:ind w:left="20"/>
              <w:jc w:val="both"/>
            </w:pPr>
            <w:r>
              <w:rPr>
                <w:rFonts w:ascii="Times New Roman"/>
                <w:b w:val="false"/>
                <w:i w:val="false"/>
                <w:color w:val="000000"/>
                <w:sz w:val="20"/>
              </w:rPr>
              <w:t>
Кт</w:t>
            </w:r>
          </w:p>
          <w:bookmarkEnd w:id="21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r>
    </w:tbl>
    <w:bookmarkStart w:name="z234" w:id="211"/>
    <w:p>
      <w:pPr>
        <w:spacing w:after="0"/>
        <w:ind w:left="0"/>
        <w:jc w:val="both"/>
      </w:pPr>
      <w:r>
        <w:rPr>
          <w:rFonts w:ascii="Times New Roman"/>
          <w:b w:val="false"/>
          <w:i w:val="false"/>
          <w:color w:val="000000"/>
          <w:sz w:val="28"/>
        </w:rPr>
        <w:t xml:space="preserve">
      10. При продаже аффинированных драгоценных металлов осуществляются следующие бухгалтерские записи: </w:t>
      </w:r>
    </w:p>
    <w:bookmarkEnd w:id="211"/>
    <w:bookmarkStart w:name="z235" w:id="212"/>
    <w:p>
      <w:pPr>
        <w:spacing w:after="0"/>
        <w:ind w:left="0"/>
        <w:jc w:val="both"/>
      </w:pPr>
      <w:r>
        <w:rPr>
          <w:rFonts w:ascii="Times New Roman"/>
          <w:b w:val="false"/>
          <w:i w:val="false"/>
          <w:color w:val="000000"/>
          <w:sz w:val="28"/>
        </w:rPr>
        <w:t>
      1) на стоимость аффинированных драгоценных металлов:</w:t>
      </w:r>
    </w:p>
    <w:bookmarkEnd w:id="2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36" w:id="213"/>
          <w:p>
            <w:pPr>
              <w:spacing w:after="20"/>
              <w:ind w:left="20"/>
              <w:jc w:val="both"/>
            </w:pPr>
            <w:r>
              <w:rPr>
                <w:rFonts w:ascii="Times New Roman"/>
                <w:b w:val="false"/>
                <w:i w:val="false"/>
                <w:color w:val="000000"/>
                <w:sz w:val="20"/>
              </w:rPr>
              <w:t>
Дт</w:t>
            </w:r>
          </w:p>
          <w:bookmarkEnd w:id="21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r>
        <w:trPr>
          <w:trHeight w:val="30" w:hRule="atLeast"/>
        </w:trPr>
        <w:tc>
          <w:tcPr>
            <w:tcW w:w="4100" w:type="dxa"/>
            <w:tcBorders/>
            <w:tcMar>
              <w:top w:w="15" w:type="dxa"/>
              <w:left w:w="15" w:type="dxa"/>
              <w:bottom w:w="15" w:type="dxa"/>
              <w:right w:w="15" w:type="dxa"/>
            </w:tcMar>
            <w:vAlign w:val="center"/>
          </w:tcPr>
          <w:bookmarkStart w:name="z237" w:id="214"/>
          <w:p>
            <w:pPr>
              <w:spacing w:after="20"/>
              <w:ind w:left="20"/>
              <w:jc w:val="both"/>
            </w:pPr>
            <w:r>
              <w:rPr>
                <w:rFonts w:ascii="Times New Roman"/>
                <w:b w:val="false"/>
                <w:i w:val="false"/>
                <w:color w:val="000000"/>
                <w:sz w:val="20"/>
              </w:rPr>
              <w:t>
Кт</w:t>
            </w:r>
          </w:p>
          <w:bookmarkEnd w:id="21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bl>
    <w:bookmarkStart w:name="z238" w:id="215"/>
    <w:p>
      <w:pPr>
        <w:spacing w:after="0"/>
        <w:ind w:left="0"/>
        <w:jc w:val="both"/>
      </w:pPr>
      <w:r>
        <w:rPr>
          <w:rFonts w:ascii="Times New Roman"/>
          <w:b w:val="false"/>
          <w:i w:val="false"/>
          <w:color w:val="000000"/>
          <w:sz w:val="28"/>
        </w:rPr>
        <w:t>
      2) при возникновении положительной разницы между ценой продажи аффинированных драгоценных металлов и их учетной стоимостью:</w:t>
      </w:r>
    </w:p>
    <w:bookmarkEnd w:id="2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39" w:id="216"/>
          <w:p>
            <w:pPr>
              <w:spacing w:after="20"/>
              <w:ind w:left="20"/>
              <w:jc w:val="both"/>
            </w:pPr>
            <w:r>
              <w:rPr>
                <w:rFonts w:ascii="Times New Roman"/>
                <w:b w:val="false"/>
                <w:i w:val="false"/>
                <w:color w:val="000000"/>
                <w:sz w:val="20"/>
              </w:rPr>
              <w:t>
Дт</w:t>
            </w:r>
          </w:p>
          <w:bookmarkEnd w:id="21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r>
        <w:trPr>
          <w:trHeight w:val="30" w:hRule="atLeast"/>
        </w:trPr>
        <w:tc>
          <w:tcPr>
            <w:tcW w:w="4100" w:type="dxa"/>
            <w:tcBorders/>
            <w:tcMar>
              <w:top w:w="15" w:type="dxa"/>
              <w:left w:w="15" w:type="dxa"/>
              <w:bottom w:w="15" w:type="dxa"/>
              <w:right w:w="15" w:type="dxa"/>
            </w:tcMar>
            <w:vAlign w:val="center"/>
          </w:tcPr>
          <w:bookmarkStart w:name="z240" w:id="217"/>
          <w:p>
            <w:pPr>
              <w:spacing w:after="20"/>
              <w:ind w:left="20"/>
              <w:jc w:val="both"/>
            </w:pPr>
            <w:r>
              <w:rPr>
                <w:rFonts w:ascii="Times New Roman"/>
                <w:b w:val="false"/>
                <w:i w:val="false"/>
                <w:color w:val="000000"/>
                <w:sz w:val="20"/>
              </w:rPr>
              <w:t>
Кт</w:t>
            </w:r>
          </w:p>
          <w:bookmarkEnd w:id="21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активов";</w:t>
            </w:r>
          </w:p>
        </w:tc>
      </w:tr>
    </w:tbl>
    <w:bookmarkStart w:name="z241" w:id="218"/>
    <w:p>
      <w:pPr>
        <w:spacing w:after="0"/>
        <w:ind w:left="0"/>
        <w:jc w:val="both"/>
      </w:pPr>
      <w:r>
        <w:rPr>
          <w:rFonts w:ascii="Times New Roman"/>
          <w:b w:val="false"/>
          <w:i w:val="false"/>
          <w:color w:val="000000"/>
          <w:sz w:val="28"/>
        </w:rPr>
        <w:t>
      3) при возникновении отрицательной разницы между ценой продажи аффинированных драгоценных металлов и их учетной стоимостью:</w:t>
      </w:r>
    </w:p>
    <w:bookmarkEnd w:id="2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42" w:id="219"/>
          <w:p>
            <w:pPr>
              <w:spacing w:after="20"/>
              <w:ind w:left="20"/>
              <w:jc w:val="both"/>
            </w:pPr>
            <w:r>
              <w:rPr>
                <w:rFonts w:ascii="Times New Roman"/>
                <w:b w:val="false"/>
                <w:i w:val="false"/>
                <w:color w:val="000000"/>
                <w:sz w:val="20"/>
              </w:rPr>
              <w:t>
Дт</w:t>
            </w:r>
          </w:p>
          <w:bookmarkEnd w:id="21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активов"</w:t>
            </w:r>
          </w:p>
        </w:tc>
      </w:tr>
      <w:tr>
        <w:trPr>
          <w:trHeight w:val="30" w:hRule="atLeast"/>
        </w:trPr>
        <w:tc>
          <w:tcPr>
            <w:tcW w:w="4100" w:type="dxa"/>
            <w:tcBorders/>
            <w:tcMar>
              <w:top w:w="15" w:type="dxa"/>
              <w:left w:w="15" w:type="dxa"/>
              <w:bottom w:w="15" w:type="dxa"/>
              <w:right w:w="15" w:type="dxa"/>
            </w:tcMar>
            <w:vAlign w:val="center"/>
          </w:tcPr>
          <w:bookmarkStart w:name="z243" w:id="220"/>
          <w:p>
            <w:pPr>
              <w:spacing w:after="20"/>
              <w:ind w:left="20"/>
              <w:jc w:val="both"/>
            </w:pPr>
            <w:r>
              <w:rPr>
                <w:rFonts w:ascii="Times New Roman"/>
                <w:b w:val="false"/>
                <w:i w:val="false"/>
                <w:color w:val="000000"/>
                <w:sz w:val="20"/>
              </w:rPr>
              <w:t>
Кт</w:t>
            </w:r>
          </w:p>
          <w:bookmarkEnd w:id="22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bl>
    <w:bookmarkStart w:name="z244" w:id="221"/>
    <w:p>
      <w:pPr>
        <w:spacing w:after="0"/>
        <w:ind w:left="0"/>
        <w:jc w:val="left"/>
      </w:pPr>
      <w:r>
        <w:rPr>
          <w:rFonts w:ascii="Times New Roman"/>
          <w:b/>
          <w:i w:val="false"/>
          <w:color w:val="000000"/>
        </w:rPr>
        <w:t xml:space="preserve"> Параграф 3. Бухгалтерский учет денег, принятых по договору об инвестиционном депозите, размещенных в исламских ценных бумагах</w:t>
      </w:r>
    </w:p>
    <w:bookmarkEnd w:id="221"/>
    <w:bookmarkStart w:name="z245" w:id="222"/>
    <w:p>
      <w:pPr>
        <w:spacing w:after="0"/>
        <w:ind w:left="0"/>
        <w:jc w:val="both"/>
      </w:pPr>
      <w:r>
        <w:rPr>
          <w:rFonts w:ascii="Times New Roman"/>
          <w:b w:val="false"/>
          <w:i w:val="false"/>
          <w:color w:val="000000"/>
          <w:sz w:val="28"/>
        </w:rPr>
        <w:t>
      11. При размещении денег, принятых по договору об инвестиционном депозите, в исламские ценные бумаги, на стоимость приобретения с учетом затрат по сделке осуществляются следующие бухгалтерские записи:</w:t>
      </w:r>
    </w:p>
    <w:bookmarkEnd w:id="222"/>
    <w:bookmarkStart w:name="z246" w:id="223"/>
    <w:p>
      <w:pPr>
        <w:spacing w:after="0"/>
        <w:ind w:left="0"/>
        <w:jc w:val="both"/>
      </w:pPr>
      <w:r>
        <w:rPr>
          <w:rFonts w:ascii="Times New Roman"/>
          <w:b w:val="false"/>
          <w:i w:val="false"/>
          <w:color w:val="000000"/>
          <w:sz w:val="28"/>
        </w:rPr>
        <w:t>
      1) на чистую стоимость приобретенных исламских ценных бумаг (на сумму, не превышающую номинальную стоимость):</w:t>
      </w:r>
    </w:p>
    <w:bookmarkEnd w:id="2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47" w:id="224"/>
          <w:p>
            <w:pPr>
              <w:spacing w:after="20"/>
              <w:ind w:left="20"/>
              <w:jc w:val="both"/>
            </w:pPr>
            <w:r>
              <w:rPr>
                <w:rFonts w:ascii="Times New Roman"/>
                <w:b w:val="false"/>
                <w:i w:val="false"/>
                <w:color w:val="000000"/>
                <w:sz w:val="20"/>
              </w:rPr>
              <w:t>
Дт</w:t>
            </w:r>
          </w:p>
          <w:bookmarkEnd w:id="22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(отдельный субсчет для учета номинальной стоимости ценной бумаги)</w:t>
            </w:r>
          </w:p>
        </w:tc>
      </w:tr>
      <w:tr>
        <w:trPr>
          <w:trHeight w:val="30" w:hRule="atLeast"/>
        </w:trPr>
        <w:tc>
          <w:tcPr>
            <w:tcW w:w="4100" w:type="dxa"/>
            <w:tcBorders/>
            <w:tcMar>
              <w:top w:w="15" w:type="dxa"/>
              <w:left w:w="15" w:type="dxa"/>
              <w:bottom w:w="15" w:type="dxa"/>
              <w:right w:w="15" w:type="dxa"/>
            </w:tcMar>
            <w:vAlign w:val="center"/>
          </w:tcPr>
          <w:bookmarkStart w:name="z248" w:id="225"/>
          <w:p>
            <w:pPr>
              <w:spacing w:after="20"/>
              <w:ind w:left="20"/>
              <w:jc w:val="both"/>
            </w:pPr>
            <w:r>
              <w:rPr>
                <w:rFonts w:ascii="Times New Roman"/>
                <w:b w:val="false"/>
                <w:i w:val="false"/>
                <w:color w:val="000000"/>
                <w:sz w:val="20"/>
              </w:rPr>
              <w:t>
Кт</w:t>
            </w:r>
          </w:p>
          <w:bookmarkEnd w:id="22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bl>
    <w:bookmarkStart w:name="z249" w:id="226"/>
    <w:p>
      <w:pPr>
        <w:spacing w:after="0"/>
        <w:ind w:left="0"/>
        <w:jc w:val="both"/>
      </w:pPr>
      <w:r>
        <w:rPr>
          <w:rFonts w:ascii="Times New Roman"/>
          <w:b w:val="false"/>
          <w:i w:val="false"/>
          <w:color w:val="000000"/>
          <w:sz w:val="28"/>
        </w:rPr>
        <w:t>
      2) на сумму премии, включающую затраты, связанные с приобретением исламских ценных бумаг:</w:t>
      </w:r>
    </w:p>
    <w:bookmarkEnd w:id="2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50" w:id="227"/>
          <w:p>
            <w:pPr>
              <w:spacing w:after="20"/>
              <w:ind w:left="20"/>
              <w:jc w:val="both"/>
            </w:pPr>
            <w:r>
              <w:rPr>
                <w:rFonts w:ascii="Times New Roman"/>
                <w:b w:val="false"/>
                <w:i w:val="false"/>
                <w:color w:val="000000"/>
                <w:sz w:val="20"/>
              </w:rPr>
              <w:t>
Дт</w:t>
            </w:r>
          </w:p>
          <w:bookmarkEnd w:id="22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(отдельный субсчет для учета премии по ценной бумаге)</w:t>
            </w:r>
          </w:p>
        </w:tc>
      </w:tr>
      <w:tr>
        <w:trPr>
          <w:trHeight w:val="30" w:hRule="atLeast"/>
        </w:trPr>
        <w:tc>
          <w:tcPr>
            <w:tcW w:w="4100" w:type="dxa"/>
            <w:tcBorders/>
            <w:tcMar>
              <w:top w:w="15" w:type="dxa"/>
              <w:left w:w="15" w:type="dxa"/>
              <w:bottom w:w="15" w:type="dxa"/>
              <w:right w:w="15" w:type="dxa"/>
            </w:tcMar>
            <w:vAlign w:val="center"/>
          </w:tcPr>
          <w:bookmarkStart w:name="z251" w:id="228"/>
          <w:p>
            <w:pPr>
              <w:spacing w:after="20"/>
              <w:ind w:left="20"/>
              <w:jc w:val="both"/>
            </w:pPr>
            <w:r>
              <w:rPr>
                <w:rFonts w:ascii="Times New Roman"/>
                <w:b w:val="false"/>
                <w:i w:val="false"/>
                <w:color w:val="000000"/>
                <w:sz w:val="20"/>
              </w:rPr>
              <w:t>
Кт</w:t>
            </w:r>
          </w:p>
          <w:bookmarkEnd w:id="22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учета банком денежных средств клиентов"; </w:t>
            </w:r>
          </w:p>
        </w:tc>
      </w:tr>
    </w:tbl>
    <w:bookmarkStart w:name="z252" w:id="229"/>
    <w:p>
      <w:pPr>
        <w:spacing w:after="0"/>
        <w:ind w:left="0"/>
        <w:jc w:val="both"/>
      </w:pPr>
      <w:r>
        <w:rPr>
          <w:rFonts w:ascii="Times New Roman"/>
          <w:b w:val="false"/>
          <w:i w:val="false"/>
          <w:color w:val="000000"/>
          <w:sz w:val="28"/>
        </w:rPr>
        <w:t>
      3) на сумму дисконта:</w:t>
      </w:r>
    </w:p>
    <w:bookmarkEnd w:id="2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53" w:id="230"/>
          <w:p>
            <w:pPr>
              <w:spacing w:after="20"/>
              <w:ind w:left="20"/>
              <w:jc w:val="both"/>
            </w:pPr>
            <w:r>
              <w:rPr>
                <w:rFonts w:ascii="Times New Roman"/>
                <w:b w:val="false"/>
                <w:i w:val="false"/>
                <w:color w:val="000000"/>
                <w:sz w:val="20"/>
              </w:rPr>
              <w:t>
Дт</w:t>
            </w:r>
          </w:p>
          <w:bookmarkEnd w:id="23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"Исламские ценные бумаги" </w:t>
            </w:r>
          </w:p>
        </w:tc>
      </w:tr>
      <w:tr>
        <w:trPr>
          <w:trHeight w:val="30" w:hRule="atLeast"/>
        </w:trPr>
        <w:tc>
          <w:tcPr>
            <w:tcW w:w="4100" w:type="dxa"/>
            <w:tcBorders/>
            <w:tcMar>
              <w:top w:w="15" w:type="dxa"/>
              <w:left w:w="15" w:type="dxa"/>
              <w:bottom w:w="15" w:type="dxa"/>
              <w:right w:w="15" w:type="dxa"/>
            </w:tcMar>
            <w:vAlign w:val="center"/>
          </w:tcPr>
          <w:bookmarkStart w:name="z254" w:id="231"/>
          <w:p>
            <w:pPr>
              <w:spacing w:after="20"/>
              <w:ind w:left="20"/>
              <w:jc w:val="both"/>
            </w:pPr>
            <w:r>
              <w:rPr>
                <w:rFonts w:ascii="Times New Roman"/>
                <w:b w:val="false"/>
                <w:i w:val="false"/>
                <w:color w:val="000000"/>
                <w:sz w:val="20"/>
              </w:rPr>
              <w:t>
Кт</w:t>
            </w:r>
          </w:p>
          <w:bookmarkEnd w:id="23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(отдельный субсчет для учета дисконта по ценной бумаге).</w:t>
            </w:r>
          </w:p>
        </w:tc>
      </w:tr>
    </w:tbl>
    <w:bookmarkStart w:name="z255" w:id="232"/>
    <w:p>
      <w:pPr>
        <w:spacing w:after="0"/>
        <w:ind w:left="0"/>
        <w:jc w:val="both"/>
      </w:pPr>
      <w:r>
        <w:rPr>
          <w:rFonts w:ascii="Times New Roman"/>
          <w:b w:val="false"/>
          <w:i w:val="false"/>
          <w:color w:val="000000"/>
          <w:sz w:val="28"/>
        </w:rPr>
        <w:t>
      12. При амортизации премии или дисконта по приобретенным исламским ценным бумагам осуществляются следующие бухгалтерские записи:</w:t>
      </w:r>
    </w:p>
    <w:bookmarkEnd w:id="232"/>
    <w:bookmarkStart w:name="z256" w:id="233"/>
    <w:p>
      <w:pPr>
        <w:spacing w:after="0"/>
        <w:ind w:left="0"/>
        <w:jc w:val="both"/>
      </w:pPr>
      <w:r>
        <w:rPr>
          <w:rFonts w:ascii="Times New Roman"/>
          <w:b w:val="false"/>
          <w:i w:val="false"/>
          <w:color w:val="000000"/>
          <w:sz w:val="28"/>
        </w:rPr>
        <w:t>
      1) на сумму амортизации премии:</w:t>
      </w:r>
    </w:p>
    <w:bookmarkEnd w:id="2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57" w:id="234"/>
          <w:p>
            <w:pPr>
              <w:spacing w:after="20"/>
              <w:ind w:left="20"/>
              <w:jc w:val="both"/>
            </w:pPr>
            <w:r>
              <w:rPr>
                <w:rFonts w:ascii="Times New Roman"/>
                <w:b w:val="false"/>
                <w:i w:val="false"/>
                <w:color w:val="000000"/>
                <w:sz w:val="20"/>
              </w:rPr>
              <w:t xml:space="preserve">
Дт </w:t>
            </w:r>
          </w:p>
          <w:bookmarkEnd w:id="23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амортизации премии" </w:t>
            </w:r>
          </w:p>
        </w:tc>
      </w:tr>
      <w:tr>
        <w:trPr>
          <w:trHeight w:val="30" w:hRule="atLeast"/>
        </w:trPr>
        <w:tc>
          <w:tcPr>
            <w:tcW w:w="4100" w:type="dxa"/>
            <w:tcBorders/>
            <w:tcMar>
              <w:top w:w="15" w:type="dxa"/>
              <w:left w:w="15" w:type="dxa"/>
              <w:bottom w:w="15" w:type="dxa"/>
              <w:right w:w="15" w:type="dxa"/>
            </w:tcMar>
            <w:vAlign w:val="center"/>
          </w:tcPr>
          <w:bookmarkStart w:name="z258" w:id="235"/>
          <w:p>
            <w:pPr>
              <w:spacing w:after="20"/>
              <w:ind w:left="20"/>
              <w:jc w:val="both"/>
            </w:pPr>
            <w:r>
              <w:rPr>
                <w:rFonts w:ascii="Times New Roman"/>
                <w:b w:val="false"/>
                <w:i w:val="false"/>
                <w:color w:val="000000"/>
                <w:sz w:val="20"/>
              </w:rPr>
              <w:t xml:space="preserve">
Кт </w:t>
            </w:r>
          </w:p>
          <w:bookmarkEnd w:id="23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(отдельный субсчет для учета премии по ценной бумаге);</w:t>
            </w:r>
          </w:p>
        </w:tc>
      </w:tr>
    </w:tbl>
    <w:bookmarkStart w:name="z259" w:id="236"/>
    <w:p>
      <w:pPr>
        <w:spacing w:after="0"/>
        <w:ind w:left="0"/>
        <w:jc w:val="both"/>
      </w:pPr>
      <w:r>
        <w:rPr>
          <w:rFonts w:ascii="Times New Roman"/>
          <w:b w:val="false"/>
          <w:i w:val="false"/>
          <w:color w:val="000000"/>
          <w:sz w:val="28"/>
        </w:rPr>
        <w:t>
      2) на сумму амортизации дисконта:</w:t>
      </w:r>
    </w:p>
    <w:bookmarkEnd w:id="23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60" w:id="237"/>
          <w:p>
            <w:pPr>
              <w:spacing w:after="20"/>
              <w:ind w:left="20"/>
              <w:jc w:val="both"/>
            </w:pPr>
            <w:r>
              <w:rPr>
                <w:rFonts w:ascii="Times New Roman"/>
                <w:b w:val="false"/>
                <w:i w:val="false"/>
                <w:color w:val="000000"/>
                <w:sz w:val="20"/>
              </w:rPr>
              <w:t>
Дт</w:t>
            </w:r>
          </w:p>
          <w:bookmarkEnd w:id="23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(отдельный субсчет для учета дисконта по ценной бумаге)</w:t>
            </w:r>
          </w:p>
        </w:tc>
      </w:tr>
      <w:tr>
        <w:trPr>
          <w:trHeight w:val="30" w:hRule="atLeast"/>
        </w:trPr>
        <w:tc>
          <w:tcPr>
            <w:tcW w:w="4100" w:type="dxa"/>
            <w:tcBorders/>
            <w:tcMar>
              <w:top w:w="15" w:type="dxa"/>
              <w:left w:w="15" w:type="dxa"/>
              <w:bottom w:w="15" w:type="dxa"/>
              <w:right w:w="15" w:type="dxa"/>
            </w:tcMar>
            <w:vAlign w:val="center"/>
          </w:tcPr>
          <w:bookmarkStart w:name="z261" w:id="238"/>
          <w:p>
            <w:pPr>
              <w:spacing w:after="20"/>
              <w:ind w:left="20"/>
              <w:jc w:val="both"/>
            </w:pPr>
            <w:r>
              <w:rPr>
                <w:rFonts w:ascii="Times New Roman"/>
                <w:b w:val="false"/>
                <w:i w:val="false"/>
                <w:color w:val="000000"/>
                <w:sz w:val="20"/>
              </w:rPr>
              <w:t>
Кт</w:t>
            </w:r>
          </w:p>
          <w:bookmarkEnd w:id="23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w:t>
            </w:r>
          </w:p>
        </w:tc>
      </w:tr>
    </w:tbl>
    <w:bookmarkStart w:name="z262" w:id="239"/>
    <w:p>
      <w:pPr>
        <w:spacing w:after="0"/>
        <w:ind w:left="0"/>
        <w:jc w:val="both"/>
      </w:pPr>
      <w:r>
        <w:rPr>
          <w:rFonts w:ascii="Times New Roman"/>
          <w:b w:val="false"/>
          <w:i w:val="false"/>
          <w:color w:val="000000"/>
          <w:sz w:val="28"/>
        </w:rPr>
        <w:t>
      13. При начислении причитающегося дохода по исламским ценным бумагам осуществляется следующая бухгалтерская запись:</w:t>
      </w:r>
    </w:p>
    <w:bookmarkEnd w:id="2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63" w:id="240"/>
          <w:p>
            <w:pPr>
              <w:spacing w:after="20"/>
              <w:ind w:left="20"/>
              <w:jc w:val="both"/>
            </w:pPr>
            <w:r>
              <w:rPr>
                <w:rFonts w:ascii="Times New Roman"/>
                <w:b w:val="false"/>
                <w:i w:val="false"/>
                <w:color w:val="000000"/>
                <w:sz w:val="20"/>
              </w:rPr>
              <w:t>
Дт</w:t>
            </w:r>
          </w:p>
          <w:bookmarkEnd w:id="24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r>
      <w:tr>
        <w:trPr>
          <w:trHeight w:val="30" w:hRule="atLeast"/>
        </w:trPr>
        <w:tc>
          <w:tcPr>
            <w:tcW w:w="4100" w:type="dxa"/>
            <w:tcBorders/>
            <w:tcMar>
              <w:top w:w="15" w:type="dxa"/>
              <w:left w:w="15" w:type="dxa"/>
              <w:bottom w:w="15" w:type="dxa"/>
              <w:right w:w="15" w:type="dxa"/>
            </w:tcMar>
            <w:vAlign w:val="center"/>
          </w:tcPr>
          <w:bookmarkStart w:name="z264" w:id="241"/>
          <w:p>
            <w:pPr>
              <w:spacing w:after="20"/>
              <w:ind w:left="20"/>
              <w:jc w:val="both"/>
            </w:pPr>
            <w:r>
              <w:rPr>
                <w:rFonts w:ascii="Times New Roman"/>
                <w:b w:val="false"/>
                <w:i w:val="false"/>
                <w:color w:val="000000"/>
                <w:sz w:val="20"/>
              </w:rPr>
              <w:t>
Кт</w:t>
            </w:r>
          </w:p>
          <w:bookmarkEnd w:id="24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w:t>
            </w:r>
          </w:p>
        </w:tc>
      </w:tr>
    </w:tbl>
    <w:bookmarkStart w:name="z265" w:id="242"/>
    <w:p>
      <w:pPr>
        <w:spacing w:after="0"/>
        <w:ind w:left="0"/>
        <w:jc w:val="both"/>
      </w:pPr>
      <w:r>
        <w:rPr>
          <w:rFonts w:ascii="Times New Roman"/>
          <w:b w:val="false"/>
          <w:i w:val="false"/>
          <w:color w:val="000000"/>
          <w:sz w:val="28"/>
        </w:rPr>
        <w:t>
      При получении дохода по исламским ценным бумагам осуществляется следующая бухгалтерская запись:</w:t>
      </w:r>
    </w:p>
    <w:bookmarkEnd w:id="2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66" w:id="243"/>
          <w:p>
            <w:pPr>
              <w:spacing w:after="20"/>
              <w:ind w:left="20"/>
              <w:jc w:val="both"/>
            </w:pPr>
            <w:r>
              <w:rPr>
                <w:rFonts w:ascii="Times New Roman"/>
                <w:b w:val="false"/>
                <w:i w:val="false"/>
                <w:color w:val="000000"/>
                <w:sz w:val="20"/>
              </w:rPr>
              <w:t>
Дт</w:t>
            </w:r>
          </w:p>
          <w:bookmarkEnd w:id="24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r>
        <w:trPr>
          <w:trHeight w:val="30" w:hRule="atLeast"/>
        </w:trPr>
        <w:tc>
          <w:tcPr>
            <w:tcW w:w="4100" w:type="dxa"/>
            <w:tcBorders/>
            <w:tcMar>
              <w:top w:w="15" w:type="dxa"/>
              <w:left w:w="15" w:type="dxa"/>
              <w:bottom w:w="15" w:type="dxa"/>
              <w:right w:w="15" w:type="dxa"/>
            </w:tcMar>
            <w:vAlign w:val="center"/>
          </w:tcPr>
          <w:bookmarkStart w:name="z267" w:id="244"/>
          <w:p>
            <w:pPr>
              <w:spacing w:after="20"/>
              <w:ind w:left="20"/>
              <w:jc w:val="both"/>
            </w:pPr>
            <w:r>
              <w:rPr>
                <w:rFonts w:ascii="Times New Roman"/>
                <w:b w:val="false"/>
                <w:i w:val="false"/>
                <w:color w:val="000000"/>
                <w:sz w:val="20"/>
              </w:rPr>
              <w:t>
Кт</w:t>
            </w:r>
          </w:p>
          <w:bookmarkEnd w:id="24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r>
    </w:tbl>
    <w:bookmarkStart w:name="z268" w:id="245"/>
    <w:p>
      <w:pPr>
        <w:spacing w:after="0"/>
        <w:ind w:left="0"/>
        <w:jc w:val="both"/>
      </w:pPr>
      <w:r>
        <w:rPr>
          <w:rFonts w:ascii="Times New Roman"/>
          <w:b w:val="false"/>
          <w:i w:val="false"/>
          <w:color w:val="000000"/>
          <w:sz w:val="28"/>
        </w:rPr>
        <w:t>
      14. При осуществлении переоценки приобретенных исламских ценных бумаг по справедливой стоимости с периодичностью, установленной учетной политикой банка, осуществляются следующие бухгалтерские записи:</w:t>
      </w:r>
    </w:p>
    <w:bookmarkEnd w:id="245"/>
    <w:bookmarkStart w:name="z269" w:id="246"/>
    <w:p>
      <w:pPr>
        <w:spacing w:after="0"/>
        <w:ind w:left="0"/>
        <w:jc w:val="both"/>
      </w:pPr>
      <w:r>
        <w:rPr>
          <w:rFonts w:ascii="Times New Roman"/>
          <w:b w:val="false"/>
          <w:i w:val="false"/>
          <w:color w:val="000000"/>
          <w:sz w:val="28"/>
        </w:rPr>
        <w:t>
      1) если справедливая стоимость исламских ценных бумаг выше их учетной стоимости:</w:t>
      </w:r>
    </w:p>
    <w:bookmarkEnd w:id="2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70" w:id="247"/>
          <w:p>
            <w:pPr>
              <w:spacing w:after="20"/>
              <w:ind w:left="20"/>
              <w:jc w:val="both"/>
            </w:pPr>
            <w:r>
              <w:rPr>
                <w:rFonts w:ascii="Times New Roman"/>
                <w:b w:val="false"/>
                <w:i w:val="false"/>
                <w:color w:val="000000"/>
                <w:sz w:val="20"/>
              </w:rPr>
              <w:t>
Дт</w:t>
            </w:r>
          </w:p>
          <w:bookmarkEnd w:id="24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"Исламские ценные бумаги" </w:t>
            </w:r>
          </w:p>
        </w:tc>
      </w:tr>
      <w:tr>
        <w:trPr>
          <w:trHeight w:val="30" w:hRule="atLeast"/>
        </w:trPr>
        <w:tc>
          <w:tcPr>
            <w:tcW w:w="4100" w:type="dxa"/>
            <w:tcBorders/>
            <w:tcMar>
              <w:top w:w="15" w:type="dxa"/>
              <w:left w:w="15" w:type="dxa"/>
              <w:bottom w:w="15" w:type="dxa"/>
              <w:right w:w="15" w:type="dxa"/>
            </w:tcMar>
            <w:vAlign w:val="center"/>
          </w:tcPr>
          <w:bookmarkStart w:name="z271" w:id="248"/>
          <w:p>
            <w:pPr>
              <w:spacing w:after="20"/>
              <w:ind w:left="20"/>
              <w:jc w:val="both"/>
            </w:pPr>
            <w:r>
              <w:rPr>
                <w:rFonts w:ascii="Times New Roman"/>
                <w:b w:val="false"/>
                <w:i w:val="false"/>
                <w:color w:val="000000"/>
                <w:sz w:val="20"/>
              </w:rPr>
              <w:t>
Кт</w:t>
            </w:r>
          </w:p>
          <w:bookmarkEnd w:id="24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активов по справедливой стоимости";</w:t>
            </w:r>
          </w:p>
        </w:tc>
      </w:tr>
    </w:tbl>
    <w:bookmarkStart w:name="z272" w:id="249"/>
    <w:p>
      <w:pPr>
        <w:spacing w:after="0"/>
        <w:ind w:left="0"/>
        <w:jc w:val="both"/>
      </w:pPr>
      <w:r>
        <w:rPr>
          <w:rFonts w:ascii="Times New Roman"/>
          <w:b w:val="false"/>
          <w:i w:val="false"/>
          <w:color w:val="000000"/>
          <w:sz w:val="28"/>
        </w:rPr>
        <w:t>
      2) если учетная стоимость исламских ценных бумаг выше их справедливой стоимости:</w:t>
      </w:r>
    </w:p>
    <w:bookmarkEnd w:id="24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73" w:id="250"/>
          <w:p>
            <w:pPr>
              <w:spacing w:after="20"/>
              <w:ind w:left="20"/>
              <w:jc w:val="both"/>
            </w:pPr>
            <w:r>
              <w:rPr>
                <w:rFonts w:ascii="Times New Roman"/>
                <w:b w:val="false"/>
                <w:i w:val="false"/>
                <w:color w:val="000000"/>
                <w:sz w:val="20"/>
              </w:rPr>
              <w:t>
Дт</w:t>
            </w:r>
          </w:p>
          <w:bookmarkEnd w:id="25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активов по справедливой стоимости"</w:t>
            </w:r>
          </w:p>
        </w:tc>
      </w:tr>
      <w:tr>
        <w:trPr>
          <w:trHeight w:val="30" w:hRule="atLeast"/>
        </w:trPr>
        <w:tc>
          <w:tcPr>
            <w:tcW w:w="4100" w:type="dxa"/>
            <w:tcBorders/>
            <w:tcMar>
              <w:top w:w="15" w:type="dxa"/>
              <w:left w:w="15" w:type="dxa"/>
              <w:bottom w:w="15" w:type="dxa"/>
              <w:right w:w="15" w:type="dxa"/>
            </w:tcMar>
            <w:vAlign w:val="center"/>
          </w:tcPr>
          <w:bookmarkStart w:name="z274" w:id="251"/>
          <w:p>
            <w:pPr>
              <w:spacing w:after="20"/>
              <w:ind w:left="20"/>
              <w:jc w:val="both"/>
            </w:pPr>
            <w:r>
              <w:rPr>
                <w:rFonts w:ascii="Times New Roman"/>
                <w:b w:val="false"/>
                <w:i w:val="false"/>
                <w:color w:val="000000"/>
                <w:sz w:val="20"/>
              </w:rPr>
              <w:t>
Кт</w:t>
            </w:r>
          </w:p>
          <w:bookmarkEnd w:id="25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"Исламские ценные бумаги". </w:t>
            </w:r>
          </w:p>
        </w:tc>
      </w:tr>
    </w:tbl>
    <w:bookmarkStart w:name="z275" w:id="252"/>
    <w:p>
      <w:pPr>
        <w:spacing w:after="0"/>
        <w:ind w:left="0"/>
        <w:jc w:val="both"/>
      </w:pPr>
      <w:r>
        <w:rPr>
          <w:rFonts w:ascii="Times New Roman"/>
          <w:b w:val="false"/>
          <w:i w:val="false"/>
          <w:color w:val="000000"/>
          <w:sz w:val="28"/>
        </w:rPr>
        <w:t>
      15. С периодичностью, установленной учетной политикой банка, но не реже отчетной даты, банк проводит тест на обесценение исламских ценных бумаг. В случае создания резервов (провизий) на покрытие убытков от обесценения по исламским ценным бумагам осуществляется следующая бухгалтерская запись:</w:t>
      </w:r>
    </w:p>
    <w:bookmarkEnd w:id="2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76" w:id="253"/>
          <w:p>
            <w:pPr>
              <w:spacing w:after="20"/>
              <w:ind w:left="20"/>
              <w:jc w:val="both"/>
            </w:pPr>
            <w:r>
              <w:rPr>
                <w:rFonts w:ascii="Times New Roman"/>
                <w:b w:val="false"/>
                <w:i w:val="false"/>
                <w:color w:val="000000"/>
                <w:sz w:val="20"/>
              </w:rPr>
              <w:t>
Дт</w:t>
            </w:r>
          </w:p>
          <w:bookmarkEnd w:id="25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обесценения активов"</w:t>
            </w:r>
          </w:p>
        </w:tc>
      </w:tr>
      <w:tr>
        <w:trPr>
          <w:trHeight w:val="30" w:hRule="atLeast"/>
        </w:trPr>
        <w:tc>
          <w:tcPr>
            <w:tcW w:w="4100" w:type="dxa"/>
            <w:tcBorders/>
            <w:tcMar>
              <w:top w:w="15" w:type="dxa"/>
              <w:left w:w="15" w:type="dxa"/>
              <w:bottom w:w="15" w:type="dxa"/>
              <w:right w:w="15" w:type="dxa"/>
            </w:tcMar>
            <w:vAlign w:val="center"/>
          </w:tcPr>
          <w:bookmarkStart w:name="z277" w:id="254"/>
          <w:p>
            <w:pPr>
              <w:spacing w:after="20"/>
              <w:ind w:left="20"/>
              <w:jc w:val="both"/>
            </w:pPr>
            <w:r>
              <w:rPr>
                <w:rFonts w:ascii="Times New Roman"/>
                <w:b w:val="false"/>
                <w:i w:val="false"/>
                <w:color w:val="000000"/>
                <w:sz w:val="20"/>
              </w:rPr>
              <w:t>
Кт</w:t>
            </w:r>
          </w:p>
          <w:bookmarkEnd w:id="25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w:t>
            </w:r>
          </w:p>
        </w:tc>
      </w:tr>
    </w:tbl>
    <w:bookmarkStart w:name="z278" w:id="255"/>
    <w:p>
      <w:pPr>
        <w:spacing w:after="0"/>
        <w:ind w:left="0"/>
        <w:jc w:val="both"/>
      </w:pPr>
      <w:r>
        <w:rPr>
          <w:rFonts w:ascii="Times New Roman"/>
          <w:b w:val="false"/>
          <w:i w:val="false"/>
          <w:color w:val="000000"/>
          <w:sz w:val="28"/>
        </w:rPr>
        <w:t>
      16. В случае принятия уполномоченным органом банка решения о списании обесцененных исламских ценных бумаг за счет сформированных резервов (провизий) на покрытие убытков от обесценения осуществляется следующая бухгалтерская запись:</w:t>
      </w:r>
    </w:p>
    <w:bookmarkEnd w:id="2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79" w:id="256"/>
          <w:p>
            <w:pPr>
              <w:spacing w:after="20"/>
              <w:ind w:left="20"/>
              <w:jc w:val="both"/>
            </w:pPr>
            <w:r>
              <w:rPr>
                <w:rFonts w:ascii="Times New Roman"/>
                <w:b w:val="false"/>
                <w:i w:val="false"/>
                <w:color w:val="000000"/>
                <w:sz w:val="20"/>
              </w:rPr>
              <w:t>
Дт</w:t>
            </w:r>
          </w:p>
          <w:bookmarkEnd w:id="25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w:t>
            </w:r>
          </w:p>
        </w:tc>
      </w:tr>
      <w:tr>
        <w:trPr>
          <w:trHeight w:val="30" w:hRule="atLeast"/>
        </w:trPr>
        <w:tc>
          <w:tcPr>
            <w:tcW w:w="4100" w:type="dxa"/>
            <w:tcBorders/>
            <w:tcMar>
              <w:top w:w="15" w:type="dxa"/>
              <w:left w:w="15" w:type="dxa"/>
              <w:bottom w:w="15" w:type="dxa"/>
              <w:right w:w="15" w:type="dxa"/>
            </w:tcMar>
            <w:vAlign w:val="center"/>
          </w:tcPr>
          <w:bookmarkStart w:name="z280" w:id="257"/>
          <w:p>
            <w:pPr>
              <w:spacing w:after="20"/>
              <w:ind w:left="20"/>
              <w:jc w:val="both"/>
            </w:pPr>
            <w:r>
              <w:rPr>
                <w:rFonts w:ascii="Times New Roman"/>
                <w:b w:val="false"/>
                <w:i w:val="false"/>
                <w:color w:val="000000"/>
                <w:sz w:val="20"/>
              </w:rPr>
              <w:t>
Кт</w:t>
            </w:r>
          </w:p>
          <w:bookmarkEnd w:id="25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r>
    </w:tbl>
    <w:bookmarkStart w:name="z282" w:id="258"/>
    <w:p>
      <w:pPr>
        <w:spacing w:after="0"/>
        <w:ind w:left="0"/>
        <w:jc w:val="both"/>
      </w:pPr>
      <w:r>
        <w:rPr>
          <w:rFonts w:ascii="Times New Roman"/>
          <w:b w:val="false"/>
          <w:i w:val="false"/>
          <w:color w:val="000000"/>
          <w:sz w:val="28"/>
        </w:rPr>
        <w:t>
      17. В случае погашения или улучшения кредитного качества исламских ценных бумаг ранее сформированные резервы (провизии) на покрытие убытков от обесценения уменьшаются следующей бухгалтерской записью:</w:t>
      </w:r>
    </w:p>
    <w:bookmarkEnd w:id="2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83" w:id="259"/>
          <w:p>
            <w:pPr>
              <w:spacing w:after="20"/>
              <w:ind w:left="20"/>
              <w:jc w:val="both"/>
            </w:pPr>
            <w:r>
              <w:rPr>
                <w:rFonts w:ascii="Times New Roman"/>
                <w:b w:val="false"/>
                <w:i w:val="false"/>
                <w:color w:val="000000"/>
                <w:sz w:val="20"/>
              </w:rPr>
              <w:t>
Дт</w:t>
            </w:r>
          </w:p>
          <w:bookmarkEnd w:id="25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w:t>
            </w:r>
          </w:p>
        </w:tc>
      </w:tr>
      <w:tr>
        <w:trPr>
          <w:trHeight w:val="30" w:hRule="atLeast"/>
        </w:trPr>
        <w:tc>
          <w:tcPr>
            <w:tcW w:w="4100" w:type="dxa"/>
            <w:tcBorders/>
            <w:tcMar>
              <w:top w:w="15" w:type="dxa"/>
              <w:left w:w="15" w:type="dxa"/>
              <w:bottom w:w="15" w:type="dxa"/>
              <w:right w:w="15" w:type="dxa"/>
            </w:tcMar>
            <w:vAlign w:val="center"/>
          </w:tcPr>
          <w:bookmarkStart w:name="z284" w:id="260"/>
          <w:p>
            <w:pPr>
              <w:spacing w:after="20"/>
              <w:ind w:left="20"/>
              <w:jc w:val="both"/>
            </w:pPr>
            <w:r>
              <w:rPr>
                <w:rFonts w:ascii="Times New Roman"/>
                <w:b w:val="false"/>
                <w:i w:val="false"/>
                <w:color w:val="000000"/>
                <w:sz w:val="20"/>
              </w:rPr>
              <w:t>
Кт</w:t>
            </w:r>
          </w:p>
          <w:bookmarkEnd w:id="26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w:t>
            </w:r>
          </w:p>
        </w:tc>
      </w:tr>
    </w:tbl>
    <w:bookmarkStart w:name="z285" w:id="261"/>
    <w:p>
      <w:pPr>
        <w:spacing w:after="0"/>
        <w:ind w:left="0"/>
        <w:jc w:val="both"/>
      </w:pPr>
      <w:r>
        <w:rPr>
          <w:rFonts w:ascii="Times New Roman"/>
          <w:b w:val="false"/>
          <w:i w:val="false"/>
          <w:color w:val="000000"/>
          <w:sz w:val="28"/>
        </w:rPr>
        <w:t xml:space="preserve">
      18. При продаже исламских ценных бумаг после начисления объявленного вознаграждения, амортизации премии (дисконта) и переоценки исламских ценных бумаг по справедливой стоимости в соответствии с </w:t>
      </w:r>
      <w:r>
        <w:rPr>
          <w:rFonts w:ascii="Times New Roman"/>
          <w:b w:val="false"/>
          <w:i w:val="false"/>
          <w:color w:val="000000"/>
          <w:sz w:val="28"/>
        </w:rPr>
        <w:t>пунктами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Инструкции осуществляются следующие бухгалтерские записи:</w:t>
      </w:r>
    </w:p>
    <w:bookmarkEnd w:id="261"/>
    <w:bookmarkStart w:name="z286" w:id="262"/>
    <w:p>
      <w:pPr>
        <w:spacing w:after="0"/>
        <w:ind w:left="0"/>
        <w:jc w:val="both"/>
      </w:pPr>
      <w:r>
        <w:rPr>
          <w:rFonts w:ascii="Times New Roman"/>
          <w:b w:val="false"/>
          <w:i w:val="false"/>
          <w:color w:val="000000"/>
          <w:sz w:val="28"/>
        </w:rPr>
        <w:t>
      1) на сумму несамортизированной премии:</w:t>
      </w:r>
    </w:p>
    <w:bookmarkEnd w:id="26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87" w:id="263"/>
          <w:p>
            <w:pPr>
              <w:spacing w:after="20"/>
              <w:ind w:left="20"/>
              <w:jc w:val="both"/>
            </w:pPr>
            <w:r>
              <w:rPr>
                <w:rFonts w:ascii="Times New Roman"/>
                <w:b w:val="false"/>
                <w:i w:val="false"/>
                <w:color w:val="000000"/>
                <w:sz w:val="20"/>
              </w:rPr>
              <w:t>
Дт</w:t>
            </w:r>
          </w:p>
          <w:bookmarkEnd w:id="26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(отдельный субсчет для учета номинальной стоимости ценной бумаги)</w:t>
            </w:r>
          </w:p>
        </w:tc>
      </w:tr>
      <w:tr>
        <w:trPr>
          <w:trHeight w:val="30" w:hRule="atLeast"/>
        </w:trPr>
        <w:tc>
          <w:tcPr>
            <w:tcW w:w="4100" w:type="dxa"/>
            <w:tcBorders/>
            <w:tcMar>
              <w:top w:w="15" w:type="dxa"/>
              <w:left w:w="15" w:type="dxa"/>
              <w:bottom w:w="15" w:type="dxa"/>
              <w:right w:w="15" w:type="dxa"/>
            </w:tcMar>
            <w:vAlign w:val="center"/>
          </w:tcPr>
          <w:bookmarkStart w:name="z288" w:id="264"/>
          <w:p>
            <w:pPr>
              <w:spacing w:after="20"/>
              <w:ind w:left="20"/>
              <w:jc w:val="both"/>
            </w:pPr>
            <w:r>
              <w:rPr>
                <w:rFonts w:ascii="Times New Roman"/>
                <w:b w:val="false"/>
                <w:i w:val="false"/>
                <w:color w:val="000000"/>
                <w:sz w:val="20"/>
              </w:rPr>
              <w:t>
Кт</w:t>
            </w:r>
          </w:p>
          <w:bookmarkEnd w:id="26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(отдельный субсчет для учета премии по ценной бумаге);</w:t>
            </w:r>
          </w:p>
        </w:tc>
      </w:tr>
    </w:tbl>
    <w:bookmarkStart w:name="z289" w:id="265"/>
    <w:p>
      <w:pPr>
        <w:spacing w:after="0"/>
        <w:ind w:left="0"/>
        <w:jc w:val="both"/>
      </w:pPr>
      <w:r>
        <w:rPr>
          <w:rFonts w:ascii="Times New Roman"/>
          <w:b w:val="false"/>
          <w:i w:val="false"/>
          <w:color w:val="000000"/>
          <w:sz w:val="28"/>
        </w:rPr>
        <w:t>
      2) на сумму несамортизированного дисконта:</w:t>
      </w:r>
    </w:p>
    <w:bookmarkEnd w:id="2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90" w:id="266"/>
          <w:p>
            <w:pPr>
              <w:spacing w:after="20"/>
              <w:ind w:left="20"/>
              <w:jc w:val="both"/>
            </w:pPr>
            <w:r>
              <w:rPr>
                <w:rFonts w:ascii="Times New Roman"/>
                <w:b w:val="false"/>
                <w:i w:val="false"/>
                <w:color w:val="000000"/>
                <w:sz w:val="20"/>
              </w:rPr>
              <w:t>
Дт</w:t>
            </w:r>
          </w:p>
          <w:bookmarkEnd w:id="26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(отдельный субсчет для учета дисконта по ценной бумаге)</w:t>
            </w:r>
          </w:p>
        </w:tc>
      </w:tr>
      <w:tr>
        <w:trPr>
          <w:trHeight w:val="30" w:hRule="atLeast"/>
        </w:trPr>
        <w:tc>
          <w:tcPr>
            <w:tcW w:w="4100" w:type="dxa"/>
            <w:tcBorders/>
            <w:tcMar>
              <w:top w:w="15" w:type="dxa"/>
              <w:left w:w="15" w:type="dxa"/>
              <w:bottom w:w="15" w:type="dxa"/>
              <w:right w:w="15" w:type="dxa"/>
            </w:tcMar>
            <w:vAlign w:val="center"/>
          </w:tcPr>
          <w:bookmarkStart w:name="z291" w:id="267"/>
          <w:p>
            <w:pPr>
              <w:spacing w:after="20"/>
              <w:ind w:left="20"/>
              <w:jc w:val="both"/>
            </w:pPr>
            <w:r>
              <w:rPr>
                <w:rFonts w:ascii="Times New Roman"/>
                <w:b w:val="false"/>
                <w:i w:val="false"/>
                <w:color w:val="000000"/>
                <w:sz w:val="20"/>
              </w:rPr>
              <w:t>
Кт</w:t>
            </w:r>
          </w:p>
          <w:bookmarkEnd w:id="26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(отдельный субсчет для учета номинальной стоимости ценной бумаги);</w:t>
            </w:r>
          </w:p>
        </w:tc>
      </w:tr>
    </w:tbl>
    <w:bookmarkStart w:name="z292" w:id="268"/>
    <w:p>
      <w:pPr>
        <w:spacing w:after="0"/>
        <w:ind w:left="0"/>
        <w:jc w:val="both"/>
      </w:pPr>
      <w:r>
        <w:rPr>
          <w:rFonts w:ascii="Times New Roman"/>
          <w:b w:val="false"/>
          <w:i w:val="false"/>
          <w:color w:val="000000"/>
          <w:sz w:val="28"/>
        </w:rPr>
        <w:t>
      3) на стоимость исламских ценных бумаг:</w:t>
      </w:r>
    </w:p>
    <w:bookmarkEnd w:id="2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93" w:id="269"/>
          <w:p>
            <w:pPr>
              <w:spacing w:after="20"/>
              <w:ind w:left="20"/>
              <w:jc w:val="both"/>
            </w:pPr>
            <w:r>
              <w:rPr>
                <w:rFonts w:ascii="Times New Roman"/>
                <w:b w:val="false"/>
                <w:i w:val="false"/>
                <w:color w:val="000000"/>
                <w:sz w:val="20"/>
              </w:rPr>
              <w:t>
Дт</w:t>
            </w:r>
          </w:p>
          <w:bookmarkEnd w:id="26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r>
        <w:trPr>
          <w:trHeight w:val="30" w:hRule="atLeast"/>
        </w:trPr>
        <w:tc>
          <w:tcPr>
            <w:tcW w:w="4100" w:type="dxa"/>
            <w:tcBorders/>
            <w:tcMar>
              <w:top w:w="15" w:type="dxa"/>
              <w:left w:w="15" w:type="dxa"/>
              <w:bottom w:w="15" w:type="dxa"/>
              <w:right w:w="15" w:type="dxa"/>
            </w:tcMar>
            <w:vAlign w:val="center"/>
          </w:tcPr>
          <w:bookmarkStart w:name="z294" w:id="270"/>
          <w:p>
            <w:pPr>
              <w:spacing w:after="20"/>
              <w:ind w:left="20"/>
              <w:jc w:val="both"/>
            </w:pPr>
            <w:r>
              <w:rPr>
                <w:rFonts w:ascii="Times New Roman"/>
                <w:b w:val="false"/>
                <w:i w:val="false"/>
                <w:color w:val="000000"/>
                <w:sz w:val="20"/>
              </w:rPr>
              <w:t>
Кт</w:t>
            </w:r>
          </w:p>
          <w:bookmarkEnd w:id="27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w:t>
            </w:r>
          </w:p>
        </w:tc>
      </w:tr>
    </w:tbl>
    <w:bookmarkStart w:name="z295" w:id="271"/>
    <w:p>
      <w:pPr>
        <w:spacing w:after="0"/>
        <w:ind w:left="0"/>
        <w:jc w:val="both"/>
      </w:pPr>
      <w:r>
        <w:rPr>
          <w:rFonts w:ascii="Times New Roman"/>
          <w:b w:val="false"/>
          <w:i w:val="false"/>
          <w:color w:val="000000"/>
          <w:sz w:val="28"/>
        </w:rPr>
        <w:t>
      4) при возникновении положительной разницы между ценой продажи исламских ценных бумаг и их учетной стоимостью:</w:t>
      </w:r>
    </w:p>
    <w:bookmarkEnd w:id="27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96" w:id="272"/>
          <w:p>
            <w:pPr>
              <w:spacing w:after="20"/>
              <w:ind w:left="20"/>
              <w:jc w:val="both"/>
            </w:pPr>
            <w:r>
              <w:rPr>
                <w:rFonts w:ascii="Times New Roman"/>
                <w:b w:val="false"/>
                <w:i w:val="false"/>
                <w:color w:val="000000"/>
                <w:sz w:val="20"/>
              </w:rPr>
              <w:t>
Дт</w:t>
            </w:r>
          </w:p>
          <w:bookmarkEnd w:id="27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r>
        <w:trPr>
          <w:trHeight w:val="30" w:hRule="atLeast"/>
        </w:trPr>
        <w:tc>
          <w:tcPr>
            <w:tcW w:w="4100" w:type="dxa"/>
            <w:tcBorders/>
            <w:tcMar>
              <w:top w:w="15" w:type="dxa"/>
              <w:left w:w="15" w:type="dxa"/>
              <w:bottom w:w="15" w:type="dxa"/>
              <w:right w:w="15" w:type="dxa"/>
            </w:tcMar>
            <w:vAlign w:val="center"/>
          </w:tcPr>
          <w:bookmarkStart w:name="z297" w:id="273"/>
          <w:p>
            <w:pPr>
              <w:spacing w:after="20"/>
              <w:ind w:left="20"/>
              <w:jc w:val="both"/>
            </w:pPr>
            <w:r>
              <w:rPr>
                <w:rFonts w:ascii="Times New Roman"/>
                <w:b w:val="false"/>
                <w:i w:val="false"/>
                <w:color w:val="000000"/>
                <w:sz w:val="20"/>
              </w:rPr>
              <w:t>
Кт</w:t>
            </w:r>
          </w:p>
          <w:bookmarkEnd w:id="27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активов";</w:t>
            </w:r>
          </w:p>
        </w:tc>
      </w:tr>
    </w:tbl>
    <w:bookmarkStart w:name="z298" w:id="274"/>
    <w:p>
      <w:pPr>
        <w:spacing w:after="0"/>
        <w:ind w:left="0"/>
        <w:jc w:val="both"/>
      </w:pPr>
      <w:r>
        <w:rPr>
          <w:rFonts w:ascii="Times New Roman"/>
          <w:b w:val="false"/>
          <w:i w:val="false"/>
          <w:color w:val="000000"/>
          <w:sz w:val="28"/>
        </w:rPr>
        <w:t>
      5) при возникновении отрицательной разницы между ценой продажи исламских ценных бумаг и их учетной стоимостью:</w:t>
      </w:r>
    </w:p>
    <w:bookmarkEnd w:id="2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99" w:id="275"/>
          <w:p>
            <w:pPr>
              <w:spacing w:after="20"/>
              <w:ind w:left="20"/>
              <w:jc w:val="both"/>
            </w:pPr>
            <w:r>
              <w:rPr>
                <w:rFonts w:ascii="Times New Roman"/>
                <w:b w:val="false"/>
                <w:i w:val="false"/>
                <w:color w:val="000000"/>
                <w:sz w:val="20"/>
              </w:rPr>
              <w:t>
Дт</w:t>
            </w:r>
          </w:p>
          <w:bookmarkEnd w:id="27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активов"</w:t>
            </w:r>
          </w:p>
        </w:tc>
      </w:tr>
      <w:tr>
        <w:trPr>
          <w:trHeight w:val="30" w:hRule="atLeast"/>
        </w:trPr>
        <w:tc>
          <w:tcPr>
            <w:tcW w:w="4100" w:type="dxa"/>
            <w:tcBorders/>
            <w:tcMar>
              <w:top w:w="15" w:type="dxa"/>
              <w:left w:w="15" w:type="dxa"/>
              <w:bottom w:w="15" w:type="dxa"/>
              <w:right w:w="15" w:type="dxa"/>
            </w:tcMar>
            <w:vAlign w:val="center"/>
          </w:tcPr>
          <w:bookmarkStart w:name="z300" w:id="276"/>
          <w:p>
            <w:pPr>
              <w:spacing w:after="20"/>
              <w:ind w:left="20"/>
              <w:jc w:val="both"/>
            </w:pPr>
            <w:r>
              <w:rPr>
                <w:rFonts w:ascii="Times New Roman"/>
                <w:b w:val="false"/>
                <w:i w:val="false"/>
                <w:color w:val="000000"/>
                <w:sz w:val="20"/>
              </w:rPr>
              <w:t>
Кт</w:t>
            </w:r>
          </w:p>
          <w:bookmarkEnd w:id="27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w:t>
            </w:r>
          </w:p>
        </w:tc>
      </w:tr>
    </w:tbl>
    <w:bookmarkStart w:name="z301" w:id="277"/>
    <w:p>
      <w:pPr>
        <w:spacing w:after="0"/>
        <w:ind w:left="0"/>
        <w:jc w:val="left"/>
      </w:pPr>
      <w:r>
        <w:rPr>
          <w:rFonts w:ascii="Times New Roman"/>
          <w:b/>
          <w:i w:val="false"/>
          <w:color w:val="000000"/>
        </w:rPr>
        <w:t xml:space="preserve"> Параграф 4. Бухгалтерский учет денег, принятых по договору об инвестиционном депозите и размещенных в операции по финансированию торговой деятельности в качестве торгового посредника с предоставлением коммерческого кредита</w:t>
      </w:r>
    </w:p>
    <w:bookmarkEnd w:id="277"/>
    <w:bookmarkStart w:name="z302" w:id="278"/>
    <w:p>
      <w:pPr>
        <w:spacing w:after="0"/>
        <w:ind w:left="0"/>
        <w:jc w:val="both"/>
      </w:pPr>
      <w:r>
        <w:rPr>
          <w:rFonts w:ascii="Times New Roman"/>
          <w:b w:val="false"/>
          <w:i w:val="false"/>
          <w:color w:val="000000"/>
          <w:sz w:val="28"/>
        </w:rPr>
        <w:t>
      19. При осуществлении финансирования торговой деятельности в качестве торгового посредника с предоставлением коммерческого кредита, предметом которого является готовый товар, за счет денег, принятых по договору об инвестиционном депозите, осуществляется следующая бухгалтерская запись:</w:t>
      </w:r>
    </w:p>
    <w:bookmarkEnd w:id="2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03" w:id="279"/>
          <w:p>
            <w:pPr>
              <w:spacing w:after="20"/>
              <w:ind w:left="20"/>
              <w:jc w:val="both"/>
            </w:pPr>
            <w:r>
              <w:rPr>
                <w:rFonts w:ascii="Times New Roman"/>
                <w:b w:val="false"/>
                <w:i w:val="false"/>
                <w:color w:val="000000"/>
                <w:sz w:val="20"/>
              </w:rPr>
              <w:t>
Дт</w:t>
            </w:r>
          </w:p>
          <w:bookmarkEnd w:id="27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машины, оборудование, транспортные и другие средства"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(устанавливаемые) основные средства"</w:t>
            </w:r>
          </w:p>
        </w:tc>
      </w:tr>
      <w:tr>
        <w:trPr>
          <w:trHeight w:val="30" w:hRule="atLeast"/>
        </w:trPr>
        <w:tc>
          <w:tcPr>
            <w:tcW w:w="4100" w:type="dxa"/>
            <w:tcBorders/>
            <w:tcMar>
              <w:top w:w="15" w:type="dxa"/>
              <w:left w:w="15" w:type="dxa"/>
              <w:bottom w:w="15" w:type="dxa"/>
              <w:right w:w="15" w:type="dxa"/>
            </w:tcMar>
            <w:vAlign w:val="center"/>
          </w:tcPr>
          <w:bookmarkStart w:name="z306" w:id="280"/>
          <w:p>
            <w:pPr>
              <w:spacing w:after="20"/>
              <w:ind w:left="20"/>
              <w:jc w:val="both"/>
            </w:pPr>
            <w:r>
              <w:rPr>
                <w:rFonts w:ascii="Times New Roman"/>
                <w:b w:val="false"/>
                <w:i w:val="false"/>
                <w:color w:val="000000"/>
                <w:sz w:val="20"/>
              </w:rPr>
              <w:t>
Кт</w:t>
            </w:r>
          </w:p>
          <w:bookmarkEnd w:id="28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bl>
    <w:bookmarkStart w:name="z307" w:id="281"/>
    <w:p>
      <w:pPr>
        <w:spacing w:after="0"/>
        <w:ind w:left="0"/>
        <w:jc w:val="both"/>
      </w:pPr>
      <w:r>
        <w:rPr>
          <w:rFonts w:ascii="Times New Roman"/>
          <w:b w:val="false"/>
          <w:i w:val="false"/>
          <w:color w:val="000000"/>
          <w:sz w:val="28"/>
        </w:rPr>
        <w:t>
      При завершении изготовления товара на основании всех предоставленных отчетов изготовителем товара осуществляется следующая бухгалтерская запись:</w:t>
      </w:r>
    </w:p>
    <w:bookmarkEnd w:id="2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08" w:id="282"/>
          <w:p>
            <w:pPr>
              <w:spacing w:after="20"/>
              <w:ind w:left="20"/>
              <w:jc w:val="both"/>
            </w:pPr>
            <w:r>
              <w:rPr>
                <w:rFonts w:ascii="Times New Roman"/>
                <w:b w:val="false"/>
                <w:i w:val="false"/>
                <w:color w:val="000000"/>
                <w:sz w:val="20"/>
              </w:rPr>
              <w:t>
Дт</w:t>
            </w:r>
          </w:p>
          <w:bookmarkEnd w:id="28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машины, оборудование, транспортные и другие средства"</w:t>
            </w:r>
          </w:p>
        </w:tc>
      </w:tr>
      <w:tr>
        <w:trPr>
          <w:trHeight w:val="30" w:hRule="atLeast"/>
        </w:trPr>
        <w:tc>
          <w:tcPr>
            <w:tcW w:w="4100" w:type="dxa"/>
            <w:tcBorders/>
            <w:tcMar>
              <w:top w:w="15" w:type="dxa"/>
              <w:left w:w="15" w:type="dxa"/>
              <w:bottom w:w="15" w:type="dxa"/>
              <w:right w:w="15" w:type="dxa"/>
            </w:tcMar>
            <w:vAlign w:val="center"/>
          </w:tcPr>
          <w:bookmarkStart w:name="z309" w:id="283"/>
          <w:p>
            <w:pPr>
              <w:spacing w:after="20"/>
              <w:ind w:left="20"/>
              <w:jc w:val="both"/>
            </w:pPr>
            <w:r>
              <w:rPr>
                <w:rFonts w:ascii="Times New Roman"/>
                <w:b w:val="false"/>
                <w:i w:val="false"/>
                <w:color w:val="000000"/>
                <w:sz w:val="20"/>
              </w:rPr>
              <w:t>
Кт</w:t>
            </w:r>
          </w:p>
          <w:bookmarkEnd w:id="28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(устанавливаемые) основные средства".</w:t>
            </w:r>
          </w:p>
        </w:tc>
      </w:tr>
    </w:tbl>
    <w:bookmarkStart w:name="z310" w:id="284"/>
    <w:p>
      <w:pPr>
        <w:spacing w:after="0"/>
        <w:ind w:left="0"/>
        <w:jc w:val="both"/>
      </w:pPr>
      <w:r>
        <w:rPr>
          <w:rFonts w:ascii="Times New Roman"/>
          <w:b w:val="false"/>
          <w:i w:val="false"/>
          <w:color w:val="000000"/>
          <w:sz w:val="28"/>
        </w:rPr>
        <w:t>
      20. При передаче товара клиенту по цене продажи с учетом наценки и заключении с ним договора о коммерческом кредите осуществляется следующая бухгалтерская запись:</w:t>
      </w:r>
    </w:p>
    <w:bookmarkEnd w:id="28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11" w:id="285"/>
          <w:p>
            <w:pPr>
              <w:spacing w:after="20"/>
              <w:ind w:left="20"/>
              <w:jc w:val="both"/>
            </w:pPr>
            <w:r>
              <w:rPr>
                <w:rFonts w:ascii="Times New Roman"/>
                <w:b w:val="false"/>
                <w:i w:val="false"/>
                <w:color w:val="000000"/>
                <w:sz w:val="20"/>
              </w:rPr>
              <w:t>
Дт</w:t>
            </w:r>
          </w:p>
          <w:bookmarkEnd w:id="28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финансирования торговой деятельности"</w:t>
            </w:r>
          </w:p>
        </w:tc>
      </w:tr>
      <w:tr>
        <w:trPr>
          <w:trHeight w:val="30" w:hRule="atLeast"/>
        </w:trPr>
        <w:tc>
          <w:tcPr>
            <w:tcW w:w="4100" w:type="dxa"/>
            <w:tcBorders/>
            <w:tcMar>
              <w:top w:w="15" w:type="dxa"/>
              <w:left w:w="15" w:type="dxa"/>
              <w:bottom w:w="15" w:type="dxa"/>
              <w:right w:w="15" w:type="dxa"/>
            </w:tcMar>
            <w:vAlign w:val="center"/>
          </w:tcPr>
          <w:bookmarkStart w:name="z312" w:id="286"/>
          <w:p>
            <w:pPr>
              <w:spacing w:after="20"/>
              <w:ind w:left="20"/>
              <w:jc w:val="both"/>
            </w:pPr>
            <w:r>
              <w:rPr>
                <w:rFonts w:ascii="Times New Roman"/>
                <w:b w:val="false"/>
                <w:i w:val="false"/>
                <w:color w:val="000000"/>
                <w:sz w:val="20"/>
              </w:rPr>
              <w:t>
Кт</w:t>
            </w:r>
          </w:p>
          <w:bookmarkEnd w:id="28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машины, оборудование, транспортные и другие средства"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(на сумму наценки).</w:t>
            </w:r>
          </w:p>
        </w:tc>
      </w:tr>
    </w:tbl>
    <w:bookmarkStart w:name="z315" w:id="287"/>
    <w:p>
      <w:pPr>
        <w:spacing w:after="0"/>
        <w:ind w:left="0"/>
        <w:jc w:val="both"/>
      </w:pPr>
      <w:r>
        <w:rPr>
          <w:rFonts w:ascii="Times New Roman"/>
          <w:b w:val="false"/>
          <w:i w:val="false"/>
          <w:color w:val="000000"/>
          <w:sz w:val="28"/>
        </w:rPr>
        <w:t>
      21. При отнесении на доходы суммы наценки с периодичностью, установленной учетной политикой банка, осуществляется следующая бухгалтерская запись:</w:t>
      </w:r>
    </w:p>
    <w:bookmarkEnd w:id="28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16" w:id="288"/>
          <w:p>
            <w:pPr>
              <w:spacing w:after="20"/>
              <w:ind w:left="20"/>
              <w:jc w:val="both"/>
            </w:pPr>
            <w:r>
              <w:rPr>
                <w:rFonts w:ascii="Times New Roman"/>
                <w:b w:val="false"/>
                <w:i w:val="false"/>
                <w:color w:val="000000"/>
                <w:sz w:val="20"/>
              </w:rPr>
              <w:t>
Дт</w:t>
            </w:r>
          </w:p>
          <w:bookmarkEnd w:id="28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4100" w:type="dxa"/>
            <w:tcBorders/>
            <w:tcMar>
              <w:top w:w="15" w:type="dxa"/>
              <w:left w:w="15" w:type="dxa"/>
              <w:bottom w:w="15" w:type="dxa"/>
              <w:right w:w="15" w:type="dxa"/>
            </w:tcMar>
            <w:vAlign w:val="center"/>
          </w:tcPr>
          <w:bookmarkStart w:name="z317" w:id="289"/>
          <w:p>
            <w:pPr>
              <w:spacing w:after="20"/>
              <w:ind w:left="20"/>
              <w:jc w:val="both"/>
            </w:pPr>
            <w:r>
              <w:rPr>
                <w:rFonts w:ascii="Times New Roman"/>
                <w:b w:val="false"/>
                <w:i w:val="false"/>
                <w:color w:val="000000"/>
                <w:sz w:val="20"/>
              </w:rPr>
              <w:t>
Кт</w:t>
            </w:r>
          </w:p>
          <w:bookmarkEnd w:id="28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финансирования торговой деятельности".</w:t>
            </w:r>
          </w:p>
        </w:tc>
      </w:tr>
    </w:tbl>
    <w:bookmarkStart w:name="z318" w:id="290"/>
    <w:p>
      <w:pPr>
        <w:spacing w:after="0"/>
        <w:ind w:left="0"/>
        <w:jc w:val="both"/>
      </w:pPr>
      <w:r>
        <w:rPr>
          <w:rFonts w:ascii="Times New Roman"/>
          <w:b w:val="false"/>
          <w:i w:val="false"/>
          <w:color w:val="000000"/>
          <w:sz w:val="28"/>
        </w:rPr>
        <w:t>
      22. При получении платежей по договору о коммерческом кредите осуществляется следующая бухгалтерская запись:</w:t>
      </w:r>
    </w:p>
    <w:bookmarkEnd w:id="2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19" w:id="291"/>
          <w:p>
            <w:pPr>
              <w:spacing w:after="20"/>
              <w:ind w:left="20"/>
              <w:jc w:val="both"/>
            </w:pPr>
            <w:r>
              <w:rPr>
                <w:rFonts w:ascii="Times New Roman"/>
                <w:b w:val="false"/>
                <w:i w:val="false"/>
                <w:color w:val="000000"/>
                <w:sz w:val="20"/>
              </w:rPr>
              <w:t>
Дт</w:t>
            </w:r>
          </w:p>
          <w:bookmarkEnd w:id="29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r>
        <w:trPr>
          <w:trHeight w:val="30" w:hRule="atLeast"/>
        </w:trPr>
        <w:tc>
          <w:tcPr>
            <w:tcW w:w="4100" w:type="dxa"/>
            <w:tcBorders/>
            <w:tcMar>
              <w:top w:w="15" w:type="dxa"/>
              <w:left w:w="15" w:type="dxa"/>
              <w:bottom w:w="15" w:type="dxa"/>
              <w:right w:w="15" w:type="dxa"/>
            </w:tcMar>
            <w:vAlign w:val="center"/>
          </w:tcPr>
          <w:bookmarkStart w:name="z320" w:id="292"/>
          <w:p>
            <w:pPr>
              <w:spacing w:after="20"/>
              <w:ind w:left="20"/>
              <w:jc w:val="both"/>
            </w:pPr>
            <w:r>
              <w:rPr>
                <w:rFonts w:ascii="Times New Roman"/>
                <w:b w:val="false"/>
                <w:i w:val="false"/>
                <w:color w:val="000000"/>
                <w:sz w:val="20"/>
              </w:rPr>
              <w:t>
Кт</w:t>
            </w:r>
          </w:p>
          <w:bookmarkEnd w:id="29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финансирования торговой деятельности".</w:t>
            </w:r>
          </w:p>
        </w:tc>
      </w:tr>
    </w:tbl>
    <w:bookmarkStart w:name="z321" w:id="293"/>
    <w:p>
      <w:pPr>
        <w:spacing w:after="0"/>
        <w:ind w:left="0"/>
        <w:jc w:val="both"/>
      </w:pPr>
      <w:r>
        <w:rPr>
          <w:rFonts w:ascii="Times New Roman"/>
          <w:b w:val="false"/>
          <w:i w:val="false"/>
          <w:color w:val="000000"/>
          <w:sz w:val="28"/>
        </w:rPr>
        <w:t xml:space="preserve">
      23. С периодичностью, установленной учетной политикой банка, но не реже отчетной даты, банк проводит тест на обесценение требований к клиентам по операциям финансирования торговой деятельности. В случае создания резервов (провизий) на покрытие убытков от обесценения осуществляется следующая бухгалтерская запись: </w:t>
      </w:r>
    </w:p>
    <w:bookmarkEnd w:id="2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22" w:id="294"/>
          <w:p>
            <w:pPr>
              <w:spacing w:after="20"/>
              <w:ind w:left="20"/>
              <w:jc w:val="both"/>
            </w:pPr>
            <w:r>
              <w:rPr>
                <w:rFonts w:ascii="Times New Roman"/>
                <w:b w:val="false"/>
                <w:i w:val="false"/>
                <w:color w:val="000000"/>
                <w:sz w:val="20"/>
              </w:rPr>
              <w:t>
Дт</w:t>
            </w:r>
          </w:p>
          <w:bookmarkEnd w:id="29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обесценения активов"</w:t>
            </w:r>
          </w:p>
        </w:tc>
      </w:tr>
      <w:tr>
        <w:trPr>
          <w:trHeight w:val="30" w:hRule="atLeast"/>
        </w:trPr>
        <w:tc>
          <w:tcPr>
            <w:tcW w:w="4100" w:type="dxa"/>
            <w:tcBorders/>
            <w:tcMar>
              <w:top w:w="15" w:type="dxa"/>
              <w:left w:w="15" w:type="dxa"/>
              <w:bottom w:w="15" w:type="dxa"/>
              <w:right w:w="15" w:type="dxa"/>
            </w:tcMar>
            <w:vAlign w:val="center"/>
          </w:tcPr>
          <w:bookmarkStart w:name="z323" w:id="295"/>
          <w:p>
            <w:pPr>
              <w:spacing w:after="20"/>
              <w:ind w:left="20"/>
              <w:jc w:val="both"/>
            </w:pPr>
            <w:r>
              <w:rPr>
                <w:rFonts w:ascii="Times New Roman"/>
                <w:b w:val="false"/>
                <w:i w:val="false"/>
                <w:color w:val="000000"/>
                <w:sz w:val="20"/>
              </w:rPr>
              <w:t>
Кт</w:t>
            </w:r>
          </w:p>
          <w:bookmarkEnd w:id="29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w:t>
            </w:r>
          </w:p>
        </w:tc>
      </w:tr>
    </w:tbl>
    <w:bookmarkStart w:name="z324" w:id="296"/>
    <w:p>
      <w:pPr>
        <w:spacing w:after="0"/>
        <w:ind w:left="0"/>
        <w:jc w:val="both"/>
      </w:pPr>
      <w:r>
        <w:rPr>
          <w:rFonts w:ascii="Times New Roman"/>
          <w:b w:val="false"/>
          <w:i w:val="false"/>
          <w:color w:val="000000"/>
          <w:sz w:val="28"/>
        </w:rPr>
        <w:t>
      24. В случае принятия уполномоченным органом банка решения о списании неоплаченных требований к клиентам по операциям финансирования торговой деятельности в порядке, установленном внутренними документами банка, осуществляется следующая бухгалтерская запись:</w:t>
      </w:r>
    </w:p>
    <w:bookmarkEnd w:id="29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25" w:id="297"/>
          <w:p>
            <w:pPr>
              <w:spacing w:after="20"/>
              <w:ind w:left="20"/>
              <w:jc w:val="both"/>
            </w:pPr>
            <w:r>
              <w:rPr>
                <w:rFonts w:ascii="Times New Roman"/>
                <w:b w:val="false"/>
                <w:i w:val="false"/>
                <w:color w:val="000000"/>
                <w:sz w:val="20"/>
              </w:rPr>
              <w:t>
Дт</w:t>
            </w:r>
          </w:p>
          <w:bookmarkEnd w:id="29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w:t>
            </w:r>
          </w:p>
        </w:tc>
      </w:tr>
      <w:tr>
        <w:trPr>
          <w:trHeight w:val="30" w:hRule="atLeast"/>
        </w:trPr>
        <w:tc>
          <w:tcPr>
            <w:tcW w:w="4100" w:type="dxa"/>
            <w:tcBorders/>
            <w:tcMar>
              <w:top w:w="15" w:type="dxa"/>
              <w:left w:w="15" w:type="dxa"/>
              <w:bottom w:w="15" w:type="dxa"/>
              <w:right w:w="15" w:type="dxa"/>
            </w:tcMar>
            <w:vAlign w:val="center"/>
          </w:tcPr>
          <w:bookmarkStart w:name="z326" w:id="298"/>
          <w:p>
            <w:pPr>
              <w:spacing w:after="20"/>
              <w:ind w:left="20"/>
              <w:jc w:val="both"/>
            </w:pPr>
            <w:r>
              <w:rPr>
                <w:rFonts w:ascii="Times New Roman"/>
                <w:b w:val="false"/>
                <w:i w:val="false"/>
                <w:color w:val="000000"/>
                <w:sz w:val="20"/>
              </w:rPr>
              <w:t>
Кт</w:t>
            </w:r>
          </w:p>
          <w:bookmarkEnd w:id="29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финансирования торговой деятельности".</w:t>
            </w:r>
          </w:p>
        </w:tc>
      </w:tr>
    </w:tbl>
    <w:bookmarkStart w:name="z327" w:id="299"/>
    <w:p>
      <w:pPr>
        <w:spacing w:after="0"/>
        <w:ind w:left="0"/>
        <w:jc w:val="both"/>
      </w:pPr>
      <w:r>
        <w:rPr>
          <w:rFonts w:ascii="Times New Roman"/>
          <w:b w:val="false"/>
          <w:i w:val="false"/>
          <w:color w:val="000000"/>
          <w:sz w:val="28"/>
        </w:rPr>
        <w:t>
      25. В случае погашения или улучшения кредитного качества требований к клиентам по операциям финансирования торговой деятельности ранее сформированные резервы (провизии) на покрытие убытков от обесценения уменьшаются следующей бухгалтерской записью:</w:t>
      </w:r>
    </w:p>
    <w:bookmarkEnd w:id="2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28" w:id="300"/>
          <w:p>
            <w:pPr>
              <w:spacing w:after="20"/>
              <w:ind w:left="20"/>
              <w:jc w:val="both"/>
            </w:pPr>
            <w:r>
              <w:rPr>
                <w:rFonts w:ascii="Times New Roman"/>
                <w:b w:val="false"/>
                <w:i w:val="false"/>
                <w:color w:val="000000"/>
                <w:sz w:val="20"/>
              </w:rPr>
              <w:t>
Дт</w:t>
            </w:r>
          </w:p>
          <w:bookmarkEnd w:id="30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w:t>
            </w:r>
          </w:p>
        </w:tc>
      </w:tr>
      <w:tr>
        <w:trPr>
          <w:trHeight w:val="30" w:hRule="atLeast"/>
        </w:trPr>
        <w:tc>
          <w:tcPr>
            <w:tcW w:w="4100" w:type="dxa"/>
            <w:tcBorders/>
            <w:tcMar>
              <w:top w:w="15" w:type="dxa"/>
              <w:left w:w="15" w:type="dxa"/>
              <w:bottom w:w="15" w:type="dxa"/>
              <w:right w:w="15" w:type="dxa"/>
            </w:tcMar>
            <w:vAlign w:val="center"/>
          </w:tcPr>
          <w:bookmarkStart w:name="z329" w:id="301"/>
          <w:p>
            <w:pPr>
              <w:spacing w:after="20"/>
              <w:ind w:left="20"/>
              <w:jc w:val="both"/>
            </w:pPr>
            <w:r>
              <w:rPr>
                <w:rFonts w:ascii="Times New Roman"/>
                <w:b w:val="false"/>
                <w:i w:val="false"/>
                <w:color w:val="000000"/>
                <w:sz w:val="20"/>
              </w:rPr>
              <w:t>
Кт</w:t>
            </w:r>
          </w:p>
          <w:bookmarkEnd w:id="30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w:t>
            </w:r>
          </w:p>
        </w:tc>
      </w:tr>
    </w:tbl>
    <w:bookmarkStart w:name="z330" w:id="302"/>
    <w:p>
      <w:pPr>
        <w:spacing w:after="0"/>
        <w:ind w:left="0"/>
        <w:jc w:val="left"/>
      </w:pPr>
      <w:r>
        <w:rPr>
          <w:rFonts w:ascii="Times New Roman"/>
          <w:b/>
          <w:i w:val="false"/>
          <w:color w:val="000000"/>
        </w:rPr>
        <w:t xml:space="preserve"> Параграф 5. Бухгалтерский учет денег, принятых по договору об инвестиционном депозите и размещенных в операции по финансированию производственной и торговой деятельности путем участия в уставных капиталах юридических лиц и (или) на условиях партнерства</w:t>
      </w:r>
    </w:p>
    <w:bookmarkEnd w:id="302"/>
    <w:bookmarkStart w:name="z331" w:id="303"/>
    <w:p>
      <w:pPr>
        <w:spacing w:after="0"/>
        <w:ind w:left="0"/>
        <w:jc w:val="both"/>
      </w:pPr>
      <w:r>
        <w:rPr>
          <w:rFonts w:ascii="Times New Roman"/>
          <w:b w:val="false"/>
          <w:i w:val="false"/>
          <w:color w:val="000000"/>
          <w:sz w:val="28"/>
        </w:rPr>
        <w:t>
      26. При осуществлении финансирования производственной и торговой деятельности путем участия в уставных капиталах юридических лиц и (или) на условиях партнерства за счет денег, принятых по договору об инвестиционном депозите, осуществляется следующая бухгалтерская запись:</w:t>
      </w:r>
    </w:p>
    <w:bookmarkEnd w:id="30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32" w:id="304"/>
          <w:p>
            <w:pPr>
              <w:spacing w:after="20"/>
              <w:ind w:left="20"/>
              <w:jc w:val="both"/>
            </w:pPr>
            <w:r>
              <w:rPr>
                <w:rFonts w:ascii="Times New Roman"/>
                <w:b w:val="false"/>
                <w:i w:val="false"/>
                <w:color w:val="000000"/>
                <w:sz w:val="20"/>
              </w:rPr>
              <w:t>
Дт</w:t>
            </w:r>
          </w:p>
          <w:bookmarkEnd w:id="30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w:t>
            </w:r>
          </w:p>
        </w:tc>
      </w:tr>
      <w:tr>
        <w:trPr>
          <w:trHeight w:val="30" w:hRule="atLeast"/>
        </w:trPr>
        <w:tc>
          <w:tcPr>
            <w:tcW w:w="4100" w:type="dxa"/>
            <w:tcBorders/>
            <w:tcMar>
              <w:top w:w="15" w:type="dxa"/>
              <w:left w:w="15" w:type="dxa"/>
              <w:bottom w:w="15" w:type="dxa"/>
              <w:right w:w="15" w:type="dxa"/>
            </w:tcMar>
            <w:vAlign w:val="center"/>
          </w:tcPr>
          <w:bookmarkStart w:name="z333" w:id="305"/>
          <w:p>
            <w:pPr>
              <w:spacing w:after="20"/>
              <w:ind w:left="20"/>
              <w:jc w:val="both"/>
            </w:pPr>
            <w:r>
              <w:rPr>
                <w:rFonts w:ascii="Times New Roman"/>
                <w:b w:val="false"/>
                <w:i w:val="false"/>
                <w:color w:val="000000"/>
                <w:sz w:val="20"/>
              </w:rPr>
              <w:t>
Кт</w:t>
            </w:r>
          </w:p>
          <w:bookmarkEnd w:id="30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bl>
    <w:bookmarkStart w:name="z334" w:id="306"/>
    <w:p>
      <w:pPr>
        <w:spacing w:after="0"/>
        <w:ind w:left="0"/>
        <w:jc w:val="both"/>
      </w:pPr>
      <w:r>
        <w:rPr>
          <w:rFonts w:ascii="Times New Roman"/>
          <w:b w:val="false"/>
          <w:i w:val="false"/>
          <w:color w:val="000000"/>
          <w:sz w:val="28"/>
        </w:rPr>
        <w:t>
      27. При начислении доходов от участия в уставных капиталах юридических лиц с периодичностью, установленной учетной политикой банка, осуществляется следующая бухгалтерская запись:</w:t>
      </w:r>
    </w:p>
    <w:bookmarkEnd w:id="30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35" w:id="307"/>
          <w:p>
            <w:pPr>
              <w:spacing w:after="20"/>
              <w:ind w:left="20"/>
              <w:jc w:val="both"/>
            </w:pPr>
            <w:r>
              <w:rPr>
                <w:rFonts w:ascii="Times New Roman"/>
                <w:b w:val="false"/>
                <w:i w:val="false"/>
                <w:color w:val="000000"/>
                <w:sz w:val="20"/>
              </w:rPr>
              <w:t>
Дт</w:t>
            </w:r>
          </w:p>
          <w:bookmarkEnd w:id="30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финансирования торговой деятельности"</w:t>
            </w:r>
          </w:p>
        </w:tc>
      </w:tr>
      <w:tr>
        <w:trPr>
          <w:trHeight w:val="30" w:hRule="atLeast"/>
        </w:trPr>
        <w:tc>
          <w:tcPr>
            <w:tcW w:w="4100" w:type="dxa"/>
            <w:tcBorders/>
            <w:tcMar>
              <w:top w:w="15" w:type="dxa"/>
              <w:left w:w="15" w:type="dxa"/>
              <w:bottom w:w="15" w:type="dxa"/>
              <w:right w:w="15" w:type="dxa"/>
            </w:tcMar>
            <w:vAlign w:val="center"/>
          </w:tcPr>
          <w:bookmarkStart w:name="z336" w:id="308"/>
          <w:p>
            <w:pPr>
              <w:spacing w:after="20"/>
              <w:ind w:left="20"/>
              <w:jc w:val="both"/>
            </w:pPr>
            <w:r>
              <w:rPr>
                <w:rFonts w:ascii="Times New Roman"/>
                <w:b w:val="false"/>
                <w:i w:val="false"/>
                <w:color w:val="000000"/>
                <w:sz w:val="20"/>
              </w:rPr>
              <w:t>
Кт</w:t>
            </w:r>
          </w:p>
          <w:bookmarkEnd w:id="30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участия в уставном капитале юридического лица".</w:t>
            </w:r>
          </w:p>
        </w:tc>
      </w:tr>
    </w:tbl>
    <w:bookmarkStart w:name="z337" w:id="309"/>
    <w:p>
      <w:pPr>
        <w:spacing w:after="0"/>
        <w:ind w:left="0"/>
        <w:jc w:val="both"/>
      </w:pPr>
      <w:r>
        <w:rPr>
          <w:rFonts w:ascii="Times New Roman"/>
          <w:b w:val="false"/>
          <w:i w:val="false"/>
          <w:color w:val="000000"/>
          <w:sz w:val="28"/>
        </w:rPr>
        <w:t>
      28. При получении доходов от участия осуществляется следующая бухгалтерская запись:</w:t>
      </w:r>
    </w:p>
    <w:bookmarkEnd w:id="30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38" w:id="310"/>
          <w:p>
            <w:pPr>
              <w:spacing w:after="20"/>
              <w:ind w:left="20"/>
              <w:jc w:val="both"/>
            </w:pPr>
            <w:r>
              <w:rPr>
                <w:rFonts w:ascii="Times New Roman"/>
                <w:b w:val="false"/>
                <w:i w:val="false"/>
                <w:color w:val="000000"/>
                <w:sz w:val="20"/>
              </w:rPr>
              <w:t>
Дт</w:t>
            </w:r>
          </w:p>
          <w:bookmarkEnd w:id="31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r>
        <w:trPr>
          <w:trHeight w:val="30" w:hRule="atLeast"/>
        </w:trPr>
        <w:tc>
          <w:tcPr>
            <w:tcW w:w="4100" w:type="dxa"/>
            <w:tcBorders/>
            <w:tcMar>
              <w:top w:w="15" w:type="dxa"/>
              <w:left w:w="15" w:type="dxa"/>
              <w:bottom w:w="15" w:type="dxa"/>
              <w:right w:w="15" w:type="dxa"/>
            </w:tcMar>
            <w:vAlign w:val="center"/>
          </w:tcPr>
          <w:bookmarkStart w:name="z339" w:id="311"/>
          <w:p>
            <w:pPr>
              <w:spacing w:after="20"/>
              <w:ind w:left="20"/>
              <w:jc w:val="both"/>
            </w:pPr>
            <w:r>
              <w:rPr>
                <w:rFonts w:ascii="Times New Roman"/>
                <w:b w:val="false"/>
                <w:i w:val="false"/>
                <w:color w:val="000000"/>
                <w:sz w:val="20"/>
              </w:rPr>
              <w:t>
Кт</w:t>
            </w:r>
          </w:p>
          <w:bookmarkEnd w:id="31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финансирования торговой деятельности".</w:t>
            </w:r>
          </w:p>
        </w:tc>
      </w:tr>
    </w:tbl>
    <w:bookmarkStart w:name="z340" w:id="312"/>
    <w:p>
      <w:pPr>
        <w:spacing w:after="0"/>
        <w:ind w:left="0"/>
        <w:jc w:val="both"/>
      </w:pPr>
      <w:r>
        <w:rPr>
          <w:rFonts w:ascii="Times New Roman"/>
          <w:b w:val="false"/>
          <w:i w:val="false"/>
          <w:color w:val="000000"/>
          <w:sz w:val="28"/>
        </w:rPr>
        <w:t>
      29. С периодичностью, установленной учетной политикой банка, но не реже отчетной даты, банк проводит тест на обесценение доли участия в уставных капиталах юридических лиц и (или) на условиях партнерства. В случае создания резервов (провизий) на покрытие убытков от обесценения осуществляется следующая бухгалтерская запись:</w:t>
      </w:r>
    </w:p>
    <w:bookmarkEnd w:id="3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41" w:id="313"/>
          <w:p>
            <w:pPr>
              <w:spacing w:after="20"/>
              <w:ind w:left="20"/>
              <w:jc w:val="both"/>
            </w:pPr>
            <w:r>
              <w:rPr>
                <w:rFonts w:ascii="Times New Roman"/>
                <w:b w:val="false"/>
                <w:i w:val="false"/>
                <w:color w:val="000000"/>
                <w:sz w:val="20"/>
              </w:rPr>
              <w:t>
Дт</w:t>
            </w:r>
          </w:p>
          <w:bookmarkEnd w:id="31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обесценения активов"</w:t>
            </w:r>
          </w:p>
        </w:tc>
      </w:tr>
      <w:tr>
        <w:trPr>
          <w:trHeight w:val="30" w:hRule="atLeast"/>
        </w:trPr>
        <w:tc>
          <w:tcPr>
            <w:tcW w:w="4100" w:type="dxa"/>
            <w:tcBorders/>
            <w:tcMar>
              <w:top w:w="15" w:type="dxa"/>
              <w:left w:w="15" w:type="dxa"/>
              <w:bottom w:w="15" w:type="dxa"/>
              <w:right w:w="15" w:type="dxa"/>
            </w:tcMar>
            <w:vAlign w:val="center"/>
          </w:tcPr>
          <w:bookmarkStart w:name="z342" w:id="314"/>
          <w:p>
            <w:pPr>
              <w:spacing w:after="20"/>
              <w:ind w:left="20"/>
              <w:jc w:val="both"/>
            </w:pPr>
            <w:r>
              <w:rPr>
                <w:rFonts w:ascii="Times New Roman"/>
                <w:b w:val="false"/>
                <w:i w:val="false"/>
                <w:color w:val="000000"/>
                <w:sz w:val="20"/>
              </w:rPr>
              <w:t>
Кт</w:t>
            </w:r>
          </w:p>
          <w:bookmarkEnd w:id="31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w:t>
            </w:r>
          </w:p>
        </w:tc>
      </w:tr>
    </w:tbl>
    <w:bookmarkStart w:name="z343" w:id="315"/>
    <w:p>
      <w:pPr>
        <w:spacing w:after="0"/>
        <w:ind w:left="0"/>
        <w:jc w:val="both"/>
      </w:pPr>
      <w:r>
        <w:rPr>
          <w:rFonts w:ascii="Times New Roman"/>
          <w:b w:val="false"/>
          <w:i w:val="false"/>
          <w:color w:val="000000"/>
          <w:sz w:val="28"/>
        </w:rPr>
        <w:t>
      30. В случае принятия уполномоченным органом банка решения о списании обесцененной доли участия в уставных капиталах юридических лиц и (или) на условиях партнерства за счет сформированных резервов (провизий) на покрытие убытков от обесценения осуществляется следующая бухгалтерская запись:</w:t>
      </w:r>
    </w:p>
    <w:bookmarkEnd w:id="3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44" w:id="316"/>
          <w:p>
            <w:pPr>
              <w:spacing w:after="20"/>
              <w:ind w:left="20"/>
              <w:jc w:val="both"/>
            </w:pPr>
            <w:r>
              <w:rPr>
                <w:rFonts w:ascii="Times New Roman"/>
                <w:b w:val="false"/>
                <w:i w:val="false"/>
                <w:color w:val="000000"/>
                <w:sz w:val="20"/>
              </w:rPr>
              <w:t>
Дт</w:t>
            </w:r>
          </w:p>
          <w:bookmarkEnd w:id="31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w:t>
            </w:r>
          </w:p>
        </w:tc>
      </w:tr>
      <w:tr>
        <w:trPr>
          <w:trHeight w:val="30" w:hRule="atLeast"/>
        </w:trPr>
        <w:tc>
          <w:tcPr>
            <w:tcW w:w="4100" w:type="dxa"/>
            <w:tcBorders/>
            <w:tcMar>
              <w:top w:w="15" w:type="dxa"/>
              <w:left w:w="15" w:type="dxa"/>
              <w:bottom w:w="15" w:type="dxa"/>
              <w:right w:w="15" w:type="dxa"/>
            </w:tcMar>
            <w:vAlign w:val="center"/>
          </w:tcPr>
          <w:bookmarkStart w:name="z345" w:id="317"/>
          <w:p>
            <w:pPr>
              <w:spacing w:after="20"/>
              <w:ind w:left="20"/>
              <w:jc w:val="both"/>
            </w:pPr>
            <w:r>
              <w:rPr>
                <w:rFonts w:ascii="Times New Roman"/>
                <w:b w:val="false"/>
                <w:i w:val="false"/>
                <w:color w:val="000000"/>
                <w:sz w:val="20"/>
              </w:rPr>
              <w:t>
Кт</w:t>
            </w:r>
          </w:p>
          <w:bookmarkEnd w:id="31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финансирования торговой деятельности".</w:t>
            </w:r>
          </w:p>
        </w:tc>
      </w:tr>
    </w:tbl>
    <w:bookmarkStart w:name="z347" w:id="318"/>
    <w:p>
      <w:pPr>
        <w:spacing w:after="0"/>
        <w:ind w:left="0"/>
        <w:jc w:val="both"/>
      </w:pPr>
      <w:r>
        <w:rPr>
          <w:rFonts w:ascii="Times New Roman"/>
          <w:b w:val="false"/>
          <w:i w:val="false"/>
          <w:color w:val="000000"/>
          <w:sz w:val="28"/>
        </w:rPr>
        <w:t>
      31. В случае погашения или улучшения кредитного качества доли участия в уставных капиталах юридических лиц и (или) на условиях партнерства ранее сформированные резервы (провизии) на покрытие убытков от обесценения уменьшаются следующей бухгалтерской записью:</w:t>
      </w:r>
    </w:p>
    <w:bookmarkEnd w:id="3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48" w:id="319"/>
          <w:p>
            <w:pPr>
              <w:spacing w:after="20"/>
              <w:ind w:left="20"/>
              <w:jc w:val="both"/>
            </w:pPr>
            <w:r>
              <w:rPr>
                <w:rFonts w:ascii="Times New Roman"/>
                <w:b w:val="false"/>
                <w:i w:val="false"/>
                <w:color w:val="000000"/>
                <w:sz w:val="20"/>
              </w:rPr>
              <w:t>
Дт</w:t>
            </w:r>
          </w:p>
          <w:bookmarkEnd w:id="31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w:t>
            </w:r>
          </w:p>
        </w:tc>
      </w:tr>
      <w:tr>
        <w:trPr>
          <w:trHeight w:val="30" w:hRule="atLeast"/>
        </w:trPr>
        <w:tc>
          <w:tcPr>
            <w:tcW w:w="4100" w:type="dxa"/>
            <w:tcBorders/>
            <w:tcMar>
              <w:top w:w="15" w:type="dxa"/>
              <w:left w:w="15" w:type="dxa"/>
              <w:bottom w:w="15" w:type="dxa"/>
              <w:right w:w="15" w:type="dxa"/>
            </w:tcMar>
            <w:vAlign w:val="center"/>
          </w:tcPr>
          <w:bookmarkStart w:name="z349" w:id="320"/>
          <w:p>
            <w:pPr>
              <w:spacing w:after="20"/>
              <w:ind w:left="20"/>
              <w:jc w:val="both"/>
            </w:pPr>
            <w:r>
              <w:rPr>
                <w:rFonts w:ascii="Times New Roman"/>
                <w:b w:val="false"/>
                <w:i w:val="false"/>
                <w:color w:val="000000"/>
                <w:sz w:val="20"/>
              </w:rPr>
              <w:t>
Кт</w:t>
            </w:r>
          </w:p>
          <w:bookmarkEnd w:id="32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w:t>
            </w:r>
          </w:p>
        </w:tc>
      </w:tr>
    </w:tbl>
    <w:bookmarkStart w:name="z350" w:id="321"/>
    <w:p>
      <w:pPr>
        <w:spacing w:after="0"/>
        <w:ind w:left="0"/>
        <w:jc w:val="both"/>
      </w:pPr>
      <w:r>
        <w:rPr>
          <w:rFonts w:ascii="Times New Roman"/>
          <w:b w:val="false"/>
          <w:i w:val="false"/>
          <w:color w:val="000000"/>
          <w:sz w:val="28"/>
        </w:rPr>
        <w:t>
      32. При продаже доли участия в уставных капиталах юридических лиц и (или) на условиях партнерства, осуществляются следующие бухгалтерские записи:</w:t>
      </w:r>
    </w:p>
    <w:bookmarkEnd w:id="321"/>
    <w:bookmarkStart w:name="z351" w:id="322"/>
    <w:p>
      <w:pPr>
        <w:spacing w:after="0"/>
        <w:ind w:left="0"/>
        <w:jc w:val="both"/>
      </w:pPr>
      <w:r>
        <w:rPr>
          <w:rFonts w:ascii="Times New Roman"/>
          <w:b w:val="false"/>
          <w:i w:val="false"/>
          <w:color w:val="000000"/>
          <w:sz w:val="28"/>
        </w:rPr>
        <w:t>
      1) на стоимость доли участия:</w:t>
      </w:r>
    </w:p>
    <w:bookmarkEnd w:id="3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52" w:id="323"/>
          <w:p>
            <w:pPr>
              <w:spacing w:after="20"/>
              <w:ind w:left="20"/>
              <w:jc w:val="both"/>
            </w:pPr>
            <w:r>
              <w:rPr>
                <w:rFonts w:ascii="Times New Roman"/>
                <w:b w:val="false"/>
                <w:i w:val="false"/>
                <w:color w:val="000000"/>
                <w:sz w:val="20"/>
              </w:rPr>
              <w:t>
Дт</w:t>
            </w:r>
          </w:p>
          <w:bookmarkEnd w:id="32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r>
        <w:trPr>
          <w:trHeight w:val="30" w:hRule="atLeast"/>
        </w:trPr>
        <w:tc>
          <w:tcPr>
            <w:tcW w:w="4100" w:type="dxa"/>
            <w:tcBorders/>
            <w:tcMar>
              <w:top w:w="15" w:type="dxa"/>
              <w:left w:w="15" w:type="dxa"/>
              <w:bottom w:w="15" w:type="dxa"/>
              <w:right w:w="15" w:type="dxa"/>
            </w:tcMar>
            <w:vAlign w:val="center"/>
          </w:tcPr>
          <w:bookmarkStart w:name="z353" w:id="324"/>
          <w:p>
            <w:pPr>
              <w:spacing w:after="20"/>
              <w:ind w:left="20"/>
              <w:jc w:val="both"/>
            </w:pPr>
            <w:r>
              <w:rPr>
                <w:rFonts w:ascii="Times New Roman"/>
                <w:b w:val="false"/>
                <w:i w:val="false"/>
                <w:color w:val="000000"/>
                <w:sz w:val="20"/>
              </w:rPr>
              <w:t>
Кт</w:t>
            </w:r>
          </w:p>
          <w:bookmarkEnd w:id="32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w:t>
            </w:r>
          </w:p>
        </w:tc>
      </w:tr>
    </w:tbl>
    <w:bookmarkStart w:name="z354" w:id="325"/>
    <w:p>
      <w:pPr>
        <w:spacing w:after="0"/>
        <w:ind w:left="0"/>
        <w:jc w:val="both"/>
      </w:pPr>
      <w:r>
        <w:rPr>
          <w:rFonts w:ascii="Times New Roman"/>
          <w:b w:val="false"/>
          <w:i w:val="false"/>
          <w:color w:val="000000"/>
          <w:sz w:val="28"/>
        </w:rPr>
        <w:t>
      2) в случае возникновения доходов от купли-продажи доли участия:</w:t>
      </w:r>
    </w:p>
    <w:bookmarkEnd w:id="3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55" w:id="326"/>
          <w:p>
            <w:pPr>
              <w:spacing w:after="20"/>
              <w:ind w:left="20"/>
              <w:jc w:val="both"/>
            </w:pPr>
            <w:r>
              <w:rPr>
                <w:rFonts w:ascii="Times New Roman"/>
                <w:b w:val="false"/>
                <w:i w:val="false"/>
                <w:color w:val="000000"/>
                <w:sz w:val="20"/>
              </w:rPr>
              <w:t>
Дт</w:t>
            </w:r>
          </w:p>
          <w:bookmarkEnd w:id="32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r>
        <w:trPr>
          <w:trHeight w:val="30" w:hRule="atLeast"/>
        </w:trPr>
        <w:tc>
          <w:tcPr>
            <w:tcW w:w="4100" w:type="dxa"/>
            <w:tcBorders/>
            <w:tcMar>
              <w:top w:w="15" w:type="dxa"/>
              <w:left w:w="15" w:type="dxa"/>
              <w:bottom w:w="15" w:type="dxa"/>
              <w:right w:w="15" w:type="dxa"/>
            </w:tcMar>
            <w:vAlign w:val="center"/>
          </w:tcPr>
          <w:bookmarkStart w:name="z356" w:id="327"/>
          <w:p>
            <w:pPr>
              <w:spacing w:after="20"/>
              <w:ind w:left="20"/>
              <w:jc w:val="both"/>
            </w:pPr>
            <w:r>
              <w:rPr>
                <w:rFonts w:ascii="Times New Roman"/>
                <w:b w:val="false"/>
                <w:i w:val="false"/>
                <w:color w:val="000000"/>
                <w:sz w:val="20"/>
              </w:rPr>
              <w:t>
Кт</w:t>
            </w:r>
          </w:p>
          <w:bookmarkEnd w:id="32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активов";</w:t>
            </w:r>
          </w:p>
        </w:tc>
      </w:tr>
    </w:tbl>
    <w:bookmarkStart w:name="z357" w:id="328"/>
    <w:p>
      <w:pPr>
        <w:spacing w:after="0"/>
        <w:ind w:left="0"/>
        <w:jc w:val="both"/>
      </w:pPr>
      <w:r>
        <w:rPr>
          <w:rFonts w:ascii="Times New Roman"/>
          <w:b w:val="false"/>
          <w:i w:val="false"/>
          <w:color w:val="000000"/>
          <w:sz w:val="28"/>
        </w:rPr>
        <w:t>
      3) в случае возникновения расходов от купли-продажи доли участия:</w:t>
      </w:r>
    </w:p>
    <w:bookmarkEnd w:id="3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58" w:id="329"/>
          <w:p>
            <w:pPr>
              <w:spacing w:after="20"/>
              <w:ind w:left="20"/>
              <w:jc w:val="both"/>
            </w:pPr>
            <w:r>
              <w:rPr>
                <w:rFonts w:ascii="Times New Roman"/>
                <w:b w:val="false"/>
                <w:i w:val="false"/>
                <w:color w:val="000000"/>
                <w:sz w:val="20"/>
              </w:rPr>
              <w:t>
Дт</w:t>
            </w:r>
          </w:p>
          <w:bookmarkEnd w:id="32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активов"</w:t>
            </w:r>
          </w:p>
        </w:tc>
      </w:tr>
      <w:tr>
        <w:trPr>
          <w:trHeight w:val="30" w:hRule="atLeast"/>
        </w:trPr>
        <w:tc>
          <w:tcPr>
            <w:tcW w:w="4100" w:type="dxa"/>
            <w:tcBorders/>
            <w:tcMar>
              <w:top w:w="15" w:type="dxa"/>
              <w:left w:w="15" w:type="dxa"/>
              <w:bottom w:w="15" w:type="dxa"/>
              <w:right w:w="15" w:type="dxa"/>
            </w:tcMar>
            <w:vAlign w:val="center"/>
          </w:tcPr>
          <w:bookmarkStart w:name="z359" w:id="330"/>
          <w:p>
            <w:pPr>
              <w:spacing w:after="20"/>
              <w:ind w:left="20"/>
              <w:jc w:val="both"/>
            </w:pPr>
            <w:r>
              <w:rPr>
                <w:rFonts w:ascii="Times New Roman"/>
                <w:b w:val="false"/>
                <w:i w:val="false"/>
                <w:color w:val="000000"/>
                <w:sz w:val="20"/>
              </w:rPr>
              <w:t>
Кт</w:t>
            </w:r>
          </w:p>
          <w:bookmarkEnd w:id="33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w:t>
            </w:r>
          </w:p>
        </w:tc>
      </w:tr>
    </w:tbl>
    <w:bookmarkStart w:name="z360" w:id="331"/>
    <w:p>
      <w:pPr>
        <w:spacing w:after="0"/>
        <w:ind w:left="0"/>
        <w:jc w:val="left"/>
      </w:pPr>
      <w:r>
        <w:rPr>
          <w:rFonts w:ascii="Times New Roman"/>
          <w:b/>
          <w:i w:val="false"/>
          <w:color w:val="000000"/>
        </w:rPr>
        <w:t xml:space="preserve"> Параграф 6. Бухгалтерский учет денег, принятых по договору об инвестиционном депозите и размещенных в инвестиционную деятельность на условиях лизинга (аренды)</w:t>
      </w:r>
    </w:p>
    <w:bookmarkEnd w:id="331"/>
    <w:bookmarkStart w:name="z361" w:id="332"/>
    <w:p>
      <w:pPr>
        <w:spacing w:after="0"/>
        <w:ind w:left="0"/>
        <w:jc w:val="both"/>
      </w:pPr>
      <w:r>
        <w:rPr>
          <w:rFonts w:ascii="Times New Roman"/>
          <w:b w:val="false"/>
          <w:i w:val="false"/>
          <w:color w:val="000000"/>
          <w:sz w:val="28"/>
        </w:rPr>
        <w:t>
      33. При приобретении имущества за счет денег, принятых по договору об инвестиционном депозите, для предоставления в лизинг (аренду), осуществляется следующая бухгалтерская запись:</w:t>
      </w:r>
    </w:p>
    <w:bookmarkEnd w:id="3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62" w:id="333"/>
          <w:p>
            <w:pPr>
              <w:spacing w:after="20"/>
              <w:ind w:left="20"/>
              <w:jc w:val="both"/>
            </w:pPr>
            <w:r>
              <w:rPr>
                <w:rFonts w:ascii="Times New Roman"/>
                <w:b w:val="false"/>
                <w:i w:val="false"/>
                <w:color w:val="000000"/>
                <w:sz w:val="20"/>
              </w:rPr>
              <w:t>
Дт</w:t>
            </w:r>
          </w:p>
          <w:bookmarkEnd w:id="33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машины, оборудование, транспортные и другие средства"</w:t>
            </w:r>
          </w:p>
        </w:tc>
      </w:tr>
      <w:tr>
        <w:trPr>
          <w:trHeight w:val="30" w:hRule="atLeast"/>
        </w:trPr>
        <w:tc>
          <w:tcPr>
            <w:tcW w:w="4100" w:type="dxa"/>
            <w:tcBorders/>
            <w:tcMar>
              <w:top w:w="15" w:type="dxa"/>
              <w:left w:w="15" w:type="dxa"/>
              <w:bottom w:w="15" w:type="dxa"/>
              <w:right w:w="15" w:type="dxa"/>
            </w:tcMar>
            <w:vAlign w:val="center"/>
          </w:tcPr>
          <w:bookmarkStart w:name="z363" w:id="334"/>
          <w:p>
            <w:pPr>
              <w:spacing w:after="20"/>
              <w:ind w:left="20"/>
              <w:jc w:val="both"/>
            </w:pPr>
            <w:r>
              <w:rPr>
                <w:rFonts w:ascii="Times New Roman"/>
                <w:b w:val="false"/>
                <w:i w:val="false"/>
                <w:color w:val="000000"/>
                <w:sz w:val="20"/>
              </w:rPr>
              <w:t>
Кт</w:t>
            </w:r>
          </w:p>
          <w:bookmarkEnd w:id="33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bl>
    <w:bookmarkStart w:name="z364" w:id="335"/>
    <w:p>
      <w:pPr>
        <w:spacing w:after="0"/>
        <w:ind w:left="0"/>
        <w:jc w:val="both"/>
      </w:pPr>
      <w:r>
        <w:rPr>
          <w:rFonts w:ascii="Times New Roman"/>
          <w:b w:val="false"/>
          <w:i w:val="false"/>
          <w:color w:val="000000"/>
          <w:sz w:val="28"/>
        </w:rPr>
        <w:t>
      34. При начислении арендных платежей согласно условиям договора лизинга (аренды) с периодичностью, установленной учетной политикой банка, осуществляется следующая бухгалтерская запись:</w:t>
      </w:r>
    </w:p>
    <w:bookmarkEnd w:id="33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65" w:id="336"/>
          <w:p>
            <w:pPr>
              <w:spacing w:after="20"/>
              <w:ind w:left="20"/>
              <w:jc w:val="both"/>
            </w:pPr>
            <w:r>
              <w:rPr>
                <w:rFonts w:ascii="Times New Roman"/>
                <w:b w:val="false"/>
                <w:i w:val="false"/>
                <w:color w:val="000000"/>
                <w:sz w:val="20"/>
              </w:rPr>
              <w:t>
Дт</w:t>
            </w:r>
          </w:p>
          <w:bookmarkEnd w:id="33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аренде"</w:t>
            </w:r>
          </w:p>
        </w:tc>
      </w:tr>
      <w:tr>
        <w:trPr>
          <w:trHeight w:val="30" w:hRule="atLeast"/>
        </w:trPr>
        <w:tc>
          <w:tcPr>
            <w:tcW w:w="4100" w:type="dxa"/>
            <w:tcBorders/>
            <w:tcMar>
              <w:top w:w="15" w:type="dxa"/>
              <w:left w:w="15" w:type="dxa"/>
              <w:bottom w:w="15" w:type="dxa"/>
              <w:right w:w="15" w:type="dxa"/>
            </w:tcMar>
            <w:vAlign w:val="center"/>
          </w:tcPr>
          <w:bookmarkStart w:name="z366" w:id="337"/>
          <w:p>
            <w:pPr>
              <w:spacing w:after="20"/>
              <w:ind w:left="20"/>
              <w:jc w:val="both"/>
            </w:pPr>
            <w:r>
              <w:rPr>
                <w:rFonts w:ascii="Times New Roman"/>
                <w:b w:val="false"/>
                <w:i w:val="false"/>
                <w:color w:val="000000"/>
                <w:sz w:val="20"/>
              </w:rPr>
              <w:t>
Кт</w:t>
            </w:r>
          </w:p>
          <w:bookmarkEnd w:id="33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лизинговых (арендных) платежей".</w:t>
            </w:r>
          </w:p>
        </w:tc>
      </w:tr>
    </w:tbl>
    <w:bookmarkStart w:name="z367" w:id="338"/>
    <w:p>
      <w:pPr>
        <w:spacing w:after="0"/>
        <w:ind w:left="0"/>
        <w:jc w:val="both"/>
      </w:pPr>
      <w:r>
        <w:rPr>
          <w:rFonts w:ascii="Times New Roman"/>
          <w:b w:val="false"/>
          <w:i w:val="false"/>
          <w:color w:val="000000"/>
          <w:sz w:val="28"/>
        </w:rPr>
        <w:t>
      35. При получении арендных платежей согласно условиям договора лизинга (аренды) осуществляется следующая бухгалтерская запись:</w:t>
      </w:r>
    </w:p>
    <w:bookmarkEnd w:id="3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68" w:id="339"/>
          <w:p>
            <w:pPr>
              <w:spacing w:after="20"/>
              <w:ind w:left="20"/>
              <w:jc w:val="both"/>
            </w:pPr>
            <w:r>
              <w:rPr>
                <w:rFonts w:ascii="Times New Roman"/>
                <w:b w:val="false"/>
                <w:i w:val="false"/>
                <w:color w:val="000000"/>
                <w:sz w:val="20"/>
              </w:rPr>
              <w:t>
Дт</w:t>
            </w:r>
          </w:p>
          <w:bookmarkEnd w:id="33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r>
        <w:trPr>
          <w:trHeight w:val="30" w:hRule="atLeast"/>
        </w:trPr>
        <w:tc>
          <w:tcPr>
            <w:tcW w:w="4100" w:type="dxa"/>
            <w:tcBorders/>
            <w:tcMar>
              <w:top w:w="15" w:type="dxa"/>
              <w:left w:w="15" w:type="dxa"/>
              <w:bottom w:w="15" w:type="dxa"/>
              <w:right w:w="15" w:type="dxa"/>
            </w:tcMar>
            <w:vAlign w:val="center"/>
          </w:tcPr>
          <w:bookmarkStart w:name="z369" w:id="340"/>
          <w:p>
            <w:pPr>
              <w:spacing w:after="20"/>
              <w:ind w:left="20"/>
              <w:jc w:val="both"/>
            </w:pPr>
            <w:r>
              <w:rPr>
                <w:rFonts w:ascii="Times New Roman"/>
                <w:b w:val="false"/>
                <w:i w:val="false"/>
                <w:color w:val="000000"/>
                <w:sz w:val="20"/>
              </w:rPr>
              <w:t>
Кт</w:t>
            </w:r>
          </w:p>
          <w:bookmarkEnd w:id="34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аренде".</w:t>
            </w:r>
          </w:p>
        </w:tc>
      </w:tr>
    </w:tbl>
    <w:bookmarkStart w:name="z370" w:id="341"/>
    <w:p>
      <w:pPr>
        <w:spacing w:after="0"/>
        <w:ind w:left="0"/>
        <w:jc w:val="both"/>
      </w:pPr>
      <w:r>
        <w:rPr>
          <w:rFonts w:ascii="Times New Roman"/>
          <w:b w:val="false"/>
          <w:i w:val="false"/>
          <w:color w:val="000000"/>
          <w:sz w:val="28"/>
        </w:rPr>
        <w:t>
      36. При классификации заключенного договора лизинга (аренды) в целях бухгалтерского учета в качестве операционной аренды приобретенное имущество амортизируется с периодичностью, предусмотренной учетной политикой, следующей бухгалтерской записью:</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машины, оборудование, транспортные и другие средства".</w:t>
            </w:r>
          </w:p>
        </w:tc>
      </w:tr>
    </w:tbl>
    <w:p>
      <w:pPr>
        <w:spacing w:after="0"/>
        <w:ind w:left="0"/>
        <w:jc w:val="left"/>
      </w:pPr>
      <w:r>
        <w:rPr>
          <w:rFonts w:ascii="Times New Roman"/>
          <w:b w:val="false"/>
          <w:i w:val="false"/>
          <w:color w:val="ff0000"/>
          <w:sz w:val="28"/>
        </w:rPr>
        <w:t xml:space="preserve">      Сноска. Пункт 36 -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373" w:id="342"/>
    <w:p>
      <w:pPr>
        <w:spacing w:after="0"/>
        <w:ind w:left="0"/>
        <w:jc w:val="both"/>
      </w:pPr>
      <w:r>
        <w:rPr>
          <w:rFonts w:ascii="Times New Roman"/>
          <w:b w:val="false"/>
          <w:i w:val="false"/>
          <w:color w:val="000000"/>
          <w:sz w:val="28"/>
        </w:rPr>
        <w:t>
      37. При классификации заключенного договора лизинга (аренды) в целях бухгалтерского учета в качестве финансовой аренды осуществляются следующие бухгалтерские записи:</w:t>
      </w:r>
    </w:p>
    <w:bookmarkEnd w:id="342"/>
    <w:bookmarkStart w:name="z374" w:id="343"/>
    <w:p>
      <w:pPr>
        <w:spacing w:after="0"/>
        <w:ind w:left="0"/>
        <w:jc w:val="both"/>
      </w:pPr>
      <w:r>
        <w:rPr>
          <w:rFonts w:ascii="Times New Roman"/>
          <w:b w:val="false"/>
          <w:i w:val="false"/>
          <w:color w:val="000000"/>
          <w:sz w:val="28"/>
        </w:rPr>
        <w:t>
      1) при предоставлении лизингополучателю имущества в лизинг (аренду):</w:t>
      </w:r>
    </w:p>
    <w:bookmarkEnd w:id="3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75" w:id="344"/>
          <w:p>
            <w:pPr>
              <w:spacing w:after="20"/>
              <w:ind w:left="20"/>
              <w:jc w:val="both"/>
            </w:pPr>
            <w:r>
              <w:rPr>
                <w:rFonts w:ascii="Times New Roman"/>
                <w:b w:val="false"/>
                <w:i w:val="false"/>
                <w:color w:val="000000"/>
                <w:sz w:val="20"/>
              </w:rPr>
              <w:t>
Дт</w:t>
            </w:r>
          </w:p>
          <w:bookmarkEnd w:id="34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активам, переданным в лизинг (аренду)"</w:t>
            </w:r>
          </w:p>
        </w:tc>
      </w:tr>
      <w:tr>
        <w:trPr>
          <w:trHeight w:val="30" w:hRule="atLeast"/>
        </w:trPr>
        <w:tc>
          <w:tcPr>
            <w:tcW w:w="4100" w:type="dxa"/>
            <w:tcBorders/>
            <w:tcMar>
              <w:top w:w="15" w:type="dxa"/>
              <w:left w:w="15" w:type="dxa"/>
              <w:bottom w:w="15" w:type="dxa"/>
              <w:right w:w="15" w:type="dxa"/>
            </w:tcMar>
            <w:vAlign w:val="center"/>
          </w:tcPr>
          <w:bookmarkStart w:name="z376" w:id="345"/>
          <w:p>
            <w:pPr>
              <w:spacing w:after="20"/>
              <w:ind w:left="20"/>
              <w:jc w:val="both"/>
            </w:pPr>
            <w:r>
              <w:rPr>
                <w:rFonts w:ascii="Times New Roman"/>
                <w:b w:val="false"/>
                <w:i w:val="false"/>
                <w:color w:val="000000"/>
                <w:sz w:val="20"/>
              </w:rPr>
              <w:t>
Кт</w:t>
            </w:r>
          </w:p>
          <w:bookmarkEnd w:id="34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машины, оборудование, транспортные и другие средства";</w:t>
            </w:r>
          </w:p>
        </w:tc>
      </w:tr>
    </w:tbl>
    <w:bookmarkStart w:name="z377" w:id="346"/>
    <w:p>
      <w:pPr>
        <w:spacing w:after="0"/>
        <w:ind w:left="0"/>
        <w:jc w:val="both"/>
      </w:pPr>
      <w:r>
        <w:rPr>
          <w:rFonts w:ascii="Times New Roman"/>
          <w:b w:val="false"/>
          <w:i w:val="false"/>
          <w:color w:val="000000"/>
          <w:sz w:val="28"/>
        </w:rPr>
        <w:t xml:space="preserve">
      2) дополнительно к бухгалтерской записи, предусмотренной </w:t>
      </w:r>
      <w:r>
        <w:rPr>
          <w:rFonts w:ascii="Times New Roman"/>
          <w:b w:val="false"/>
          <w:i w:val="false"/>
          <w:color w:val="000000"/>
          <w:sz w:val="28"/>
        </w:rPr>
        <w:t>пунктом 35</w:t>
      </w:r>
      <w:r>
        <w:rPr>
          <w:rFonts w:ascii="Times New Roman"/>
          <w:b w:val="false"/>
          <w:i w:val="false"/>
          <w:color w:val="000000"/>
          <w:sz w:val="28"/>
        </w:rPr>
        <w:t xml:space="preserve"> Инструкции, согласно условиям договора лизинга (аренды) осуществляется следующая бухгалтерская запись:</w:t>
      </w:r>
    </w:p>
    <w:bookmarkEnd w:id="3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78" w:id="347"/>
          <w:p>
            <w:pPr>
              <w:spacing w:after="20"/>
              <w:ind w:left="20"/>
              <w:jc w:val="both"/>
            </w:pPr>
            <w:r>
              <w:rPr>
                <w:rFonts w:ascii="Times New Roman"/>
                <w:b w:val="false"/>
                <w:i w:val="false"/>
                <w:color w:val="000000"/>
                <w:sz w:val="20"/>
              </w:rPr>
              <w:t>
Дт</w:t>
            </w:r>
          </w:p>
          <w:bookmarkEnd w:id="34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r>
        <w:trPr>
          <w:trHeight w:val="30" w:hRule="atLeast"/>
        </w:trPr>
        <w:tc>
          <w:tcPr>
            <w:tcW w:w="4100" w:type="dxa"/>
            <w:tcBorders/>
            <w:tcMar>
              <w:top w:w="15" w:type="dxa"/>
              <w:left w:w="15" w:type="dxa"/>
              <w:bottom w:w="15" w:type="dxa"/>
              <w:right w:w="15" w:type="dxa"/>
            </w:tcMar>
            <w:vAlign w:val="center"/>
          </w:tcPr>
          <w:bookmarkStart w:name="z379" w:id="348"/>
          <w:p>
            <w:pPr>
              <w:spacing w:after="20"/>
              <w:ind w:left="20"/>
              <w:jc w:val="both"/>
            </w:pPr>
            <w:r>
              <w:rPr>
                <w:rFonts w:ascii="Times New Roman"/>
                <w:b w:val="false"/>
                <w:i w:val="false"/>
                <w:color w:val="000000"/>
                <w:sz w:val="20"/>
              </w:rPr>
              <w:t>
Кт</w:t>
            </w:r>
          </w:p>
          <w:bookmarkEnd w:id="34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активам, переданным в лизинг (аренду)".</w:t>
            </w:r>
          </w:p>
        </w:tc>
      </w:tr>
    </w:tbl>
    <w:bookmarkStart w:name="z380" w:id="349"/>
    <w:p>
      <w:pPr>
        <w:spacing w:after="0"/>
        <w:ind w:left="0"/>
        <w:jc w:val="both"/>
      </w:pPr>
      <w:r>
        <w:rPr>
          <w:rFonts w:ascii="Times New Roman"/>
          <w:b w:val="false"/>
          <w:i w:val="false"/>
          <w:color w:val="000000"/>
          <w:sz w:val="28"/>
        </w:rPr>
        <w:t>
      38. С периодичностью, установленной учетной политикой банка, но не реже отчетной даты, банк проводит тест на обесценение требований по договору лизинга (аренды). При создании резервов (провизий) на покрытие убытков от обесценения требований по договору лизинга (аренды) осуществляется следующая бухгалтерская запись:</w:t>
      </w:r>
    </w:p>
    <w:bookmarkEnd w:id="34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81" w:id="350"/>
          <w:p>
            <w:pPr>
              <w:spacing w:after="20"/>
              <w:ind w:left="20"/>
              <w:jc w:val="both"/>
            </w:pPr>
            <w:r>
              <w:rPr>
                <w:rFonts w:ascii="Times New Roman"/>
                <w:b w:val="false"/>
                <w:i w:val="false"/>
                <w:color w:val="000000"/>
                <w:sz w:val="20"/>
              </w:rPr>
              <w:t>
Дт</w:t>
            </w:r>
          </w:p>
          <w:bookmarkEnd w:id="35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обесценения активов"</w:t>
            </w:r>
          </w:p>
        </w:tc>
      </w:tr>
      <w:tr>
        <w:trPr>
          <w:trHeight w:val="30" w:hRule="atLeast"/>
        </w:trPr>
        <w:tc>
          <w:tcPr>
            <w:tcW w:w="4100" w:type="dxa"/>
            <w:tcBorders/>
            <w:tcMar>
              <w:top w:w="15" w:type="dxa"/>
              <w:left w:w="15" w:type="dxa"/>
              <w:bottom w:w="15" w:type="dxa"/>
              <w:right w:w="15" w:type="dxa"/>
            </w:tcMar>
            <w:vAlign w:val="center"/>
          </w:tcPr>
          <w:bookmarkStart w:name="z382" w:id="351"/>
          <w:p>
            <w:pPr>
              <w:spacing w:after="20"/>
              <w:ind w:left="20"/>
              <w:jc w:val="both"/>
            </w:pPr>
            <w:r>
              <w:rPr>
                <w:rFonts w:ascii="Times New Roman"/>
                <w:b w:val="false"/>
                <w:i w:val="false"/>
                <w:color w:val="000000"/>
                <w:sz w:val="20"/>
              </w:rPr>
              <w:t>
Кт</w:t>
            </w:r>
          </w:p>
          <w:bookmarkEnd w:id="35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w:t>
            </w:r>
          </w:p>
        </w:tc>
      </w:tr>
    </w:tbl>
    <w:bookmarkStart w:name="z383" w:id="352"/>
    <w:p>
      <w:pPr>
        <w:spacing w:after="0"/>
        <w:ind w:left="0"/>
        <w:jc w:val="both"/>
      </w:pPr>
      <w:r>
        <w:rPr>
          <w:rFonts w:ascii="Times New Roman"/>
          <w:b w:val="false"/>
          <w:i w:val="false"/>
          <w:color w:val="000000"/>
          <w:sz w:val="28"/>
        </w:rPr>
        <w:t>
      39. В случае принятия уполномоченным органом банка решения о списании обесцененных требований по договору лизинга (аренды) за счет сформированных резервов (провизий) на покрытие убытков от обесценения осуществляется следующая бухгалтерская запись:</w:t>
      </w:r>
    </w:p>
    <w:bookmarkEnd w:id="3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84" w:id="353"/>
          <w:p>
            <w:pPr>
              <w:spacing w:after="20"/>
              <w:ind w:left="20"/>
              <w:jc w:val="both"/>
            </w:pPr>
            <w:r>
              <w:rPr>
                <w:rFonts w:ascii="Times New Roman"/>
                <w:b w:val="false"/>
                <w:i w:val="false"/>
                <w:color w:val="000000"/>
                <w:sz w:val="20"/>
              </w:rPr>
              <w:t>
Дт</w:t>
            </w:r>
          </w:p>
          <w:bookmarkEnd w:id="35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w:t>
            </w:r>
          </w:p>
        </w:tc>
      </w:tr>
      <w:tr>
        <w:trPr>
          <w:trHeight w:val="30" w:hRule="atLeast"/>
        </w:trPr>
        <w:tc>
          <w:tcPr>
            <w:tcW w:w="4100" w:type="dxa"/>
            <w:tcBorders/>
            <w:tcMar>
              <w:top w:w="15" w:type="dxa"/>
              <w:left w:w="15" w:type="dxa"/>
              <w:bottom w:w="15" w:type="dxa"/>
              <w:right w:w="15" w:type="dxa"/>
            </w:tcMar>
            <w:vAlign w:val="center"/>
          </w:tcPr>
          <w:bookmarkStart w:name="z385" w:id="354"/>
          <w:p>
            <w:pPr>
              <w:spacing w:after="20"/>
              <w:ind w:left="20"/>
              <w:jc w:val="both"/>
            </w:pPr>
            <w:r>
              <w:rPr>
                <w:rFonts w:ascii="Times New Roman"/>
                <w:b w:val="false"/>
                <w:i w:val="false"/>
                <w:color w:val="000000"/>
                <w:sz w:val="20"/>
              </w:rPr>
              <w:t>
Кт</w:t>
            </w:r>
          </w:p>
          <w:bookmarkEnd w:id="35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аренде".</w:t>
            </w:r>
          </w:p>
        </w:tc>
      </w:tr>
    </w:tbl>
    <w:bookmarkStart w:name="z386" w:id="355"/>
    <w:p>
      <w:pPr>
        <w:spacing w:after="0"/>
        <w:ind w:left="0"/>
        <w:jc w:val="both"/>
      </w:pPr>
      <w:r>
        <w:rPr>
          <w:rFonts w:ascii="Times New Roman"/>
          <w:b w:val="false"/>
          <w:i w:val="false"/>
          <w:color w:val="000000"/>
          <w:sz w:val="28"/>
        </w:rPr>
        <w:t>
      40. В случае погашения или улучшения кредитного качества требований по договору лизинга (аренды) ранее сформированные резервы (провизии) на покрытие убытков от обесценения уменьшаются следующей бухгалтерской записью:</w:t>
      </w:r>
    </w:p>
    <w:bookmarkEnd w:id="3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87" w:id="356"/>
          <w:p>
            <w:pPr>
              <w:spacing w:after="20"/>
              <w:ind w:left="20"/>
              <w:jc w:val="both"/>
            </w:pPr>
            <w:r>
              <w:rPr>
                <w:rFonts w:ascii="Times New Roman"/>
                <w:b w:val="false"/>
                <w:i w:val="false"/>
                <w:color w:val="000000"/>
                <w:sz w:val="20"/>
              </w:rPr>
              <w:t>
Дт</w:t>
            </w:r>
          </w:p>
          <w:bookmarkEnd w:id="35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w:t>
            </w:r>
          </w:p>
        </w:tc>
      </w:tr>
      <w:tr>
        <w:trPr>
          <w:trHeight w:val="30" w:hRule="atLeast"/>
        </w:trPr>
        <w:tc>
          <w:tcPr>
            <w:tcW w:w="4100" w:type="dxa"/>
            <w:tcBorders/>
            <w:tcMar>
              <w:top w:w="15" w:type="dxa"/>
              <w:left w:w="15" w:type="dxa"/>
              <w:bottom w:w="15" w:type="dxa"/>
              <w:right w:w="15" w:type="dxa"/>
            </w:tcMar>
            <w:vAlign w:val="center"/>
          </w:tcPr>
          <w:bookmarkStart w:name="z388" w:id="357"/>
          <w:p>
            <w:pPr>
              <w:spacing w:after="20"/>
              <w:ind w:left="20"/>
              <w:jc w:val="both"/>
            </w:pPr>
            <w:r>
              <w:rPr>
                <w:rFonts w:ascii="Times New Roman"/>
                <w:b w:val="false"/>
                <w:i w:val="false"/>
                <w:color w:val="000000"/>
                <w:sz w:val="20"/>
              </w:rPr>
              <w:t>
Кт</w:t>
            </w:r>
          </w:p>
          <w:bookmarkEnd w:id="35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w:t>
            </w:r>
          </w:p>
        </w:tc>
      </w:tr>
    </w:tbl>
    <w:bookmarkStart w:name="z389" w:id="358"/>
    <w:p>
      <w:pPr>
        <w:spacing w:after="0"/>
        <w:ind w:left="0"/>
        <w:jc w:val="left"/>
      </w:pPr>
      <w:r>
        <w:rPr>
          <w:rFonts w:ascii="Times New Roman"/>
          <w:b/>
          <w:i w:val="false"/>
          <w:color w:val="000000"/>
        </w:rPr>
        <w:t xml:space="preserve"> Параграф 7. Бухгалтерский учет результатов использования денег, принятых по договору об инвестиционном депозите</w:t>
      </w:r>
    </w:p>
    <w:bookmarkEnd w:id="358"/>
    <w:bookmarkStart w:name="z390" w:id="359"/>
    <w:p>
      <w:pPr>
        <w:spacing w:after="0"/>
        <w:ind w:left="0"/>
        <w:jc w:val="both"/>
      </w:pPr>
      <w:r>
        <w:rPr>
          <w:rFonts w:ascii="Times New Roman"/>
          <w:b w:val="false"/>
          <w:i w:val="false"/>
          <w:color w:val="000000"/>
          <w:sz w:val="28"/>
        </w:rPr>
        <w:t>
      41. При начислении с периодичностью, установленной учетной политикой банка, дохода, причитающегося клиенту, по инвестиционному депозиту в соответствии с условиями договора об инвестиционном депозите осуществляются следующие бухгалтерские записи:</w:t>
      </w:r>
    </w:p>
    <w:bookmarkEnd w:id="35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91" w:id="360"/>
          <w:p>
            <w:pPr>
              <w:spacing w:after="20"/>
              <w:ind w:left="20"/>
              <w:jc w:val="both"/>
            </w:pPr>
            <w:r>
              <w:rPr>
                <w:rFonts w:ascii="Times New Roman"/>
                <w:b w:val="false"/>
                <w:i w:val="false"/>
                <w:color w:val="000000"/>
                <w:sz w:val="20"/>
              </w:rPr>
              <w:t>
Дт</w:t>
            </w:r>
          </w:p>
          <w:bookmarkEnd w:id="36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инвестиционному депозиту"</w:t>
            </w:r>
          </w:p>
        </w:tc>
      </w:tr>
      <w:tr>
        <w:trPr>
          <w:trHeight w:val="30" w:hRule="atLeast"/>
        </w:trPr>
        <w:tc>
          <w:tcPr>
            <w:tcW w:w="4100" w:type="dxa"/>
            <w:tcBorders/>
            <w:tcMar>
              <w:top w:w="15" w:type="dxa"/>
              <w:left w:w="15" w:type="dxa"/>
              <w:bottom w:w="15" w:type="dxa"/>
              <w:right w:w="15" w:type="dxa"/>
            </w:tcMar>
            <w:vAlign w:val="center"/>
          </w:tcPr>
          <w:bookmarkStart w:name="z392" w:id="361"/>
          <w:p>
            <w:pPr>
              <w:spacing w:after="20"/>
              <w:ind w:left="20"/>
              <w:jc w:val="both"/>
            </w:pPr>
            <w:r>
              <w:rPr>
                <w:rFonts w:ascii="Times New Roman"/>
                <w:b w:val="false"/>
                <w:i w:val="false"/>
                <w:color w:val="000000"/>
                <w:sz w:val="20"/>
              </w:rPr>
              <w:t>
Кт</w:t>
            </w:r>
          </w:p>
          <w:bookmarkEnd w:id="36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инвестиционным депозитам";</w:t>
            </w:r>
          </w:p>
        </w:tc>
      </w:tr>
    </w:tbl>
    <w:bookmarkStart w:name="z393" w:id="362"/>
    <w:p>
      <w:pPr>
        <w:spacing w:after="0"/>
        <w:ind w:left="0"/>
        <w:jc w:val="both"/>
      </w:pPr>
      <w:r>
        <w:rPr>
          <w:rFonts w:ascii="Times New Roman"/>
          <w:b w:val="false"/>
          <w:i w:val="false"/>
          <w:color w:val="000000"/>
          <w:sz w:val="28"/>
        </w:rPr>
        <w:t>
      при выплате клиенту доходов по инвестиционному депозиту:</w:t>
      </w:r>
    </w:p>
    <w:bookmarkEnd w:id="36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94" w:id="363"/>
          <w:p>
            <w:pPr>
              <w:spacing w:after="20"/>
              <w:ind w:left="20"/>
              <w:jc w:val="both"/>
            </w:pPr>
            <w:r>
              <w:rPr>
                <w:rFonts w:ascii="Times New Roman"/>
                <w:b w:val="false"/>
                <w:i w:val="false"/>
                <w:color w:val="000000"/>
                <w:sz w:val="20"/>
              </w:rPr>
              <w:t>
Дт</w:t>
            </w:r>
          </w:p>
          <w:bookmarkEnd w:id="36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инвестиционным депозитам"</w:t>
            </w:r>
          </w:p>
        </w:tc>
      </w:tr>
      <w:tr>
        <w:trPr>
          <w:trHeight w:val="30" w:hRule="atLeast"/>
        </w:trPr>
        <w:tc>
          <w:tcPr>
            <w:tcW w:w="4100" w:type="dxa"/>
            <w:tcBorders/>
            <w:tcMar>
              <w:top w:w="15" w:type="dxa"/>
              <w:left w:w="15" w:type="dxa"/>
              <w:bottom w:w="15" w:type="dxa"/>
              <w:right w:w="15" w:type="dxa"/>
            </w:tcMar>
            <w:vAlign w:val="center"/>
          </w:tcPr>
          <w:bookmarkStart w:name="z395" w:id="364"/>
          <w:p>
            <w:pPr>
              <w:spacing w:after="20"/>
              <w:ind w:left="20"/>
              <w:jc w:val="both"/>
            </w:pPr>
            <w:r>
              <w:rPr>
                <w:rFonts w:ascii="Times New Roman"/>
                <w:b w:val="false"/>
                <w:i w:val="false"/>
                <w:color w:val="000000"/>
                <w:sz w:val="20"/>
              </w:rPr>
              <w:t>
Кт</w:t>
            </w:r>
          </w:p>
          <w:bookmarkEnd w:id="36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bl>
    <w:bookmarkStart w:name="z396" w:id="365"/>
    <w:p>
      <w:pPr>
        <w:spacing w:after="0"/>
        <w:ind w:left="0"/>
        <w:jc w:val="both"/>
      </w:pPr>
      <w:r>
        <w:rPr>
          <w:rFonts w:ascii="Times New Roman"/>
          <w:b w:val="false"/>
          <w:i w:val="false"/>
          <w:color w:val="000000"/>
          <w:sz w:val="28"/>
        </w:rPr>
        <w:t>
      в случае если деньги клиентов были объединены:</w:t>
      </w:r>
    </w:p>
    <w:bookmarkEnd w:id="3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97" w:id="366"/>
          <w:p>
            <w:pPr>
              <w:spacing w:after="20"/>
              <w:ind w:left="20"/>
              <w:jc w:val="both"/>
            </w:pPr>
            <w:r>
              <w:rPr>
                <w:rFonts w:ascii="Times New Roman"/>
                <w:b w:val="false"/>
                <w:i w:val="false"/>
                <w:color w:val="000000"/>
                <w:sz w:val="20"/>
              </w:rPr>
              <w:t>
Дт</w:t>
            </w:r>
          </w:p>
          <w:bookmarkEnd w:id="36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4100" w:type="dxa"/>
            <w:tcBorders/>
            <w:tcMar>
              <w:top w:w="15" w:type="dxa"/>
              <w:left w:w="15" w:type="dxa"/>
              <w:bottom w:w="15" w:type="dxa"/>
              <w:right w:w="15" w:type="dxa"/>
            </w:tcMar>
            <w:vAlign w:val="center"/>
          </w:tcPr>
          <w:bookmarkStart w:name="z398" w:id="367"/>
          <w:p>
            <w:pPr>
              <w:spacing w:after="20"/>
              <w:ind w:left="20"/>
              <w:jc w:val="both"/>
            </w:pPr>
            <w:r>
              <w:rPr>
                <w:rFonts w:ascii="Times New Roman"/>
                <w:b w:val="false"/>
                <w:i w:val="false"/>
                <w:color w:val="000000"/>
                <w:sz w:val="20"/>
              </w:rPr>
              <w:t>
Кт</w:t>
            </w:r>
          </w:p>
          <w:bookmarkEnd w:id="36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bl>
    <w:bookmarkStart w:name="z402" w:id="368"/>
    <w:p>
      <w:pPr>
        <w:spacing w:after="0"/>
        <w:ind w:left="0"/>
        <w:jc w:val="both"/>
      </w:pPr>
      <w:r>
        <w:rPr>
          <w:rFonts w:ascii="Times New Roman"/>
          <w:b w:val="false"/>
          <w:i w:val="false"/>
          <w:color w:val="000000"/>
          <w:sz w:val="28"/>
        </w:rPr>
        <w:t>
      при выплате клиентам денег:</w:t>
      </w:r>
    </w:p>
    <w:bookmarkEnd w:id="3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03" w:id="369"/>
          <w:p>
            <w:pPr>
              <w:spacing w:after="20"/>
              <w:ind w:left="20"/>
              <w:jc w:val="both"/>
            </w:pPr>
            <w:r>
              <w:rPr>
                <w:rFonts w:ascii="Times New Roman"/>
                <w:b w:val="false"/>
                <w:i w:val="false"/>
                <w:color w:val="000000"/>
                <w:sz w:val="20"/>
              </w:rPr>
              <w:t>
Дт</w:t>
            </w:r>
          </w:p>
          <w:bookmarkEnd w:id="36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4100" w:type="dxa"/>
            <w:tcBorders/>
            <w:tcMar>
              <w:top w:w="15" w:type="dxa"/>
              <w:left w:w="15" w:type="dxa"/>
              <w:bottom w:w="15" w:type="dxa"/>
              <w:right w:w="15" w:type="dxa"/>
            </w:tcMar>
            <w:vAlign w:val="center"/>
          </w:tcPr>
          <w:bookmarkStart w:name="z407" w:id="370"/>
          <w:p>
            <w:pPr>
              <w:spacing w:after="20"/>
              <w:ind w:left="20"/>
              <w:jc w:val="both"/>
            </w:pPr>
            <w:r>
              <w:rPr>
                <w:rFonts w:ascii="Times New Roman"/>
                <w:b w:val="false"/>
                <w:i w:val="false"/>
                <w:color w:val="000000"/>
                <w:sz w:val="20"/>
              </w:rPr>
              <w:t>
Кт</w:t>
            </w:r>
          </w:p>
          <w:bookmarkEnd w:id="37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bl>
    <w:bookmarkStart w:name="z410" w:id="371"/>
    <w:p>
      <w:pPr>
        <w:spacing w:after="0"/>
        <w:ind w:left="0"/>
        <w:jc w:val="both"/>
      </w:pPr>
      <w:r>
        <w:rPr>
          <w:rFonts w:ascii="Times New Roman"/>
          <w:b w:val="false"/>
          <w:i w:val="false"/>
          <w:color w:val="000000"/>
          <w:sz w:val="28"/>
        </w:rPr>
        <w:t>
      42. При начислении с периодичностью, установленной учетной политикой банка, вознаграждения, причитающегося банку за управление деньгами клиента в соответствии с условиями договора, осуществляются следующие бухгалтерские записи:</w:t>
      </w:r>
    </w:p>
    <w:bookmarkEnd w:id="37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11" w:id="372"/>
          <w:p>
            <w:pPr>
              <w:spacing w:after="20"/>
              <w:ind w:left="20"/>
              <w:jc w:val="both"/>
            </w:pPr>
            <w:r>
              <w:rPr>
                <w:rFonts w:ascii="Times New Roman"/>
                <w:b w:val="false"/>
                <w:i w:val="false"/>
                <w:color w:val="000000"/>
                <w:sz w:val="20"/>
              </w:rPr>
              <w:t>
Дт</w:t>
            </w:r>
          </w:p>
          <w:bookmarkEnd w:id="37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инвестиционному депозиту"</w:t>
            </w:r>
          </w:p>
        </w:tc>
      </w:tr>
      <w:tr>
        <w:trPr>
          <w:trHeight w:val="30" w:hRule="atLeast"/>
        </w:trPr>
        <w:tc>
          <w:tcPr>
            <w:tcW w:w="4100" w:type="dxa"/>
            <w:tcBorders/>
            <w:tcMar>
              <w:top w:w="15" w:type="dxa"/>
              <w:left w:w="15" w:type="dxa"/>
              <w:bottom w:w="15" w:type="dxa"/>
              <w:right w:w="15" w:type="dxa"/>
            </w:tcMar>
            <w:vAlign w:val="center"/>
          </w:tcPr>
          <w:bookmarkStart w:name="z412" w:id="373"/>
          <w:p>
            <w:pPr>
              <w:spacing w:after="20"/>
              <w:ind w:left="20"/>
              <w:jc w:val="both"/>
            </w:pPr>
            <w:r>
              <w:rPr>
                <w:rFonts w:ascii="Times New Roman"/>
                <w:b w:val="false"/>
                <w:i w:val="false"/>
                <w:color w:val="000000"/>
                <w:sz w:val="20"/>
              </w:rPr>
              <w:t>
Кт</w:t>
            </w:r>
          </w:p>
          <w:bookmarkEnd w:id="37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управление инвестиционным депозитом";</w:t>
            </w:r>
          </w:p>
        </w:tc>
      </w:tr>
    </w:tbl>
    <w:bookmarkStart w:name="z413" w:id="374"/>
    <w:p>
      <w:pPr>
        <w:spacing w:after="0"/>
        <w:ind w:left="0"/>
        <w:jc w:val="both"/>
      </w:pPr>
      <w:r>
        <w:rPr>
          <w:rFonts w:ascii="Times New Roman"/>
          <w:b w:val="false"/>
          <w:i w:val="false"/>
          <w:color w:val="000000"/>
          <w:sz w:val="28"/>
        </w:rPr>
        <w:t>
      и одновременно:</w:t>
      </w:r>
    </w:p>
    <w:bookmarkEnd w:id="3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14" w:id="375"/>
          <w:p>
            <w:pPr>
              <w:spacing w:after="20"/>
              <w:ind w:left="20"/>
              <w:jc w:val="both"/>
            </w:pPr>
            <w:r>
              <w:rPr>
                <w:rFonts w:ascii="Times New Roman"/>
                <w:b w:val="false"/>
                <w:i w:val="false"/>
                <w:color w:val="000000"/>
                <w:sz w:val="20"/>
              </w:rPr>
              <w:t>
Дт</w:t>
            </w:r>
          </w:p>
          <w:bookmarkEnd w:id="37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инвестиционными депозитами"</w:t>
            </w:r>
          </w:p>
        </w:tc>
      </w:tr>
      <w:tr>
        <w:trPr>
          <w:trHeight w:val="30" w:hRule="atLeast"/>
        </w:trPr>
        <w:tc>
          <w:tcPr>
            <w:tcW w:w="4100" w:type="dxa"/>
            <w:tcBorders/>
            <w:tcMar>
              <w:top w:w="15" w:type="dxa"/>
              <w:left w:w="15" w:type="dxa"/>
              <w:bottom w:w="15" w:type="dxa"/>
              <w:right w:w="15" w:type="dxa"/>
            </w:tcMar>
            <w:vAlign w:val="center"/>
          </w:tcPr>
          <w:bookmarkStart w:name="z415" w:id="376"/>
          <w:p>
            <w:pPr>
              <w:spacing w:after="20"/>
              <w:ind w:left="20"/>
              <w:jc w:val="both"/>
            </w:pPr>
            <w:r>
              <w:rPr>
                <w:rFonts w:ascii="Times New Roman"/>
                <w:b w:val="false"/>
                <w:i w:val="false"/>
                <w:color w:val="000000"/>
                <w:sz w:val="20"/>
              </w:rPr>
              <w:t>
Кт</w:t>
            </w:r>
          </w:p>
          <w:bookmarkEnd w:id="37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за услуги по операциям с инвестиционными депозитами".</w:t>
            </w:r>
          </w:p>
        </w:tc>
      </w:tr>
    </w:tbl>
    <w:bookmarkStart w:name="z416" w:id="377"/>
    <w:p>
      <w:pPr>
        <w:spacing w:after="0"/>
        <w:ind w:left="0"/>
        <w:jc w:val="both"/>
      </w:pPr>
      <w:r>
        <w:rPr>
          <w:rFonts w:ascii="Times New Roman"/>
          <w:b w:val="false"/>
          <w:i w:val="false"/>
          <w:color w:val="000000"/>
          <w:sz w:val="28"/>
        </w:rPr>
        <w:t>
      При выплате вознаграждения, причитающегося банку за управление деньгами клиента в соответствии с условиями договора, осуществляются следующие бухгалтерские записи:</w:t>
      </w:r>
    </w:p>
    <w:bookmarkEnd w:id="37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17" w:id="378"/>
          <w:p>
            <w:pPr>
              <w:spacing w:after="20"/>
              <w:ind w:left="20"/>
              <w:jc w:val="both"/>
            </w:pPr>
            <w:r>
              <w:rPr>
                <w:rFonts w:ascii="Times New Roman"/>
                <w:b w:val="false"/>
                <w:i w:val="false"/>
                <w:color w:val="000000"/>
                <w:sz w:val="20"/>
              </w:rPr>
              <w:t>
Дт</w:t>
            </w:r>
          </w:p>
          <w:bookmarkEnd w:id="37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управление инвестиционным депозитом"</w:t>
            </w:r>
          </w:p>
        </w:tc>
      </w:tr>
      <w:tr>
        <w:trPr>
          <w:trHeight w:val="30" w:hRule="atLeast"/>
        </w:trPr>
        <w:tc>
          <w:tcPr>
            <w:tcW w:w="4100" w:type="dxa"/>
            <w:tcBorders/>
            <w:tcMar>
              <w:top w:w="15" w:type="dxa"/>
              <w:left w:w="15" w:type="dxa"/>
              <w:bottom w:w="15" w:type="dxa"/>
              <w:right w:w="15" w:type="dxa"/>
            </w:tcMar>
            <w:vAlign w:val="center"/>
          </w:tcPr>
          <w:bookmarkStart w:name="z418" w:id="379"/>
          <w:p>
            <w:pPr>
              <w:spacing w:after="20"/>
              <w:ind w:left="20"/>
              <w:jc w:val="both"/>
            </w:pPr>
            <w:r>
              <w:rPr>
                <w:rFonts w:ascii="Times New Roman"/>
                <w:b w:val="false"/>
                <w:i w:val="false"/>
                <w:color w:val="000000"/>
                <w:sz w:val="20"/>
              </w:rPr>
              <w:t>
Кт</w:t>
            </w:r>
          </w:p>
          <w:bookmarkEnd w:id="37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bl>
    <w:bookmarkStart w:name="z419" w:id="380"/>
    <w:p>
      <w:pPr>
        <w:spacing w:after="0"/>
        <w:ind w:left="0"/>
        <w:jc w:val="both"/>
      </w:pPr>
      <w:r>
        <w:rPr>
          <w:rFonts w:ascii="Times New Roman"/>
          <w:b w:val="false"/>
          <w:i w:val="false"/>
          <w:color w:val="000000"/>
          <w:sz w:val="28"/>
        </w:rPr>
        <w:t>
      и одновременно:</w:t>
      </w:r>
    </w:p>
    <w:bookmarkEnd w:id="38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20" w:id="381"/>
          <w:p>
            <w:pPr>
              <w:spacing w:after="20"/>
              <w:ind w:left="20"/>
              <w:jc w:val="both"/>
            </w:pPr>
            <w:r>
              <w:rPr>
                <w:rFonts w:ascii="Times New Roman"/>
                <w:b w:val="false"/>
                <w:i w:val="false"/>
                <w:color w:val="000000"/>
                <w:sz w:val="20"/>
              </w:rPr>
              <w:t>
Дт</w:t>
            </w:r>
          </w:p>
          <w:bookmarkEnd w:id="38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4100" w:type="dxa"/>
            <w:tcBorders/>
            <w:tcMar>
              <w:top w:w="15" w:type="dxa"/>
              <w:left w:w="15" w:type="dxa"/>
              <w:bottom w:w="15" w:type="dxa"/>
              <w:right w:w="15" w:type="dxa"/>
            </w:tcMar>
            <w:vAlign w:val="center"/>
          </w:tcPr>
          <w:bookmarkStart w:name="z425" w:id="382"/>
          <w:p>
            <w:pPr>
              <w:spacing w:after="20"/>
              <w:ind w:left="20"/>
              <w:jc w:val="both"/>
            </w:pPr>
            <w:r>
              <w:rPr>
                <w:rFonts w:ascii="Times New Roman"/>
                <w:b w:val="false"/>
                <w:i w:val="false"/>
                <w:color w:val="000000"/>
                <w:sz w:val="20"/>
              </w:rPr>
              <w:t>
Кт</w:t>
            </w:r>
          </w:p>
          <w:bookmarkEnd w:id="38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инвестиционными депозитами".</w:t>
            </w:r>
          </w:p>
        </w:tc>
      </w:tr>
    </w:tbl>
    <w:bookmarkStart w:name="z426" w:id="383"/>
    <w:p>
      <w:pPr>
        <w:spacing w:after="0"/>
        <w:ind w:left="0"/>
        <w:jc w:val="both"/>
      </w:pPr>
      <w:r>
        <w:rPr>
          <w:rFonts w:ascii="Times New Roman"/>
          <w:b w:val="false"/>
          <w:i w:val="false"/>
          <w:color w:val="000000"/>
          <w:sz w:val="28"/>
        </w:rPr>
        <w:t>
      43. В случае возврата инвестиционного депозита клиенту осуществляются следующие бухгалтерские записи:</w:t>
      </w:r>
    </w:p>
    <w:bookmarkEnd w:id="383"/>
    <w:bookmarkStart w:name="z427" w:id="384"/>
    <w:p>
      <w:pPr>
        <w:spacing w:after="0"/>
        <w:ind w:left="0"/>
        <w:jc w:val="both"/>
      </w:pPr>
      <w:r>
        <w:rPr>
          <w:rFonts w:ascii="Times New Roman"/>
          <w:b w:val="false"/>
          <w:i w:val="false"/>
          <w:color w:val="000000"/>
          <w:sz w:val="28"/>
        </w:rPr>
        <w:t>
      1) на сумму возвращаемого инвестиционного депозита:</w:t>
      </w:r>
    </w:p>
    <w:bookmarkEnd w:id="38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28" w:id="385"/>
          <w:p>
            <w:pPr>
              <w:spacing w:after="20"/>
              <w:ind w:left="20"/>
              <w:jc w:val="both"/>
            </w:pPr>
            <w:r>
              <w:rPr>
                <w:rFonts w:ascii="Times New Roman"/>
                <w:b w:val="false"/>
                <w:i w:val="false"/>
                <w:color w:val="000000"/>
                <w:sz w:val="20"/>
              </w:rPr>
              <w:t>
Дт</w:t>
            </w:r>
          </w:p>
          <w:bookmarkEnd w:id="38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инвестиционным депозитам"</w:t>
            </w:r>
          </w:p>
        </w:tc>
      </w:tr>
      <w:tr>
        <w:trPr>
          <w:trHeight w:val="30" w:hRule="atLeast"/>
        </w:trPr>
        <w:tc>
          <w:tcPr>
            <w:tcW w:w="4100" w:type="dxa"/>
            <w:tcBorders/>
            <w:tcMar>
              <w:top w:w="15" w:type="dxa"/>
              <w:left w:w="15" w:type="dxa"/>
              <w:bottom w:w="15" w:type="dxa"/>
              <w:right w:w="15" w:type="dxa"/>
            </w:tcMar>
            <w:vAlign w:val="center"/>
          </w:tcPr>
          <w:bookmarkStart w:name="z429" w:id="386"/>
          <w:p>
            <w:pPr>
              <w:spacing w:after="20"/>
              <w:ind w:left="20"/>
              <w:jc w:val="both"/>
            </w:pPr>
            <w:r>
              <w:rPr>
                <w:rFonts w:ascii="Times New Roman"/>
                <w:b w:val="false"/>
                <w:i w:val="false"/>
                <w:color w:val="000000"/>
                <w:sz w:val="20"/>
              </w:rPr>
              <w:t>
Кт</w:t>
            </w:r>
          </w:p>
          <w:bookmarkEnd w:id="38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bl>
    <w:bookmarkStart w:name="z430" w:id="387"/>
    <w:p>
      <w:pPr>
        <w:spacing w:after="0"/>
        <w:ind w:left="0"/>
        <w:jc w:val="both"/>
      </w:pPr>
      <w:r>
        <w:rPr>
          <w:rFonts w:ascii="Times New Roman"/>
          <w:b w:val="false"/>
          <w:i w:val="false"/>
          <w:color w:val="000000"/>
          <w:sz w:val="28"/>
        </w:rPr>
        <w:t>
      2) в случае если деньги клиентов были объединены:</w:t>
      </w:r>
    </w:p>
    <w:bookmarkEnd w:id="38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31" w:id="388"/>
          <w:p>
            <w:pPr>
              <w:spacing w:after="20"/>
              <w:ind w:left="20"/>
              <w:jc w:val="both"/>
            </w:pPr>
            <w:r>
              <w:rPr>
                <w:rFonts w:ascii="Times New Roman"/>
                <w:b w:val="false"/>
                <w:i w:val="false"/>
                <w:color w:val="000000"/>
                <w:sz w:val="20"/>
              </w:rPr>
              <w:t>
Дт</w:t>
            </w:r>
          </w:p>
          <w:bookmarkEnd w:id="38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4100" w:type="dxa"/>
            <w:tcBorders/>
            <w:tcMar>
              <w:top w:w="15" w:type="dxa"/>
              <w:left w:w="15" w:type="dxa"/>
              <w:bottom w:w="15" w:type="dxa"/>
              <w:right w:w="15" w:type="dxa"/>
            </w:tcMar>
            <w:vAlign w:val="center"/>
          </w:tcPr>
          <w:bookmarkStart w:name="z432" w:id="389"/>
          <w:p>
            <w:pPr>
              <w:spacing w:after="20"/>
              <w:ind w:left="20"/>
              <w:jc w:val="both"/>
            </w:pPr>
            <w:r>
              <w:rPr>
                <w:rFonts w:ascii="Times New Roman"/>
                <w:b w:val="false"/>
                <w:i w:val="false"/>
                <w:color w:val="000000"/>
                <w:sz w:val="20"/>
              </w:rPr>
              <w:t>
Кт</w:t>
            </w:r>
          </w:p>
          <w:bookmarkEnd w:id="38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bl>
    <w:bookmarkStart w:name="z436" w:id="390"/>
    <w:p>
      <w:pPr>
        <w:spacing w:after="0"/>
        <w:ind w:left="0"/>
        <w:jc w:val="both"/>
      </w:pPr>
      <w:r>
        <w:rPr>
          <w:rFonts w:ascii="Times New Roman"/>
          <w:b w:val="false"/>
          <w:i w:val="false"/>
          <w:color w:val="000000"/>
          <w:sz w:val="28"/>
        </w:rPr>
        <w:t>
      3) при выплате клиентам денег:</w:t>
      </w:r>
    </w:p>
    <w:bookmarkEnd w:id="3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37" w:id="391"/>
          <w:p>
            <w:pPr>
              <w:spacing w:after="20"/>
              <w:ind w:left="20"/>
              <w:jc w:val="both"/>
            </w:pPr>
            <w:r>
              <w:rPr>
                <w:rFonts w:ascii="Times New Roman"/>
                <w:b w:val="false"/>
                <w:i w:val="false"/>
                <w:color w:val="000000"/>
                <w:sz w:val="20"/>
              </w:rPr>
              <w:t>
Дт</w:t>
            </w:r>
          </w:p>
          <w:bookmarkEnd w:id="39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4100" w:type="dxa"/>
            <w:tcBorders/>
            <w:tcMar>
              <w:top w:w="15" w:type="dxa"/>
              <w:left w:w="15" w:type="dxa"/>
              <w:bottom w:w="15" w:type="dxa"/>
              <w:right w:w="15" w:type="dxa"/>
            </w:tcMar>
            <w:vAlign w:val="center"/>
          </w:tcPr>
          <w:bookmarkStart w:name="z441" w:id="392"/>
          <w:p>
            <w:pPr>
              <w:spacing w:after="20"/>
              <w:ind w:left="20"/>
              <w:jc w:val="both"/>
            </w:pPr>
            <w:r>
              <w:rPr>
                <w:rFonts w:ascii="Times New Roman"/>
                <w:b w:val="false"/>
                <w:i w:val="false"/>
                <w:color w:val="000000"/>
                <w:sz w:val="20"/>
              </w:rPr>
              <w:t>
Кт</w:t>
            </w:r>
          </w:p>
          <w:bookmarkEnd w:id="39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bl>
    <w:bookmarkStart w:name="z444" w:id="393"/>
    <w:p>
      <w:pPr>
        <w:spacing w:after="0"/>
        <w:ind w:left="0"/>
        <w:jc w:val="both"/>
      </w:pPr>
      <w:r>
        <w:rPr>
          <w:rFonts w:ascii="Times New Roman"/>
          <w:b w:val="false"/>
          <w:i w:val="false"/>
          <w:color w:val="000000"/>
          <w:sz w:val="28"/>
        </w:rPr>
        <w:t>
      4) в случае использования денег банка для досрочного возврата инвестиционного депозита по требованию клиента:</w:t>
      </w:r>
    </w:p>
    <w:bookmarkEnd w:id="3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45" w:id="394"/>
          <w:p>
            <w:pPr>
              <w:spacing w:after="20"/>
              <w:ind w:left="20"/>
              <w:jc w:val="both"/>
            </w:pPr>
            <w:r>
              <w:rPr>
                <w:rFonts w:ascii="Times New Roman"/>
                <w:b w:val="false"/>
                <w:i w:val="false"/>
                <w:color w:val="000000"/>
                <w:sz w:val="20"/>
              </w:rPr>
              <w:t>
Дт</w:t>
            </w:r>
          </w:p>
          <w:bookmarkEnd w:id="39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по инвестиционным депозитам"</w:t>
            </w:r>
          </w:p>
        </w:tc>
      </w:tr>
      <w:tr>
        <w:trPr>
          <w:trHeight w:val="30" w:hRule="atLeast"/>
        </w:trPr>
        <w:tc>
          <w:tcPr>
            <w:tcW w:w="4100" w:type="dxa"/>
            <w:tcBorders/>
            <w:tcMar>
              <w:top w:w="15" w:type="dxa"/>
              <w:left w:w="15" w:type="dxa"/>
              <w:bottom w:w="15" w:type="dxa"/>
              <w:right w:w="15" w:type="dxa"/>
            </w:tcMar>
            <w:vAlign w:val="center"/>
          </w:tcPr>
          <w:bookmarkStart w:name="z446" w:id="395"/>
          <w:p>
            <w:pPr>
              <w:spacing w:after="20"/>
              <w:ind w:left="20"/>
              <w:jc w:val="both"/>
            </w:pPr>
            <w:r>
              <w:rPr>
                <w:rFonts w:ascii="Times New Roman"/>
                <w:b w:val="false"/>
                <w:i w:val="false"/>
                <w:color w:val="000000"/>
                <w:sz w:val="20"/>
              </w:rPr>
              <w:t>
Кт</w:t>
            </w:r>
          </w:p>
          <w:bookmarkEnd w:id="39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bl>
    <w:bookmarkStart w:name="z450" w:id="396"/>
    <w:p>
      <w:pPr>
        <w:spacing w:after="0"/>
        <w:ind w:left="0"/>
        <w:jc w:val="both"/>
      </w:pPr>
      <w:r>
        <w:rPr>
          <w:rFonts w:ascii="Times New Roman"/>
          <w:b w:val="false"/>
          <w:i w:val="false"/>
          <w:color w:val="000000"/>
          <w:sz w:val="28"/>
        </w:rPr>
        <w:t>
      и одновременно на внебалансовых счетах на сумму уменьшения задолженности перед клиентом и признания задолженности перед банком по счету 7831 "Обязательства по инвестиционным депозитам":</w:t>
      </w:r>
    </w:p>
    <w:bookmarkEnd w:id="39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51" w:id="397"/>
          <w:p>
            <w:pPr>
              <w:spacing w:after="20"/>
              <w:ind w:left="20"/>
              <w:jc w:val="both"/>
            </w:pPr>
            <w:r>
              <w:rPr>
                <w:rFonts w:ascii="Times New Roman"/>
                <w:b w:val="false"/>
                <w:i w:val="false"/>
                <w:color w:val="000000"/>
                <w:sz w:val="20"/>
              </w:rPr>
              <w:t>
Дт</w:t>
            </w:r>
          </w:p>
          <w:bookmarkEnd w:id="39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инвестиционным депозитам"</w:t>
            </w:r>
          </w:p>
        </w:tc>
      </w:tr>
      <w:tr>
        <w:trPr>
          <w:trHeight w:val="30" w:hRule="atLeast"/>
        </w:trPr>
        <w:tc>
          <w:tcPr>
            <w:tcW w:w="4100" w:type="dxa"/>
            <w:tcBorders/>
            <w:tcMar>
              <w:top w:w="15" w:type="dxa"/>
              <w:left w:w="15" w:type="dxa"/>
              <w:bottom w:w="15" w:type="dxa"/>
              <w:right w:w="15" w:type="dxa"/>
            </w:tcMar>
            <w:vAlign w:val="center"/>
          </w:tcPr>
          <w:bookmarkStart w:name="z452" w:id="398"/>
          <w:p>
            <w:pPr>
              <w:spacing w:after="20"/>
              <w:ind w:left="20"/>
              <w:jc w:val="both"/>
            </w:pPr>
            <w:r>
              <w:rPr>
                <w:rFonts w:ascii="Times New Roman"/>
                <w:b w:val="false"/>
                <w:i w:val="false"/>
                <w:color w:val="000000"/>
                <w:sz w:val="20"/>
              </w:rPr>
              <w:t>
Кт</w:t>
            </w:r>
          </w:p>
          <w:bookmarkEnd w:id="39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инвестиционным депозитам";</w:t>
            </w:r>
          </w:p>
        </w:tc>
      </w:tr>
    </w:tbl>
    <w:bookmarkStart w:name="z453" w:id="399"/>
    <w:p>
      <w:pPr>
        <w:spacing w:after="0"/>
        <w:ind w:left="0"/>
        <w:jc w:val="both"/>
      </w:pPr>
      <w:r>
        <w:rPr>
          <w:rFonts w:ascii="Times New Roman"/>
          <w:b w:val="false"/>
          <w:i w:val="false"/>
          <w:color w:val="000000"/>
          <w:sz w:val="28"/>
        </w:rPr>
        <w:t>
      при возмещении денег банка:</w:t>
      </w:r>
    </w:p>
    <w:bookmarkEnd w:id="3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54" w:id="400"/>
          <w:p>
            <w:pPr>
              <w:spacing w:after="20"/>
              <w:ind w:left="20"/>
              <w:jc w:val="both"/>
            </w:pPr>
            <w:r>
              <w:rPr>
                <w:rFonts w:ascii="Times New Roman"/>
                <w:b w:val="false"/>
                <w:i w:val="false"/>
                <w:color w:val="000000"/>
                <w:sz w:val="20"/>
              </w:rPr>
              <w:t>
Дт</w:t>
            </w:r>
          </w:p>
          <w:bookmarkEnd w:id="40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cMar>
              <w:top w:w="15" w:type="dxa"/>
              <w:left w:w="15" w:type="dxa"/>
              <w:bottom w:w="15" w:type="dxa"/>
              <w:right w:w="15" w:type="dxa"/>
            </w:tcMar>
            <w:vAlign w:val="center"/>
          </w:tcPr>
          <w:bookmarkStart w:name="z456" w:id="401"/>
          <w:p>
            <w:pPr>
              <w:spacing w:after="20"/>
              <w:ind w:left="20"/>
              <w:jc w:val="both"/>
            </w:pPr>
            <w:r>
              <w:rPr>
                <w:rFonts w:ascii="Times New Roman"/>
                <w:b w:val="false"/>
                <w:i w:val="false"/>
                <w:color w:val="000000"/>
                <w:sz w:val="20"/>
              </w:rPr>
              <w:t>
Кт</w:t>
            </w:r>
          </w:p>
          <w:bookmarkEnd w:id="40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по инвестиционным депозитам".</w:t>
            </w:r>
          </w:p>
        </w:tc>
      </w:tr>
    </w:tbl>
    <w:bookmarkStart w:name="z457" w:id="402"/>
    <w:p>
      <w:pPr>
        <w:spacing w:after="0"/>
        <w:ind w:left="0"/>
        <w:jc w:val="both"/>
      </w:pPr>
      <w:r>
        <w:rPr>
          <w:rFonts w:ascii="Times New Roman"/>
          <w:b w:val="false"/>
          <w:i w:val="false"/>
          <w:color w:val="000000"/>
          <w:sz w:val="28"/>
        </w:rPr>
        <w:t>
      44. В случае потери банком права на вознаграждение при убыточности инвестиционного депозита (отсутствие дохода в результате использования денег, привлеченных по инвестиционному депозиту) осуществляются следующие бухгалтерские записи:</w:t>
      </w:r>
    </w:p>
    <w:bookmarkEnd w:id="40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58" w:id="403"/>
          <w:p>
            <w:pPr>
              <w:spacing w:after="20"/>
              <w:ind w:left="20"/>
              <w:jc w:val="both"/>
            </w:pPr>
            <w:r>
              <w:rPr>
                <w:rFonts w:ascii="Times New Roman"/>
                <w:b w:val="false"/>
                <w:i w:val="false"/>
                <w:color w:val="000000"/>
                <w:sz w:val="20"/>
              </w:rPr>
              <w:t>
Дт</w:t>
            </w:r>
          </w:p>
          <w:bookmarkEnd w:id="40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банковской деятельности"</w:t>
            </w:r>
          </w:p>
        </w:tc>
      </w:tr>
      <w:tr>
        <w:trPr>
          <w:trHeight w:val="30" w:hRule="atLeast"/>
        </w:trPr>
        <w:tc>
          <w:tcPr>
            <w:tcW w:w="4100" w:type="dxa"/>
            <w:tcBorders/>
            <w:tcMar>
              <w:top w:w="15" w:type="dxa"/>
              <w:left w:w="15" w:type="dxa"/>
              <w:bottom w:w="15" w:type="dxa"/>
              <w:right w:w="15" w:type="dxa"/>
            </w:tcMar>
            <w:vAlign w:val="center"/>
          </w:tcPr>
          <w:bookmarkStart w:name="z459" w:id="404"/>
          <w:p>
            <w:pPr>
              <w:spacing w:after="20"/>
              <w:ind w:left="20"/>
              <w:jc w:val="both"/>
            </w:pPr>
            <w:r>
              <w:rPr>
                <w:rFonts w:ascii="Times New Roman"/>
                <w:b w:val="false"/>
                <w:i w:val="false"/>
                <w:color w:val="000000"/>
                <w:sz w:val="20"/>
              </w:rPr>
              <w:t>
Кт</w:t>
            </w:r>
          </w:p>
          <w:bookmarkEnd w:id="40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инвестиционными депозитами";</w:t>
            </w:r>
          </w:p>
        </w:tc>
      </w:tr>
    </w:tbl>
    <w:bookmarkStart w:name="z460" w:id="405"/>
    <w:p>
      <w:pPr>
        <w:spacing w:after="0"/>
        <w:ind w:left="0"/>
        <w:jc w:val="both"/>
      </w:pPr>
      <w:r>
        <w:rPr>
          <w:rFonts w:ascii="Times New Roman"/>
          <w:b w:val="false"/>
          <w:i w:val="false"/>
          <w:color w:val="000000"/>
          <w:sz w:val="28"/>
        </w:rPr>
        <w:t>
      одновременно:</w:t>
      </w:r>
    </w:p>
    <w:bookmarkEnd w:id="40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61" w:id="406"/>
          <w:p>
            <w:pPr>
              <w:spacing w:after="20"/>
              <w:ind w:left="20"/>
              <w:jc w:val="both"/>
            </w:pPr>
            <w:r>
              <w:rPr>
                <w:rFonts w:ascii="Times New Roman"/>
                <w:b w:val="false"/>
                <w:i w:val="false"/>
                <w:color w:val="000000"/>
                <w:sz w:val="20"/>
              </w:rPr>
              <w:t>
Дт</w:t>
            </w:r>
          </w:p>
          <w:bookmarkEnd w:id="40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управление инвестиционным депозитом"</w:t>
            </w:r>
          </w:p>
        </w:tc>
      </w:tr>
      <w:tr>
        <w:trPr>
          <w:trHeight w:val="30" w:hRule="atLeast"/>
        </w:trPr>
        <w:tc>
          <w:tcPr>
            <w:tcW w:w="4100" w:type="dxa"/>
            <w:tcBorders/>
            <w:tcMar>
              <w:top w:w="15" w:type="dxa"/>
              <w:left w:w="15" w:type="dxa"/>
              <w:bottom w:w="15" w:type="dxa"/>
              <w:right w:w="15" w:type="dxa"/>
            </w:tcMar>
            <w:vAlign w:val="center"/>
          </w:tcPr>
          <w:bookmarkStart w:name="z462" w:id="407"/>
          <w:p>
            <w:pPr>
              <w:spacing w:after="20"/>
              <w:ind w:left="20"/>
              <w:jc w:val="both"/>
            </w:pPr>
            <w:r>
              <w:rPr>
                <w:rFonts w:ascii="Times New Roman"/>
                <w:b w:val="false"/>
                <w:i w:val="false"/>
                <w:color w:val="000000"/>
                <w:sz w:val="20"/>
              </w:rPr>
              <w:t>
Кт</w:t>
            </w:r>
          </w:p>
          <w:bookmarkEnd w:id="40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bl>
    <w:bookmarkStart w:name="z463" w:id="408"/>
    <w:p>
      <w:pPr>
        <w:spacing w:after="0"/>
        <w:ind w:left="0"/>
        <w:jc w:val="both"/>
      </w:pPr>
      <w:r>
        <w:rPr>
          <w:rFonts w:ascii="Times New Roman"/>
          <w:b w:val="false"/>
          <w:i w:val="false"/>
          <w:color w:val="000000"/>
          <w:sz w:val="28"/>
        </w:rPr>
        <w:t xml:space="preserve">
      45. В случае, если убытки, связанные с уменьшением стоимости активов, в которые были вложены деньги инвестиционного депозита, возникли по вине банка, дополнительно к бухгалтерским записям, предусмотренным в </w:t>
      </w:r>
      <w:r>
        <w:rPr>
          <w:rFonts w:ascii="Times New Roman"/>
          <w:b w:val="false"/>
          <w:i w:val="false"/>
          <w:color w:val="000000"/>
          <w:sz w:val="28"/>
        </w:rPr>
        <w:t>пункте 44</w:t>
      </w:r>
      <w:r>
        <w:rPr>
          <w:rFonts w:ascii="Times New Roman"/>
          <w:b w:val="false"/>
          <w:i w:val="false"/>
          <w:color w:val="000000"/>
          <w:sz w:val="28"/>
        </w:rPr>
        <w:t xml:space="preserve"> Инструкции, осуществляются следующие бухгалтерские записи:</w:t>
      </w:r>
    </w:p>
    <w:bookmarkEnd w:id="40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64" w:id="409"/>
          <w:p>
            <w:pPr>
              <w:spacing w:after="20"/>
              <w:ind w:left="20"/>
              <w:jc w:val="both"/>
            </w:pPr>
            <w:r>
              <w:rPr>
                <w:rFonts w:ascii="Times New Roman"/>
                <w:b w:val="false"/>
                <w:i w:val="false"/>
                <w:color w:val="000000"/>
                <w:sz w:val="20"/>
              </w:rPr>
              <w:t>
Дт</w:t>
            </w:r>
          </w:p>
          <w:bookmarkEnd w:id="40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банковской деятельности"</w:t>
            </w:r>
          </w:p>
        </w:tc>
      </w:tr>
      <w:tr>
        <w:trPr>
          <w:trHeight w:val="30" w:hRule="atLeast"/>
        </w:trPr>
        <w:tc>
          <w:tcPr>
            <w:tcW w:w="4100" w:type="dxa"/>
            <w:tcBorders/>
            <w:tcMar>
              <w:top w:w="15" w:type="dxa"/>
              <w:left w:w="15" w:type="dxa"/>
              <w:bottom w:w="15" w:type="dxa"/>
              <w:right w:w="15" w:type="dxa"/>
            </w:tcMar>
            <w:vAlign w:val="center"/>
          </w:tcPr>
          <w:bookmarkStart w:name="z465" w:id="410"/>
          <w:p>
            <w:pPr>
              <w:spacing w:after="20"/>
              <w:ind w:left="20"/>
              <w:jc w:val="both"/>
            </w:pPr>
            <w:r>
              <w:rPr>
                <w:rFonts w:ascii="Times New Roman"/>
                <w:b w:val="false"/>
                <w:i w:val="false"/>
                <w:color w:val="000000"/>
                <w:sz w:val="20"/>
              </w:rPr>
              <w:t>
Кт</w:t>
            </w:r>
          </w:p>
          <w:bookmarkEnd w:id="41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bl>
    <w:bookmarkStart w:name="z470" w:id="411"/>
    <w:p>
      <w:pPr>
        <w:spacing w:after="0"/>
        <w:ind w:left="0"/>
        <w:jc w:val="both"/>
      </w:pPr>
      <w:r>
        <w:rPr>
          <w:rFonts w:ascii="Times New Roman"/>
          <w:b w:val="false"/>
          <w:i w:val="false"/>
          <w:color w:val="000000"/>
          <w:sz w:val="28"/>
        </w:rPr>
        <w:t>
      и одновременно:</w:t>
      </w:r>
    </w:p>
    <w:bookmarkEnd w:id="4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71" w:id="412"/>
          <w:p>
            <w:pPr>
              <w:spacing w:after="20"/>
              <w:ind w:left="20"/>
              <w:jc w:val="both"/>
            </w:pPr>
            <w:r>
              <w:rPr>
                <w:rFonts w:ascii="Times New Roman"/>
                <w:b w:val="false"/>
                <w:i w:val="false"/>
                <w:color w:val="000000"/>
                <w:sz w:val="20"/>
              </w:rPr>
              <w:t>
Дт</w:t>
            </w:r>
          </w:p>
          <w:bookmarkEnd w:id="41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банком денежных средств клиентов"</w:t>
            </w:r>
          </w:p>
        </w:tc>
      </w:tr>
      <w:tr>
        <w:trPr>
          <w:trHeight w:val="30" w:hRule="atLeast"/>
        </w:trPr>
        <w:tc>
          <w:tcPr>
            <w:tcW w:w="4100" w:type="dxa"/>
            <w:tcBorders/>
            <w:tcMar>
              <w:top w:w="15" w:type="dxa"/>
              <w:left w:w="15" w:type="dxa"/>
              <w:bottom w:w="15" w:type="dxa"/>
              <w:right w:w="15" w:type="dxa"/>
            </w:tcMar>
            <w:vAlign w:val="center"/>
          </w:tcPr>
          <w:bookmarkStart w:name="z472" w:id="413"/>
          <w:p>
            <w:pPr>
              <w:spacing w:after="20"/>
              <w:ind w:left="20"/>
              <w:jc w:val="both"/>
            </w:pPr>
            <w:r>
              <w:rPr>
                <w:rFonts w:ascii="Times New Roman"/>
                <w:b w:val="false"/>
                <w:i w:val="false"/>
                <w:color w:val="000000"/>
                <w:sz w:val="20"/>
              </w:rPr>
              <w:t>
Кт</w:t>
            </w:r>
          </w:p>
          <w:bookmarkEnd w:id="41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bl>
    <w:bookmarkStart w:name="z794" w:id="414"/>
    <w:p>
      <w:pPr>
        <w:spacing w:after="0"/>
        <w:ind w:left="0"/>
        <w:jc w:val="left"/>
      </w:pPr>
      <w:r>
        <w:rPr>
          <w:rFonts w:ascii="Times New Roman"/>
          <w:b/>
          <w:i w:val="false"/>
          <w:color w:val="000000"/>
        </w:rPr>
        <w:t xml:space="preserve"> Глава 2-1. Бухгалтерский учет операций инвестиционных депозитов соответствующих критериям признания обязательств в соответствии с Международными стандартами финансовой отчетности</w:t>
      </w:r>
    </w:p>
    <w:bookmarkEnd w:id="414"/>
    <w:p>
      <w:pPr>
        <w:spacing w:after="0"/>
        <w:ind w:left="0"/>
        <w:jc w:val="both"/>
      </w:pPr>
      <w:r>
        <w:rPr>
          <w:rFonts w:ascii="Times New Roman"/>
          <w:b w:val="false"/>
          <w:i w:val="false"/>
          <w:color w:val="ff0000"/>
          <w:sz w:val="28"/>
        </w:rPr>
        <w:t xml:space="preserve">
      Сноска. Инструкция дополнена главой 2-1 в соответствии с постановлением Правления Национального Банка РК от 21.08.2023 </w:t>
      </w:r>
      <w:r>
        <w:rPr>
          <w:rFonts w:ascii="Times New Roman"/>
          <w:b w:val="false"/>
          <w:i w:val="false"/>
          <w:color w:val="ff0000"/>
          <w:sz w:val="28"/>
        </w:rPr>
        <w:t>№ 63</w:t>
      </w:r>
      <w:r>
        <w:rPr>
          <w:rFonts w:ascii="Times New Roman"/>
          <w:b w:val="false"/>
          <w:i w:val="false"/>
          <w:color w:val="ff0000"/>
          <w:sz w:val="28"/>
        </w:rPr>
        <w:t xml:space="preserve"> (вводится в действие с 01.12.2023).</w:t>
      </w:r>
    </w:p>
    <w:bookmarkStart w:name="z795" w:id="415"/>
    <w:p>
      <w:pPr>
        <w:spacing w:after="0"/>
        <w:ind w:left="0"/>
        <w:jc w:val="both"/>
      </w:pPr>
      <w:r>
        <w:rPr>
          <w:rFonts w:ascii="Times New Roman"/>
          <w:b w:val="false"/>
          <w:i w:val="false"/>
          <w:color w:val="000000"/>
          <w:sz w:val="28"/>
        </w:rPr>
        <w:t>
      45-1. При приеме банком инвестиционного депозита от физического или юридического лица по договору об инвестиционном депозите на сумму денег, принятых по договору инвестиционного депозита, осуществляются следующие бухгалтерские записи:</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bl>
    <w:bookmarkStart w:name="z796" w:id="416"/>
    <w:p>
      <w:pPr>
        <w:spacing w:after="0"/>
        <w:ind w:left="0"/>
        <w:jc w:val="both"/>
      </w:pPr>
      <w:r>
        <w:rPr>
          <w:rFonts w:ascii="Times New Roman"/>
          <w:b w:val="false"/>
          <w:i w:val="false"/>
          <w:color w:val="000000"/>
          <w:sz w:val="28"/>
        </w:rPr>
        <w:t>
      45-2. При начислении с периодичностью, установленной учетной политикой банка, дохода, причитающегося клиенту, по инвестиционному депозиту в соответствии с условиями договора об инвестиционном депозите осуществляются следующие бухгалтерские записи:</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части дохода по инвестиционному депозиту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части дохода по инвестиционным депозитам</w:t>
            </w:r>
          </w:p>
        </w:tc>
      </w:tr>
    </w:tbl>
    <w:p>
      <w:pPr>
        <w:spacing w:after="0"/>
        <w:ind w:left="0"/>
        <w:jc w:val="both"/>
      </w:pPr>
      <w:r>
        <w:rPr>
          <w:rFonts w:ascii="Times New Roman"/>
          <w:b w:val="false"/>
          <w:i w:val="false"/>
          <w:color w:val="000000"/>
          <w:sz w:val="28"/>
        </w:rPr>
        <w:t>
      при выплате клиенту доходов по инвестиционному депозиту: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части дохода по инвестиционным депозитам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bl>
    <w:bookmarkStart w:name="z797" w:id="417"/>
    <w:p>
      <w:pPr>
        <w:spacing w:after="0"/>
        <w:ind w:left="0"/>
        <w:jc w:val="both"/>
      </w:pPr>
      <w:r>
        <w:rPr>
          <w:rFonts w:ascii="Times New Roman"/>
          <w:b w:val="false"/>
          <w:i w:val="false"/>
          <w:color w:val="000000"/>
          <w:sz w:val="28"/>
        </w:rPr>
        <w:t>
      45-3. При начислении с периодичностью, установленной учетной политикой банка, части дохода, причитающегося банку за управление деньгами клиента в соответствии с условиями договора, осуществляются следующие бухгалтерские записи:</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инвестиционными депозитами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за услуги по операциям с инвестиционными депозитами</w:t>
            </w:r>
          </w:p>
        </w:tc>
      </w:tr>
    </w:tbl>
    <w:p>
      <w:pPr>
        <w:spacing w:after="0"/>
        <w:ind w:left="0"/>
        <w:jc w:val="both"/>
      </w:pPr>
      <w:r>
        <w:rPr>
          <w:rFonts w:ascii="Times New Roman"/>
          <w:b w:val="false"/>
          <w:i w:val="false"/>
          <w:color w:val="000000"/>
          <w:sz w:val="28"/>
        </w:rPr>
        <w:t>
      и одновременно: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инвестиционными депозитами.</w:t>
            </w:r>
          </w:p>
        </w:tc>
      </w:tr>
    </w:tbl>
    <w:bookmarkStart w:name="z798" w:id="418"/>
    <w:p>
      <w:pPr>
        <w:spacing w:after="0"/>
        <w:ind w:left="0"/>
        <w:jc w:val="both"/>
      </w:pPr>
      <w:r>
        <w:rPr>
          <w:rFonts w:ascii="Times New Roman"/>
          <w:b w:val="false"/>
          <w:i w:val="false"/>
          <w:color w:val="000000"/>
          <w:sz w:val="28"/>
        </w:rPr>
        <w:t>
      45-4. В случае возврата инвестиционного депозита клиенту осуществляются следующие бухгалтерские записи:</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bl>
    <w:bookmarkStart w:name="z473" w:id="419"/>
    <w:p>
      <w:pPr>
        <w:spacing w:after="0"/>
        <w:ind w:left="0"/>
        <w:jc w:val="left"/>
      </w:pPr>
      <w:r>
        <w:rPr>
          <w:rFonts w:ascii="Times New Roman"/>
          <w:b/>
          <w:i w:val="false"/>
          <w:color w:val="000000"/>
        </w:rPr>
        <w:t xml:space="preserve"> Глава 3. Бухгалтерский учет банковских заемных операций</w:t>
      </w:r>
    </w:p>
    <w:bookmarkEnd w:id="419"/>
    <w:bookmarkStart w:name="z474" w:id="420"/>
    <w:p>
      <w:pPr>
        <w:spacing w:after="0"/>
        <w:ind w:left="0"/>
        <w:jc w:val="both"/>
      </w:pPr>
      <w:r>
        <w:rPr>
          <w:rFonts w:ascii="Times New Roman"/>
          <w:b w:val="false"/>
          <w:i w:val="false"/>
          <w:color w:val="000000"/>
          <w:sz w:val="28"/>
        </w:rPr>
        <w:t>
      46. При выдаче банковского займа осуществляются следующие бухгалтерские записи:</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bl>
    <w:p>
      <w:pPr>
        <w:spacing w:after="0"/>
        <w:ind w:left="0"/>
        <w:jc w:val="both"/>
      </w:pPr>
      <w:r>
        <w:rPr>
          <w:rFonts w:ascii="Times New Roman"/>
          <w:b w:val="false"/>
          <w:i w:val="false"/>
          <w:color w:val="000000"/>
          <w:sz w:val="28"/>
        </w:rPr>
        <w:t>
      на сумму дисконта, возникающего в связи с признанием займа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w:t>
            </w:r>
          </w:p>
        </w:tc>
      </w:tr>
    </w:tbl>
    <w:p>
      <w:pPr>
        <w:spacing w:after="0"/>
        <w:ind w:left="0"/>
        <w:jc w:val="left"/>
      </w:pPr>
      <w:r>
        <w:rPr>
          <w:rFonts w:ascii="Times New Roman"/>
          <w:b w:val="false"/>
          <w:i w:val="false"/>
          <w:color w:val="ff0000"/>
          <w:sz w:val="28"/>
        </w:rPr>
        <w:t xml:space="preserve">      Сноска. Пункт 46 -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502" w:id="421"/>
    <w:p>
      <w:pPr>
        <w:spacing w:after="0"/>
        <w:ind w:left="0"/>
        <w:jc w:val="both"/>
      </w:pPr>
      <w:r>
        <w:rPr>
          <w:rFonts w:ascii="Times New Roman"/>
          <w:b w:val="false"/>
          <w:i w:val="false"/>
          <w:color w:val="000000"/>
          <w:sz w:val="28"/>
        </w:rPr>
        <w:t>
      47. Договоры банковского займа отражаются на внебалансовом счете 7339 "Разные ценности и документы" по условной стоимости 1 (один) тенге следующим образом:</w:t>
      </w:r>
    </w:p>
    <w:bookmarkEnd w:id="4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03" w:id="422"/>
          <w:p>
            <w:pPr>
              <w:spacing w:after="20"/>
              <w:ind w:left="20"/>
              <w:jc w:val="both"/>
            </w:pPr>
            <w:r>
              <w:rPr>
                <w:rFonts w:ascii="Times New Roman"/>
                <w:b w:val="false"/>
                <w:i w:val="false"/>
                <w:color w:val="000000"/>
                <w:sz w:val="20"/>
              </w:rPr>
              <w:t>
Приход</w:t>
            </w:r>
          </w:p>
          <w:bookmarkEnd w:id="42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ценности и документы".</w:t>
            </w:r>
          </w:p>
        </w:tc>
      </w:tr>
    </w:tbl>
    <w:bookmarkStart w:name="z504" w:id="423"/>
    <w:p>
      <w:pPr>
        <w:spacing w:after="0"/>
        <w:ind w:left="0"/>
        <w:jc w:val="both"/>
      </w:pPr>
      <w:r>
        <w:rPr>
          <w:rFonts w:ascii="Times New Roman"/>
          <w:b w:val="false"/>
          <w:i w:val="false"/>
          <w:color w:val="000000"/>
          <w:sz w:val="28"/>
        </w:rPr>
        <w:t>
      48. Если в качестве обеспечения обязательств заемщика принимается залог на основании договора залога, на сумму стоимости имущества, принятого в обеспечение банковского займа (как в тенге, так и в иностранной валюте), осуществляется следующая бухгалтерская запись:</w:t>
      </w:r>
    </w:p>
    <w:bookmarkEnd w:id="4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05" w:id="424"/>
          <w:p>
            <w:pPr>
              <w:spacing w:after="20"/>
              <w:ind w:left="20"/>
              <w:jc w:val="both"/>
            </w:pPr>
            <w:r>
              <w:rPr>
                <w:rFonts w:ascii="Times New Roman"/>
                <w:b w:val="false"/>
                <w:i w:val="false"/>
                <w:color w:val="000000"/>
                <w:sz w:val="20"/>
              </w:rPr>
              <w:t>
Приход</w:t>
            </w:r>
          </w:p>
          <w:bookmarkEnd w:id="42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принятое в обеспечение (залог)".</w:t>
            </w:r>
          </w:p>
        </w:tc>
      </w:tr>
    </w:tbl>
    <w:bookmarkStart w:name="z506" w:id="425"/>
    <w:p>
      <w:pPr>
        <w:spacing w:after="0"/>
        <w:ind w:left="0"/>
        <w:jc w:val="both"/>
      </w:pPr>
      <w:r>
        <w:rPr>
          <w:rFonts w:ascii="Times New Roman"/>
          <w:b w:val="false"/>
          <w:i w:val="false"/>
          <w:color w:val="000000"/>
          <w:sz w:val="28"/>
        </w:rPr>
        <w:t>
      49. Если в качестве обеспечения обязательств заемщика принимается гарантия, на сумму принятой гарантии осуществляется следующая бухгалтерская запись:</w:t>
      </w:r>
    </w:p>
    <w:bookmarkEnd w:id="4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07" w:id="426"/>
          <w:p>
            <w:pPr>
              <w:spacing w:after="20"/>
              <w:ind w:left="20"/>
              <w:jc w:val="both"/>
            </w:pPr>
            <w:r>
              <w:rPr>
                <w:rFonts w:ascii="Times New Roman"/>
                <w:b w:val="false"/>
                <w:i w:val="false"/>
                <w:color w:val="000000"/>
                <w:sz w:val="20"/>
              </w:rPr>
              <w:t>
Дт</w:t>
            </w:r>
          </w:p>
          <w:bookmarkEnd w:id="42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принятым гарантиям"</w:t>
            </w:r>
          </w:p>
        </w:tc>
      </w:tr>
      <w:tr>
        <w:trPr>
          <w:trHeight w:val="30" w:hRule="atLeast"/>
        </w:trPr>
        <w:tc>
          <w:tcPr>
            <w:tcW w:w="4100" w:type="dxa"/>
            <w:tcBorders/>
            <w:tcMar>
              <w:top w:w="15" w:type="dxa"/>
              <w:left w:w="15" w:type="dxa"/>
              <w:bottom w:w="15" w:type="dxa"/>
              <w:right w:w="15" w:type="dxa"/>
            </w:tcMar>
            <w:vAlign w:val="center"/>
          </w:tcPr>
          <w:bookmarkStart w:name="z508" w:id="427"/>
          <w:p>
            <w:pPr>
              <w:spacing w:after="20"/>
              <w:ind w:left="20"/>
              <w:jc w:val="both"/>
            </w:pPr>
            <w:r>
              <w:rPr>
                <w:rFonts w:ascii="Times New Roman"/>
                <w:b w:val="false"/>
                <w:i w:val="false"/>
                <w:color w:val="000000"/>
                <w:sz w:val="20"/>
              </w:rPr>
              <w:t>
Кт</w:t>
            </w:r>
          </w:p>
          <w:bookmarkEnd w:id="42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"Возможное уменьшение требований по принятым гарантиям".</w:t>
            </w:r>
          </w:p>
        </w:tc>
      </w:tr>
    </w:tbl>
    <w:bookmarkStart w:name="z509" w:id="428"/>
    <w:p>
      <w:pPr>
        <w:spacing w:after="0"/>
        <w:ind w:left="0"/>
        <w:jc w:val="both"/>
      </w:pPr>
      <w:r>
        <w:rPr>
          <w:rFonts w:ascii="Times New Roman"/>
          <w:b w:val="false"/>
          <w:i w:val="false"/>
          <w:color w:val="000000"/>
          <w:sz w:val="28"/>
        </w:rPr>
        <w:t>
      50. При амортизации дисконта с периодичностью, установленной учетной политикой банка, осуществляется следующая бухгалтерская запись:</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займам,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займам, предоставленным клиентам".</w:t>
            </w:r>
          </w:p>
        </w:tc>
      </w:tr>
    </w:tbl>
    <w:p>
      <w:pPr>
        <w:spacing w:after="0"/>
        <w:ind w:left="0"/>
        <w:jc w:val="left"/>
      </w:pPr>
      <w:r>
        <w:rPr>
          <w:rFonts w:ascii="Times New Roman"/>
          <w:b w:val="false"/>
          <w:i w:val="false"/>
          <w:color w:val="ff0000"/>
          <w:sz w:val="28"/>
        </w:rPr>
        <w:t xml:space="preserve">      Сноска. Пункт 50 -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516" w:id="429"/>
    <w:p>
      <w:pPr>
        <w:spacing w:after="0"/>
        <w:ind w:left="0"/>
        <w:jc w:val="both"/>
      </w:pPr>
      <w:r>
        <w:rPr>
          <w:rFonts w:ascii="Times New Roman"/>
          <w:b w:val="false"/>
          <w:i w:val="false"/>
          <w:color w:val="000000"/>
          <w:sz w:val="28"/>
        </w:rPr>
        <w:t>
      51. При поступлении денег в счет погашения банковского займа осуществляется следующая бухгалтерская запись:</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w:t>
            </w:r>
          </w:p>
        </w:tc>
      </w:tr>
    </w:tbl>
    <w:p>
      <w:pPr>
        <w:spacing w:after="0"/>
        <w:ind w:left="0"/>
        <w:jc w:val="left"/>
      </w:pPr>
      <w:r>
        <w:rPr>
          <w:rFonts w:ascii="Times New Roman"/>
          <w:b w:val="false"/>
          <w:i w:val="false"/>
          <w:color w:val="ff0000"/>
          <w:sz w:val="28"/>
        </w:rPr>
        <w:t xml:space="preserve">      Сноска. Пункт 51 -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530" w:id="430"/>
    <w:p>
      <w:pPr>
        <w:spacing w:after="0"/>
        <w:ind w:left="0"/>
        <w:jc w:val="both"/>
      </w:pPr>
      <w:r>
        <w:rPr>
          <w:rFonts w:ascii="Times New Roman"/>
          <w:b w:val="false"/>
          <w:i w:val="false"/>
          <w:color w:val="000000"/>
          <w:sz w:val="28"/>
        </w:rPr>
        <w:t>
      52. При полном погашении банковского займа осуществляются следующие бухгалтерские записи:</w:t>
      </w:r>
    </w:p>
    <w:bookmarkEnd w:id="430"/>
    <w:bookmarkStart w:name="z531" w:id="431"/>
    <w:p>
      <w:pPr>
        <w:spacing w:after="0"/>
        <w:ind w:left="0"/>
        <w:jc w:val="both"/>
      </w:pPr>
      <w:r>
        <w:rPr>
          <w:rFonts w:ascii="Times New Roman"/>
          <w:b w:val="false"/>
          <w:i w:val="false"/>
          <w:color w:val="000000"/>
          <w:sz w:val="28"/>
        </w:rPr>
        <w:t>
      1) при списании стоимости предмета залога:</w:t>
      </w:r>
    </w:p>
    <w:bookmarkEnd w:id="4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32" w:id="432"/>
          <w:p>
            <w:pPr>
              <w:spacing w:after="20"/>
              <w:ind w:left="20"/>
              <w:jc w:val="both"/>
            </w:pPr>
            <w:r>
              <w:rPr>
                <w:rFonts w:ascii="Times New Roman"/>
                <w:b w:val="false"/>
                <w:i w:val="false"/>
                <w:color w:val="000000"/>
                <w:sz w:val="20"/>
              </w:rPr>
              <w:t>
Расход</w:t>
            </w:r>
          </w:p>
          <w:bookmarkEnd w:id="43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принятое в обеспечение (залог)";</w:t>
            </w:r>
          </w:p>
        </w:tc>
      </w:tr>
    </w:tbl>
    <w:bookmarkStart w:name="z533" w:id="433"/>
    <w:p>
      <w:pPr>
        <w:spacing w:after="0"/>
        <w:ind w:left="0"/>
        <w:jc w:val="both"/>
      </w:pPr>
      <w:r>
        <w:rPr>
          <w:rFonts w:ascii="Times New Roman"/>
          <w:b w:val="false"/>
          <w:i w:val="false"/>
          <w:color w:val="000000"/>
          <w:sz w:val="28"/>
        </w:rPr>
        <w:t>
      2) при списании документов:</w:t>
      </w:r>
    </w:p>
    <w:bookmarkEnd w:id="4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34" w:id="434"/>
          <w:p>
            <w:pPr>
              <w:spacing w:after="20"/>
              <w:ind w:left="20"/>
              <w:jc w:val="both"/>
            </w:pPr>
            <w:r>
              <w:rPr>
                <w:rFonts w:ascii="Times New Roman"/>
                <w:b w:val="false"/>
                <w:i w:val="false"/>
                <w:color w:val="000000"/>
                <w:sz w:val="20"/>
              </w:rPr>
              <w:t>
Расход</w:t>
            </w:r>
          </w:p>
          <w:bookmarkEnd w:id="43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ценности и документы";</w:t>
            </w:r>
          </w:p>
        </w:tc>
      </w:tr>
    </w:tbl>
    <w:bookmarkStart w:name="z535" w:id="435"/>
    <w:p>
      <w:pPr>
        <w:spacing w:after="0"/>
        <w:ind w:left="0"/>
        <w:jc w:val="both"/>
      </w:pPr>
      <w:r>
        <w:rPr>
          <w:rFonts w:ascii="Times New Roman"/>
          <w:b w:val="false"/>
          <w:i w:val="false"/>
          <w:color w:val="000000"/>
          <w:sz w:val="28"/>
        </w:rPr>
        <w:t>
      3) при списании суммы принятой гарантии:</w:t>
      </w:r>
    </w:p>
    <w:bookmarkEnd w:id="43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36" w:id="436"/>
          <w:p>
            <w:pPr>
              <w:spacing w:after="20"/>
              <w:ind w:left="20"/>
              <w:jc w:val="both"/>
            </w:pPr>
            <w:r>
              <w:rPr>
                <w:rFonts w:ascii="Times New Roman"/>
                <w:b w:val="false"/>
                <w:i w:val="false"/>
                <w:color w:val="000000"/>
                <w:sz w:val="20"/>
              </w:rPr>
              <w:t>
Дт</w:t>
            </w:r>
          </w:p>
          <w:bookmarkEnd w:id="43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"Возможное уменьшение требований по принятым гарантиям"</w:t>
            </w:r>
          </w:p>
        </w:tc>
      </w:tr>
      <w:tr>
        <w:trPr>
          <w:trHeight w:val="30" w:hRule="atLeast"/>
        </w:trPr>
        <w:tc>
          <w:tcPr>
            <w:tcW w:w="4100" w:type="dxa"/>
            <w:tcBorders/>
            <w:tcMar>
              <w:top w:w="15" w:type="dxa"/>
              <w:left w:w="15" w:type="dxa"/>
              <w:bottom w:w="15" w:type="dxa"/>
              <w:right w:w="15" w:type="dxa"/>
            </w:tcMar>
            <w:vAlign w:val="center"/>
          </w:tcPr>
          <w:bookmarkStart w:name="z537" w:id="437"/>
          <w:p>
            <w:pPr>
              <w:spacing w:after="20"/>
              <w:ind w:left="20"/>
              <w:jc w:val="both"/>
            </w:pPr>
            <w:r>
              <w:rPr>
                <w:rFonts w:ascii="Times New Roman"/>
                <w:b w:val="false"/>
                <w:i w:val="false"/>
                <w:color w:val="000000"/>
                <w:sz w:val="20"/>
              </w:rPr>
              <w:t>
Кт</w:t>
            </w:r>
          </w:p>
          <w:bookmarkEnd w:id="43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принятым гарантиям".</w:t>
            </w:r>
          </w:p>
        </w:tc>
      </w:tr>
    </w:tbl>
    <w:bookmarkStart w:name="z538" w:id="438"/>
    <w:p>
      <w:pPr>
        <w:spacing w:after="0"/>
        <w:ind w:left="0"/>
        <w:jc w:val="both"/>
      </w:pPr>
      <w:r>
        <w:rPr>
          <w:rFonts w:ascii="Times New Roman"/>
          <w:b w:val="false"/>
          <w:i w:val="false"/>
          <w:color w:val="000000"/>
          <w:sz w:val="28"/>
        </w:rPr>
        <w:t>
      53. Если при наступлении срока заемщик не погасил долг по банковскому займу, осуществляется следующая бухгалтерская запись:</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w:t>
            </w:r>
          </w:p>
        </w:tc>
      </w:tr>
    </w:tbl>
    <w:p>
      <w:pPr>
        <w:spacing w:after="0"/>
        <w:ind w:left="0"/>
        <w:jc w:val="left"/>
      </w:pPr>
      <w:r>
        <w:rPr>
          <w:rFonts w:ascii="Times New Roman"/>
          <w:b w:val="false"/>
          <w:i w:val="false"/>
          <w:color w:val="ff0000"/>
          <w:sz w:val="28"/>
        </w:rPr>
        <w:t xml:space="preserve">      Сноска. Пункт 53 -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552" w:id="439"/>
    <w:p>
      <w:pPr>
        <w:spacing w:after="0"/>
        <w:ind w:left="0"/>
        <w:jc w:val="both"/>
      </w:pPr>
      <w:r>
        <w:rPr>
          <w:rFonts w:ascii="Times New Roman"/>
          <w:b w:val="false"/>
          <w:i w:val="false"/>
          <w:color w:val="000000"/>
          <w:sz w:val="28"/>
        </w:rPr>
        <w:t>
      54. В случае, если договором банковского займа предусмотрено начисление неустойки (штрафа, пени), на сумму неустойки (штрафа, пени) осуществляется следующая бухгалтерская запись:</w:t>
      </w:r>
    </w:p>
    <w:bookmarkEnd w:id="4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53" w:id="440"/>
          <w:p>
            <w:pPr>
              <w:spacing w:after="20"/>
              <w:ind w:left="20"/>
              <w:jc w:val="both"/>
            </w:pPr>
            <w:r>
              <w:rPr>
                <w:rFonts w:ascii="Times New Roman"/>
                <w:b w:val="false"/>
                <w:i w:val="false"/>
                <w:color w:val="000000"/>
                <w:sz w:val="20"/>
              </w:rPr>
              <w:t>
Дт</w:t>
            </w:r>
          </w:p>
          <w:bookmarkEnd w:id="44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w:t>
            </w:r>
          </w:p>
        </w:tc>
      </w:tr>
      <w:tr>
        <w:trPr>
          <w:trHeight w:val="30" w:hRule="atLeast"/>
        </w:trPr>
        <w:tc>
          <w:tcPr>
            <w:tcW w:w="4100" w:type="dxa"/>
            <w:tcBorders/>
            <w:tcMar>
              <w:top w:w="15" w:type="dxa"/>
              <w:left w:w="15" w:type="dxa"/>
              <w:bottom w:w="15" w:type="dxa"/>
              <w:right w:w="15" w:type="dxa"/>
            </w:tcMar>
            <w:vAlign w:val="center"/>
          </w:tcPr>
          <w:bookmarkStart w:name="z554" w:id="441"/>
          <w:p>
            <w:pPr>
              <w:spacing w:after="20"/>
              <w:ind w:left="20"/>
              <w:jc w:val="both"/>
            </w:pPr>
            <w:r>
              <w:rPr>
                <w:rFonts w:ascii="Times New Roman"/>
                <w:b w:val="false"/>
                <w:i w:val="false"/>
                <w:color w:val="000000"/>
                <w:sz w:val="20"/>
              </w:rPr>
              <w:t>
Кт</w:t>
            </w:r>
          </w:p>
          <w:bookmarkEnd w:id="44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благотворительных выплат".</w:t>
            </w:r>
          </w:p>
        </w:tc>
      </w:tr>
    </w:tbl>
    <w:bookmarkStart w:name="z555" w:id="442"/>
    <w:p>
      <w:pPr>
        <w:spacing w:after="0"/>
        <w:ind w:left="0"/>
        <w:jc w:val="both"/>
      </w:pPr>
      <w:r>
        <w:rPr>
          <w:rFonts w:ascii="Times New Roman"/>
          <w:b w:val="false"/>
          <w:i w:val="false"/>
          <w:color w:val="000000"/>
          <w:sz w:val="28"/>
        </w:rPr>
        <w:t>
      55. При получении суммы неустойки (штрафа, пени) по банковскому займу осуществляется следующая бухгалтерская запись:</w:t>
      </w:r>
    </w:p>
    <w:bookmarkEnd w:id="4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56" w:id="443"/>
          <w:p>
            <w:pPr>
              <w:spacing w:after="20"/>
              <w:ind w:left="20"/>
              <w:jc w:val="both"/>
            </w:pPr>
            <w:r>
              <w:rPr>
                <w:rFonts w:ascii="Times New Roman"/>
                <w:b w:val="false"/>
                <w:i w:val="false"/>
                <w:color w:val="000000"/>
                <w:sz w:val="20"/>
              </w:rPr>
              <w:t>
Дт</w:t>
            </w:r>
          </w:p>
          <w:bookmarkEnd w:id="44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cMar>
              <w:top w:w="15" w:type="dxa"/>
              <w:left w:w="15" w:type="dxa"/>
              <w:bottom w:w="15" w:type="dxa"/>
              <w:right w:w="15" w:type="dxa"/>
            </w:tcMar>
            <w:vAlign w:val="center"/>
          </w:tcPr>
          <w:bookmarkStart w:name="z557" w:id="444"/>
          <w:p>
            <w:pPr>
              <w:spacing w:after="20"/>
              <w:ind w:left="20"/>
              <w:jc w:val="both"/>
            </w:pPr>
            <w:r>
              <w:rPr>
                <w:rFonts w:ascii="Times New Roman"/>
                <w:b w:val="false"/>
                <w:i w:val="false"/>
                <w:color w:val="000000"/>
                <w:sz w:val="20"/>
              </w:rPr>
              <w:t>
 </w:t>
            </w:r>
          </w:p>
          <w:bookmarkEnd w:id="44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558" w:id="445"/>
          <w:p>
            <w:pPr>
              <w:spacing w:after="20"/>
              <w:ind w:left="20"/>
              <w:jc w:val="both"/>
            </w:pPr>
            <w:r>
              <w:rPr>
                <w:rFonts w:ascii="Times New Roman"/>
                <w:b w:val="false"/>
                <w:i w:val="false"/>
                <w:color w:val="000000"/>
                <w:sz w:val="20"/>
              </w:rPr>
              <w:t>
 </w:t>
            </w:r>
          </w:p>
          <w:bookmarkEnd w:id="44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cMar>
              <w:top w:w="15" w:type="dxa"/>
              <w:left w:w="15" w:type="dxa"/>
              <w:bottom w:w="15" w:type="dxa"/>
              <w:right w:w="15" w:type="dxa"/>
            </w:tcMar>
            <w:vAlign w:val="center"/>
          </w:tcPr>
          <w:bookmarkStart w:name="z559" w:id="446"/>
          <w:p>
            <w:pPr>
              <w:spacing w:after="20"/>
              <w:ind w:left="20"/>
              <w:jc w:val="both"/>
            </w:pPr>
            <w:r>
              <w:rPr>
                <w:rFonts w:ascii="Times New Roman"/>
                <w:b w:val="false"/>
                <w:i w:val="false"/>
                <w:color w:val="000000"/>
                <w:sz w:val="20"/>
              </w:rPr>
              <w:t>
Кт</w:t>
            </w:r>
          </w:p>
          <w:bookmarkEnd w:id="44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w:t>
            </w:r>
          </w:p>
        </w:tc>
      </w:tr>
    </w:tbl>
    <w:bookmarkStart w:name="z560" w:id="447"/>
    <w:p>
      <w:pPr>
        <w:spacing w:after="0"/>
        <w:ind w:left="0"/>
        <w:jc w:val="both"/>
      </w:pPr>
      <w:r>
        <w:rPr>
          <w:rFonts w:ascii="Times New Roman"/>
          <w:b w:val="false"/>
          <w:i w:val="false"/>
          <w:color w:val="000000"/>
          <w:sz w:val="28"/>
        </w:rPr>
        <w:t>
      При перечислении сумм полученной неустойки (штрафа, пени) в пользу благотворительной организации осуществляется следующая бухгалтерская запись:</w:t>
      </w:r>
    </w:p>
    <w:bookmarkEnd w:id="4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61" w:id="448"/>
          <w:p>
            <w:pPr>
              <w:spacing w:after="20"/>
              <w:ind w:left="20"/>
              <w:jc w:val="both"/>
            </w:pPr>
            <w:r>
              <w:rPr>
                <w:rFonts w:ascii="Times New Roman"/>
                <w:b w:val="false"/>
                <w:i w:val="false"/>
                <w:color w:val="000000"/>
                <w:sz w:val="20"/>
              </w:rPr>
              <w:t>
Дт</w:t>
            </w:r>
          </w:p>
          <w:bookmarkEnd w:id="44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благотворительных выплат"</w:t>
            </w:r>
          </w:p>
        </w:tc>
      </w:tr>
      <w:tr>
        <w:trPr>
          <w:trHeight w:val="30" w:hRule="atLeast"/>
        </w:trPr>
        <w:tc>
          <w:tcPr>
            <w:tcW w:w="4100" w:type="dxa"/>
            <w:tcBorders/>
            <w:tcMar>
              <w:top w:w="15" w:type="dxa"/>
              <w:left w:w="15" w:type="dxa"/>
              <w:bottom w:w="15" w:type="dxa"/>
              <w:right w:w="15" w:type="dxa"/>
            </w:tcMar>
            <w:vAlign w:val="center"/>
          </w:tcPr>
          <w:bookmarkStart w:name="z562" w:id="449"/>
          <w:p>
            <w:pPr>
              <w:spacing w:after="20"/>
              <w:ind w:left="20"/>
              <w:jc w:val="both"/>
            </w:pPr>
            <w:r>
              <w:rPr>
                <w:rFonts w:ascii="Times New Roman"/>
                <w:b w:val="false"/>
                <w:i w:val="false"/>
                <w:color w:val="000000"/>
                <w:sz w:val="20"/>
              </w:rPr>
              <w:t>
Кт</w:t>
            </w:r>
          </w:p>
          <w:bookmarkEnd w:id="44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bl>
    <w:bookmarkStart w:name="z566" w:id="450"/>
    <w:p>
      <w:pPr>
        <w:spacing w:after="0"/>
        <w:ind w:left="0"/>
        <w:jc w:val="both"/>
      </w:pPr>
      <w:r>
        <w:rPr>
          <w:rFonts w:ascii="Times New Roman"/>
          <w:b w:val="false"/>
          <w:i w:val="false"/>
          <w:color w:val="000000"/>
          <w:sz w:val="28"/>
        </w:rPr>
        <w:t>
      56. При поступлении денег в счет погашения просроченного долга по банковскому займу осуществляется следующая бухгалтерская запись:</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w:t>
            </w:r>
          </w:p>
        </w:tc>
      </w:tr>
    </w:tbl>
    <w:p>
      <w:pPr>
        <w:spacing w:after="0"/>
        <w:ind w:left="0"/>
        <w:jc w:val="left"/>
      </w:pPr>
      <w:r>
        <w:rPr>
          <w:rFonts w:ascii="Times New Roman"/>
          <w:b w:val="false"/>
          <w:i w:val="false"/>
          <w:color w:val="ff0000"/>
          <w:sz w:val="28"/>
        </w:rPr>
        <w:t xml:space="preserve">      Сноска. Пункт 56 -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573" w:id="451"/>
    <w:p>
      <w:pPr>
        <w:spacing w:after="0"/>
        <w:ind w:left="0"/>
        <w:jc w:val="both"/>
      </w:pPr>
      <w:r>
        <w:rPr>
          <w:rFonts w:ascii="Times New Roman"/>
          <w:b w:val="false"/>
          <w:i w:val="false"/>
          <w:color w:val="000000"/>
          <w:sz w:val="28"/>
        </w:rPr>
        <w:t>
      57. При создании резервов (провизий) на покрытие убытков от обесценения банковских займов осуществляется следующая бухгалтерская запись:</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займам и финансовому лизингу,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займам и финансовому лизингу, предоставленным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w:t>
            </w:r>
          </w:p>
        </w:tc>
      </w:tr>
    </w:tbl>
    <w:p>
      <w:pPr>
        <w:spacing w:after="0"/>
        <w:ind w:left="0"/>
        <w:jc w:val="left"/>
      </w:pPr>
      <w:r>
        <w:rPr>
          <w:rFonts w:ascii="Times New Roman"/>
          <w:b w:val="false"/>
          <w:i w:val="false"/>
          <w:color w:val="ff0000"/>
          <w:sz w:val="28"/>
        </w:rPr>
        <w:t xml:space="preserve">      Сноска. Пункт 57 -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580" w:id="452"/>
    <w:p>
      <w:pPr>
        <w:spacing w:after="0"/>
        <w:ind w:left="0"/>
        <w:jc w:val="both"/>
      </w:pPr>
      <w:r>
        <w:rPr>
          <w:rFonts w:ascii="Times New Roman"/>
          <w:b w:val="false"/>
          <w:i w:val="false"/>
          <w:color w:val="000000"/>
          <w:sz w:val="28"/>
        </w:rPr>
        <w:t>
      58. При погашении или улучшении кредитного качества банковского займа уменьшаются ранее сформированные резервы (провизии) и осуществляется следующая бухгалтерская запись:</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 займам и финансовому лизингу,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 займам и финансовому лизингу, предоставленным клиентам".</w:t>
            </w:r>
          </w:p>
        </w:tc>
      </w:tr>
    </w:tbl>
    <w:p>
      <w:pPr>
        <w:spacing w:after="0"/>
        <w:ind w:left="0"/>
        <w:jc w:val="left"/>
      </w:pPr>
      <w:r>
        <w:rPr>
          <w:rFonts w:ascii="Times New Roman"/>
          <w:b w:val="false"/>
          <w:i w:val="false"/>
          <w:color w:val="ff0000"/>
          <w:sz w:val="28"/>
        </w:rPr>
        <w:t xml:space="preserve">      Сноска. Пункт 58 -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587" w:id="453"/>
    <w:p>
      <w:pPr>
        <w:spacing w:after="0"/>
        <w:ind w:left="0"/>
        <w:jc w:val="both"/>
      </w:pPr>
      <w:r>
        <w:rPr>
          <w:rFonts w:ascii="Times New Roman"/>
          <w:b w:val="false"/>
          <w:i w:val="false"/>
          <w:color w:val="000000"/>
          <w:sz w:val="28"/>
        </w:rPr>
        <w:t>
      59. В случае принятия банком решения о списании с баланса неоплаченного просроченного банковского займа в порядке и сроки, установленные внутренними документами банка, осуществляются следующие бухгалтерские записи:</w:t>
      </w:r>
    </w:p>
    <w:bookmarkEnd w:id="453"/>
    <w:p>
      <w:pPr>
        <w:spacing w:after="0"/>
        <w:ind w:left="0"/>
        <w:jc w:val="both"/>
      </w:pPr>
      <w:r>
        <w:rPr>
          <w:rFonts w:ascii="Times New Roman"/>
          <w:b w:val="false"/>
          <w:i w:val="false"/>
          <w:color w:val="000000"/>
          <w:sz w:val="28"/>
        </w:rPr>
        <w:t>
      1) на основную сумму банковского займа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w:t>
            </w:r>
          </w:p>
        </w:tc>
      </w:tr>
    </w:tbl>
    <w:p>
      <w:pPr>
        <w:spacing w:after="0"/>
        <w:ind w:left="0"/>
        <w:jc w:val="both"/>
      </w:pPr>
      <w:r>
        <w:rPr>
          <w:rFonts w:ascii="Times New Roman"/>
          <w:b w:val="false"/>
          <w:i w:val="false"/>
          <w:color w:val="000000"/>
          <w:sz w:val="28"/>
        </w:rPr>
        <w:t>
      2) на сумму несамортизированного дисконта, связанного с первоначальным признанием займа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займам,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займам, предоставленным клиентам".</w:t>
            </w:r>
          </w:p>
        </w:tc>
      </w:tr>
    </w:tbl>
    <w:p>
      <w:pPr>
        <w:spacing w:after="0"/>
        <w:ind w:left="0"/>
        <w:jc w:val="left"/>
      </w:pPr>
      <w:r>
        <w:rPr>
          <w:rFonts w:ascii="Times New Roman"/>
          <w:b w:val="false"/>
          <w:i w:val="false"/>
          <w:color w:val="ff0000"/>
          <w:sz w:val="28"/>
        </w:rPr>
        <w:t xml:space="preserve">      Сноска. Пункт 59 -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603" w:id="454"/>
    <w:p>
      <w:pPr>
        <w:spacing w:after="0"/>
        <w:ind w:left="0"/>
        <w:jc w:val="both"/>
      </w:pPr>
      <w:r>
        <w:rPr>
          <w:rFonts w:ascii="Times New Roman"/>
          <w:b w:val="false"/>
          <w:i w:val="false"/>
          <w:color w:val="000000"/>
          <w:sz w:val="28"/>
        </w:rPr>
        <w:t>
      60. При погашении заемщиком задолженности по банковскому займу, списанной с баланса, осуществляется следующая бухгалтерская запись:</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 займам и финансовому лизингу,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 займам и финансовому лизингу, предоставленным клиентам".</w:t>
            </w:r>
          </w:p>
        </w:tc>
      </w:tr>
    </w:tbl>
    <w:p>
      <w:pPr>
        <w:spacing w:after="0"/>
        <w:ind w:left="0"/>
        <w:jc w:val="left"/>
      </w:pPr>
      <w:r>
        <w:rPr>
          <w:rFonts w:ascii="Times New Roman"/>
          <w:b w:val="false"/>
          <w:i w:val="false"/>
          <w:color w:val="ff0000"/>
          <w:sz w:val="28"/>
        </w:rPr>
        <w:t xml:space="preserve">      Сноска. Пункт 60 -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610" w:id="455"/>
    <w:p>
      <w:pPr>
        <w:spacing w:after="0"/>
        <w:ind w:left="0"/>
        <w:jc w:val="left"/>
      </w:pPr>
      <w:r>
        <w:rPr>
          <w:rFonts w:ascii="Times New Roman"/>
          <w:b/>
          <w:i w:val="false"/>
          <w:color w:val="000000"/>
        </w:rPr>
        <w:t xml:space="preserve"> Глава 4. Бухгалтерский учет операций по финансированию торговой деятельности в качестве торгового посредника с предоставлением коммерческого кредита</w:t>
      </w:r>
    </w:p>
    <w:bookmarkEnd w:id="455"/>
    <w:bookmarkStart w:name="z611" w:id="456"/>
    <w:p>
      <w:pPr>
        <w:spacing w:after="0"/>
        <w:ind w:left="0"/>
        <w:jc w:val="left"/>
      </w:pPr>
      <w:r>
        <w:rPr>
          <w:rFonts w:ascii="Times New Roman"/>
          <w:b/>
          <w:i w:val="false"/>
          <w:color w:val="000000"/>
        </w:rPr>
        <w:t xml:space="preserve"> Параграф 1. Бухгалтерский учет операций по договору о коммерческом кредите </w:t>
      </w:r>
    </w:p>
    <w:bookmarkEnd w:id="456"/>
    <w:bookmarkStart w:name="z612" w:id="457"/>
    <w:p>
      <w:pPr>
        <w:spacing w:after="0"/>
        <w:ind w:left="0"/>
        <w:jc w:val="both"/>
      </w:pPr>
      <w:r>
        <w:rPr>
          <w:rFonts w:ascii="Times New Roman"/>
          <w:b w:val="false"/>
          <w:i w:val="false"/>
          <w:color w:val="000000"/>
          <w:sz w:val="28"/>
        </w:rPr>
        <w:t>
      61. В случае, если условием договора о коммерческом кредите предусмотрено условие обеспечения исполнения обязательств клиента по оплате товаров залогом денег, на сумму полученных денег осуществляется следующая бухгалтерская запись:</w:t>
      </w:r>
    </w:p>
    <w:bookmarkEnd w:id="4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13" w:id="458"/>
          <w:p>
            <w:pPr>
              <w:spacing w:after="20"/>
              <w:ind w:left="20"/>
              <w:jc w:val="both"/>
            </w:pPr>
            <w:r>
              <w:rPr>
                <w:rFonts w:ascii="Times New Roman"/>
                <w:b w:val="false"/>
                <w:i w:val="false"/>
                <w:color w:val="000000"/>
                <w:sz w:val="20"/>
              </w:rPr>
              <w:t>
Дт</w:t>
            </w:r>
          </w:p>
          <w:bookmarkEnd w:id="45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cMar>
              <w:top w:w="15" w:type="dxa"/>
              <w:left w:w="15" w:type="dxa"/>
              <w:bottom w:w="15" w:type="dxa"/>
              <w:right w:w="15" w:type="dxa"/>
            </w:tcMar>
            <w:vAlign w:val="center"/>
          </w:tcPr>
          <w:bookmarkStart w:name="z616" w:id="459"/>
          <w:p>
            <w:pPr>
              <w:spacing w:after="20"/>
              <w:ind w:left="20"/>
              <w:jc w:val="both"/>
            </w:pPr>
            <w:r>
              <w:rPr>
                <w:rFonts w:ascii="Times New Roman"/>
                <w:b w:val="false"/>
                <w:i w:val="false"/>
                <w:color w:val="000000"/>
                <w:sz w:val="20"/>
              </w:rPr>
              <w:t>
Кт</w:t>
            </w:r>
          </w:p>
          <w:bookmarkEnd w:id="45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w:t>
            </w:r>
          </w:p>
        </w:tc>
      </w:tr>
    </w:tbl>
    <w:bookmarkStart w:name="z617" w:id="460"/>
    <w:p>
      <w:pPr>
        <w:spacing w:after="0"/>
        <w:ind w:left="0"/>
        <w:jc w:val="both"/>
      </w:pPr>
      <w:r>
        <w:rPr>
          <w:rFonts w:ascii="Times New Roman"/>
          <w:b w:val="false"/>
          <w:i w:val="false"/>
          <w:color w:val="000000"/>
          <w:sz w:val="28"/>
        </w:rPr>
        <w:t>
      62. Договор о коммерческом кредите отражается на внебалансовом счете 7339 "Разные ценности и документы" по условной стоимости 1 (один) тенге следующим образом:</w:t>
      </w:r>
    </w:p>
    <w:bookmarkEnd w:id="46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18" w:id="461"/>
          <w:p>
            <w:pPr>
              <w:spacing w:after="20"/>
              <w:ind w:left="20"/>
              <w:jc w:val="both"/>
            </w:pPr>
            <w:r>
              <w:rPr>
                <w:rFonts w:ascii="Times New Roman"/>
                <w:b w:val="false"/>
                <w:i w:val="false"/>
                <w:color w:val="000000"/>
                <w:sz w:val="20"/>
              </w:rPr>
              <w:t>
Приход</w:t>
            </w:r>
          </w:p>
          <w:bookmarkEnd w:id="46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ценности и документы".</w:t>
            </w:r>
          </w:p>
        </w:tc>
      </w:tr>
    </w:tbl>
    <w:bookmarkStart w:name="z619" w:id="462"/>
    <w:p>
      <w:pPr>
        <w:spacing w:after="0"/>
        <w:ind w:left="0"/>
        <w:jc w:val="both"/>
      </w:pPr>
      <w:r>
        <w:rPr>
          <w:rFonts w:ascii="Times New Roman"/>
          <w:b w:val="false"/>
          <w:i w:val="false"/>
          <w:color w:val="000000"/>
          <w:sz w:val="28"/>
        </w:rPr>
        <w:t>
      63. В случае, если предметом договора о коммерческом кредите является приобретение товаров, подлежащих изготовлению (продуктов переработки, новой движимой вещи, вновь создаваемого недвижимого имущества), осуществляются следующие бухгалтерские записи:</w:t>
      </w:r>
    </w:p>
    <w:bookmarkEnd w:id="462"/>
    <w:bookmarkStart w:name="z620" w:id="463"/>
    <w:p>
      <w:pPr>
        <w:spacing w:after="0"/>
        <w:ind w:left="0"/>
        <w:jc w:val="both"/>
      </w:pPr>
      <w:r>
        <w:rPr>
          <w:rFonts w:ascii="Times New Roman"/>
          <w:b w:val="false"/>
          <w:i w:val="false"/>
          <w:color w:val="000000"/>
          <w:sz w:val="28"/>
        </w:rPr>
        <w:t>
      1) на сумму предоплаты, если производитель (изготовитель) товара требует немедленную частичную предоплату или полную предварительную оплату приобретаемого товара под условием поставки товара в срок, определяемый соглашением сторон (отсрочка поставки):</w:t>
      </w:r>
    </w:p>
    <w:bookmarkEnd w:id="4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21" w:id="464"/>
          <w:p>
            <w:pPr>
              <w:spacing w:after="20"/>
              <w:ind w:left="20"/>
              <w:jc w:val="both"/>
            </w:pPr>
            <w:r>
              <w:rPr>
                <w:rFonts w:ascii="Times New Roman"/>
                <w:b w:val="false"/>
                <w:i w:val="false"/>
                <w:color w:val="000000"/>
                <w:sz w:val="20"/>
              </w:rPr>
              <w:t>
Дт</w:t>
            </w:r>
          </w:p>
          <w:bookmarkEnd w:id="46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w:t>
            </w:r>
          </w:p>
        </w:tc>
      </w:tr>
      <w:tr>
        <w:trPr>
          <w:trHeight w:val="30" w:hRule="atLeast"/>
        </w:trPr>
        <w:tc>
          <w:tcPr>
            <w:tcW w:w="4100" w:type="dxa"/>
            <w:tcBorders/>
            <w:tcMar>
              <w:top w:w="15" w:type="dxa"/>
              <w:left w:w="15" w:type="dxa"/>
              <w:bottom w:w="15" w:type="dxa"/>
              <w:right w:w="15" w:type="dxa"/>
            </w:tcMar>
            <w:vAlign w:val="center"/>
          </w:tcPr>
          <w:bookmarkStart w:name="z622" w:id="465"/>
          <w:p>
            <w:pPr>
              <w:spacing w:after="20"/>
              <w:ind w:left="20"/>
              <w:jc w:val="both"/>
            </w:pPr>
            <w:r>
              <w:rPr>
                <w:rFonts w:ascii="Times New Roman"/>
                <w:b w:val="false"/>
                <w:i w:val="false"/>
                <w:color w:val="000000"/>
                <w:sz w:val="20"/>
              </w:rPr>
              <w:t>
Кт</w:t>
            </w:r>
          </w:p>
          <w:bookmarkEnd w:id="46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bl>
    <w:bookmarkStart w:name="z625" w:id="466"/>
    <w:p>
      <w:pPr>
        <w:spacing w:after="0"/>
        <w:ind w:left="0"/>
        <w:jc w:val="both"/>
      </w:pPr>
      <w:r>
        <w:rPr>
          <w:rFonts w:ascii="Times New Roman"/>
          <w:b w:val="false"/>
          <w:i w:val="false"/>
          <w:color w:val="000000"/>
          <w:sz w:val="28"/>
        </w:rPr>
        <w:t>
      2) по мере предоставления производителем (изготовителем) товара отчета о выполненных работах и оплате за производство (изготовление) товара, а также при завершении производства (изготовления) товара и на основании всех предоставленных отчетов производителем (изготовителем) товара банк производит окончательный расчет:</w:t>
      </w:r>
    </w:p>
    <w:bookmarkEnd w:id="46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26" w:id="467"/>
          <w:p>
            <w:pPr>
              <w:spacing w:after="20"/>
              <w:ind w:left="20"/>
              <w:jc w:val="both"/>
            </w:pPr>
            <w:r>
              <w:rPr>
                <w:rFonts w:ascii="Times New Roman"/>
                <w:b w:val="false"/>
                <w:i w:val="false"/>
                <w:color w:val="000000"/>
                <w:sz w:val="20"/>
              </w:rPr>
              <w:t>
Дт</w:t>
            </w:r>
          </w:p>
          <w:bookmarkEnd w:id="46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(устанавливаемые) основные средства"</w:t>
            </w:r>
          </w:p>
        </w:tc>
      </w:tr>
      <w:tr>
        <w:trPr>
          <w:trHeight w:val="30" w:hRule="atLeast"/>
        </w:trPr>
        <w:tc>
          <w:tcPr>
            <w:tcW w:w="4100" w:type="dxa"/>
            <w:tcBorders/>
            <w:tcMar>
              <w:top w:w="15" w:type="dxa"/>
              <w:left w:w="15" w:type="dxa"/>
              <w:bottom w:w="15" w:type="dxa"/>
              <w:right w:w="15" w:type="dxa"/>
            </w:tcMar>
            <w:vAlign w:val="center"/>
          </w:tcPr>
          <w:bookmarkStart w:name="z627" w:id="468"/>
          <w:p>
            <w:pPr>
              <w:spacing w:after="20"/>
              <w:ind w:left="20"/>
              <w:jc w:val="both"/>
            </w:pPr>
            <w:r>
              <w:rPr>
                <w:rFonts w:ascii="Times New Roman"/>
                <w:b w:val="false"/>
                <w:i w:val="false"/>
                <w:color w:val="000000"/>
                <w:sz w:val="20"/>
              </w:rPr>
              <w:t>
Кт</w:t>
            </w:r>
          </w:p>
          <w:bookmarkEnd w:id="46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w:t>
            </w:r>
          </w:p>
        </w:tc>
      </w:tr>
    </w:tbl>
    <w:bookmarkStart w:name="z631" w:id="469"/>
    <w:p>
      <w:pPr>
        <w:spacing w:after="0"/>
        <w:ind w:left="0"/>
        <w:jc w:val="both"/>
      </w:pPr>
      <w:r>
        <w:rPr>
          <w:rFonts w:ascii="Times New Roman"/>
          <w:b w:val="false"/>
          <w:i w:val="false"/>
          <w:color w:val="000000"/>
          <w:sz w:val="28"/>
        </w:rPr>
        <w:t>
      3) при завершении производства (изготовления) товара:</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(устанавливаемые) основные средства".";</w:t>
            </w:r>
          </w:p>
        </w:tc>
      </w:tr>
    </w:tbl>
    <w:p>
      <w:pPr>
        <w:spacing w:after="0"/>
        <w:ind w:left="0"/>
        <w:jc w:val="left"/>
      </w:pPr>
      <w:r>
        <w:rPr>
          <w:rFonts w:ascii="Times New Roman"/>
          <w:b w:val="false"/>
          <w:i w:val="false"/>
          <w:color w:val="ff0000"/>
          <w:sz w:val="28"/>
        </w:rPr>
        <w:t xml:space="preserve">      Сноска. Пункт 63 с изменением, внесенным постановлением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635" w:id="470"/>
    <w:p>
      <w:pPr>
        <w:spacing w:after="0"/>
        <w:ind w:left="0"/>
        <w:jc w:val="both"/>
      </w:pPr>
      <w:r>
        <w:rPr>
          <w:rFonts w:ascii="Times New Roman"/>
          <w:b w:val="false"/>
          <w:i w:val="false"/>
          <w:color w:val="000000"/>
          <w:sz w:val="28"/>
        </w:rPr>
        <w:t>
      64. В случае приобретения банком товара на сумму фактической стоимости с учетом затрат, непосредственно связанных с его приобретением, осуществляется следующая бухгалтерская запись:</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bl>
    <w:p>
      <w:pPr>
        <w:spacing w:after="0"/>
        <w:ind w:left="0"/>
        <w:jc w:val="left"/>
      </w:pPr>
      <w:r>
        <w:rPr>
          <w:rFonts w:ascii="Times New Roman"/>
          <w:b w:val="false"/>
          <w:i w:val="false"/>
          <w:color w:val="ff0000"/>
          <w:sz w:val="28"/>
        </w:rPr>
        <w:t xml:space="preserve">      Сноска. Пункт 64 -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641" w:id="471"/>
    <w:p>
      <w:pPr>
        <w:spacing w:after="0"/>
        <w:ind w:left="0"/>
        <w:jc w:val="both"/>
      </w:pPr>
      <w:r>
        <w:rPr>
          <w:rFonts w:ascii="Times New Roman"/>
          <w:b w:val="false"/>
          <w:i w:val="false"/>
          <w:color w:val="000000"/>
          <w:sz w:val="28"/>
        </w:rPr>
        <w:t>
      65. При передаче товара клиенту в соответствии с договором о коммерческом кредите осуществляется следующая бухгалтерская запись:</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(на сумму наценки);</w:t>
            </w:r>
          </w:p>
        </w:tc>
      </w:tr>
    </w:tbl>
    <w:p>
      <w:pPr>
        <w:spacing w:after="0"/>
        <w:ind w:left="0"/>
        <w:jc w:val="both"/>
      </w:pPr>
      <w:r>
        <w:rPr>
          <w:rFonts w:ascii="Times New Roman"/>
          <w:b w:val="false"/>
          <w:i w:val="false"/>
          <w:color w:val="000000"/>
          <w:sz w:val="28"/>
        </w:rPr>
        <w:t>
      одновременно на сумму ранее полученной предоплаты от клиента, числящейся на балансовом счете 2799 "Прочие предоплаты":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w:t>
            </w:r>
          </w:p>
        </w:tc>
      </w:tr>
    </w:tbl>
    <w:p>
      <w:pPr>
        <w:spacing w:after="0"/>
        <w:ind w:left="0"/>
        <w:jc w:val="left"/>
      </w:pPr>
      <w:r>
        <w:rPr>
          <w:rFonts w:ascii="Times New Roman"/>
          <w:b w:val="false"/>
          <w:i w:val="false"/>
          <w:color w:val="ff0000"/>
          <w:sz w:val="28"/>
        </w:rPr>
        <w:t xml:space="preserve">      Сноска. Пункт 65 -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649" w:id="472"/>
    <w:p>
      <w:pPr>
        <w:spacing w:after="0"/>
        <w:ind w:left="0"/>
        <w:jc w:val="both"/>
      </w:pPr>
      <w:r>
        <w:rPr>
          <w:rFonts w:ascii="Times New Roman"/>
          <w:b w:val="false"/>
          <w:i w:val="false"/>
          <w:color w:val="000000"/>
          <w:sz w:val="28"/>
        </w:rPr>
        <w:t>
      66. При получении платежей по договору о коммерческом кредите осуществляется следующая бухгалтерская запись:</w:t>
      </w:r>
    </w:p>
    <w:bookmarkEnd w:id="47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50" w:id="473"/>
          <w:p>
            <w:pPr>
              <w:spacing w:after="20"/>
              <w:ind w:left="20"/>
              <w:jc w:val="both"/>
            </w:pPr>
            <w:r>
              <w:rPr>
                <w:rFonts w:ascii="Times New Roman"/>
                <w:b w:val="false"/>
                <w:i w:val="false"/>
                <w:color w:val="000000"/>
                <w:sz w:val="20"/>
              </w:rPr>
              <w:t>
Дт</w:t>
            </w:r>
          </w:p>
          <w:bookmarkEnd w:id="47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cMar>
              <w:top w:w="15" w:type="dxa"/>
              <w:left w:w="15" w:type="dxa"/>
              <w:bottom w:w="15" w:type="dxa"/>
              <w:right w:w="15" w:type="dxa"/>
            </w:tcMar>
            <w:vAlign w:val="center"/>
          </w:tcPr>
          <w:bookmarkStart w:name="z653" w:id="474"/>
          <w:p>
            <w:pPr>
              <w:spacing w:after="20"/>
              <w:ind w:left="20"/>
              <w:jc w:val="both"/>
            </w:pPr>
            <w:r>
              <w:rPr>
                <w:rFonts w:ascii="Times New Roman"/>
                <w:b w:val="false"/>
                <w:i w:val="false"/>
                <w:color w:val="000000"/>
                <w:sz w:val="20"/>
              </w:rPr>
              <w:t>
Кт</w:t>
            </w:r>
          </w:p>
          <w:bookmarkEnd w:id="47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w:t>
            </w:r>
          </w:p>
        </w:tc>
      </w:tr>
    </w:tbl>
    <w:bookmarkStart w:name="z654" w:id="475"/>
    <w:p>
      <w:pPr>
        <w:spacing w:after="0"/>
        <w:ind w:left="0"/>
        <w:jc w:val="both"/>
      </w:pPr>
      <w:r>
        <w:rPr>
          <w:rFonts w:ascii="Times New Roman"/>
          <w:b w:val="false"/>
          <w:i w:val="false"/>
          <w:color w:val="000000"/>
          <w:sz w:val="28"/>
        </w:rPr>
        <w:t>
      67. При отнесении на доходы суммы наценки с периодичностью, предусмотренной учетной политикой банка, осуществляется следующая бухгалтерская запись:</w:t>
      </w:r>
    </w:p>
    <w:bookmarkEnd w:id="47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55" w:id="476"/>
          <w:p>
            <w:pPr>
              <w:spacing w:after="20"/>
              <w:ind w:left="20"/>
              <w:jc w:val="both"/>
            </w:pPr>
            <w:r>
              <w:rPr>
                <w:rFonts w:ascii="Times New Roman"/>
                <w:b w:val="false"/>
                <w:i w:val="false"/>
                <w:color w:val="000000"/>
                <w:sz w:val="20"/>
              </w:rPr>
              <w:t>
Дт</w:t>
            </w:r>
          </w:p>
          <w:bookmarkEnd w:id="47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4100" w:type="dxa"/>
            <w:tcBorders/>
            <w:tcMar>
              <w:top w:w="15" w:type="dxa"/>
              <w:left w:w="15" w:type="dxa"/>
              <w:bottom w:w="15" w:type="dxa"/>
              <w:right w:w="15" w:type="dxa"/>
            </w:tcMar>
            <w:vAlign w:val="center"/>
          </w:tcPr>
          <w:bookmarkStart w:name="z656" w:id="477"/>
          <w:p>
            <w:pPr>
              <w:spacing w:after="20"/>
              <w:ind w:left="20"/>
              <w:jc w:val="both"/>
            </w:pPr>
            <w:r>
              <w:rPr>
                <w:rFonts w:ascii="Times New Roman"/>
                <w:b w:val="false"/>
                <w:i w:val="false"/>
                <w:color w:val="000000"/>
                <w:sz w:val="20"/>
              </w:rPr>
              <w:t>
Кт</w:t>
            </w:r>
          </w:p>
          <w:bookmarkEnd w:id="47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операциям финансирования торговой деятельности".</w:t>
            </w:r>
          </w:p>
        </w:tc>
      </w:tr>
    </w:tbl>
    <w:bookmarkStart w:name="z657" w:id="478"/>
    <w:p>
      <w:pPr>
        <w:spacing w:after="0"/>
        <w:ind w:left="0"/>
        <w:jc w:val="both"/>
      </w:pPr>
      <w:r>
        <w:rPr>
          <w:rFonts w:ascii="Times New Roman"/>
          <w:b w:val="false"/>
          <w:i w:val="false"/>
          <w:color w:val="000000"/>
          <w:sz w:val="28"/>
        </w:rPr>
        <w:t>
      68. Если при наступлении срока клиент не погасил долг по коммерческому кредиту, осуществляется следующая бухгалтерская запись:</w:t>
      </w:r>
    </w:p>
    <w:bookmarkEnd w:id="4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58" w:id="479"/>
          <w:p>
            <w:pPr>
              <w:spacing w:after="20"/>
              <w:ind w:left="20"/>
              <w:jc w:val="both"/>
            </w:pPr>
            <w:r>
              <w:rPr>
                <w:rFonts w:ascii="Times New Roman"/>
                <w:b w:val="false"/>
                <w:i w:val="false"/>
                <w:color w:val="000000"/>
                <w:sz w:val="20"/>
              </w:rPr>
              <w:t>
Дт</w:t>
            </w:r>
          </w:p>
          <w:bookmarkEnd w:id="47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w:t>
            </w:r>
          </w:p>
        </w:tc>
      </w:tr>
      <w:tr>
        <w:trPr>
          <w:trHeight w:val="30" w:hRule="atLeast"/>
        </w:trPr>
        <w:tc>
          <w:tcPr>
            <w:tcW w:w="4100" w:type="dxa"/>
            <w:tcBorders/>
            <w:tcMar>
              <w:top w:w="15" w:type="dxa"/>
              <w:left w:w="15" w:type="dxa"/>
              <w:bottom w:w="15" w:type="dxa"/>
              <w:right w:w="15" w:type="dxa"/>
            </w:tcMar>
            <w:vAlign w:val="center"/>
          </w:tcPr>
          <w:bookmarkStart w:name="z659" w:id="480"/>
          <w:p>
            <w:pPr>
              <w:spacing w:after="20"/>
              <w:ind w:left="20"/>
              <w:jc w:val="both"/>
            </w:pPr>
            <w:r>
              <w:rPr>
                <w:rFonts w:ascii="Times New Roman"/>
                <w:b w:val="false"/>
                <w:i w:val="false"/>
                <w:color w:val="000000"/>
                <w:sz w:val="20"/>
              </w:rPr>
              <w:t>
Кт</w:t>
            </w:r>
          </w:p>
          <w:bookmarkEnd w:id="48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w:t>
            </w:r>
          </w:p>
        </w:tc>
      </w:tr>
    </w:tbl>
    <w:bookmarkStart w:name="z660" w:id="481"/>
    <w:p>
      <w:pPr>
        <w:spacing w:after="0"/>
        <w:ind w:left="0"/>
        <w:jc w:val="both"/>
      </w:pPr>
      <w:r>
        <w:rPr>
          <w:rFonts w:ascii="Times New Roman"/>
          <w:b w:val="false"/>
          <w:i w:val="false"/>
          <w:color w:val="000000"/>
          <w:sz w:val="28"/>
        </w:rPr>
        <w:t xml:space="preserve">
      69. В случае, если договором о коммерческом кредите предусмотрено начисление неустойки (штрафа, пени), осуществляются бухгалтерские записи, предусмотренные </w:t>
      </w:r>
      <w:r>
        <w:rPr>
          <w:rFonts w:ascii="Times New Roman"/>
          <w:b w:val="false"/>
          <w:i w:val="false"/>
          <w:color w:val="000000"/>
          <w:sz w:val="28"/>
        </w:rPr>
        <w:t>пунктами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Инструкции.</w:t>
      </w:r>
    </w:p>
    <w:bookmarkEnd w:id="481"/>
    <w:bookmarkStart w:name="z661" w:id="482"/>
    <w:p>
      <w:pPr>
        <w:spacing w:after="0"/>
        <w:ind w:left="0"/>
        <w:jc w:val="both"/>
      </w:pPr>
      <w:r>
        <w:rPr>
          <w:rFonts w:ascii="Times New Roman"/>
          <w:b w:val="false"/>
          <w:i w:val="false"/>
          <w:color w:val="000000"/>
          <w:sz w:val="28"/>
        </w:rPr>
        <w:t>
      70. При оплате клиентом просроченного долга по коммерческому кредиту осуществляется следующая бухгалтерская запись:</w:t>
      </w:r>
    </w:p>
    <w:bookmarkEnd w:id="4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62" w:id="483"/>
          <w:p>
            <w:pPr>
              <w:spacing w:after="20"/>
              <w:ind w:left="20"/>
              <w:jc w:val="both"/>
            </w:pPr>
            <w:r>
              <w:rPr>
                <w:rFonts w:ascii="Times New Roman"/>
                <w:b w:val="false"/>
                <w:i w:val="false"/>
                <w:color w:val="000000"/>
                <w:sz w:val="20"/>
              </w:rPr>
              <w:t>
Дт</w:t>
            </w:r>
          </w:p>
          <w:bookmarkEnd w:id="48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cMar>
              <w:top w:w="15" w:type="dxa"/>
              <w:left w:w="15" w:type="dxa"/>
              <w:bottom w:w="15" w:type="dxa"/>
              <w:right w:w="15" w:type="dxa"/>
            </w:tcMar>
            <w:vAlign w:val="center"/>
          </w:tcPr>
          <w:bookmarkStart w:name="z665" w:id="484"/>
          <w:p>
            <w:pPr>
              <w:spacing w:after="20"/>
              <w:ind w:left="20"/>
              <w:jc w:val="both"/>
            </w:pPr>
            <w:r>
              <w:rPr>
                <w:rFonts w:ascii="Times New Roman"/>
                <w:b w:val="false"/>
                <w:i w:val="false"/>
                <w:color w:val="000000"/>
                <w:sz w:val="20"/>
              </w:rPr>
              <w:t>
Кт</w:t>
            </w:r>
          </w:p>
          <w:bookmarkEnd w:id="48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w:t>
            </w:r>
          </w:p>
        </w:tc>
      </w:tr>
    </w:tbl>
    <w:bookmarkStart w:name="z666" w:id="485"/>
    <w:p>
      <w:pPr>
        <w:spacing w:after="0"/>
        <w:ind w:left="0"/>
        <w:jc w:val="both"/>
      </w:pPr>
      <w:r>
        <w:rPr>
          <w:rFonts w:ascii="Times New Roman"/>
          <w:b w:val="false"/>
          <w:i w:val="false"/>
          <w:color w:val="000000"/>
          <w:sz w:val="28"/>
        </w:rPr>
        <w:t>
      71. С периодичностью, установленной учетной политикой банка, но не реже отчетной даты, банк проводит тест на обесценение требований по договору о коммерческом кредите. В случае создания резервов (провизий) на покрытие убытков от обесценения осуществляется следующая бухгалтерская запись:</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займам и финансовому лизингу, предоставленным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w:t>
            </w:r>
          </w:p>
        </w:tc>
      </w:tr>
    </w:tbl>
    <w:p>
      <w:pPr>
        <w:spacing w:after="0"/>
        <w:ind w:left="0"/>
        <w:jc w:val="left"/>
      </w:pPr>
      <w:r>
        <w:rPr>
          <w:rFonts w:ascii="Times New Roman"/>
          <w:b w:val="false"/>
          <w:i w:val="false"/>
          <w:color w:val="ff0000"/>
          <w:sz w:val="28"/>
        </w:rPr>
        <w:t xml:space="preserve">      Сноска. Пункт 71 -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669" w:id="486"/>
    <w:p>
      <w:pPr>
        <w:spacing w:after="0"/>
        <w:ind w:left="0"/>
        <w:jc w:val="both"/>
      </w:pPr>
      <w:r>
        <w:rPr>
          <w:rFonts w:ascii="Times New Roman"/>
          <w:b w:val="false"/>
          <w:i w:val="false"/>
          <w:color w:val="000000"/>
          <w:sz w:val="28"/>
        </w:rPr>
        <w:t>
      72. В случае принятия уполномоченным органом банка решения о списании неоплаченных просроченных требований по договору о коммерческом кредите осуществляется следующая бухгалтерская запись:</w:t>
      </w:r>
    </w:p>
    <w:bookmarkEnd w:id="48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70" w:id="487"/>
          <w:p>
            <w:pPr>
              <w:spacing w:after="20"/>
              <w:ind w:left="20"/>
              <w:jc w:val="both"/>
            </w:pPr>
            <w:r>
              <w:rPr>
                <w:rFonts w:ascii="Times New Roman"/>
                <w:b w:val="false"/>
                <w:i w:val="false"/>
                <w:color w:val="000000"/>
                <w:sz w:val="20"/>
              </w:rPr>
              <w:t xml:space="preserve">
Дт </w:t>
            </w:r>
          </w:p>
          <w:bookmarkEnd w:id="48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по займам и финансовому лизингу, предоставленным клиентам" </w:t>
            </w:r>
          </w:p>
        </w:tc>
      </w:tr>
      <w:tr>
        <w:trPr>
          <w:trHeight w:val="30" w:hRule="atLeast"/>
        </w:trPr>
        <w:tc>
          <w:tcPr>
            <w:tcW w:w="4100" w:type="dxa"/>
            <w:tcBorders/>
            <w:tcMar>
              <w:top w:w="15" w:type="dxa"/>
              <w:left w:w="15" w:type="dxa"/>
              <w:bottom w:w="15" w:type="dxa"/>
              <w:right w:w="15" w:type="dxa"/>
            </w:tcMar>
            <w:vAlign w:val="center"/>
          </w:tcPr>
          <w:bookmarkStart w:name="z671" w:id="488"/>
          <w:p>
            <w:pPr>
              <w:spacing w:after="20"/>
              <w:ind w:left="20"/>
              <w:jc w:val="both"/>
            </w:pPr>
            <w:r>
              <w:rPr>
                <w:rFonts w:ascii="Times New Roman"/>
                <w:b w:val="false"/>
                <w:i w:val="false"/>
                <w:color w:val="000000"/>
                <w:sz w:val="20"/>
              </w:rPr>
              <w:t>
Кт</w:t>
            </w:r>
          </w:p>
          <w:bookmarkEnd w:id="48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w:t>
            </w:r>
          </w:p>
        </w:tc>
      </w:tr>
    </w:tbl>
    <w:bookmarkStart w:name="z672" w:id="489"/>
    <w:p>
      <w:pPr>
        <w:spacing w:after="0"/>
        <w:ind w:left="0"/>
        <w:jc w:val="both"/>
      </w:pPr>
      <w:r>
        <w:rPr>
          <w:rFonts w:ascii="Times New Roman"/>
          <w:b w:val="false"/>
          <w:i w:val="false"/>
          <w:color w:val="000000"/>
          <w:sz w:val="28"/>
        </w:rPr>
        <w:t>
      73. В случае погашения или улучшения кредитного качества требований по договору о коммерческом кредите ранее сформированные резервы (провизии) на покрытие убытков от обесценения уменьшаются следующей бухгалтерской записью:</w:t>
      </w:r>
    </w:p>
    <w:bookmarkEnd w:id="48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73" w:id="490"/>
          <w:p>
            <w:pPr>
              <w:spacing w:after="20"/>
              <w:ind w:left="20"/>
              <w:jc w:val="both"/>
            </w:pPr>
            <w:r>
              <w:rPr>
                <w:rFonts w:ascii="Times New Roman"/>
                <w:b w:val="false"/>
                <w:i w:val="false"/>
                <w:color w:val="000000"/>
                <w:sz w:val="20"/>
              </w:rPr>
              <w:t>
Дт</w:t>
            </w:r>
          </w:p>
          <w:bookmarkEnd w:id="49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w:t>
            </w:r>
          </w:p>
        </w:tc>
      </w:tr>
      <w:tr>
        <w:trPr>
          <w:trHeight w:val="30" w:hRule="atLeast"/>
        </w:trPr>
        <w:tc>
          <w:tcPr>
            <w:tcW w:w="4100" w:type="dxa"/>
            <w:tcBorders/>
            <w:tcMar>
              <w:top w:w="15" w:type="dxa"/>
              <w:left w:w="15" w:type="dxa"/>
              <w:bottom w:w="15" w:type="dxa"/>
              <w:right w:w="15" w:type="dxa"/>
            </w:tcMar>
            <w:vAlign w:val="center"/>
          </w:tcPr>
          <w:bookmarkStart w:name="z674" w:id="491"/>
          <w:p>
            <w:pPr>
              <w:spacing w:after="20"/>
              <w:ind w:left="20"/>
              <w:jc w:val="both"/>
            </w:pPr>
            <w:r>
              <w:rPr>
                <w:rFonts w:ascii="Times New Roman"/>
                <w:b w:val="false"/>
                <w:i w:val="false"/>
                <w:color w:val="000000"/>
                <w:sz w:val="20"/>
              </w:rPr>
              <w:t>
Кт</w:t>
            </w:r>
          </w:p>
          <w:bookmarkEnd w:id="49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 займам и финансовому лизингу, предоставленным клиентам".</w:t>
            </w:r>
          </w:p>
        </w:tc>
      </w:tr>
    </w:tbl>
    <w:bookmarkStart w:name="z675" w:id="492"/>
    <w:p>
      <w:pPr>
        <w:spacing w:after="0"/>
        <w:ind w:left="0"/>
        <w:jc w:val="left"/>
      </w:pPr>
      <w:r>
        <w:rPr>
          <w:rFonts w:ascii="Times New Roman"/>
          <w:b/>
          <w:i w:val="false"/>
          <w:color w:val="000000"/>
        </w:rPr>
        <w:t xml:space="preserve"> Глава 5. Бухгалтерский учет финансирования производственной и торговой деятельности путем участия в уставных капиталах юридических лиц и (или) на условиях партнерства</w:t>
      </w:r>
    </w:p>
    <w:bookmarkEnd w:id="492"/>
    <w:bookmarkStart w:name="z676" w:id="493"/>
    <w:p>
      <w:pPr>
        <w:spacing w:after="0"/>
        <w:ind w:left="0"/>
        <w:jc w:val="both"/>
      </w:pPr>
      <w:r>
        <w:rPr>
          <w:rFonts w:ascii="Times New Roman"/>
          <w:b w:val="false"/>
          <w:i w:val="false"/>
          <w:color w:val="000000"/>
          <w:sz w:val="28"/>
        </w:rPr>
        <w:t>
      74. При осуществлении финансирования производственной и торговой деятельности путем участия в уставных капиталах юридических лиц и (или) на условиях партнерства (далее - совместная деятельность) осуществляются следующие бухгалтерские записи:</w:t>
      </w:r>
    </w:p>
    <w:bookmarkEnd w:id="493"/>
    <w:bookmarkStart w:name="z677" w:id="494"/>
    <w:p>
      <w:pPr>
        <w:spacing w:after="0"/>
        <w:ind w:left="0"/>
        <w:jc w:val="both"/>
      </w:pPr>
      <w:r>
        <w:rPr>
          <w:rFonts w:ascii="Times New Roman"/>
          <w:b w:val="false"/>
          <w:i w:val="false"/>
          <w:color w:val="000000"/>
          <w:sz w:val="28"/>
        </w:rPr>
        <w:t>
      1) при финансировании деньгами:</w:t>
      </w:r>
    </w:p>
    <w:bookmarkEnd w:id="49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78" w:id="495"/>
          <w:p>
            <w:pPr>
              <w:spacing w:after="20"/>
              <w:ind w:left="20"/>
              <w:jc w:val="both"/>
            </w:pPr>
            <w:r>
              <w:rPr>
                <w:rFonts w:ascii="Times New Roman"/>
                <w:b w:val="false"/>
                <w:i w:val="false"/>
                <w:color w:val="000000"/>
                <w:sz w:val="20"/>
              </w:rPr>
              <w:t>
Дт</w:t>
            </w:r>
          </w:p>
          <w:bookmarkEnd w:id="49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w:t>
            </w:r>
          </w:p>
        </w:tc>
      </w:tr>
      <w:tr>
        <w:trPr>
          <w:trHeight w:val="30" w:hRule="atLeast"/>
        </w:trPr>
        <w:tc>
          <w:tcPr>
            <w:tcW w:w="4100" w:type="dxa"/>
            <w:tcBorders/>
            <w:tcMar>
              <w:top w:w="15" w:type="dxa"/>
              <w:left w:w="15" w:type="dxa"/>
              <w:bottom w:w="15" w:type="dxa"/>
              <w:right w:w="15" w:type="dxa"/>
            </w:tcMar>
            <w:vAlign w:val="center"/>
          </w:tcPr>
          <w:bookmarkStart w:name="z679" w:id="496"/>
          <w:p>
            <w:pPr>
              <w:spacing w:after="20"/>
              <w:ind w:left="20"/>
              <w:jc w:val="both"/>
            </w:pPr>
            <w:r>
              <w:rPr>
                <w:rFonts w:ascii="Times New Roman"/>
                <w:b w:val="false"/>
                <w:i w:val="false"/>
                <w:color w:val="000000"/>
                <w:sz w:val="20"/>
              </w:rPr>
              <w:t>
Кт</w:t>
            </w:r>
          </w:p>
          <w:bookmarkEnd w:id="49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cMar>
              <w:top w:w="15" w:type="dxa"/>
              <w:left w:w="15" w:type="dxa"/>
              <w:bottom w:w="15" w:type="dxa"/>
              <w:right w:w="15" w:type="dxa"/>
            </w:tcMar>
            <w:vAlign w:val="center"/>
          </w:tcPr>
          <w:bookmarkStart w:name="z680" w:id="497"/>
          <w:p>
            <w:pPr>
              <w:spacing w:after="20"/>
              <w:ind w:left="20"/>
              <w:jc w:val="both"/>
            </w:pPr>
            <w:r>
              <w:rPr>
                <w:rFonts w:ascii="Times New Roman"/>
                <w:b w:val="false"/>
                <w:i w:val="false"/>
                <w:color w:val="000000"/>
                <w:sz w:val="20"/>
              </w:rPr>
              <w:t>
 </w:t>
            </w:r>
          </w:p>
          <w:bookmarkEnd w:id="49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681" w:id="498"/>
          <w:p>
            <w:pPr>
              <w:spacing w:after="20"/>
              <w:ind w:left="20"/>
              <w:jc w:val="both"/>
            </w:pPr>
            <w:r>
              <w:rPr>
                <w:rFonts w:ascii="Times New Roman"/>
                <w:b w:val="false"/>
                <w:i w:val="false"/>
                <w:color w:val="000000"/>
                <w:sz w:val="20"/>
              </w:rPr>
              <w:t>
 </w:t>
            </w:r>
          </w:p>
          <w:bookmarkEnd w:id="49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bl>
    <w:bookmarkStart w:name="z682" w:id="499"/>
    <w:p>
      <w:pPr>
        <w:spacing w:after="0"/>
        <w:ind w:left="0"/>
        <w:jc w:val="both"/>
      </w:pPr>
      <w:r>
        <w:rPr>
          <w:rFonts w:ascii="Times New Roman"/>
          <w:b w:val="false"/>
          <w:i w:val="false"/>
          <w:color w:val="000000"/>
          <w:sz w:val="28"/>
        </w:rPr>
        <w:t>
      2) при финансировании путем вложения основных средств банка:</w:t>
      </w:r>
    </w:p>
    <w:bookmarkEnd w:id="4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83" w:id="500"/>
          <w:p>
            <w:pPr>
              <w:spacing w:after="20"/>
              <w:ind w:left="20"/>
              <w:jc w:val="both"/>
            </w:pPr>
            <w:r>
              <w:rPr>
                <w:rFonts w:ascii="Times New Roman"/>
                <w:b w:val="false"/>
                <w:i w:val="false"/>
                <w:color w:val="000000"/>
                <w:sz w:val="20"/>
              </w:rPr>
              <w:t>
Дт</w:t>
            </w:r>
          </w:p>
          <w:bookmarkEnd w:id="50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w:t>
            </w:r>
          </w:p>
        </w:tc>
      </w:tr>
      <w:tr>
        <w:trPr>
          <w:trHeight w:val="30" w:hRule="atLeast"/>
        </w:trPr>
        <w:tc>
          <w:tcPr>
            <w:tcW w:w="4100" w:type="dxa"/>
            <w:tcBorders/>
            <w:tcMar>
              <w:top w:w="15" w:type="dxa"/>
              <w:left w:w="15" w:type="dxa"/>
              <w:bottom w:w="15" w:type="dxa"/>
              <w:right w:w="15" w:type="dxa"/>
            </w:tcMar>
            <w:vAlign w:val="center"/>
          </w:tcPr>
          <w:bookmarkStart w:name="z684" w:id="501"/>
          <w:p>
            <w:pPr>
              <w:spacing w:after="20"/>
              <w:ind w:left="20"/>
              <w:jc w:val="both"/>
            </w:pPr>
            <w:r>
              <w:rPr>
                <w:rFonts w:ascii="Times New Roman"/>
                <w:b w:val="false"/>
                <w:i w:val="false"/>
                <w:color w:val="000000"/>
                <w:sz w:val="20"/>
              </w:rPr>
              <w:t>
Кт</w:t>
            </w:r>
          </w:p>
          <w:bookmarkEnd w:id="50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здания и сооружения"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bl>
    <w:bookmarkStart w:name="z688" w:id="502"/>
    <w:p>
      <w:pPr>
        <w:spacing w:after="0"/>
        <w:ind w:left="0"/>
        <w:jc w:val="both"/>
      </w:pPr>
      <w:r>
        <w:rPr>
          <w:rFonts w:ascii="Times New Roman"/>
          <w:b w:val="false"/>
          <w:i w:val="false"/>
          <w:color w:val="000000"/>
          <w:sz w:val="28"/>
        </w:rPr>
        <w:t xml:space="preserve">
      75. На сумму участия клиента в совместной деятельности осуществляются следующие бухгалтерские записи: </w:t>
      </w:r>
    </w:p>
    <w:bookmarkEnd w:id="50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89" w:id="503"/>
          <w:p>
            <w:pPr>
              <w:spacing w:after="20"/>
              <w:ind w:left="20"/>
              <w:jc w:val="both"/>
            </w:pPr>
            <w:r>
              <w:rPr>
                <w:rFonts w:ascii="Times New Roman"/>
                <w:b w:val="false"/>
                <w:i w:val="false"/>
                <w:color w:val="000000"/>
                <w:sz w:val="20"/>
              </w:rPr>
              <w:t>
Дт</w:t>
            </w:r>
          </w:p>
          <w:bookmarkEnd w:id="50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4100" w:type="dxa"/>
            <w:tcBorders/>
            <w:tcMar>
              <w:top w:w="15" w:type="dxa"/>
              <w:left w:w="15" w:type="dxa"/>
              <w:bottom w:w="15" w:type="dxa"/>
              <w:right w:w="15" w:type="dxa"/>
            </w:tcMar>
            <w:vAlign w:val="center"/>
          </w:tcPr>
          <w:bookmarkStart w:name="z693" w:id="504"/>
          <w:p>
            <w:pPr>
              <w:spacing w:after="20"/>
              <w:ind w:left="20"/>
              <w:jc w:val="both"/>
            </w:pPr>
            <w:r>
              <w:rPr>
                <w:rFonts w:ascii="Times New Roman"/>
                <w:b w:val="false"/>
                <w:i w:val="false"/>
                <w:color w:val="000000"/>
                <w:sz w:val="20"/>
              </w:rPr>
              <w:t>
Кт</w:t>
            </w:r>
          </w:p>
          <w:bookmarkEnd w:id="50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bl>
    <w:bookmarkStart w:name="z696" w:id="505"/>
    <w:p>
      <w:pPr>
        <w:spacing w:after="0"/>
        <w:ind w:left="0"/>
        <w:jc w:val="both"/>
      </w:pPr>
      <w:r>
        <w:rPr>
          <w:rFonts w:ascii="Times New Roman"/>
          <w:b w:val="false"/>
          <w:i w:val="false"/>
          <w:color w:val="000000"/>
          <w:sz w:val="28"/>
        </w:rPr>
        <w:t>
      76. При начислении доходов от участия в уставных капиталах юридических лиц с периодичностью, установленной учетной политикой банка, осуществляется следующая бухгалтерская запись:</w:t>
      </w:r>
    </w:p>
    <w:bookmarkEnd w:id="50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97" w:id="506"/>
          <w:p>
            <w:pPr>
              <w:spacing w:after="20"/>
              <w:ind w:left="20"/>
              <w:jc w:val="both"/>
            </w:pPr>
            <w:r>
              <w:rPr>
                <w:rFonts w:ascii="Times New Roman"/>
                <w:b w:val="false"/>
                <w:i w:val="false"/>
                <w:color w:val="000000"/>
                <w:sz w:val="20"/>
              </w:rPr>
              <w:t>
Дт</w:t>
            </w:r>
          </w:p>
          <w:bookmarkEnd w:id="50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w:t>
            </w:r>
          </w:p>
        </w:tc>
      </w:tr>
      <w:tr>
        <w:trPr>
          <w:trHeight w:val="30" w:hRule="atLeast"/>
        </w:trPr>
        <w:tc>
          <w:tcPr>
            <w:tcW w:w="4100" w:type="dxa"/>
            <w:tcBorders/>
            <w:tcMar>
              <w:top w:w="15" w:type="dxa"/>
              <w:left w:w="15" w:type="dxa"/>
              <w:bottom w:w="15" w:type="dxa"/>
              <w:right w:w="15" w:type="dxa"/>
            </w:tcMar>
            <w:vAlign w:val="center"/>
          </w:tcPr>
          <w:bookmarkStart w:name="z698" w:id="507"/>
          <w:p>
            <w:pPr>
              <w:spacing w:after="20"/>
              <w:ind w:left="20"/>
              <w:jc w:val="both"/>
            </w:pPr>
            <w:r>
              <w:rPr>
                <w:rFonts w:ascii="Times New Roman"/>
                <w:b w:val="false"/>
                <w:i w:val="false"/>
                <w:color w:val="000000"/>
                <w:sz w:val="20"/>
              </w:rPr>
              <w:t>
Кт</w:t>
            </w:r>
          </w:p>
          <w:bookmarkEnd w:id="50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исламского банка от финансирования производственной и торговой деятельности".</w:t>
            </w:r>
          </w:p>
        </w:tc>
      </w:tr>
    </w:tbl>
    <w:bookmarkStart w:name="z699" w:id="508"/>
    <w:p>
      <w:pPr>
        <w:spacing w:after="0"/>
        <w:ind w:left="0"/>
        <w:jc w:val="both"/>
      </w:pPr>
      <w:r>
        <w:rPr>
          <w:rFonts w:ascii="Times New Roman"/>
          <w:b w:val="false"/>
          <w:i w:val="false"/>
          <w:color w:val="000000"/>
          <w:sz w:val="28"/>
        </w:rPr>
        <w:t>
      77. При получении доходов от участия осуществляется следующая бухгалтерская запись:</w:t>
      </w:r>
    </w:p>
    <w:bookmarkEnd w:id="50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00" w:id="509"/>
          <w:p>
            <w:pPr>
              <w:spacing w:after="20"/>
              <w:ind w:left="20"/>
              <w:jc w:val="both"/>
            </w:pPr>
            <w:r>
              <w:rPr>
                <w:rFonts w:ascii="Times New Roman"/>
                <w:b w:val="false"/>
                <w:i w:val="false"/>
                <w:color w:val="000000"/>
                <w:sz w:val="20"/>
              </w:rPr>
              <w:t>
Дт</w:t>
            </w:r>
          </w:p>
          <w:bookmarkEnd w:id="50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cMar>
              <w:top w:w="15" w:type="dxa"/>
              <w:left w:w="15" w:type="dxa"/>
              <w:bottom w:w="15" w:type="dxa"/>
              <w:right w:w="15" w:type="dxa"/>
            </w:tcMar>
            <w:vAlign w:val="center"/>
          </w:tcPr>
          <w:bookmarkStart w:name="z703" w:id="510"/>
          <w:p>
            <w:pPr>
              <w:spacing w:after="20"/>
              <w:ind w:left="20"/>
              <w:jc w:val="both"/>
            </w:pPr>
            <w:r>
              <w:rPr>
                <w:rFonts w:ascii="Times New Roman"/>
                <w:b w:val="false"/>
                <w:i w:val="false"/>
                <w:color w:val="000000"/>
                <w:sz w:val="20"/>
              </w:rPr>
              <w:t>
Кт</w:t>
            </w:r>
          </w:p>
          <w:bookmarkEnd w:id="51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w:t>
            </w:r>
          </w:p>
        </w:tc>
      </w:tr>
    </w:tbl>
    <w:bookmarkStart w:name="z704" w:id="511"/>
    <w:p>
      <w:pPr>
        <w:spacing w:after="0"/>
        <w:ind w:left="0"/>
        <w:jc w:val="both"/>
      </w:pPr>
      <w:r>
        <w:rPr>
          <w:rFonts w:ascii="Times New Roman"/>
          <w:b w:val="false"/>
          <w:i w:val="false"/>
          <w:color w:val="000000"/>
          <w:sz w:val="28"/>
        </w:rPr>
        <w:t>
      78. При распределении дохода (убытка) осуществляются следующие бухгалтерские записи:</w:t>
      </w:r>
    </w:p>
    <w:bookmarkEnd w:id="511"/>
    <w:bookmarkStart w:name="z705" w:id="512"/>
    <w:p>
      <w:pPr>
        <w:spacing w:after="0"/>
        <w:ind w:left="0"/>
        <w:jc w:val="both"/>
      </w:pPr>
      <w:r>
        <w:rPr>
          <w:rFonts w:ascii="Times New Roman"/>
          <w:b w:val="false"/>
          <w:i w:val="false"/>
          <w:color w:val="000000"/>
          <w:sz w:val="28"/>
        </w:rPr>
        <w:t>
      1) на сумму дохода банка:</w:t>
      </w:r>
    </w:p>
    <w:bookmarkEnd w:id="5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06" w:id="513"/>
          <w:p>
            <w:pPr>
              <w:spacing w:after="20"/>
              <w:ind w:left="20"/>
              <w:jc w:val="both"/>
            </w:pPr>
            <w:r>
              <w:rPr>
                <w:rFonts w:ascii="Times New Roman"/>
                <w:b w:val="false"/>
                <w:i w:val="false"/>
                <w:color w:val="000000"/>
                <w:sz w:val="20"/>
              </w:rPr>
              <w:t>
Дт</w:t>
            </w:r>
          </w:p>
          <w:bookmarkEnd w:id="51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w:t>
            </w:r>
          </w:p>
        </w:tc>
      </w:tr>
      <w:tr>
        <w:trPr>
          <w:trHeight w:val="30" w:hRule="atLeast"/>
        </w:trPr>
        <w:tc>
          <w:tcPr>
            <w:tcW w:w="4100" w:type="dxa"/>
            <w:tcBorders/>
            <w:tcMar>
              <w:top w:w="15" w:type="dxa"/>
              <w:left w:w="15" w:type="dxa"/>
              <w:bottom w:w="15" w:type="dxa"/>
              <w:right w:w="15" w:type="dxa"/>
            </w:tcMar>
            <w:vAlign w:val="center"/>
          </w:tcPr>
          <w:bookmarkStart w:name="z707" w:id="514"/>
          <w:p>
            <w:pPr>
              <w:spacing w:after="20"/>
              <w:ind w:left="20"/>
              <w:jc w:val="both"/>
            </w:pPr>
            <w:r>
              <w:rPr>
                <w:rFonts w:ascii="Times New Roman"/>
                <w:b w:val="false"/>
                <w:i w:val="false"/>
                <w:color w:val="000000"/>
                <w:sz w:val="20"/>
              </w:rPr>
              <w:t>
Кт</w:t>
            </w:r>
          </w:p>
          <w:bookmarkEnd w:id="51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w:t>
            </w:r>
          </w:p>
        </w:tc>
      </w:tr>
    </w:tbl>
    <w:bookmarkStart w:name="z708" w:id="515"/>
    <w:p>
      <w:pPr>
        <w:spacing w:after="0"/>
        <w:ind w:left="0"/>
        <w:jc w:val="both"/>
      </w:pPr>
      <w:r>
        <w:rPr>
          <w:rFonts w:ascii="Times New Roman"/>
          <w:b w:val="false"/>
          <w:i w:val="false"/>
          <w:color w:val="000000"/>
          <w:sz w:val="28"/>
        </w:rPr>
        <w:t>
      2) на сумму дохода участника-клиента банка:</w:t>
      </w:r>
    </w:p>
    <w:bookmarkEnd w:id="5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09" w:id="516"/>
          <w:p>
            <w:pPr>
              <w:spacing w:after="20"/>
              <w:ind w:left="20"/>
              <w:jc w:val="both"/>
            </w:pPr>
            <w:r>
              <w:rPr>
                <w:rFonts w:ascii="Times New Roman"/>
                <w:b w:val="false"/>
                <w:i w:val="false"/>
                <w:color w:val="000000"/>
                <w:sz w:val="20"/>
              </w:rPr>
              <w:t>
Дт</w:t>
            </w:r>
          </w:p>
          <w:bookmarkEnd w:id="51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w:t>
            </w:r>
          </w:p>
        </w:tc>
      </w:tr>
      <w:tr>
        <w:trPr>
          <w:trHeight w:val="30" w:hRule="atLeast"/>
        </w:trPr>
        <w:tc>
          <w:tcPr>
            <w:tcW w:w="4100" w:type="dxa"/>
            <w:tcBorders/>
            <w:tcMar>
              <w:top w:w="15" w:type="dxa"/>
              <w:left w:w="15" w:type="dxa"/>
              <w:bottom w:w="15" w:type="dxa"/>
              <w:right w:w="15" w:type="dxa"/>
            </w:tcMar>
            <w:vAlign w:val="center"/>
          </w:tcPr>
          <w:bookmarkStart w:name="z710" w:id="517"/>
          <w:p>
            <w:pPr>
              <w:spacing w:after="20"/>
              <w:ind w:left="20"/>
              <w:jc w:val="both"/>
            </w:pPr>
            <w:r>
              <w:rPr>
                <w:rFonts w:ascii="Times New Roman"/>
                <w:b w:val="false"/>
                <w:i w:val="false"/>
                <w:color w:val="000000"/>
                <w:sz w:val="20"/>
              </w:rPr>
              <w:t>
Кт</w:t>
            </w:r>
          </w:p>
          <w:bookmarkEnd w:id="51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2203 </w:t>
            </w:r>
          </w:p>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юридических лиц" </w:t>
            </w:r>
          </w:p>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bl>
    <w:bookmarkStart w:name="z713" w:id="518"/>
    <w:p>
      <w:pPr>
        <w:spacing w:after="0"/>
        <w:ind w:left="0"/>
        <w:jc w:val="both"/>
      </w:pPr>
      <w:r>
        <w:rPr>
          <w:rFonts w:ascii="Times New Roman"/>
          <w:b w:val="false"/>
          <w:i w:val="false"/>
          <w:color w:val="000000"/>
          <w:sz w:val="28"/>
        </w:rPr>
        <w:t>
      79. В случае продажи клиентом собственной доли в проекте банку осуществляется следующая бухгалтерская запись, отражающая приобретение банком доли в проекте:</w:t>
      </w:r>
    </w:p>
    <w:bookmarkEnd w:id="5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14" w:id="519"/>
          <w:p>
            <w:pPr>
              <w:spacing w:after="20"/>
              <w:ind w:left="20"/>
              <w:jc w:val="both"/>
            </w:pPr>
            <w:r>
              <w:rPr>
                <w:rFonts w:ascii="Times New Roman"/>
                <w:b w:val="false"/>
                <w:i w:val="false"/>
                <w:color w:val="000000"/>
                <w:sz w:val="20"/>
              </w:rPr>
              <w:t>
Дт</w:t>
            </w:r>
          </w:p>
          <w:bookmarkEnd w:id="51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w:t>
            </w:r>
          </w:p>
        </w:tc>
      </w:tr>
      <w:tr>
        <w:trPr>
          <w:trHeight w:val="30" w:hRule="atLeast"/>
        </w:trPr>
        <w:tc>
          <w:tcPr>
            <w:tcW w:w="4100" w:type="dxa"/>
            <w:tcBorders/>
            <w:tcMar>
              <w:top w:w="15" w:type="dxa"/>
              <w:left w:w="15" w:type="dxa"/>
              <w:bottom w:w="15" w:type="dxa"/>
              <w:right w:w="15" w:type="dxa"/>
            </w:tcMar>
            <w:vAlign w:val="center"/>
          </w:tcPr>
          <w:bookmarkStart w:name="z715" w:id="520"/>
          <w:p>
            <w:pPr>
              <w:spacing w:after="20"/>
              <w:ind w:left="20"/>
              <w:jc w:val="both"/>
            </w:pPr>
            <w:r>
              <w:rPr>
                <w:rFonts w:ascii="Times New Roman"/>
                <w:b w:val="false"/>
                <w:i w:val="false"/>
                <w:color w:val="000000"/>
                <w:sz w:val="20"/>
              </w:rPr>
              <w:t>
Кт</w:t>
            </w:r>
          </w:p>
          <w:bookmarkEnd w:id="52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cMar>
              <w:top w:w="15" w:type="dxa"/>
              <w:left w:w="15" w:type="dxa"/>
              <w:bottom w:w="15" w:type="dxa"/>
              <w:right w:w="15" w:type="dxa"/>
            </w:tcMar>
            <w:vAlign w:val="center"/>
          </w:tcPr>
          <w:bookmarkStart w:name="z716" w:id="521"/>
          <w:p>
            <w:pPr>
              <w:spacing w:after="20"/>
              <w:ind w:left="20"/>
              <w:jc w:val="both"/>
            </w:pPr>
            <w:r>
              <w:rPr>
                <w:rFonts w:ascii="Times New Roman"/>
                <w:b w:val="false"/>
                <w:i w:val="false"/>
                <w:color w:val="000000"/>
                <w:sz w:val="20"/>
              </w:rPr>
              <w:t>
 </w:t>
            </w:r>
          </w:p>
          <w:bookmarkEnd w:id="52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bl>
    <w:bookmarkStart w:name="z719" w:id="522"/>
    <w:p>
      <w:pPr>
        <w:spacing w:after="0"/>
        <w:ind w:left="0"/>
        <w:jc w:val="both"/>
      </w:pPr>
      <w:r>
        <w:rPr>
          <w:rFonts w:ascii="Times New Roman"/>
          <w:b w:val="false"/>
          <w:i w:val="false"/>
          <w:color w:val="000000"/>
          <w:sz w:val="28"/>
        </w:rPr>
        <w:t>
      80. В случае продажи банком собственной доли в проекте клиенту осуществляется следующая бухгалтерская запись, отражающая продажу банком доли в проекте:</w:t>
      </w:r>
    </w:p>
    <w:bookmarkEnd w:id="5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20" w:id="523"/>
          <w:p>
            <w:pPr>
              <w:spacing w:after="20"/>
              <w:ind w:left="20"/>
              <w:jc w:val="both"/>
            </w:pPr>
            <w:r>
              <w:rPr>
                <w:rFonts w:ascii="Times New Roman"/>
                <w:b w:val="false"/>
                <w:i w:val="false"/>
                <w:color w:val="000000"/>
                <w:sz w:val="20"/>
              </w:rPr>
              <w:t>
Дт</w:t>
            </w:r>
          </w:p>
          <w:bookmarkEnd w:id="52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cMar>
              <w:top w:w="15" w:type="dxa"/>
              <w:left w:w="15" w:type="dxa"/>
              <w:bottom w:w="15" w:type="dxa"/>
              <w:right w:w="15" w:type="dxa"/>
            </w:tcMar>
            <w:vAlign w:val="center"/>
          </w:tcPr>
          <w:bookmarkStart w:name="z723" w:id="524"/>
          <w:p>
            <w:pPr>
              <w:spacing w:after="20"/>
              <w:ind w:left="20"/>
              <w:jc w:val="both"/>
            </w:pPr>
            <w:r>
              <w:rPr>
                <w:rFonts w:ascii="Times New Roman"/>
                <w:b w:val="false"/>
                <w:i w:val="false"/>
                <w:color w:val="000000"/>
                <w:sz w:val="20"/>
              </w:rPr>
              <w:t>
Кт</w:t>
            </w:r>
          </w:p>
          <w:bookmarkEnd w:id="52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w:t>
            </w:r>
          </w:p>
        </w:tc>
      </w:tr>
    </w:tbl>
    <w:bookmarkStart w:name="z724" w:id="525"/>
    <w:p>
      <w:pPr>
        <w:spacing w:after="0"/>
        <w:ind w:left="0"/>
        <w:jc w:val="left"/>
      </w:pPr>
      <w:r>
        <w:rPr>
          <w:rFonts w:ascii="Times New Roman"/>
          <w:b/>
          <w:i w:val="false"/>
          <w:color w:val="000000"/>
        </w:rPr>
        <w:t xml:space="preserve"> Глава 6. Бухгалтерский учет инвестиционной деятельности на условиях лизинга (аренды)</w:t>
      </w:r>
    </w:p>
    <w:bookmarkEnd w:id="525"/>
    <w:bookmarkStart w:name="z725" w:id="526"/>
    <w:p>
      <w:pPr>
        <w:spacing w:after="0"/>
        <w:ind w:left="0"/>
        <w:jc w:val="both"/>
      </w:pPr>
      <w:r>
        <w:rPr>
          <w:rFonts w:ascii="Times New Roman"/>
          <w:b w:val="false"/>
          <w:i w:val="false"/>
          <w:color w:val="000000"/>
          <w:sz w:val="28"/>
        </w:rPr>
        <w:t>
      81. При приобретении банком имущества для его предоставления в лизинг (аренду) согласно договору лизинга (аренды) осуществляется следующая бухгалтерская запись:</w:t>
      </w:r>
    </w:p>
    <w:bookmarkEnd w:id="5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26" w:id="527"/>
          <w:p>
            <w:pPr>
              <w:spacing w:after="20"/>
              <w:ind w:left="20"/>
              <w:jc w:val="both"/>
            </w:pPr>
            <w:r>
              <w:rPr>
                <w:rFonts w:ascii="Times New Roman"/>
                <w:b w:val="false"/>
                <w:i w:val="false"/>
                <w:color w:val="000000"/>
                <w:sz w:val="20"/>
              </w:rPr>
              <w:t>
Дт</w:t>
            </w:r>
          </w:p>
          <w:bookmarkEnd w:id="52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предназначенные для сдачи в аренду"</w:t>
            </w:r>
          </w:p>
        </w:tc>
      </w:tr>
      <w:tr>
        <w:trPr>
          <w:trHeight w:val="30" w:hRule="atLeast"/>
        </w:trPr>
        <w:tc>
          <w:tcPr>
            <w:tcW w:w="4100" w:type="dxa"/>
            <w:tcBorders/>
            <w:tcMar>
              <w:top w:w="15" w:type="dxa"/>
              <w:left w:w="15" w:type="dxa"/>
              <w:bottom w:w="15" w:type="dxa"/>
              <w:right w:w="15" w:type="dxa"/>
            </w:tcMar>
            <w:vAlign w:val="center"/>
          </w:tcPr>
          <w:bookmarkStart w:name="z727" w:id="528"/>
          <w:p>
            <w:pPr>
              <w:spacing w:after="20"/>
              <w:ind w:left="20"/>
              <w:jc w:val="both"/>
            </w:pPr>
            <w:r>
              <w:rPr>
                <w:rFonts w:ascii="Times New Roman"/>
                <w:b w:val="false"/>
                <w:i w:val="false"/>
                <w:color w:val="000000"/>
                <w:sz w:val="20"/>
              </w:rPr>
              <w:t>
Кт</w:t>
            </w:r>
          </w:p>
          <w:bookmarkEnd w:id="52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bl>
    <w:bookmarkStart w:name="z730" w:id="529"/>
    <w:p>
      <w:pPr>
        <w:spacing w:after="0"/>
        <w:ind w:left="0"/>
        <w:jc w:val="both"/>
      </w:pPr>
      <w:r>
        <w:rPr>
          <w:rFonts w:ascii="Times New Roman"/>
          <w:b w:val="false"/>
          <w:i w:val="false"/>
          <w:color w:val="000000"/>
          <w:sz w:val="28"/>
        </w:rPr>
        <w:t>
      82. Договор лизинга (аренды) отражается на внебалансовом счете 7339 "Разные ценности и документы" по условной стоимости 1 (один) тенге следующим образом:</w:t>
      </w:r>
    </w:p>
    <w:bookmarkEnd w:id="5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31" w:id="530"/>
          <w:p>
            <w:pPr>
              <w:spacing w:after="20"/>
              <w:ind w:left="20"/>
              <w:jc w:val="both"/>
            </w:pPr>
            <w:r>
              <w:rPr>
                <w:rFonts w:ascii="Times New Roman"/>
                <w:b w:val="false"/>
                <w:i w:val="false"/>
                <w:color w:val="000000"/>
                <w:sz w:val="20"/>
              </w:rPr>
              <w:t>
 Приход</w:t>
            </w:r>
          </w:p>
          <w:bookmarkEnd w:id="53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ценности и документы".</w:t>
            </w:r>
          </w:p>
        </w:tc>
      </w:tr>
    </w:tbl>
    <w:bookmarkStart w:name="z732" w:id="531"/>
    <w:p>
      <w:pPr>
        <w:spacing w:after="0"/>
        <w:ind w:left="0"/>
        <w:jc w:val="both"/>
      </w:pPr>
      <w:r>
        <w:rPr>
          <w:rFonts w:ascii="Times New Roman"/>
          <w:b w:val="false"/>
          <w:i w:val="false"/>
          <w:color w:val="000000"/>
          <w:sz w:val="28"/>
        </w:rPr>
        <w:t xml:space="preserve">
      83. При начислении арендных платежей согласно условиям договора лизинга (аренды) с периодичностью, установленной учетной политикой банка, осуществляется следующая бухгалтерская запись: </w:t>
      </w:r>
    </w:p>
    <w:bookmarkEnd w:id="5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33" w:id="532"/>
          <w:p>
            <w:pPr>
              <w:spacing w:after="20"/>
              <w:ind w:left="20"/>
              <w:jc w:val="both"/>
            </w:pPr>
            <w:r>
              <w:rPr>
                <w:rFonts w:ascii="Times New Roman"/>
                <w:b w:val="false"/>
                <w:i w:val="false"/>
                <w:color w:val="000000"/>
                <w:sz w:val="20"/>
              </w:rPr>
              <w:t>
Дт</w:t>
            </w:r>
          </w:p>
          <w:bookmarkEnd w:id="53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w:t>
            </w:r>
          </w:p>
        </w:tc>
      </w:tr>
      <w:tr>
        <w:trPr>
          <w:trHeight w:val="30" w:hRule="atLeast"/>
        </w:trPr>
        <w:tc>
          <w:tcPr>
            <w:tcW w:w="4100" w:type="dxa"/>
            <w:tcBorders/>
            <w:tcMar>
              <w:top w:w="15" w:type="dxa"/>
              <w:left w:w="15" w:type="dxa"/>
              <w:bottom w:w="15" w:type="dxa"/>
              <w:right w:w="15" w:type="dxa"/>
            </w:tcMar>
            <w:vAlign w:val="center"/>
          </w:tcPr>
          <w:bookmarkStart w:name="z734" w:id="533"/>
          <w:p>
            <w:pPr>
              <w:spacing w:after="20"/>
              <w:ind w:left="20"/>
              <w:jc w:val="both"/>
            </w:pPr>
            <w:r>
              <w:rPr>
                <w:rFonts w:ascii="Times New Roman"/>
                <w:b w:val="false"/>
                <w:i w:val="false"/>
                <w:color w:val="000000"/>
                <w:sz w:val="20"/>
              </w:rPr>
              <w:t>
Кт</w:t>
            </w:r>
          </w:p>
          <w:bookmarkEnd w:id="53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исламского банка, связанные с получением вознаграждения по инвестиционной деятельности на условиях аренды".</w:t>
            </w:r>
          </w:p>
        </w:tc>
      </w:tr>
    </w:tbl>
    <w:bookmarkStart w:name="z735" w:id="534"/>
    <w:p>
      <w:pPr>
        <w:spacing w:after="0"/>
        <w:ind w:left="0"/>
        <w:jc w:val="both"/>
      </w:pPr>
      <w:r>
        <w:rPr>
          <w:rFonts w:ascii="Times New Roman"/>
          <w:b w:val="false"/>
          <w:i w:val="false"/>
          <w:color w:val="000000"/>
          <w:sz w:val="28"/>
        </w:rPr>
        <w:t>
      84. При получении арендных платежей согласно условиям договора лизинга (аренды) осуществляется следующая бухгалтерская запись:</w:t>
      </w:r>
    </w:p>
    <w:bookmarkEnd w:id="5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36" w:id="535"/>
          <w:p>
            <w:pPr>
              <w:spacing w:after="20"/>
              <w:ind w:left="20"/>
              <w:jc w:val="both"/>
            </w:pPr>
            <w:r>
              <w:rPr>
                <w:rFonts w:ascii="Times New Roman"/>
                <w:b w:val="false"/>
                <w:i w:val="false"/>
                <w:color w:val="000000"/>
                <w:sz w:val="20"/>
              </w:rPr>
              <w:t>
Дт</w:t>
            </w:r>
          </w:p>
          <w:bookmarkEnd w:id="53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cMar>
              <w:top w:w="15" w:type="dxa"/>
              <w:left w:w="15" w:type="dxa"/>
              <w:bottom w:w="15" w:type="dxa"/>
              <w:right w:w="15" w:type="dxa"/>
            </w:tcMar>
            <w:vAlign w:val="center"/>
          </w:tcPr>
          <w:bookmarkStart w:name="z739" w:id="536"/>
          <w:p>
            <w:pPr>
              <w:spacing w:after="20"/>
              <w:ind w:left="20"/>
              <w:jc w:val="both"/>
            </w:pPr>
            <w:r>
              <w:rPr>
                <w:rFonts w:ascii="Times New Roman"/>
                <w:b w:val="false"/>
                <w:i w:val="false"/>
                <w:color w:val="000000"/>
                <w:sz w:val="20"/>
              </w:rPr>
              <w:t>
Кт</w:t>
            </w:r>
          </w:p>
          <w:bookmarkEnd w:id="53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w:t>
            </w:r>
          </w:p>
        </w:tc>
      </w:tr>
    </w:tbl>
    <w:bookmarkStart w:name="z740" w:id="537"/>
    <w:p>
      <w:pPr>
        <w:spacing w:after="0"/>
        <w:ind w:left="0"/>
        <w:jc w:val="both"/>
      </w:pPr>
      <w:r>
        <w:rPr>
          <w:rFonts w:ascii="Times New Roman"/>
          <w:b w:val="false"/>
          <w:i w:val="false"/>
          <w:color w:val="000000"/>
          <w:sz w:val="28"/>
        </w:rPr>
        <w:t>
      85. Если при наступлении срока клиент (арендатор) не оплатил платеж, предусмотренный договором лизинга (аренды), осуществляется следующая бухгалтерская запись:</w:t>
      </w:r>
    </w:p>
    <w:bookmarkEnd w:id="53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41" w:id="538"/>
          <w:p>
            <w:pPr>
              <w:spacing w:after="20"/>
              <w:ind w:left="20"/>
              <w:jc w:val="both"/>
            </w:pPr>
            <w:r>
              <w:rPr>
                <w:rFonts w:ascii="Times New Roman"/>
                <w:b w:val="false"/>
                <w:i w:val="false"/>
                <w:color w:val="000000"/>
                <w:sz w:val="20"/>
              </w:rPr>
              <w:t>
Дт</w:t>
            </w:r>
          </w:p>
          <w:bookmarkEnd w:id="53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w:t>
            </w:r>
          </w:p>
        </w:tc>
      </w:tr>
      <w:tr>
        <w:trPr>
          <w:trHeight w:val="30" w:hRule="atLeast"/>
        </w:trPr>
        <w:tc>
          <w:tcPr>
            <w:tcW w:w="4100" w:type="dxa"/>
            <w:tcBorders/>
            <w:tcMar>
              <w:top w:w="15" w:type="dxa"/>
              <w:left w:w="15" w:type="dxa"/>
              <w:bottom w:w="15" w:type="dxa"/>
              <w:right w:w="15" w:type="dxa"/>
            </w:tcMar>
            <w:vAlign w:val="center"/>
          </w:tcPr>
          <w:bookmarkStart w:name="z742" w:id="539"/>
          <w:p>
            <w:pPr>
              <w:spacing w:after="20"/>
              <w:ind w:left="20"/>
              <w:jc w:val="both"/>
            </w:pPr>
            <w:r>
              <w:rPr>
                <w:rFonts w:ascii="Times New Roman"/>
                <w:b w:val="false"/>
                <w:i w:val="false"/>
                <w:color w:val="000000"/>
                <w:sz w:val="20"/>
              </w:rPr>
              <w:t>
Кт</w:t>
            </w:r>
          </w:p>
          <w:bookmarkEnd w:id="53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w:t>
            </w:r>
          </w:p>
        </w:tc>
      </w:tr>
    </w:tbl>
    <w:bookmarkStart w:name="z743" w:id="540"/>
    <w:p>
      <w:pPr>
        <w:spacing w:after="0"/>
        <w:ind w:left="0"/>
        <w:jc w:val="both"/>
      </w:pPr>
      <w:r>
        <w:rPr>
          <w:rFonts w:ascii="Times New Roman"/>
          <w:b w:val="false"/>
          <w:i w:val="false"/>
          <w:color w:val="000000"/>
          <w:sz w:val="28"/>
        </w:rPr>
        <w:t xml:space="preserve">
      86. В случае, если договором о коммерческом кредите предусмотрено начисление неустойки (штрафа, пени), осуществляются бухгалтерские записи, предусмотренные </w:t>
      </w:r>
      <w:r>
        <w:rPr>
          <w:rFonts w:ascii="Times New Roman"/>
          <w:b w:val="false"/>
          <w:i w:val="false"/>
          <w:color w:val="000000"/>
          <w:sz w:val="28"/>
        </w:rPr>
        <w:t>пунктами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Инструкции.</w:t>
      </w:r>
    </w:p>
    <w:bookmarkEnd w:id="540"/>
    <w:bookmarkStart w:name="z744" w:id="541"/>
    <w:p>
      <w:pPr>
        <w:spacing w:after="0"/>
        <w:ind w:left="0"/>
        <w:jc w:val="both"/>
      </w:pPr>
      <w:r>
        <w:rPr>
          <w:rFonts w:ascii="Times New Roman"/>
          <w:b w:val="false"/>
          <w:i w:val="false"/>
          <w:color w:val="000000"/>
          <w:sz w:val="28"/>
        </w:rPr>
        <w:t>
      87. При классификации заключенного договора лизинга (аренды) в целях бухгалтерского учета в качестве операционной аренды приобретенное имущество амортизируется с периодичностью, предусмотренной учетной политикой банка, следующей бухгалтерской записью:</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основных средств, предназначенных для сдачи в аренду"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основным средствам, предназначенным для сдачи в аренду".</w:t>
            </w:r>
          </w:p>
        </w:tc>
      </w:tr>
    </w:tbl>
    <w:p>
      <w:pPr>
        <w:spacing w:after="0"/>
        <w:ind w:left="0"/>
        <w:jc w:val="left"/>
      </w:pPr>
      <w:r>
        <w:rPr>
          <w:rFonts w:ascii="Times New Roman"/>
          <w:b w:val="false"/>
          <w:i w:val="false"/>
          <w:color w:val="ff0000"/>
          <w:sz w:val="28"/>
        </w:rPr>
        <w:t xml:space="preserve">      Сноска. Пункт 87 -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747" w:id="542"/>
    <w:p>
      <w:pPr>
        <w:spacing w:after="0"/>
        <w:ind w:left="0"/>
        <w:jc w:val="both"/>
      </w:pPr>
      <w:r>
        <w:rPr>
          <w:rFonts w:ascii="Times New Roman"/>
          <w:b w:val="false"/>
          <w:i w:val="false"/>
          <w:color w:val="000000"/>
          <w:sz w:val="28"/>
        </w:rPr>
        <w:t>
      88. При классификации заключенного договора лизинга (аренды) в целях бухгалтерского учета в качестве финансовой аренды осуществляются следующие бухгалтерские записи:</w:t>
      </w:r>
    </w:p>
    <w:bookmarkEnd w:id="542"/>
    <w:p>
      <w:pPr>
        <w:spacing w:after="0"/>
        <w:ind w:left="0"/>
        <w:jc w:val="both"/>
      </w:pPr>
      <w:r>
        <w:rPr>
          <w:rFonts w:ascii="Times New Roman"/>
          <w:b w:val="false"/>
          <w:i w:val="false"/>
          <w:color w:val="000000"/>
          <w:sz w:val="28"/>
        </w:rPr>
        <w:t>
      1) при предоставлении лизингополучателю имущества в лизинг (аренду):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предназначенные для сдачи в аренду";</w:t>
            </w:r>
          </w:p>
        </w:tc>
      </w:tr>
    </w:tbl>
    <w:p>
      <w:pPr>
        <w:spacing w:after="0"/>
        <w:ind w:left="0"/>
        <w:jc w:val="both"/>
      </w:pPr>
      <w:r>
        <w:rPr>
          <w:rFonts w:ascii="Times New Roman"/>
          <w:b w:val="false"/>
          <w:i w:val="false"/>
          <w:color w:val="000000"/>
          <w:sz w:val="28"/>
        </w:rPr>
        <w:t>
      2) дополнительно к бухгалтерской записи, предусмотренной пунктом 84 Инструкции, согласно условиям договора лизинга (аренды)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w:t>
            </w:r>
          </w:p>
        </w:tc>
      </w:tr>
    </w:tbl>
    <w:p>
      <w:pPr>
        <w:spacing w:after="0"/>
        <w:ind w:left="0"/>
        <w:jc w:val="both"/>
      </w:pPr>
      <w:r>
        <w:rPr>
          <w:rFonts w:ascii="Times New Roman"/>
          <w:b w:val="false"/>
          <w:i w:val="false"/>
          <w:color w:val="000000"/>
          <w:sz w:val="28"/>
        </w:rPr>
        <w:t>
      3) дополнительно к бухгалтерской записи, предусмотренной пунктом 85 Инструкции,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финансовому лизингу"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w:t>
            </w:r>
          </w:p>
        </w:tc>
      </w:tr>
    </w:tbl>
    <w:p>
      <w:pPr>
        <w:spacing w:after="0"/>
        <w:ind w:left="0"/>
        <w:jc w:val="left"/>
      </w:pPr>
      <w:r>
        <w:rPr>
          <w:rFonts w:ascii="Times New Roman"/>
          <w:b w:val="false"/>
          <w:i w:val="false"/>
          <w:color w:val="ff0000"/>
          <w:sz w:val="28"/>
        </w:rPr>
        <w:t xml:space="preserve">      Сноска. Пункт 88 -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767" w:id="543"/>
    <w:p>
      <w:pPr>
        <w:spacing w:after="0"/>
        <w:ind w:left="0"/>
        <w:jc w:val="both"/>
      </w:pPr>
      <w:r>
        <w:rPr>
          <w:rFonts w:ascii="Times New Roman"/>
          <w:b w:val="false"/>
          <w:i w:val="false"/>
          <w:color w:val="000000"/>
          <w:sz w:val="28"/>
        </w:rPr>
        <w:t>
      89. При оплате клиентом просроченного платежа по договору лизинга (аренды) осуществляется следующая бухгалтерская запись:</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финансовому лизингу"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w:t>
            </w:r>
          </w:p>
        </w:tc>
      </w:tr>
    </w:tbl>
    <w:p>
      <w:pPr>
        <w:spacing w:after="0"/>
        <w:ind w:left="0"/>
        <w:jc w:val="left"/>
      </w:pPr>
      <w:r>
        <w:rPr>
          <w:rFonts w:ascii="Times New Roman"/>
          <w:b w:val="false"/>
          <w:i w:val="false"/>
          <w:color w:val="ff0000"/>
          <w:sz w:val="28"/>
        </w:rPr>
        <w:t xml:space="preserve">      Сноска. Пункт 89 -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775" w:id="544"/>
    <w:p>
      <w:pPr>
        <w:spacing w:after="0"/>
        <w:ind w:left="0"/>
        <w:jc w:val="both"/>
      </w:pPr>
      <w:r>
        <w:rPr>
          <w:rFonts w:ascii="Times New Roman"/>
          <w:b w:val="false"/>
          <w:i w:val="false"/>
          <w:color w:val="000000"/>
          <w:sz w:val="28"/>
        </w:rPr>
        <w:t>
      90. С периодичностью, установленной учетной политикой банка, но не реже отчетной даты, банк проводит тест на обесценение требований по договору лизинга (аренды). В случае создания резервов (провизий) на покрытие убытков от обесценения осуществляется следующая бухгалтерская запись:</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дебиторской задолженности, связанной с банковской деятельностью"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займам и финансовому лизингу,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формирование резервов (провизий) по займам и финансовому лизингу, предоставленным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дебиторской задолженности, связанной с банковской деятельностью"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w:t>
            </w:r>
          </w:p>
        </w:tc>
      </w:tr>
    </w:tbl>
    <w:p>
      <w:pPr>
        <w:spacing w:after="0"/>
        <w:ind w:left="0"/>
        <w:jc w:val="left"/>
      </w:pPr>
      <w:r>
        <w:rPr>
          <w:rFonts w:ascii="Times New Roman"/>
          <w:b w:val="false"/>
          <w:i w:val="false"/>
          <w:color w:val="ff0000"/>
          <w:sz w:val="28"/>
        </w:rPr>
        <w:t xml:space="preserve">      Сноска. Пункт 90 -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784" w:id="545"/>
    <w:p>
      <w:pPr>
        <w:spacing w:after="0"/>
        <w:ind w:left="0"/>
        <w:jc w:val="both"/>
      </w:pPr>
      <w:r>
        <w:rPr>
          <w:rFonts w:ascii="Times New Roman"/>
          <w:b w:val="false"/>
          <w:i w:val="false"/>
          <w:color w:val="000000"/>
          <w:sz w:val="28"/>
        </w:rPr>
        <w:t>
      91. В случае принятия уполномоченным органом банка решения о списании неоплаченных просроченных требований по договору лизинга (аренды) осуществляется следующая бухгалтерская запись:</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дебиторской задолженности, связанной с банковской деятельностью"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финансовому лизингу"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w:t>
            </w:r>
          </w:p>
        </w:tc>
      </w:tr>
    </w:tbl>
    <w:p>
      <w:pPr>
        <w:spacing w:after="0"/>
        <w:ind w:left="0"/>
        <w:jc w:val="left"/>
      </w:pPr>
      <w:r>
        <w:rPr>
          <w:rFonts w:ascii="Times New Roman"/>
          <w:b w:val="false"/>
          <w:i w:val="false"/>
          <w:color w:val="ff0000"/>
          <w:sz w:val="28"/>
        </w:rPr>
        <w:t xml:space="preserve">      Сноска. Пункт 91 -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793" w:id="546"/>
    <w:p>
      <w:pPr>
        <w:spacing w:after="0"/>
        <w:ind w:left="0"/>
        <w:jc w:val="both"/>
      </w:pPr>
      <w:r>
        <w:rPr>
          <w:rFonts w:ascii="Times New Roman"/>
          <w:b w:val="false"/>
          <w:i w:val="false"/>
          <w:color w:val="000000"/>
          <w:sz w:val="28"/>
        </w:rPr>
        <w:t>
      92. В случае погашения или улучшения кредитного качества требований по договору лизинга (аренды) ранее сформированные резервы (провизии) на покрытие убытков от обесценения уменьшаются следующей бухгалтерской записью:</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дебиторской задолженности, связанной с банковской деятельностью"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 дебиторской задолженности, связанной с банковской деятельностью"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 займам и финансовому лизингу,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 займам и финансовому лизингу, предоставленным клиентам".".</w:t>
            </w:r>
          </w:p>
        </w:tc>
      </w:tr>
    </w:tbl>
    <w:p>
      <w:pPr>
        <w:spacing w:after="0"/>
        <w:ind w:left="0"/>
        <w:jc w:val="left"/>
      </w:pPr>
      <w:r>
        <w:rPr>
          <w:rFonts w:ascii="Times New Roman"/>
          <w:b w:val="false"/>
          <w:i w:val="false"/>
          <w:color w:val="ff0000"/>
          <w:sz w:val="28"/>
        </w:rPr>
        <w:t xml:space="preserve">      Сноска. Пункт 92 -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