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962" w14:textId="d7d6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апреля 2017 года № 109. Зарегистрирован в Министерстве юстиции Республики Казахстан 12 мая 2017 года № 15118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Лидера Нации" (зарегистрированный в Реестре государственной регистрации нормативных правовых актов за № 9988, опубликованный в информационно-правовой системе "Әділет" 9 января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проведения тестов Первого Президента Республики Казахстан – Елбасы";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проведения тестов Первого Президента Республики Казахстан – Елбасы.";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тестов Первого Президента Республики Казахстан – Лидера Нации,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103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тестов Первого Президента Республики Казахстан – Елбасы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проведения тестов Первого Президента Республики Казахстан – Елбасы (далее – Правила) определяют порядок проведения тестов Первого Президента Республики Казахстан – Елбасы.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Тесты Первого Президента Республики Казахстан – Елбасы проводятся для детей, молодежи, взрослого населения (далее – физические лица).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Тесты Первого Президента Республики Казахстан – Елбасы состоят из нормативов к физической подготовленности физических лиц согласно приложению 1 к настоящим Правилам. 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тестов Первого Президента Республики Казахстан – Елбасы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Нормативы включают в себя виды физических упражнений, отражающие силу, выносливость, быстроту и ловкость. Виды физических упражнений определяются в ступенях в зависимости от возраста физических лиц.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Результаты нормативов подразделяются на два уровня: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президентский уровень готовности;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уровень национальной готовности.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тестов Первого Президента Республики Казахстан – Елбасы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тестах Первого Президента Республики Казахстан – Елбасы принимают участие физические лица, не имеющие противопоказаний к занятиям физической культурой и спортом.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Виды физических упражнений приведены в приложении 1 к настоящим Правилам: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бег (на 30, 60, 100, 1000, 1500, 2000, 3000 метров) проводится на беговой дорожке стадиона или любой ровной местности;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прыжок в длину с места проводится на любой ровной поверхности в открытых и закрытых помещениях;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бег на лыжах проводится на дистанциях, проложенных на местности со слабо- или среднепересеченным рельефом, при температуре воздуха не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бесснежных районах бег на лыжах заменяется бегом либо ходьбой в течение 6 минут;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плавание (на 25 и 50 метров) проводится в бассейнах;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метание мяча, гранаты проводится на любой ровной площадке в коридор шириной 10 метров;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стрельба из пневматической винтовки. Выстрелов: 3 пробных и 5 зачетных. Время на стрельбу – 20 минут.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Тесты Первого Президента Республики Казахстан – Елбасы по летним видам спорта проводятся в апреле-октябре месяце, по зимним видам – в феврале-марте.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Физические лица, выполнившие нормативы награждаются нагрудными знаками отличия и удостоверениями к ним: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 выполнение нормативов президентского уровня готовности по формам согласно приложениям 2 и 4 к настоящим Правилам;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 выполнение нормативов национального уровня готовности по формам согласно приложениям 3 и 5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Изготовление и приобретение нагрудных знаков отличия президентского уровня готовности и уровня национальной готовности с удостоверениями к ним осуществляется в пределах выделенных бюджетных средств уполномоченного органа в области физической культуры и спорта или местных исполнительных органов.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Елбасы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детей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9-10 лет)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254"/>
        <w:gridCol w:w="597"/>
        <w:gridCol w:w="1921"/>
        <w:gridCol w:w="1921"/>
        <w:gridCol w:w="1922"/>
        <w:gridCol w:w="1922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1"/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 м.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мин.сек.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1 км. или бег либо ходьба в течение 6 мин.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6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25 м.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7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 (150 гр.)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детей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11-13 лет)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825"/>
        <w:gridCol w:w="998"/>
        <w:gridCol w:w="1953"/>
        <w:gridCol w:w="1954"/>
        <w:gridCol w:w="1954"/>
        <w:gridCol w:w="195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1500 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2 км. или бег либо ходьба в течение 6 мин.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0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 (150 гр.)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с упора, мишень диаметром 15 см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ступень "Спорт ізбасарлары"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детей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14-15 лет)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825"/>
        <w:gridCol w:w="998"/>
        <w:gridCol w:w="1953"/>
        <w:gridCol w:w="1954"/>
        <w:gridCol w:w="1954"/>
        <w:gridCol w:w="195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2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3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4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3 км. или бег либо ходьба в течение 6 мин.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5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6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 (150 гр.)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7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винтовки, мишень диаметром 10 см.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80"/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ступень "Күш пен батылдық"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детей</w:t>
      </w:r>
    </w:p>
    <w:bookmarkEnd w:id="82"/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16-17 лет)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266"/>
        <w:gridCol w:w="846"/>
        <w:gridCol w:w="1656"/>
        <w:gridCol w:w="1657"/>
        <w:gridCol w:w="1657"/>
        <w:gridCol w:w="1657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84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0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5 км. (юноши) Бег на лыжах 3 км. (девушки) или бег либо ходьба в течение 6 мин.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2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 (юноши) 500 гр. (девушки)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 М-8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96"/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</w:p>
    <w:bookmarkEnd w:id="97"/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молодежи</w:t>
      </w:r>
    </w:p>
    <w:bookmarkEnd w:id="98"/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18-23 года)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266"/>
        <w:gridCol w:w="846"/>
        <w:gridCol w:w="1656"/>
        <w:gridCol w:w="1657"/>
        <w:gridCol w:w="1657"/>
        <w:gridCol w:w="1657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0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5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5 км. (мужчины) Бег на лыжах 3 км. (женщины) или бег либо ходьба в течение 6 мин.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1.00,0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7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Метание гранаты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 (мужчины) 500 гр. (женщины)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111"/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</w:p>
    <w:bookmarkEnd w:id="112"/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населения </w:t>
      </w:r>
    </w:p>
    <w:bookmarkEnd w:id="113"/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24-39 лет)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266"/>
        <w:gridCol w:w="846"/>
        <w:gridCol w:w="1656"/>
        <w:gridCol w:w="1657"/>
        <w:gridCol w:w="1657"/>
        <w:gridCol w:w="1657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5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3000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или сгибание и разгибание рук в упоре лежа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1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5 км. (мужчины) Бег на лыжах 3 км. (женщины) или бег либо ходьба в течение 6 мин.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1.05,0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3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 (мужчины) 500 гр. (женщины)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127"/>
    <w:bookmarkStart w:name="z1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</w:p>
    <w:bookmarkEnd w:id="128"/>
    <w:bookmarkStart w:name="z1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населения </w:t>
      </w:r>
    </w:p>
    <w:bookmarkEnd w:id="129"/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40-49 лет)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03"/>
        <w:gridCol w:w="863"/>
        <w:gridCol w:w="1690"/>
        <w:gridCol w:w="1690"/>
        <w:gridCol w:w="1690"/>
        <w:gridCol w:w="1691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31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8.40,0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5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6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или сгибание и разгибание рук в упоре лежа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7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3 км (мужчины) Бег на лыжах 2 км. (женщины) или бег либо ходьба в течение 6 мин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25.20,0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17.45,0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26.30,0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8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9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 (мужчины) 500 гр. (женщины)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0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143"/>
    <w:bookmarkStart w:name="z18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</w:p>
    <w:bookmarkEnd w:id="144"/>
    <w:bookmarkStart w:name="z18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населения</w:t>
      </w:r>
    </w:p>
    <w:bookmarkEnd w:id="145"/>
    <w:bookmarkStart w:name="z18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50-59 лет)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186"/>
        <w:gridCol w:w="854"/>
        <w:gridCol w:w="1673"/>
        <w:gridCol w:w="1673"/>
        <w:gridCol w:w="1673"/>
        <w:gridCol w:w="1674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47"/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9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2000 м.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0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1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или сгибание и разгибание рук в упоре лежа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2"/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2 км. (мужчины) Бег на лыжах 3 км. (женщины) или бег либо ходьба в течение 6 мин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25.40,0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27.20,0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3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1.30,0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4"/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гр.(мужчины) 500 гр. (женщины)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5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четырех физических упражнений с результатами уровня национальной готовности.</w:t>
      </w:r>
    </w:p>
    <w:bookmarkEnd w:id="158"/>
    <w:bookmarkStart w:name="z2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</w:p>
    <w:bookmarkEnd w:id="159"/>
    <w:bookmarkStart w:name="z2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физических упражнений для населения</w:t>
      </w:r>
    </w:p>
    <w:bookmarkEnd w:id="160"/>
    <w:bookmarkStart w:name="z20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(возраст 60 лет и старше)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663"/>
        <w:gridCol w:w="909"/>
        <w:gridCol w:w="1781"/>
        <w:gridCol w:w="1781"/>
        <w:gridCol w:w="1781"/>
        <w:gridCol w:w="1781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62"/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готовности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6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или сгибание и разгибание рук в упоре лежа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7"/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3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2 км. (женщины)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бег либо ходьба в течение 6 мин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17.40,0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10.20,0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18.20,0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8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25 м.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9"/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500 гр. (мужчины) 300 гр. (женщины)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0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национальной готовности – выполнение четырех физических упражнений с результатами уровня национальной готовности.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Условные сокращения: м. – метр; см. – сантиметр; км. – километр; мин. – минута; сек. – секунда; кол-во раз – количество раз; б/в – без учета времени; гр. – граммы.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нагрудных знаков отличия президентского уровня готовности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ступень "Шымырлық пен ептілік"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ступень "Спорт ізбасарлары"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ступень "Күш пен батылдық"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ступень "Шынығуды жетілдіру"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ступень "Сергектік пен денсаулық"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нагрудных знаков отличия уровня национальной готовности.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ступень "Шымырлық пен ептілік"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ступень "Спорт ізбасарлары"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ступень "Күш пен батылдық"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ступень "Шынығуды жетілдіру"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ступень "Сергектік пен денсаулық"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удостоверения к нагрудному знаку отличия президентского уровня готовности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удостоверения к нагрудному знаку отличия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национальной готовности</w:t>
            </w:r>
          </w:p>
        </w:tc>
      </w:tr>
    </w:tbl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