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8792" w14:textId="ac18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7 марта 2017 года № 57. Зарегистрирован в Министерстве юстиции Республики Казахстан 15 мая 2017 года № 15123. Утратил силу приказом Министра культуры и спорта Республики Казахстан от 29 мая 2020 года № 159.</w:t>
      </w:r>
    </w:p>
    <w:p>
      <w:pPr>
        <w:spacing w:after="0"/>
        <w:ind w:left="0"/>
        <w:jc w:val="both"/>
      </w:pPr>
      <w:r>
        <w:rPr>
          <w:rFonts w:ascii="Times New Roman"/>
          <w:b w:val="false"/>
          <w:i w:val="false"/>
          <w:color w:val="ff0000"/>
          <w:sz w:val="28"/>
        </w:rPr>
        <w:t xml:space="preserve">
      Сноска. Утратил силу приказом Министра культуры и спорта РК от 29.05.2020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(зарегистрированный в Реестре государственной регистрации нормативных правовых актов за № 11086, опубликованный в информационно-правовой системе "Әділет" 29 мая 2015 года) следующие изменения и дополнения:</w:t>
      </w:r>
    </w:p>
    <w:bookmarkEnd w:id="1"/>
    <w:bookmarkStart w:name="z3" w:id="2"/>
    <w:p>
      <w:pPr>
        <w:spacing w:after="0"/>
        <w:ind w:left="0"/>
        <w:jc w:val="both"/>
      </w:pPr>
      <w:r>
        <w:rPr>
          <w:rFonts w:ascii="Times New Roman"/>
          <w:b w:val="false"/>
          <w:i w:val="false"/>
          <w:color w:val="000000"/>
          <w:sz w:val="28"/>
        </w:rPr>
        <w:t>
      в заголовок указанного приказа вносится изменение в текст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xml:space="preserve">
      "1. Утвердить: </w:t>
      </w:r>
    </w:p>
    <w:bookmarkEnd w:id="3"/>
    <w:bookmarkStart w:name="z6" w:id="4"/>
    <w:p>
      <w:pPr>
        <w:spacing w:after="0"/>
        <w:ind w:left="0"/>
        <w:jc w:val="both"/>
      </w:pPr>
      <w:r>
        <w:rPr>
          <w:rFonts w:ascii="Times New Roman"/>
          <w:b w:val="false"/>
          <w:i w:val="false"/>
          <w:color w:val="000000"/>
          <w:sz w:val="28"/>
        </w:rPr>
        <w:t>
      1) стандарт государственной услуги "Выдача архивных справок" согласно приложению 1 к настоящему приказу;</w:t>
      </w:r>
    </w:p>
    <w:bookmarkEnd w:id="4"/>
    <w:bookmarkStart w:name="z7" w:id="5"/>
    <w:p>
      <w:pPr>
        <w:spacing w:after="0"/>
        <w:ind w:left="0"/>
        <w:jc w:val="both"/>
      </w:pPr>
      <w:r>
        <w:rPr>
          <w:rFonts w:ascii="Times New Roman"/>
          <w:b w:val="false"/>
          <w:i w:val="false"/>
          <w:color w:val="000000"/>
          <w:sz w:val="28"/>
        </w:rPr>
        <w:t>
      2) стандарт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согласно приложению 2 к настоящему приказу;</w:t>
      </w:r>
    </w:p>
    <w:bookmarkEnd w:id="5"/>
    <w:bookmarkStart w:name="z8" w:id="6"/>
    <w:p>
      <w:pPr>
        <w:spacing w:after="0"/>
        <w:ind w:left="0"/>
        <w:jc w:val="both"/>
      </w:pPr>
      <w:r>
        <w:rPr>
          <w:rFonts w:ascii="Times New Roman"/>
          <w:b w:val="false"/>
          <w:i w:val="false"/>
          <w:color w:val="000000"/>
          <w:sz w:val="28"/>
        </w:rPr>
        <w:t>
      3) стандарт государственной услуги "Апостилирование архивных справок и копий архивных документов, исходящих из государственных архивов Республики Казахстан и направляемых за рубеж" согласно приложению 3 к настоящему приказу.";</w:t>
      </w:r>
    </w:p>
    <w:bookmarkEnd w:id="6"/>
    <w:bookmarkStart w:name="z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архивных справок", утвержденном указанным приказом:</w:t>
      </w:r>
    </w:p>
    <w:bookmarkEnd w:id="7"/>
    <w:bookmarkStart w:name="z10" w:id="8"/>
    <w:p>
      <w:pPr>
        <w:spacing w:after="0"/>
        <w:ind w:left="0"/>
        <w:jc w:val="both"/>
      </w:pPr>
      <w:r>
        <w:rPr>
          <w:rFonts w:ascii="Times New Roman"/>
          <w:b w:val="false"/>
          <w:i w:val="false"/>
          <w:color w:val="000000"/>
          <w:sz w:val="28"/>
        </w:rPr>
        <w:t>
      в заголовок вносится изменение в текст на казахском языке, текст на русском языке не меняется;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 изложить в следующей редакции:</w:t>
      </w:r>
    </w:p>
    <w:bookmarkStart w:name="z12" w:id="9"/>
    <w:p>
      <w:pPr>
        <w:spacing w:after="0"/>
        <w:ind w:left="0"/>
        <w:jc w:val="both"/>
      </w:pPr>
      <w:r>
        <w:rPr>
          <w:rFonts w:ascii="Times New Roman"/>
          <w:b w:val="false"/>
          <w:i w:val="false"/>
          <w:color w:val="000000"/>
          <w:sz w:val="28"/>
        </w:rPr>
        <w:t>
      "Глава 1. Общие положения";</w:t>
      </w:r>
    </w:p>
    <w:bookmarkEnd w:id="9"/>
    <w:bookmarkStart w:name="z13"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10"/>
    <w:bookmarkStart w:name="z14" w:id="11"/>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3</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16" w:id="12"/>
    <w:p>
      <w:pPr>
        <w:spacing w:after="0"/>
        <w:ind w:left="0"/>
        <w:jc w:val="both"/>
      </w:pPr>
      <w:r>
        <w:rPr>
          <w:rFonts w:ascii="Times New Roman"/>
          <w:b w:val="false"/>
          <w:i w:val="false"/>
          <w:color w:val="000000"/>
          <w:sz w:val="28"/>
        </w:rPr>
        <w:t>
      "Глава 2. Порядок оказания государственной услуги";</w:t>
      </w:r>
    </w:p>
    <w:bookmarkEnd w:id="12"/>
    <w:bookmarkStart w:name="z17" w:id="13"/>
    <w:p>
      <w:pPr>
        <w:spacing w:after="0"/>
        <w:ind w:left="0"/>
        <w:jc w:val="both"/>
      </w:pPr>
      <w:r>
        <w:rPr>
          <w:rFonts w:ascii="Times New Roman"/>
          <w:b w:val="false"/>
          <w:i w:val="false"/>
          <w:color w:val="000000"/>
          <w:sz w:val="28"/>
        </w:rPr>
        <w:t xml:space="preserve">
      часть первую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3"/>
    <w:bookmarkStart w:name="z18" w:id="14"/>
    <w:p>
      <w:pPr>
        <w:spacing w:after="0"/>
        <w:ind w:left="0"/>
        <w:jc w:val="both"/>
      </w:pPr>
      <w:r>
        <w:rPr>
          <w:rFonts w:ascii="Times New Roman"/>
          <w:b w:val="false"/>
          <w:i w:val="false"/>
          <w:color w:val="000000"/>
          <w:sz w:val="28"/>
        </w:rPr>
        <w:t>
      "1) с момента сдачи документов услугодателю, в Государственную корпорацию, а также при обращении на портал результат оказания государственной услуги выдается в течение 11 (одиннадцати) рабочих дней.";</w:t>
      </w:r>
    </w:p>
    <w:bookmarkEnd w:id="14"/>
    <w:bookmarkStart w:name="z19"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5"/>
    <w:bookmarkStart w:name="z20" w:id="16"/>
    <w:p>
      <w:pPr>
        <w:spacing w:after="0"/>
        <w:ind w:left="0"/>
        <w:jc w:val="both"/>
      </w:pPr>
      <w:r>
        <w:rPr>
          <w:rFonts w:ascii="Times New Roman"/>
          <w:b w:val="false"/>
          <w:i w:val="false"/>
          <w:color w:val="000000"/>
          <w:sz w:val="28"/>
        </w:rPr>
        <w:t>
      "6. Результат оказания государственной услуги – архивная справка о подтверждении либо ответ об отсутствии следующих сведений социально-правового характера: трудового стажа, размера заработной платы, возраста, состава семьи, образования, награждения, перечисления пенсионных взносов и социальных отчислений, присвоения ученых степеней и званий, несчастного случая, нахождения на излечении или эвакуации, применения репрессий, реабилитации жертв массовых политических репрессий, проживания в зонах экологического бедствия, пребывания в местах лишения свободы, сведений об актах гражданского состояния, о правоустанавливающих и идентификационных документах и (или) заверенные копии или архивные выписки из архивных документов.";</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абзац третий подпункта 1) изложить в следующей редакции:</w:t>
      </w:r>
    </w:p>
    <w:bookmarkEnd w:id="18"/>
    <w:bookmarkStart w:name="z23" w:id="19"/>
    <w:p>
      <w:pPr>
        <w:spacing w:after="0"/>
        <w:ind w:left="0"/>
        <w:jc w:val="both"/>
      </w:pPr>
      <w:r>
        <w:rPr>
          <w:rFonts w:ascii="Times New Roman"/>
          <w:b w:val="false"/>
          <w:i w:val="false"/>
          <w:color w:val="000000"/>
          <w:sz w:val="28"/>
        </w:rPr>
        <w:t>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услугодателя воспроизводит копию удостоверения личности для идентификации, после чего возвращает его оригинал услугополучателю);";</w:t>
      </w:r>
    </w:p>
    <w:bookmarkEnd w:id="19"/>
    <w:bookmarkStart w:name="z24" w:id="20"/>
    <w:p>
      <w:pPr>
        <w:spacing w:after="0"/>
        <w:ind w:left="0"/>
        <w:jc w:val="both"/>
      </w:pPr>
      <w:r>
        <w:rPr>
          <w:rFonts w:ascii="Times New Roman"/>
          <w:b w:val="false"/>
          <w:i w:val="false"/>
          <w:color w:val="000000"/>
          <w:sz w:val="28"/>
        </w:rPr>
        <w:t>
      абзац второй подпункта 2) изложить в следующей редакции:</w:t>
      </w:r>
    </w:p>
    <w:bookmarkEnd w:id="20"/>
    <w:bookmarkStart w:name="z25" w:id="21"/>
    <w:p>
      <w:pPr>
        <w:spacing w:after="0"/>
        <w:ind w:left="0"/>
        <w:jc w:val="both"/>
      </w:pPr>
      <w:r>
        <w:rPr>
          <w:rFonts w:ascii="Times New Roman"/>
          <w:b w:val="false"/>
          <w:i w:val="false"/>
          <w:color w:val="000000"/>
          <w:sz w:val="28"/>
        </w:rPr>
        <w:t>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Государственной корпорации воспроизводит электронную копию документа для идентификации личности, после чего возвращает его оригинал услугополучателю);";</w:t>
      </w:r>
    </w:p>
    <w:bookmarkEnd w:id="21"/>
    <w:bookmarkStart w:name="z26" w:id="22"/>
    <w:p>
      <w:pPr>
        <w:spacing w:after="0"/>
        <w:ind w:left="0"/>
        <w:jc w:val="both"/>
      </w:pPr>
      <w:r>
        <w:rPr>
          <w:rFonts w:ascii="Times New Roman"/>
          <w:b w:val="false"/>
          <w:i w:val="false"/>
          <w:color w:val="000000"/>
          <w:sz w:val="28"/>
        </w:rPr>
        <w:t>
      абзац второй подпункта 3) изложить в следующей редакции:</w:t>
      </w:r>
    </w:p>
    <w:bookmarkEnd w:id="22"/>
    <w:bookmarkStart w:name="z27" w:id="23"/>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 При наличии к запросу прилагаются электронные копии документов, подтверждающие запрашиваемые сведения.";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w:t>
      </w:r>
    </w:p>
    <w:bookmarkStart w:name="z29" w:id="24"/>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bookmarkEnd w:id="24"/>
    <w:bookmarkStart w:name="z30" w:id="25"/>
    <w:p>
      <w:pPr>
        <w:spacing w:after="0"/>
        <w:ind w:left="0"/>
        <w:jc w:val="both"/>
      </w:pPr>
      <w:r>
        <w:rPr>
          <w:rFonts w:ascii="Times New Roman"/>
          <w:b w:val="false"/>
          <w:i w:val="false"/>
          <w:color w:val="000000"/>
          <w:sz w:val="28"/>
        </w:rPr>
        <w:t>
      дополнить пунктом 10-1 следующего содержания:</w:t>
      </w:r>
    </w:p>
    <w:bookmarkEnd w:id="25"/>
    <w:bookmarkStart w:name="z31" w:id="26"/>
    <w:p>
      <w:pPr>
        <w:spacing w:after="0"/>
        <w:ind w:left="0"/>
        <w:jc w:val="both"/>
      </w:pPr>
      <w:r>
        <w:rPr>
          <w:rFonts w:ascii="Times New Roman"/>
          <w:b w:val="false"/>
          <w:i w:val="false"/>
          <w:color w:val="000000"/>
          <w:sz w:val="28"/>
        </w:rPr>
        <w:t>
      "10-1.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6"/>
    <w:bookmarkStart w:name="z32" w:id="27"/>
    <w:p>
      <w:pPr>
        <w:spacing w:after="0"/>
        <w:ind w:left="0"/>
        <w:jc w:val="both"/>
      </w:pPr>
      <w:r>
        <w:rPr>
          <w:rFonts w:ascii="Times New Roman"/>
          <w:b w:val="false"/>
          <w:i w:val="false"/>
          <w:color w:val="000000"/>
          <w:sz w:val="28"/>
        </w:rPr>
        <w:t>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3 изложить в следующей редакции:</w:t>
      </w:r>
    </w:p>
    <w:bookmarkStart w:name="z34" w:id="28"/>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28"/>
    <w:bookmarkStart w:name="z35" w:id="2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 </w:t>
      </w:r>
    </w:p>
    <w:bookmarkEnd w:id="29"/>
    <w:bookmarkStart w:name="z36" w:id="30"/>
    <w:p>
      <w:pPr>
        <w:spacing w:after="0"/>
        <w:ind w:left="0"/>
        <w:jc w:val="both"/>
      </w:pPr>
      <w:r>
        <w:rPr>
          <w:rFonts w:ascii="Times New Roman"/>
          <w:b w:val="false"/>
          <w:i w:val="false"/>
          <w:color w:val="000000"/>
          <w:sz w:val="28"/>
        </w:rPr>
        <w:t>
      "11. В случае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на интернет-ресурсе Министерства www.mks.gov.kz, либо на имя руководителя Министерства по адресу: 010000, город Астана, Есильский район, проспект Мәңгілік Ел, дом 8, здание "Дом министерств", подъезд № 15.";</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4 изложить в следующей редакции:</w:t>
      </w:r>
    </w:p>
    <w:bookmarkStart w:name="z38" w:id="31"/>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стандарту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0"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2</w:t>
      </w:r>
      <w:r>
        <w:rPr>
          <w:rFonts w:ascii="Times New Roman"/>
          <w:b w:val="false"/>
          <w:i w:val="false"/>
          <w:color w:val="000000"/>
          <w:sz w:val="28"/>
        </w:rPr>
        <w:t xml:space="preserve"> к указанному стандарту вносится изменение в текст на казахском языке, текст на русском языке не меняется;</w:t>
      </w:r>
    </w:p>
    <w:bookmarkEnd w:id="32"/>
    <w:bookmarkStart w:name="z41" w:id="33"/>
    <w:p>
      <w:pPr>
        <w:spacing w:after="0"/>
        <w:ind w:left="0"/>
        <w:jc w:val="both"/>
      </w:pPr>
      <w:r>
        <w:rPr>
          <w:rFonts w:ascii="Times New Roman"/>
          <w:b w:val="false"/>
          <w:i w:val="false"/>
          <w:color w:val="000000"/>
          <w:sz w:val="28"/>
        </w:rPr>
        <w:t xml:space="preserve">
      дополнить стандартом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3"/>
    <w:bookmarkStart w:name="z42"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"Апостилирование архивных справок и копий архивных документов, исходящих из государственных архивов Республики Казахстан и направляемых за рубеж", утвержденном указанным приказом:</w:t>
      </w:r>
    </w:p>
    <w:bookmarkEnd w:id="34"/>
    <w:bookmarkStart w:name="z43" w:id="35"/>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к приказу изложить в следующей редакции:</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138";</w:t>
            </w:r>
          </w:p>
        </w:tc>
      </w:tr>
    </w:tbl>
    <w:bookmarkStart w:name="z45" w:id="36"/>
    <w:p>
      <w:pPr>
        <w:spacing w:after="0"/>
        <w:ind w:left="0"/>
        <w:jc w:val="both"/>
      </w:pPr>
      <w:r>
        <w:rPr>
          <w:rFonts w:ascii="Times New Roman"/>
          <w:b w:val="false"/>
          <w:i w:val="false"/>
          <w:color w:val="000000"/>
          <w:sz w:val="28"/>
        </w:rPr>
        <w:t>
      в заголовок вносится изменение в текст на казахском языке, текст на русском языке не меняется;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 изложить в следующей редакции:</w:t>
      </w:r>
    </w:p>
    <w:bookmarkStart w:name="z47" w:id="37"/>
    <w:p>
      <w:pPr>
        <w:spacing w:after="0"/>
        <w:ind w:left="0"/>
        <w:jc w:val="both"/>
      </w:pPr>
      <w:r>
        <w:rPr>
          <w:rFonts w:ascii="Times New Roman"/>
          <w:b w:val="false"/>
          <w:i w:val="false"/>
          <w:color w:val="000000"/>
          <w:sz w:val="28"/>
        </w:rPr>
        <w:t>
      "Глава 1. Общие положения";</w:t>
      </w:r>
    </w:p>
    <w:bookmarkEnd w:id="37"/>
    <w:bookmarkStart w:name="z48"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50" w:id="39"/>
    <w:p>
      <w:pPr>
        <w:spacing w:after="0"/>
        <w:ind w:left="0"/>
        <w:jc w:val="both"/>
      </w:pPr>
      <w:r>
        <w:rPr>
          <w:rFonts w:ascii="Times New Roman"/>
          <w:b w:val="false"/>
          <w:i w:val="false"/>
          <w:color w:val="000000"/>
          <w:sz w:val="28"/>
        </w:rPr>
        <w:t>
      "Глава 2. Порядок оказания государственной услуги";</w:t>
      </w:r>
    </w:p>
    <w:bookmarkEnd w:id="39"/>
    <w:bookmarkStart w:name="z51" w:id="40"/>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6</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40"/>
    <w:bookmarkStart w:name="z52"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1"/>
    <w:bookmarkStart w:name="z53" w:id="42"/>
    <w:p>
      <w:pPr>
        <w:spacing w:after="0"/>
        <w:ind w:left="0"/>
        <w:jc w:val="both"/>
      </w:pPr>
      <w:r>
        <w:rPr>
          <w:rFonts w:ascii="Times New Roman"/>
          <w:b w:val="false"/>
          <w:i w:val="false"/>
          <w:color w:val="000000"/>
          <w:sz w:val="28"/>
        </w:rPr>
        <w:t>
      в подпункте 1):</w:t>
      </w:r>
    </w:p>
    <w:bookmarkEnd w:id="42"/>
    <w:bookmarkStart w:name="z54" w:id="43"/>
    <w:p>
      <w:pPr>
        <w:spacing w:after="0"/>
        <w:ind w:left="0"/>
        <w:jc w:val="both"/>
      </w:pPr>
      <w:r>
        <w:rPr>
          <w:rFonts w:ascii="Times New Roman"/>
          <w:b w:val="false"/>
          <w:i w:val="false"/>
          <w:color w:val="000000"/>
          <w:sz w:val="28"/>
        </w:rPr>
        <w:t>
      абзац третий изложить в следующей редакции:</w:t>
      </w:r>
    </w:p>
    <w:bookmarkEnd w:id="43"/>
    <w:bookmarkStart w:name="z55" w:id="44"/>
    <w:p>
      <w:pPr>
        <w:spacing w:after="0"/>
        <w:ind w:left="0"/>
        <w:jc w:val="both"/>
      </w:pPr>
      <w:r>
        <w:rPr>
          <w:rFonts w:ascii="Times New Roman"/>
          <w:b w:val="false"/>
          <w:i w:val="false"/>
          <w:color w:val="000000"/>
          <w:sz w:val="28"/>
        </w:rPr>
        <w:t>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услугодателя воспроизводит копию удостоверения личности для идентификации, после чего возвращает его оригинал услугополучателю);";</w:t>
      </w:r>
    </w:p>
    <w:bookmarkEnd w:id="44"/>
    <w:bookmarkStart w:name="z56" w:id="45"/>
    <w:p>
      <w:pPr>
        <w:spacing w:after="0"/>
        <w:ind w:left="0"/>
        <w:jc w:val="both"/>
      </w:pPr>
      <w:r>
        <w:rPr>
          <w:rFonts w:ascii="Times New Roman"/>
          <w:b w:val="false"/>
          <w:i w:val="false"/>
          <w:color w:val="000000"/>
          <w:sz w:val="28"/>
        </w:rPr>
        <w:t>
      в абзацы пятый, десятый вносятся изменения в текст на казахском языке, текст на русском языке не меняется;</w:t>
      </w:r>
    </w:p>
    <w:bookmarkEnd w:id="45"/>
    <w:bookmarkStart w:name="z57" w:id="46"/>
    <w:p>
      <w:pPr>
        <w:spacing w:after="0"/>
        <w:ind w:left="0"/>
        <w:jc w:val="both"/>
      </w:pPr>
      <w:r>
        <w:rPr>
          <w:rFonts w:ascii="Times New Roman"/>
          <w:b w:val="false"/>
          <w:i w:val="false"/>
          <w:color w:val="000000"/>
          <w:sz w:val="28"/>
        </w:rPr>
        <w:t>
      часть четвертую изложить в следующей редакции:</w:t>
      </w:r>
    </w:p>
    <w:bookmarkEnd w:id="46"/>
    <w:bookmarkStart w:name="z58" w:id="47"/>
    <w:p>
      <w:pPr>
        <w:spacing w:after="0"/>
        <w:ind w:left="0"/>
        <w:jc w:val="both"/>
      </w:pPr>
      <w:r>
        <w:rPr>
          <w:rFonts w:ascii="Times New Roman"/>
          <w:b w:val="false"/>
          <w:i w:val="false"/>
          <w:color w:val="000000"/>
          <w:sz w:val="28"/>
        </w:rPr>
        <w:t>
      "В случае не представления документа, подтверждающего оплату в бюджет государственной пошлины, штамп апостиля не проставляется, о чем услугополучатель уведомляется письменно в течение 2 (двух) рабочих дней.";</w:t>
      </w:r>
    </w:p>
    <w:bookmarkEnd w:id="47"/>
    <w:bookmarkStart w:name="z59" w:id="48"/>
    <w:p>
      <w:pPr>
        <w:spacing w:after="0"/>
        <w:ind w:left="0"/>
        <w:jc w:val="both"/>
      </w:pPr>
      <w:r>
        <w:rPr>
          <w:rFonts w:ascii="Times New Roman"/>
          <w:b w:val="false"/>
          <w:i w:val="false"/>
          <w:color w:val="000000"/>
          <w:sz w:val="28"/>
        </w:rPr>
        <w:t>
      в подпункте 2):</w:t>
      </w:r>
    </w:p>
    <w:bookmarkEnd w:id="48"/>
    <w:bookmarkStart w:name="z60" w:id="49"/>
    <w:p>
      <w:pPr>
        <w:spacing w:after="0"/>
        <w:ind w:left="0"/>
        <w:jc w:val="both"/>
      </w:pPr>
      <w:r>
        <w:rPr>
          <w:rFonts w:ascii="Times New Roman"/>
          <w:b w:val="false"/>
          <w:i w:val="false"/>
          <w:color w:val="000000"/>
          <w:sz w:val="28"/>
        </w:rPr>
        <w:t>
      абзац второй изложить в следующей редакции:</w:t>
      </w:r>
    </w:p>
    <w:bookmarkEnd w:id="49"/>
    <w:bookmarkStart w:name="z61" w:id="50"/>
    <w:p>
      <w:pPr>
        <w:spacing w:after="0"/>
        <w:ind w:left="0"/>
        <w:jc w:val="both"/>
      </w:pPr>
      <w:r>
        <w:rPr>
          <w:rFonts w:ascii="Times New Roman"/>
          <w:b w:val="false"/>
          <w:i w:val="false"/>
          <w:color w:val="000000"/>
          <w:sz w:val="28"/>
        </w:rPr>
        <w:t>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и документ, удостоверяющий личность (представляется для идентификации личности, работник Государственной корпорации воспроизводит электронную копию документа для идентификации личности, после чего возвращает его оригинал услугополучателю);";</w:t>
      </w:r>
    </w:p>
    <w:bookmarkEnd w:id="50"/>
    <w:bookmarkStart w:name="z62" w:id="51"/>
    <w:p>
      <w:pPr>
        <w:spacing w:after="0"/>
        <w:ind w:left="0"/>
        <w:jc w:val="both"/>
      </w:pPr>
      <w:r>
        <w:rPr>
          <w:rFonts w:ascii="Times New Roman"/>
          <w:b w:val="false"/>
          <w:i w:val="false"/>
          <w:color w:val="000000"/>
          <w:sz w:val="28"/>
        </w:rPr>
        <w:t>
      в абзац четвертый вносится изменение в текст на казахском языке, текст на русском языке не меняется;</w:t>
      </w:r>
    </w:p>
    <w:bookmarkEnd w:id="51"/>
    <w:bookmarkStart w:name="z63" w:id="52"/>
    <w:p>
      <w:pPr>
        <w:spacing w:after="0"/>
        <w:ind w:left="0"/>
        <w:jc w:val="both"/>
      </w:pPr>
      <w:r>
        <w:rPr>
          <w:rFonts w:ascii="Times New Roman"/>
          <w:b w:val="false"/>
          <w:i w:val="false"/>
          <w:color w:val="000000"/>
          <w:sz w:val="28"/>
        </w:rPr>
        <w:t>
      часть вторую изложить в следующей редакции:</w:t>
      </w:r>
    </w:p>
    <w:bookmarkEnd w:id="52"/>
    <w:bookmarkStart w:name="z64" w:id="53"/>
    <w:p>
      <w:pPr>
        <w:spacing w:after="0"/>
        <w:ind w:left="0"/>
        <w:jc w:val="both"/>
      </w:pPr>
      <w:r>
        <w:rPr>
          <w:rFonts w:ascii="Times New Roman"/>
          <w:b w:val="false"/>
          <w:i w:val="false"/>
          <w:color w:val="000000"/>
          <w:sz w:val="28"/>
        </w:rPr>
        <w:t xml:space="preserve">
      "Сведения о документах, удостоверяющих личность услугополучателя и подтверждающих оплату в бюджет государственной пошлины,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 </w:t>
      </w:r>
    </w:p>
    <w:bookmarkEnd w:id="53"/>
    <w:bookmarkStart w:name="z65" w:id="54"/>
    <w:p>
      <w:pPr>
        <w:spacing w:after="0"/>
        <w:ind w:left="0"/>
        <w:jc w:val="both"/>
      </w:pPr>
      <w:r>
        <w:rPr>
          <w:rFonts w:ascii="Times New Roman"/>
          <w:b w:val="false"/>
          <w:i w:val="false"/>
          <w:color w:val="000000"/>
          <w:sz w:val="28"/>
        </w:rPr>
        <w:t>
      часть первую подпункта 3) изложить в следующей редакции:</w:t>
      </w:r>
    </w:p>
    <w:bookmarkEnd w:id="54"/>
    <w:bookmarkStart w:name="z66" w:id="55"/>
    <w:p>
      <w:pPr>
        <w:spacing w:after="0"/>
        <w:ind w:left="0"/>
        <w:jc w:val="both"/>
      </w:pPr>
      <w:r>
        <w:rPr>
          <w:rFonts w:ascii="Times New Roman"/>
          <w:b w:val="false"/>
          <w:i w:val="false"/>
          <w:color w:val="000000"/>
          <w:sz w:val="28"/>
        </w:rPr>
        <w:t>
      "3) на портал:</w:t>
      </w:r>
    </w:p>
    <w:bookmarkEnd w:id="55"/>
    <w:bookmarkStart w:name="z67" w:id="56"/>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p>
    <w:bookmarkEnd w:id="56"/>
    <w:bookmarkStart w:name="z68" w:id="57"/>
    <w:p>
      <w:pPr>
        <w:spacing w:after="0"/>
        <w:ind w:left="0"/>
        <w:jc w:val="both"/>
      </w:pPr>
      <w:r>
        <w:rPr>
          <w:rFonts w:ascii="Times New Roman"/>
          <w:b w:val="false"/>
          <w:i w:val="false"/>
          <w:color w:val="000000"/>
          <w:sz w:val="28"/>
        </w:rPr>
        <w:t>
      электронная копия архивной справки и (или) архивных документов, выданных государственным архивом, с сопроводительным письмом государственного архива;</w:t>
      </w:r>
    </w:p>
    <w:bookmarkEnd w:id="57"/>
    <w:bookmarkStart w:name="z69" w:id="58"/>
    <w:p>
      <w:pPr>
        <w:spacing w:after="0"/>
        <w:ind w:left="0"/>
        <w:jc w:val="both"/>
      </w:pPr>
      <w:r>
        <w:rPr>
          <w:rFonts w:ascii="Times New Roman"/>
          <w:b w:val="false"/>
          <w:i w:val="false"/>
          <w:color w:val="000000"/>
          <w:sz w:val="28"/>
        </w:rPr>
        <w:t>
      электронная копия документа, подтверждающего оплату в бюджет государственной пошлины (за исключением случаев оплаты через ПШЭП).";</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w:t>
      </w:r>
    </w:p>
    <w:bookmarkStart w:name="z71" w:id="59"/>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bookmarkEnd w:id="59"/>
    <w:bookmarkStart w:name="z72" w:id="60"/>
    <w:p>
      <w:pPr>
        <w:spacing w:after="0"/>
        <w:ind w:left="0"/>
        <w:jc w:val="both"/>
      </w:pPr>
      <w:r>
        <w:rPr>
          <w:rFonts w:ascii="Times New Roman"/>
          <w:b w:val="false"/>
          <w:i w:val="false"/>
          <w:color w:val="000000"/>
          <w:sz w:val="28"/>
        </w:rPr>
        <w:t xml:space="preserve">
      дополнить пунктом 10-1 следующего содержания: </w:t>
      </w:r>
    </w:p>
    <w:bookmarkEnd w:id="60"/>
    <w:bookmarkStart w:name="z73" w:id="61"/>
    <w:p>
      <w:pPr>
        <w:spacing w:after="0"/>
        <w:ind w:left="0"/>
        <w:jc w:val="both"/>
      </w:pPr>
      <w:r>
        <w:rPr>
          <w:rFonts w:ascii="Times New Roman"/>
          <w:b w:val="false"/>
          <w:i w:val="false"/>
          <w:color w:val="000000"/>
          <w:sz w:val="28"/>
        </w:rPr>
        <w:t>
      "10-1. Услугодатель отказывает в оказании государственной услуги в следующих случаях:</w:t>
      </w:r>
    </w:p>
    <w:bookmarkEnd w:id="61"/>
    <w:bookmarkStart w:name="z74" w:id="62"/>
    <w:p>
      <w:pPr>
        <w:spacing w:after="0"/>
        <w:ind w:left="0"/>
        <w:jc w:val="both"/>
      </w:pPr>
      <w:r>
        <w:rPr>
          <w:rFonts w:ascii="Times New Roman"/>
          <w:b w:val="false"/>
          <w:i w:val="false"/>
          <w:color w:val="000000"/>
          <w:sz w:val="28"/>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2"/>
    <w:bookmarkStart w:name="z75" w:id="63"/>
    <w:p>
      <w:pPr>
        <w:spacing w:after="0"/>
        <w:ind w:left="0"/>
        <w:jc w:val="both"/>
      </w:pPr>
      <w:r>
        <w:rPr>
          <w:rFonts w:ascii="Times New Roman"/>
          <w:b w:val="false"/>
          <w:i w:val="false"/>
          <w:color w:val="000000"/>
          <w:sz w:val="28"/>
        </w:rPr>
        <w:t xml:space="preserve">
      2) несоответствия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утвержденными приказом Министра культуры и спорта Республики Казахстан от 22 декабря 2014 года № 145 (зарегистрированный в Реестре государственной регистрации нормативных правовых актов за № 10127).</w:t>
      </w:r>
    </w:p>
    <w:bookmarkEnd w:id="63"/>
    <w:bookmarkStart w:name="z76" w:id="64"/>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 государственной услуги.";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3 изложить в следующей редакции:</w:t>
      </w:r>
    </w:p>
    <w:bookmarkStart w:name="z78" w:id="65"/>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65"/>
    <w:bookmarkStart w:name="z79" w:id="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66"/>
    <w:bookmarkStart w:name="z80" w:id="67"/>
    <w:p>
      <w:pPr>
        <w:spacing w:after="0"/>
        <w:ind w:left="0"/>
        <w:jc w:val="both"/>
      </w:pPr>
      <w:r>
        <w:rPr>
          <w:rFonts w:ascii="Times New Roman"/>
          <w:b w:val="false"/>
          <w:i w:val="false"/>
          <w:color w:val="000000"/>
          <w:sz w:val="28"/>
        </w:rPr>
        <w:t>
      "11. В случае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Есильский район, проспект Мәңгілік Ел, дом 8, здание "Дом министерств", подъезд № 15.";</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4 изложить в следующей редакции:</w:t>
      </w:r>
    </w:p>
    <w:bookmarkStart w:name="z82" w:id="68"/>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стандарту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84"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2</w:t>
      </w:r>
      <w:r>
        <w:rPr>
          <w:rFonts w:ascii="Times New Roman"/>
          <w:b w:val="false"/>
          <w:i w:val="false"/>
          <w:color w:val="000000"/>
          <w:sz w:val="28"/>
        </w:rPr>
        <w:t xml:space="preserve"> к указанному стандарту вносится изменение в текст на казахском языке, текст на русском языке не меняется.</w:t>
      </w:r>
    </w:p>
    <w:bookmarkEnd w:id="69"/>
    <w:bookmarkStart w:name="z85" w:id="70"/>
    <w:p>
      <w:pPr>
        <w:spacing w:after="0"/>
        <w:ind w:left="0"/>
        <w:jc w:val="both"/>
      </w:pPr>
      <w:r>
        <w:rPr>
          <w:rFonts w:ascii="Times New Roman"/>
          <w:b w:val="false"/>
          <w:i w:val="false"/>
          <w:color w:val="000000"/>
          <w:sz w:val="28"/>
        </w:rPr>
        <w:t>
      2.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p>
    <w:bookmarkEnd w:id="70"/>
    <w:bookmarkStart w:name="z86" w:id="7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1"/>
    <w:bookmarkStart w:name="z87" w:id="7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2"/>
    <w:bookmarkStart w:name="z88" w:id="73"/>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 в течение десяти календарных дней после его официального опубликования;</w:t>
      </w:r>
    </w:p>
    <w:bookmarkEnd w:id="73"/>
    <w:bookmarkStart w:name="z89" w:id="74"/>
    <w:p>
      <w:pPr>
        <w:spacing w:after="0"/>
        <w:ind w:left="0"/>
        <w:jc w:val="both"/>
      </w:pPr>
      <w:r>
        <w:rPr>
          <w:rFonts w:ascii="Times New Roman"/>
          <w:b w:val="false"/>
          <w:i w:val="false"/>
          <w:color w:val="000000"/>
          <w:sz w:val="28"/>
        </w:rPr>
        <w:t>
      4) в течение десяти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74"/>
    <w:bookmarkStart w:name="z90" w:id="7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5"/>
    <w:bookmarkStart w:name="z91" w:id="7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культуры и спорта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bookmarkStart w:name="z95" w:id="77"/>
    <w:p>
      <w:pPr>
        <w:spacing w:after="0"/>
        <w:ind w:left="0"/>
        <w:jc w:val="both"/>
      </w:pPr>
      <w:r>
        <w:rPr>
          <w:rFonts w:ascii="Times New Roman"/>
          <w:b w:val="false"/>
          <w:i w:val="false"/>
          <w:color w:val="000000"/>
          <w:sz w:val="28"/>
        </w:rPr>
        <w:t>
      "СОГЛАСОВАН"</w:t>
      </w:r>
    </w:p>
    <w:bookmarkEnd w:id="77"/>
    <w:bookmarkStart w:name="z96" w:id="78"/>
    <w:p>
      <w:pPr>
        <w:spacing w:after="0"/>
        <w:ind w:left="0"/>
        <w:jc w:val="both"/>
      </w:pPr>
      <w:r>
        <w:rPr>
          <w:rFonts w:ascii="Times New Roman"/>
          <w:b w:val="false"/>
          <w:i w:val="false"/>
          <w:color w:val="000000"/>
          <w:sz w:val="28"/>
        </w:rPr>
        <w:t>
      Министр информации и коммуникаций</w:t>
      </w:r>
    </w:p>
    <w:bookmarkEnd w:id="78"/>
    <w:bookmarkStart w:name="z97" w:id="79"/>
    <w:p>
      <w:pPr>
        <w:spacing w:after="0"/>
        <w:ind w:left="0"/>
        <w:jc w:val="both"/>
      </w:pPr>
      <w:r>
        <w:rPr>
          <w:rFonts w:ascii="Times New Roman"/>
          <w:b w:val="false"/>
          <w:i w:val="false"/>
          <w:color w:val="000000"/>
          <w:sz w:val="28"/>
        </w:rPr>
        <w:t>
      Республики Казахстан</w:t>
      </w:r>
    </w:p>
    <w:bookmarkEnd w:id="79"/>
    <w:bookmarkStart w:name="z98" w:id="80"/>
    <w:p>
      <w:pPr>
        <w:spacing w:after="0"/>
        <w:ind w:left="0"/>
        <w:jc w:val="both"/>
      </w:pPr>
      <w:r>
        <w:rPr>
          <w:rFonts w:ascii="Times New Roman"/>
          <w:b w:val="false"/>
          <w:i w:val="false"/>
          <w:color w:val="000000"/>
          <w:sz w:val="28"/>
        </w:rPr>
        <w:t>
      ________________ Д. Абаев</w:t>
      </w:r>
    </w:p>
    <w:bookmarkEnd w:id="80"/>
    <w:bookmarkStart w:name="z99" w:id="81"/>
    <w:p>
      <w:pPr>
        <w:spacing w:after="0"/>
        <w:ind w:left="0"/>
        <w:jc w:val="both"/>
      </w:pPr>
      <w:r>
        <w:rPr>
          <w:rFonts w:ascii="Times New Roman"/>
          <w:b w:val="false"/>
          <w:i w:val="false"/>
          <w:color w:val="000000"/>
          <w:sz w:val="28"/>
        </w:rPr>
        <w:t>
      31 марта 2017 года</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82"/>
    <w:p>
      <w:pPr>
        <w:spacing w:after="0"/>
        <w:ind w:left="0"/>
        <w:jc w:val="both"/>
      </w:pPr>
      <w:r>
        <w:rPr>
          <w:rFonts w:ascii="Times New Roman"/>
          <w:b w:val="false"/>
          <w:i w:val="false"/>
          <w:color w:val="000000"/>
          <w:sz w:val="28"/>
        </w:rPr>
        <w:t>
      "СОГЛАСОВАН"</w:t>
      </w:r>
    </w:p>
    <w:bookmarkEnd w:id="82"/>
    <w:bookmarkStart w:name="z101" w:id="83"/>
    <w:p>
      <w:pPr>
        <w:spacing w:after="0"/>
        <w:ind w:left="0"/>
        <w:jc w:val="both"/>
      </w:pPr>
      <w:r>
        <w:rPr>
          <w:rFonts w:ascii="Times New Roman"/>
          <w:b w:val="false"/>
          <w:i w:val="false"/>
          <w:color w:val="000000"/>
          <w:sz w:val="28"/>
        </w:rPr>
        <w:t>
      Министр национальной экономики</w:t>
      </w:r>
    </w:p>
    <w:bookmarkEnd w:id="83"/>
    <w:bookmarkStart w:name="z102" w:id="84"/>
    <w:p>
      <w:pPr>
        <w:spacing w:after="0"/>
        <w:ind w:left="0"/>
        <w:jc w:val="both"/>
      </w:pPr>
      <w:r>
        <w:rPr>
          <w:rFonts w:ascii="Times New Roman"/>
          <w:b w:val="false"/>
          <w:i w:val="false"/>
          <w:color w:val="000000"/>
          <w:sz w:val="28"/>
        </w:rPr>
        <w:t>
      Республики Казахстан</w:t>
      </w:r>
    </w:p>
    <w:bookmarkEnd w:id="84"/>
    <w:bookmarkStart w:name="z103" w:id="85"/>
    <w:p>
      <w:pPr>
        <w:spacing w:after="0"/>
        <w:ind w:left="0"/>
        <w:jc w:val="both"/>
      </w:pPr>
      <w:r>
        <w:rPr>
          <w:rFonts w:ascii="Times New Roman"/>
          <w:b w:val="false"/>
          <w:i w:val="false"/>
          <w:color w:val="000000"/>
          <w:sz w:val="28"/>
        </w:rPr>
        <w:t>
      _________________ Т. Сулейменов</w:t>
      </w:r>
    </w:p>
    <w:bookmarkEnd w:id="85"/>
    <w:bookmarkStart w:name="z104" w:id="86"/>
    <w:p>
      <w:pPr>
        <w:spacing w:after="0"/>
        <w:ind w:left="0"/>
        <w:jc w:val="both"/>
      </w:pPr>
      <w:r>
        <w:rPr>
          <w:rFonts w:ascii="Times New Roman"/>
          <w:b w:val="false"/>
          <w:i w:val="false"/>
          <w:color w:val="000000"/>
          <w:sz w:val="28"/>
        </w:rPr>
        <w:t>
      13 апреля 2017 года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2017 года № 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87"/>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(наименование услугодателя)            </w:t>
      </w:r>
      <w:r>
        <w:br/>
      </w:r>
      <w:r>
        <w:rPr>
          <w:rFonts w:ascii="Times New Roman"/>
          <w:b w:val="false"/>
          <w:i w:val="false"/>
          <w:color w:val="000000"/>
          <w:sz w:val="28"/>
        </w:rPr>
        <w:t>от 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w:t>
      </w:r>
      <w:r>
        <w:br/>
      </w:r>
      <w:r>
        <w:rPr>
          <w:rFonts w:ascii="Times New Roman"/>
          <w:b w:val="false"/>
          <w:i w:val="false"/>
          <w:color w:val="000000"/>
          <w:sz w:val="28"/>
        </w:rPr>
        <w:t xml:space="preserve">услугополучателя)                  </w:t>
      </w:r>
      <w:r>
        <w:br/>
      </w:r>
      <w:r>
        <w:rPr>
          <w:rFonts w:ascii="Times New Roman"/>
          <w:b w:val="false"/>
          <w:i w:val="false"/>
          <w:color w:val="000000"/>
          <w:sz w:val="28"/>
        </w:rPr>
        <w:t xml:space="preserve">Место жительства (для физического лица)/      </w:t>
      </w:r>
      <w:r>
        <w:br/>
      </w:r>
      <w:r>
        <w:rPr>
          <w:rFonts w:ascii="Times New Roman"/>
          <w:b w:val="false"/>
          <w:i w:val="false"/>
          <w:color w:val="000000"/>
          <w:sz w:val="28"/>
        </w:rPr>
        <w:t xml:space="preserve">юридический адрес (для юридического лица):      </w:t>
      </w:r>
      <w:r>
        <w:br/>
      </w:r>
      <w:r>
        <w:rPr>
          <w:rFonts w:ascii="Times New Roman"/>
          <w:b w:val="false"/>
          <w:i w:val="false"/>
          <w:color w:val="000000"/>
          <w:sz w:val="28"/>
        </w:rPr>
        <w:t>_________________________________________</w:t>
      </w:r>
      <w:r>
        <w:br/>
      </w:r>
      <w:r>
        <w:rPr>
          <w:rFonts w:ascii="Times New Roman"/>
          <w:b w:val="false"/>
          <w:i w:val="false"/>
          <w:color w:val="000000"/>
          <w:sz w:val="28"/>
        </w:rPr>
        <w:t>_________________________________________</w:t>
      </w:r>
      <w:r>
        <w:br/>
      </w:r>
      <w:r>
        <w:rPr>
          <w:rFonts w:ascii="Times New Roman"/>
          <w:b w:val="false"/>
          <w:i w:val="false"/>
          <w:color w:val="000000"/>
          <w:sz w:val="28"/>
        </w:rPr>
        <w:t>Контактный телефон: ______________________</w:t>
      </w:r>
      <w:r>
        <w:br/>
      </w:r>
      <w:r>
        <w:rPr>
          <w:rFonts w:ascii="Times New Roman"/>
          <w:b w:val="false"/>
          <w:i w:val="false"/>
          <w:color w:val="000000"/>
          <w:sz w:val="28"/>
        </w:rPr>
        <w:t xml:space="preserve">Индивидуальный идентификационный            </w:t>
      </w:r>
      <w:r>
        <w:br/>
      </w:r>
      <w:r>
        <w:rPr>
          <w:rFonts w:ascii="Times New Roman"/>
          <w:b w:val="false"/>
          <w:i w:val="false"/>
          <w:color w:val="000000"/>
          <w:sz w:val="28"/>
        </w:rPr>
        <w:t>номер: ___________________________________</w:t>
      </w:r>
    </w:p>
    <w:bookmarkEnd w:id="87"/>
    <w:p>
      <w:pPr>
        <w:spacing w:after="0"/>
        <w:ind w:left="0"/>
        <w:jc w:val="both"/>
      </w:pPr>
      <w:r>
        <w:rPr>
          <w:rFonts w:ascii="Times New Roman"/>
          <w:b/>
          <w:i w:val="false"/>
          <w:color w:val="000000"/>
          <w:sz w:val="28"/>
        </w:rPr>
        <w:t>Заявление</w:t>
      </w:r>
    </w:p>
    <w:bookmarkStart w:name="z110" w:id="88"/>
    <w:p>
      <w:pPr>
        <w:spacing w:after="0"/>
        <w:ind w:left="0"/>
        <w:jc w:val="both"/>
      </w:pPr>
      <w:r>
        <w:rPr>
          <w:rFonts w:ascii="Times New Roman"/>
          <w:b w:val="false"/>
          <w:i w:val="false"/>
          <w:color w:val="000000"/>
          <w:sz w:val="28"/>
        </w:rPr>
        <w:t>
      Прошу выдать архивную справку (заверенные копии или архивные выписки из</w:t>
      </w:r>
      <w:r>
        <w:br/>
      </w:r>
      <w:r>
        <w:rPr>
          <w:rFonts w:ascii="Times New Roman"/>
          <w:b w:val="false"/>
          <w:i w:val="false"/>
          <w:color w:val="000000"/>
          <w:sz w:val="28"/>
        </w:rPr>
        <w:t>архивных документов) о подтверждении: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запрашиваемые сведения)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за следующий (щие) год (ы): _______________________________________________________</w:t>
      </w:r>
      <w:r>
        <w:br/>
      </w:r>
      <w:r>
        <w:rPr>
          <w:rFonts w:ascii="Times New Roman"/>
          <w:b w:val="false"/>
          <w:i w:val="false"/>
          <w:color w:val="000000"/>
          <w:sz w:val="28"/>
        </w:rPr>
        <w:t>на: _____________________________________________________________________________</w:t>
      </w:r>
      <w:r>
        <w:br/>
      </w:r>
      <w:r>
        <w:rPr>
          <w:rFonts w:ascii="Times New Roman"/>
          <w:b w:val="false"/>
          <w:i w:val="false"/>
          <w:color w:val="000000"/>
          <w:sz w:val="28"/>
        </w:rPr>
        <w:t xml:space="preserve">       (фамилия (девичья фамилия), имя, отчество (при его наличии, дата рождения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 которого запрашиваются сведения) за указанный период)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Приложение: документы либо их копии, подтверждающие запрашиваемые сведения</w:t>
      </w:r>
      <w:r>
        <w:br/>
      </w:r>
      <w:r>
        <w:rPr>
          <w:rFonts w:ascii="Times New Roman"/>
          <w:b w:val="false"/>
          <w:i w:val="false"/>
          <w:color w:val="000000"/>
          <w:sz w:val="28"/>
        </w:rPr>
        <w:t>(при наличии):</w:t>
      </w:r>
    </w:p>
    <w:bookmarkEnd w:id="89"/>
    <w:bookmarkStart w:name="z112" w:id="90"/>
    <w:p>
      <w:pPr>
        <w:spacing w:after="0"/>
        <w:ind w:left="0"/>
        <w:jc w:val="both"/>
      </w:pPr>
      <w:r>
        <w:rPr>
          <w:rFonts w:ascii="Times New Roman"/>
          <w:b w:val="false"/>
          <w:i w:val="false"/>
          <w:color w:val="000000"/>
          <w:sz w:val="28"/>
        </w:rPr>
        <w:t>
      1) ___________________________________________________;</w:t>
      </w:r>
    </w:p>
    <w:bookmarkEnd w:id="90"/>
    <w:bookmarkStart w:name="z113" w:id="91"/>
    <w:p>
      <w:pPr>
        <w:spacing w:after="0"/>
        <w:ind w:left="0"/>
        <w:jc w:val="both"/>
      </w:pPr>
      <w:r>
        <w:rPr>
          <w:rFonts w:ascii="Times New Roman"/>
          <w:b w:val="false"/>
          <w:i w:val="false"/>
          <w:color w:val="000000"/>
          <w:sz w:val="28"/>
        </w:rPr>
        <w:t>
      2) ___________________________________________________;</w:t>
      </w:r>
    </w:p>
    <w:bookmarkEnd w:id="91"/>
    <w:bookmarkStart w:name="z114" w:id="92"/>
    <w:p>
      <w:pPr>
        <w:spacing w:after="0"/>
        <w:ind w:left="0"/>
        <w:jc w:val="both"/>
      </w:pPr>
      <w:r>
        <w:rPr>
          <w:rFonts w:ascii="Times New Roman"/>
          <w:b w:val="false"/>
          <w:i w:val="false"/>
          <w:color w:val="000000"/>
          <w:sz w:val="28"/>
        </w:rPr>
        <w:t>
      3) ___________________________________________________.</w:t>
      </w:r>
    </w:p>
    <w:bookmarkEnd w:id="92"/>
    <w:bookmarkStart w:name="z115" w:id="9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94"/>
    <w:p>
      <w:pPr>
        <w:spacing w:after="0"/>
        <w:ind w:left="0"/>
        <w:jc w:val="both"/>
      </w:pPr>
      <w:r>
        <w:rPr>
          <w:rFonts w:ascii="Times New Roman"/>
          <w:b w:val="false"/>
          <w:i w:val="false"/>
          <w:color w:val="000000"/>
          <w:sz w:val="28"/>
        </w:rPr>
        <w:t>
      "___" ______________ 20___ года             _____________________</w:t>
      </w:r>
      <w:r>
        <w:br/>
      </w:r>
      <w:r>
        <w:rPr>
          <w:rFonts w:ascii="Times New Roman"/>
          <w:b w:val="false"/>
          <w:i w:val="false"/>
          <w:color w:val="000000"/>
          <w:sz w:val="28"/>
        </w:rPr>
        <w:t xml:space="preserve">                                                 (подпись)</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2017 года № 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138</w:t>
            </w:r>
          </w:p>
        </w:tc>
      </w:tr>
    </w:tbl>
    <w:bookmarkStart w:name="z119" w:id="9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bookmarkEnd w:id="95"/>
    <w:bookmarkStart w:name="z120" w:id="96"/>
    <w:p>
      <w:pPr>
        <w:spacing w:after="0"/>
        <w:ind w:left="0"/>
        <w:jc w:val="left"/>
      </w:pPr>
      <w:r>
        <w:rPr>
          <w:rFonts w:ascii="Times New Roman"/>
          <w:b/>
          <w:i w:val="false"/>
          <w:color w:val="000000"/>
        </w:rPr>
        <w:t xml:space="preserve"> Глава 1. Общие положения</w:t>
      </w:r>
    </w:p>
    <w:bookmarkEnd w:id="96"/>
    <w:bookmarkStart w:name="z121" w:id="97"/>
    <w:p>
      <w:pPr>
        <w:spacing w:after="0"/>
        <w:ind w:left="0"/>
        <w:jc w:val="both"/>
      </w:pPr>
      <w:r>
        <w:rPr>
          <w:rFonts w:ascii="Times New Roman"/>
          <w:b w:val="false"/>
          <w:i w:val="false"/>
          <w:color w:val="000000"/>
          <w:sz w:val="28"/>
        </w:rPr>
        <w:t>
      1. Государственная услуга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(далее – государственная услуга).</w:t>
      </w:r>
    </w:p>
    <w:bookmarkEnd w:id="97"/>
    <w:bookmarkStart w:name="z122" w:id="98"/>
    <w:p>
      <w:pPr>
        <w:spacing w:after="0"/>
        <w:ind w:left="0"/>
        <w:jc w:val="both"/>
      </w:pPr>
      <w:r>
        <w:rPr>
          <w:rFonts w:ascii="Times New Roman"/>
          <w:b w:val="false"/>
          <w:i w:val="false"/>
          <w:color w:val="000000"/>
          <w:sz w:val="28"/>
        </w:rPr>
        <w:t>
      2. Стандарт государственной услуги разработан Министерством культуры и спорта Республики Казахстан.</w:t>
      </w:r>
    </w:p>
    <w:bookmarkEnd w:id="98"/>
    <w:bookmarkStart w:name="z123" w:id="99"/>
    <w:p>
      <w:pPr>
        <w:spacing w:after="0"/>
        <w:ind w:left="0"/>
        <w:jc w:val="both"/>
      </w:pPr>
      <w:r>
        <w:rPr>
          <w:rFonts w:ascii="Times New Roman"/>
          <w:b w:val="false"/>
          <w:i w:val="false"/>
          <w:color w:val="000000"/>
          <w:sz w:val="28"/>
        </w:rPr>
        <w:t>
      3. Государственная услуга оказывается Министерством культуры и спорта Республики Казахстан (далее – услугодатель).</w:t>
      </w:r>
    </w:p>
    <w:bookmarkEnd w:id="99"/>
    <w:bookmarkStart w:name="z124" w:id="10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100"/>
    <w:bookmarkStart w:name="z125" w:id="101"/>
    <w:p>
      <w:pPr>
        <w:spacing w:after="0"/>
        <w:ind w:left="0"/>
        <w:jc w:val="left"/>
      </w:pPr>
      <w:r>
        <w:rPr>
          <w:rFonts w:ascii="Times New Roman"/>
          <w:b/>
          <w:i w:val="false"/>
          <w:color w:val="000000"/>
        </w:rPr>
        <w:t xml:space="preserve"> Глава 2. Порядок оказания государственной услуги</w:t>
      </w:r>
    </w:p>
    <w:bookmarkEnd w:id="101"/>
    <w:bookmarkStart w:name="z126" w:id="102"/>
    <w:p>
      <w:pPr>
        <w:spacing w:after="0"/>
        <w:ind w:left="0"/>
        <w:jc w:val="both"/>
      </w:pPr>
      <w:r>
        <w:rPr>
          <w:rFonts w:ascii="Times New Roman"/>
          <w:b w:val="false"/>
          <w:i w:val="false"/>
          <w:color w:val="000000"/>
          <w:sz w:val="28"/>
        </w:rPr>
        <w:t>
      4. Срок оказания государственной услуги:</w:t>
      </w:r>
    </w:p>
    <w:bookmarkEnd w:id="102"/>
    <w:bookmarkStart w:name="z127" w:id="103"/>
    <w:p>
      <w:pPr>
        <w:spacing w:after="0"/>
        <w:ind w:left="0"/>
        <w:jc w:val="both"/>
      </w:pPr>
      <w:r>
        <w:rPr>
          <w:rFonts w:ascii="Times New Roman"/>
          <w:b w:val="false"/>
          <w:i w:val="false"/>
          <w:color w:val="000000"/>
          <w:sz w:val="28"/>
        </w:rPr>
        <w:t>
      1) с момента сдачи пакета документов услугополучателем услугодателю – 30 (тридцать) календарных дней;</w:t>
      </w:r>
    </w:p>
    <w:bookmarkEnd w:id="103"/>
    <w:bookmarkStart w:name="z128" w:id="10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15 (пятнадцать) минут;</w:t>
      </w:r>
    </w:p>
    <w:bookmarkEnd w:id="104"/>
    <w:bookmarkStart w:name="z129" w:id="105"/>
    <w:p>
      <w:pPr>
        <w:spacing w:after="0"/>
        <w:ind w:left="0"/>
        <w:jc w:val="both"/>
      </w:pPr>
      <w:r>
        <w:rPr>
          <w:rFonts w:ascii="Times New Roman"/>
          <w:b w:val="false"/>
          <w:i w:val="false"/>
          <w:color w:val="000000"/>
          <w:sz w:val="28"/>
        </w:rPr>
        <w:t xml:space="preserve">
      3) максимально допустимое время обслуживания услугополучателя – 20 (двадцать) минут. </w:t>
      </w:r>
    </w:p>
    <w:bookmarkEnd w:id="105"/>
    <w:bookmarkStart w:name="z130" w:id="106"/>
    <w:p>
      <w:pPr>
        <w:spacing w:after="0"/>
        <w:ind w:left="0"/>
        <w:jc w:val="both"/>
      </w:pPr>
      <w:r>
        <w:rPr>
          <w:rFonts w:ascii="Times New Roman"/>
          <w:b w:val="false"/>
          <w:i w:val="false"/>
          <w:color w:val="000000"/>
          <w:sz w:val="28"/>
        </w:rPr>
        <w:t>
      5. Форма оказания государственной услуги: бумажная.</w:t>
      </w:r>
    </w:p>
    <w:bookmarkEnd w:id="106"/>
    <w:bookmarkStart w:name="z131" w:id="107"/>
    <w:p>
      <w:pPr>
        <w:spacing w:after="0"/>
        <w:ind w:left="0"/>
        <w:jc w:val="both"/>
      </w:pPr>
      <w:r>
        <w:rPr>
          <w:rFonts w:ascii="Times New Roman"/>
          <w:b w:val="false"/>
          <w:i w:val="false"/>
          <w:color w:val="000000"/>
          <w:sz w:val="28"/>
        </w:rPr>
        <w:t>
      6. Результат оказания государственной услуги –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w:t>
      </w:r>
    </w:p>
    <w:bookmarkEnd w:id="107"/>
    <w:bookmarkStart w:name="z132" w:id="10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108"/>
    <w:bookmarkStart w:name="z133" w:id="109"/>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109"/>
    <w:bookmarkStart w:name="z134" w:id="110"/>
    <w:p>
      <w:pPr>
        <w:spacing w:after="0"/>
        <w:ind w:left="0"/>
        <w:jc w:val="both"/>
      </w:pPr>
      <w:r>
        <w:rPr>
          <w:rFonts w:ascii="Times New Roman"/>
          <w:b w:val="false"/>
          <w:i w:val="false"/>
          <w:color w:val="000000"/>
          <w:sz w:val="28"/>
        </w:rPr>
        <w:t xml:space="preserve">
      8. График работы услугодателя – с понедельника по пятницу включительно,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w:t>
      </w:r>
    </w:p>
    <w:bookmarkEnd w:id="110"/>
    <w:bookmarkStart w:name="z135" w:id="111"/>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осуществляется с 9.00 до 17.30 часов с перерывом на обед с 13.00 до 14.30 часов. </w:t>
      </w:r>
    </w:p>
    <w:bookmarkEnd w:id="111"/>
    <w:bookmarkStart w:name="z136" w:id="112"/>
    <w:p>
      <w:pPr>
        <w:spacing w:after="0"/>
        <w:ind w:left="0"/>
        <w:jc w:val="both"/>
      </w:pPr>
      <w:r>
        <w:rPr>
          <w:rFonts w:ascii="Times New Roman"/>
          <w:b w:val="false"/>
          <w:i w:val="false"/>
          <w:color w:val="000000"/>
          <w:sz w:val="28"/>
        </w:rPr>
        <w:t>
      Государственная услуга осуществляется в порядке очереди, без предварительной записи и ускоренного обслуживания.</w:t>
      </w:r>
    </w:p>
    <w:bookmarkEnd w:id="112"/>
    <w:bookmarkStart w:name="z137" w:id="11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уполномоченного представителя: юридического лица по документу, подтверждающему полномочия; физического лица по нотариально засвидетельствованной доверенности):</w:t>
      </w:r>
    </w:p>
    <w:bookmarkEnd w:id="113"/>
    <w:bookmarkStart w:name="z138" w:id="114"/>
    <w:p>
      <w:pPr>
        <w:spacing w:after="0"/>
        <w:ind w:left="0"/>
        <w:jc w:val="both"/>
      </w:pPr>
      <w:r>
        <w:rPr>
          <w:rFonts w:ascii="Times New Roman"/>
          <w:b w:val="false"/>
          <w:i w:val="false"/>
          <w:color w:val="000000"/>
          <w:sz w:val="28"/>
        </w:rPr>
        <w:t xml:space="preserve">
      1) заявление по форме, согласно приложению к настоящему стандарту государственной услуги; </w:t>
      </w:r>
    </w:p>
    <w:bookmarkEnd w:id="114"/>
    <w:bookmarkStart w:name="z139" w:id="115"/>
    <w:p>
      <w:pPr>
        <w:spacing w:after="0"/>
        <w:ind w:left="0"/>
        <w:jc w:val="both"/>
      </w:pPr>
      <w:r>
        <w:rPr>
          <w:rFonts w:ascii="Times New Roman"/>
          <w:b w:val="false"/>
          <w:i w:val="false"/>
          <w:color w:val="000000"/>
          <w:sz w:val="28"/>
        </w:rPr>
        <w:t xml:space="preserve">
      2) копия документа, удостоверяющего личность заявителя – для физического лица; </w:t>
      </w:r>
    </w:p>
    <w:bookmarkEnd w:id="115"/>
    <w:bookmarkStart w:name="z140" w:id="116"/>
    <w:p>
      <w:pPr>
        <w:spacing w:after="0"/>
        <w:ind w:left="0"/>
        <w:jc w:val="both"/>
      </w:pPr>
      <w:r>
        <w:rPr>
          <w:rFonts w:ascii="Times New Roman"/>
          <w:b w:val="false"/>
          <w:i w:val="false"/>
          <w:color w:val="000000"/>
          <w:sz w:val="28"/>
        </w:rPr>
        <w:t xml:space="preserve">
      копии учредительных документов – для юридического лица; </w:t>
      </w:r>
    </w:p>
    <w:bookmarkEnd w:id="116"/>
    <w:bookmarkStart w:name="z141" w:id="117"/>
    <w:p>
      <w:pPr>
        <w:spacing w:after="0"/>
        <w:ind w:left="0"/>
        <w:jc w:val="both"/>
      </w:pPr>
      <w:r>
        <w:rPr>
          <w:rFonts w:ascii="Times New Roman"/>
          <w:b w:val="false"/>
          <w:i w:val="false"/>
          <w:color w:val="000000"/>
          <w:sz w:val="28"/>
        </w:rPr>
        <w:t>
      копия свидетельства или справка о государственной регистрации (перерегистрации) юридического лица, созданного в Республике Казахстан, легализованная выписка из торгового реестра или другой легализованный документ иностранного юридического лица, подтверждающий, что данное лицо является юридическим лицом по законодательству иностранного государства;</w:t>
      </w:r>
    </w:p>
    <w:bookmarkEnd w:id="117"/>
    <w:bookmarkStart w:name="z142" w:id="118"/>
    <w:p>
      <w:pPr>
        <w:spacing w:after="0"/>
        <w:ind w:left="0"/>
        <w:jc w:val="both"/>
      </w:pPr>
      <w:r>
        <w:rPr>
          <w:rFonts w:ascii="Times New Roman"/>
          <w:b w:val="false"/>
          <w:i w:val="false"/>
          <w:color w:val="000000"/>
          <w:sz w:val="28"/>
        </w:rPr>
        <w:t xml:space="preserve">
      3)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1 к Правилам выдачи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утвержденным постановлением Правительства Республики Казахстан от 12 февраля 2007 года № 98 "Об утверждении Правил выдачи разрешения на временный вывоз за пределы Республики Казахстан документов Национального архивного фонда, находящихся в государственной собственности"; </w:t>
      </w:r>
    </w:p>
    <w:bookmarkEnd w:id="118"/>
    <w:bookmarkStart w:name="z143" w:id="119"/>
    <w:p>
      <w:pPr>
        <w:spacing w:after="0"/>
        <w:ind w:left="0"/>
        <w:jc w:val="both"/>
      </w:pPr>
      <w:r>
        <w:rPr>
          <w:rFonts w:ascii="Times New Roman"/>
          <w:b w:val="false"/>
          <w:i w:val="false"/>
          <w:color w:val="000000"/>
          <w:sz w:val="28"/>
        </w:rPr>
        <w:t xml:space="preserve">
      4) справка государственного архива о наличии страховых копий запрашиваемых документов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Правилам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утвержденным приказом Министра культуры и спорта Республики Казахстан от 22 декабря 2014 года № 145 (зарегистрированный в Реестре государственной регистрации нормативных правовых актов за № 10127).</w:t>
      </w:r>
    </w:p>
    <w:bookmarkEnd w:id="119"/>
    <w:bookmarkStart w:name="z144" w:id="120"/>
    <w:p>
      <w:pPr>
        <w:spacing w:after="0"/>
        <w:ind w:left="0"/>
        <w:jc w:val="both"/>
      </w:pPr>
      <w:r>
        <w:rPr>
          <w:rFonts w:ascii="Times New Roman"/>
          <w:b w:val="false"/>
          <w:i w:val="false"/>
          <w:color w:val="000000"/>
          <w:sz w:val="28"/>
        </w:rPr>
        <w:t>
      10. В случаях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в течение 2 (двух) рабочих дней дает мотивированный отказ в дальнейшем рассмотрении заявления.</w:t>
      </w:r>
    </w:p>
    <w:bookmarkEnd w:id="120"/>
    <w:bookmarkStart w:name="z145" w:id="121"/>
    <w:p>
      <w:pPr>
        <w:spacing w:after="0"/>
        <w:ind w:left="0"/>
        <w:jc w:val="both"/>
      </w:pPr>
      <w:r>
        <w:rPr>
          <w:rFonts w:ascii="Times New Roman"/>
          <w:b w:val="false"/>
          <w:i w:val="false"/>
          <w:color w:val="000000"/>
          <w:sz w:val="28"/>
        </w:rPr>
        <w:t>
      10-1. Основания для отказа в оказании государственной услуги:</w:t>
      </w:r>
    </w:p>
    <w:bookmarkEnd w:id="121"/>
    <w:bookmarkStart w:name="z146" w:id="12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2"/>
    <w:bookmarkStart w:name="z147" w:id="123"/>
    <w:p>
      <w:pPr>
        <w:spacing w:after="0"/>
        <w:ind w:left="0"/>
        <w:jc w:val="both"/>
      </w:pPr>
      <w:r>
        <w:rPr>
          <w:rFonts w:ascii="Times New Roman"/>
          <w:b w:val="false"/>
          <w:i w:val="false"/>
          <w:color w:val="000000"/>
          <w:sz w:val="28"/>
        </w:rPr>
        <w:t>
      2) несоответствие представленных материалов, объектов, данных и сведений, необходимых для оказания государственной услуги, требованиям, установленным Правилами выдачи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утвержденными постановлением Правительства Республики Казахстан от 12 февраля 2007 года № 98.</w:t>
      </w:r>
    </w:p>
    <w:bookmarkEnd w:id="123"/>
    <w:bookmarkStart w:name="z148" w:id="124"/>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 государственной услуги.</w:t>
      </w:r>
    </w:p>
    <w:bookmarkEnd w:id="124"/>
    <w:bookmarkStart w:name="z149" w:id="12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25"/>
    <w:bookmarkStart w:name="z150" w:id="126"/>
    <w:p>
      <w:pPr>
        <w:spacing w:after="0"/>
        <w:ind w:left="0"/>
        <w:jc w:val="both"/>
      </w:pPr>
      <w:r>
        <w:rPr>
          <w:rFonts w:ascii="Times New Roman"/>
          <w:b w:val="false"/>
          <w:i w:val="false"/>
          <w:color w:val="000000"/>
          <w:sz w:val="28"/>
        </w:rPr>
        <w:t>
      11. В случае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Есильский район, проспект Мәңгілік Ел, дом 8, здание "Дом министерств", подъезд № 15.</w:t>
      </w:r>
    </w:p>
    <w:bookmarkEnd w:id="126"/>
    <w:bookmarkStart w:name="z151" w:id="127"/>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w:t>
      </w:r>
    </w:p>
    <w:bookmarkEnd w:id="127"/>
    <w:bookmarkStart w:name="z152" w:id="128"/>
    <w:p>
      <w:pPr>
        <w:spacing w:after="0"/>
        <w:ind w:left="0"/>
        <w:jc w:val="both"/>
      </w:pPr>
      <w:r>
        <w:rPr>
          <w:rFonts w:ascii="Times New Roman"/>
          <w:b w:val="false"/>
          <w:i w:val="false"/>
          <w:color w:val="000000"/>
          <w:sz w:val="28"/>
        </w:rPr>
        <w:t xml:space="preserve">
      Подтверждением принятия жалобы является регистрация (штамп, входящий номер и дата) в канцелярии услугодателя. </w:t>
      </w:r>
    </w:p>
    <w:bookmarkEnd w:id="128"/>
    <w:bookmarkStart w:name="z153" w:id="129"/>
    <w:p>
      <w:pPr>
        <w:spacing w:after="0"/>
        <w:ind w:left="0"/>
        <w:jc w:val="both"/>
      </w:pPr>
      <w:r>
        <w:rPr>
          <w:rFonts w:ascii="Times New Roman"/>
          <w:b w:val="false"/>
          <w:i w:val="false"/>
          <w:color w:val="000000"/>
          <w:sz w:val="28"/>
        </w:rPr>
        <w:t>
      В жалобе, которая подписывается услугополучателем, указывается:</w:t>
      </w:r>
    </w:p>
    <w:bookmarkEnd w:id="129"/>
    <w:bookmarkStart w:name="z154" w:id="130"/>
    <w:p>
      <w:pPr>
        <w:spacing w:after="0"/>
        <w:ind w:left="0"/>
        <w:jc w:val="both"/>
      </w:pPr>
      <w:r>
        <w:rPr>
          <w:rFonts w:ascii="Times New Roman"/>
          <w:b w:val="false"/>
          <w:i w:val="false"/>
          <w:color w:val="000000"/>
          <w:sz w:val="28"/>
        </w:rPr>
        <w:t>
      1) для физического лица – фамилия, имя, отчество (при его наличии), почтовый адрес;</w:t>
      </w:r>
    </w:p>
    <w:bookmarkEnd w:id="130"/>
    <w:bookmarkStart w:name="z155" w:id="131"/>
    <w:p>
      <w:pPr>
        <w:spacing w:after="0"/>
        <w:ind w:left="0"/>
        <w:jc w:val="both"/>
      </w:pPr>
      <w:r>
        <w:rPr>
          <w:rFonts w:ascii="Times New Roman"/>
          <w:b w:val="false"/>
          <w:i w:val="false"/>
          <w:color w:val="000000"/>
          <w:sz w:val="28"/>
        </w:rPr>
        <w:t>
      2) для юридического лица – наименование, почтовый адрес, исходящий номер и дата.</w:t>
      </w:r>
    </w:p>
    <w:bookmarkEnd w:id="131"/>
    <w:bookmarkStart w:name="z156" w:id="13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132"/>
    <w:bookmarkStart w:name="z157" w:id="133"/>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133"/>
    <w:bookmarkStart w:name="z158" w:id="134"/>
    <w:p>
      <w:pPr>
        <w:spacing w:after="0"/>
        <w:ind w:left="0"/>
        <w:jc w:val="both"/>
      </w:pPr>
      <w:r>
        <w:rPr>
          <w:rFonts w:ascii="Times New Roman"/>
          <w:b w:val="false"/>
          <w:i w:val="false"/>
          <w:color w:val="000000"/>
          <w:sz w:val="28"/>
        </w:rPr>
        <w:t>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34"/>
    <w:bookmarkStart w:name="z159" w:id="13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5"/>
    <w:bookmarkStart w:name="z160" w:id="136"/>
    <w:p>
      <w:pPr>
        <w:spacing w:after="0"/>
        <w:ind w:left="0"/>
        <w:jc w:val="both"/>
      </w:pPr>
      <w:r>
        <w:rPr>
          <w:rFonts w:ascii="Times New Roman"/>
          <w:b w:val="false"/>
          <w:i w:val="false"/>
          <w:color w:val="000000"/>
          <w:sz w:val="28"/>
        </w:rPr>
        <w:t>
      12. В случаях несогласия с результатами оказания государственной услуги, услугополучатель обращается в суд в установленном законодательством порядке.</w:t>
      </w:r>
    </w:p>
    <w:bookmarkEnd w:id="136"/>
    <w:bookmarkStart w:name="z161" w:id="13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37"/>
    <w:bookmarkStart w:name="z162" w:id="138"/>
    <w:p>
      <w:pPr>
        <w:spacing w:after="0"/>
        <w:ind w:left="0"/>
        <w:jc w:val="both"/>
      </w:pPr>
      <w:r>
        <w:rPr>
          <w:rFonts w:ascii="Times New Roman"/>
          <w:b w:val="false"/>
          <w:i w:val="false"/>
          <w:color w:val="000000"/>
          <w:sz w:val="28"/>
        </w:rPr>
        <w:t>
      13. Особенности оказания государственной услуги услугополучателям с ограниченными возможностями при обращении к услугодателям: здание оборудовано пандусами, предназначенными для доступа людей с ограниченными возможностями.</w:t>
      </w:r>
    </w:p>
    <w:bookmarkEnd w:id="138"/>
    <w:bookmarkStart w:name="z163" w:id="139"/>
    <w:p>
      <w:pPr>
        <w:spacing w:after="0"/>
        <w:ind w:left="0"/>
        <w:jc w:val="both"/>
      </w:pPr>
      <w:r>
        <w:rPr>
          <w:rFonts w:ascii="Times New Roman"/>
          <w:b w:val="false"/>
          <w:i w:val="false"/>
          <w:color w:val="000000"/>
          <w:sz w:val="28"/>
        </w:rPr>
        <w:t>
      14. Адрес места оказания государственной услуги размещен на интернет-ресурсе услугодателя – www.mks.gov.kz.</w:t>
      </w:r>
    </w:p>
    <w:bookmarkEnd w:id="139"/>
    <w:bookmarkStart w:name="z164" w:id="140"/>
    <w:p>
      <w:pPr>
        <w:spacing w:after="0"/>
        <w:ind w:left="0"/>
        <w:jc w:val="both"/>
      </w:pPr>
      <w:r>
        <w:rPr>
          <w:rFonts w:ascii="Times New Roman"/>
          <w:b w:val="false"/>
          <w:i w:val="false"/>
          <w:color w:val="000000"/>
          <w:sz w:val="28"/>
        </w:rPr>
        <w:t xml:space="preserve">
      15. Контактный телефон по вопросам оказания государственной услуги – 74-04-85. </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w:t>
            </w:r>
            <w:r>
              <w:br/>
            </w:r>
            <w:r>
              <w:rPr>
                <w:rFonts w:ascii="Times New Roman"/>
                <w:b w:val="false"/>
                <w:i w:val="false"/>
                <w:color w:val="000000"/>
                <w:sz w:val="20"/>
              </w:rPr>
              <w:t>в государственной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41"/>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_____________________________________</w:t>
      </w:r>
      <w:r>
        <w:br/>
      </w:r>
      <w:r>
        <w:rPr>
          <w:rFonts w:ascii="Times New Roman"/>
          <w:b w:val="false"/>
          <w:i w:val="false"/>
          <w:color w:val="000000"/>
          <w:sz w:val="28"/>
        </w:rPr>
        <w:t xml:space="preserve">(наименование услугодателя)      </w:t>
      </w:r>
      <w:r>
        <w:br/>
      </w:r>
      <w:r>
        <w:rPr>
          <w:rFonts w:ascii="Times New Roman"/>
          <w:b w:val="false"/>
          <w:i w:val="false"/>
          <w:color w:val="000000"/>
          <w:sz w:val="28"/>
        </w:rPr>
        <w:t>от 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xml:space="preserve">или наименование услугополучателя)      </w:t>
      </w:r>
    </w:p>
    <w:bookmarkEnd w:id="141"/>
    <w:p>
      <w:pPr>
        <w:spacing w:after="0"/>
        <w:ind w:left="0"/>
        <w:jc w:val="both"/>
      </w:pPr>
      <w:r>
        <w:rPr>
          <w:rFonts w:ascii="Times New Roman"/>
          <w:b/>
          <w:i w:val="false"/>
          <w:color w:val="000000"/>
          <w:sz w:val="28"/>
        </w:rPr>
        <w:t>Заявление</w:t>
      </w:r>
    </w:p>
    <w:bookmarkStart w:name="z169" w:id="142"/>
    <w:p>
      <w:pPr>
        <w:spacing w:after="0"/>
        <w:ind w:left="0"/>
        <w:jc w:val="both"/>
      </w:pPr>
      <w:r>
        <w:rPr>
          <w:rFonts w:ascii="Times New Roman"/>
          <w:b w:val="false"/>
          <w:i w:val="false"/>
          <w:color w:val="000000"/>
          <w:sz w:val="28"/>
        </w:rPr>
        <w:t>
      Прошу разрешения на временный вывоз за пределы Республики Казахстан</w:t>
      </w:r>
      <w:r>
        <w:br/>
      </w:r>
      <w:r>
        <w:rPr>
          <w:rFonts w:ascii="Times New Roman"/>
          <w:b w:val="false"/>
          <w:i w:val="false"/>
          <w:color w:val="000000"/>
          <w:sz w:val="28"/>
        </w:rPr>
        <w:t>следующего (-их) документа (-ов) Национального архивного фонда, находящихся в</w:t>
      </w:r>
      <w:r>
        <w:br/>
      </w:r>
      <w:r>
        <w:rPr>
          <w:rFonts w:ascii="Times New Roman"/>
          <w:b w:val="false"/>
          <w:i w:val="false"/>
          <w:color w:val="000000"/>
          <w:sz w:val="28"/>
        </w:rPr>
        <w:t>государственной собственности:</w:t>
      </w:r>
    </w:p>
    <w:bookmarkEnd w:id="142"/>
    <w:bookmarkStart w:name="z170" w:id="14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описание, количество)</w:t>
      </w:r>
    </w:p>
    <w:bookmarkEnd w:id="143"/>
    <w:bookmarkStart w:name="z171" w:id="144"/>
    <w:p>
      <w:pPr>
        <w:spacing w:after="0"/>
        <w:ind w:left="0"/>
        <w:jc w:val="both"/>
      </w:pPr>
      <w:r>
        <w:rPr>
          <w:rFonts w:ascii="Times New Roman"/>
          <w:b w:val="false"/>
          <w:i w:val="false"/>
          <w:color w:val="000000"/>
          <w:sz w:val="28"/>
        </w:rPr>
        <w:t>
      Цель вывоза: 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44"/>
    <w:bookmarkStart w:name="z172" w:id="145"/>
    <w:p>
      <w:pPr>
        <w:spacing w:after="0"/>
        <w:ind w:left="0"/>
        <w:jc w:val="both"/>
      </w:pPr>
      <w:r>
        <w:rPr>
          <w:rFonts w:ascii="Times New Roman"/>
          <w:b w:val="false"/>
          <w:i w:val="false"/>
          <w:color w:val="000000"/>
          <w:sz w:val="28"/>
        </w:rPr>
        <w:t>
      Наименование страны, куда вывозятся документ (-ы): ___________________________</w:t>
      </w:r>
      <w:r>
        <w:br/>
      </w:r>
      <w:r>
        <w:rPr>
          <w:rFonts w:ascii="Times New Roman"/>
          <w:b w:val="false"/>
          <w:i w:val="false"/>
          <w:color w:val="000000"/>
          <w:sz w:val="28"/>
        </w:rPr>
        <w:t>________________________________________________________________________________</w:t>
      </w:r>
    </w:p>
    <w:bookmarkEnd w:id="145"/>
    <w:bookmarkStart w:name="z173" w:id="146"/>
    <w:p>
      <w:pPr>
        <w:spacing w:after="0"/>
        <w:ind w:left="0"/>
        <w:jc w:val="both"/>
      </w:pPr>
      <w:r>
        <w:rPr>
          <w:rFonts w:ascii="Times New Roman"/>
          <w:b w:val="false"/>
          <w:i w:val="false"/>
          <w:color w:val="000000"/>
          <w:sz w:val="28"/>
        </w:rPr>
        <w:t>
      Срок вывоза: ______________________________________________________________.</w:t>
      </w:r>
    </w:p>
    <w:bookmarkEnd w:id="146"/>
    <w:bookmarkStart w:name="z174" w:id="147"/>
    <w:p>
      <w:pPr>
        <w:spacing w:after="0"/>
        <w:ind w:left="0"/>
        <w:jc w:val="both"/>
      </w:pPr>
      <w:r>
        <w:rPr>
          <w:rFonts w:ascii="Times New Roman"/>
          <w:b w:val="false"/>
          <w:i w:val="false"/>
          <w:color w:val="000000"/>
          <w:sz w:val="28"/>
        </w:rPr>
        <w:t>
      Данные заявителя: _________________________________________________________,</w:t>
      </w:r>
      <w:r>
        <w:br/>
      </w:r>
      <w:r>
        <w:rPr>
          <w:rFonts w:ascii="Times New Roman"/>
          <w:b w:val="false"/>
          <w:i w:val="false"/>
          <w:color w:val="000000"/>
          <w:sz w:val="28"/>
        </w:rPr>
        <w:t xml:space="preserve">                            (для физического лица – адрес места жительства, почтовый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индекс, электронная почта, телефоны, факс, индивидуальный идентификационный номер;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юридического лица - юридический адрес, почтовый индекс, электронная почта,</w:t>
      </w:r>
      <w:r>
        <w:br/>
      </w:r>
      <w:r>
        <w:rPr>
          <w:rFonts w:ascii="Times New Roman"/>
          <w:b w:val="false"/>
          <w:i w:val="false"/>
          <w:color w:val="000000"/>
          <w:sz w:val="28"/>
        </w:rPr>
        <w:t xml:space="preserve">                   телефоны, факс, бизнес-идентификационный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 w:id="148"/>
    <w:p>
      <w:pPr>
        <w:spacing w:after="0"/>
        <w:ind w:left="0"/>
        <w:jc w:val="both"/>
      </w:pPr>
      <w:r>
        <w:rPr>
          <w:rFonts w:ascii="Times New Roman"/>
          <w:b w:val="false"/>
          <w:i w:val="false"/>
          <w:color w:val="000000"/>
          <w:sz w:val="28"/>
        </w:rPr>
        <w:t>
      Приложение:</w:t>
      </w:r>
    </w:p>
    <w:bookmarkEnd w:id="148"/>
    <w:bookmarkStart w:name="z176" w:id="149"/>
    <w:p>
      <w:pPr>
        <w:spacing w:after="0"/>
        <w:ind w:left="0"/>
        <w:jc w:val="both"/>
      </w:pPr>
      <w:r>
        <w:rPr>
          <w:rFonts w:ascii="Times New Roman"/>
          <w:b w:val="false"/>
          <w:i w:val="false"/>
          <w:color w:val="000000"/>
          <w:sz w:val="28"/>
        </w:rPr>
        <w:t>
      1) _________________________________________________;</w:t>
      </w:r>
    </w:p>
    <w:bookmarkEnd w:id="149"/>
    <w:bookmarkStart w:name="z177" w:id="150"/>
    <w:p>
      <w:pPr>
        <w:spacing w:after="0"/>
        <w:ind w:left="0"/>
        <w:jc w:val="both"/>
      </w:pPr>
      <w:r>
        <w:rPr>
          <w:rFonts w:ascii="Times New Roman"/>
          <w:b w:val="false"/>
          <w:i w:val="false"/>
          <w:color w:val="000000"/>
          <w:sz w:val="28"/>
        </w:rPr>
        <w:t>
      2) _________________________________________________;</w:t>
      </w:r>
    </w:p>
    <w:bookmarkEnd w:id="150"/>
    <w:bookmarkStart w:name="z178" w:id="151"/>
    <w:p>
      <w:pPr>
        <w:spacing w:after="0"/>
        <w:ind w:left="0"/>
        <w:jc w:val="both"/>
      </w:pPr>
      <w:r>
        <w:rPr>
          <w:rFonts w:ascii="Times New Roman"/>
          <w:b w:val="false"/>
          <w:i w:val="false"/>
          <w:color w:val="000000"/>
          <w:sz w:val="28"/>
        </w:rPr>
        <w:t>
      3) _________________________________________________.</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5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0" w:id="153"/>
    <w:p>
      <w:pPr>
        <w:spacing w:after="0"/>
        <w:ind w:left="0"/>
        <w:jc w:val="both"/>
      </w:pPr>
      <w:r>
        <w:rPr>
          <w:rFonts w:ascii="Times New Roman"/>
          <w:b w:val="false"/>
          <w:i w:val="false"/>
          <w:color w:val="000000"/>
          <w:sz w:val="28"/>
        </w:rPr>
        <w:t>
      Фамилия, имя,</w:t>
      </w:r>
      <w:r>
        <w:br/>
      </w:r>
      <w:r>
        <w:rPr>
          <w:rFonts w:ascii="Times New Roman"/>
          <w:b w:val="false"/>
          <w:i w:val="false"/>
          <w:color w:val="000000"/>
          <w:sz w:val="28"/>
        </w:rPr>
        <w:t>отчество (при его наличии) заявителя                         ___________________</w:t>
      </w:r>
      <w:r>
        <w:br/>
      </w:r>
      <w:r>
        <w:rPr>
          <w:rFonts w:ascii="Times New Roman"/>
          <w:b w:val="false"/>
          <w:i w:val="false"/>
          <w:color w:val="000000"/>
          <w:sz w:val="28"/>
        </w:rPr>
        <w:t xml:space="preserve">                                                             (подпись)</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 w:id="154"/>
    <w:p>
      <w:pPr>
        <w:spacing w:after="0"/>
        <w:ind w:left="0"/>
        <w:jc w:val="both"/>
      </w:pPr>
      <w:r>
        <w:rPr>
          <w:rFonts w:ascii="Times New Roman"/>
          <w:b w:val="false"/>
          <w:i w:val="false"/>
          <w:color w:val="000000"/>
          <w:sz w:val="28"/>
        </w:rPr>
        <w:t>
      "__" ______________ 20__ года</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155"/>
    <w:p>
      <w:pPr>
        <w:spacing w:after="0"/>
        <w:ind w:left="0"/>
        <w:jc w:val="both"/>
      </w:pPr>
      <w:r>
        <w:rPr>
          <w:rFonts w:ascii="Times New Roman"/>
          <w:b w:val="false"/>
          <w:i w:val="false"/>
          <w:color w:val="000000"/>
          <w:sz w:val="28"/>
        </w:rPr>
        <w:t>
      Место для печати</w:t>
      </w:r>
      <w:r>
        <w:br/>
      </w:r>
      <w:r>
        <w:rPr>
          <w:rFonts w:ascii="Times New Roman"/>
          <w:b w:val="false"/>
          <w:i w:val="false"/>
          <w:color w:val="000000"/>
          <w:sz w:val="28"/>
        </w:rPr>
        <w:t>(для юридического лица)</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2017 года № 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архивных справок и копий</w:t>
            </w:r>
            <w:r>
              <w:br/>
            </w:r>
            <w:r>
              <w:rPr>
                <w:rFonts w:ascii="Times New Roman"/>
                <w:b w:val="false"/>
                <w:i w:val="false"/>
                <w:color w:val="000000"/>
                <w:sz w:val="20"/>
              </w:rPr>
              <w:t>архивных документов,</w:t>
            </w:r>
            <w:r>
              <w:br/>
            </w:r>
            <w:r>
              <w:rPr>
                <w:rFonts w:ascii="Times New Roman"/>
                <w:b w:val="false"/>
                <w:i w:val="false"/>
                <w:color w:val="000000"/>
                <w:sz w:val="20"/>
              </w:rPr>
              <w:t>исходящих из государственных</w:t>
            </w:r>
            <w:r>
              <w:br/>
            </w:r>
            <w:r>
              <w:rPr>
                <w:rFonts w:ascii="Times New Roman"/>
                <w:b w:val="false"/>
                <w:i w:val="false"/>
                <w:color w:val="000000"/>
                <w:sz w:val="20"/>
              </w:rPr>
              <w:t>архивов Республики Казахстан и</w:t>
            </w:r>
            <w:r>
              <w:br/>
            </w:r>
            <w:r>
              <w:rPr>
                <w:rFonts w:ascii="Times New Roman"/>
                <w:b w:val="false"/>
                <w:i w:val="false"/>
                <w:color w:val="000000"/>
                <w:sz w:val="20"/>
              </w:rPr>
              <w:t>направляемых за рубеж"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56"/>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(наименование услугодателя)            </w:t>
      </w:r>
      <w:r>
        <w:br/>
      </w:r>
      <w:r>
        <w:rPr>
          <w:rFonts w:ascii="Times New Roman"/>
          <w:b w:val="false"/>
          <w:i w:val="false"/>
          <w:color w:val="000000"/>
          <w:sz w:val="28"/>
        </w:rPr>
        <w:t>от 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xml:space="preserve">услугополучателя)                  </w:t>
      </w:r>
      <w:r>
        <w:br/>
      </w:r>
      <w:r>
        <w:rPr>
          <w:rFonts w:ascii="Times New Roman"/>
          <w:b w:val="false"/>
          <w:i w:val="false"/>
          <w:color w:val="000000"/>
          <w:sz w:val="28"/>
        </w:rPr>
        <w:t xml:space="preserve">Место жительства (для физического лица)/      </w:t>
      </w:r>
      <w:r>
        <w:br/>
      </w:r>
      <w:r>
        <w:rPr>
          <w:rFonts w:ascii="Times New Roman"/>
          <w:b w:val="false"/>
          <w:i w:val="false"/>
          <w:color w:val="000000"/>
          <w:sz w:val="28"/>
        </w:rPr>
        <w:t xml:space="preserve">юридический адрес (для юридического лица):      </w:t>
      </w:r>
      <w:r>
        <w:br/>
      </w:r>
      <w:r>
        <w:rPr>
          <w:rFonts w:ascii="Times New Roman"/>
          <w:b w:val="false"/>
          <w:i w:val="false"/>
          <w:color w:val="000000"/>
          <w:sz w:val="28"/>
        </w:rPr>
        <w:t>_________________________________________</w:t>
      </w:r>
      <w:r>
        <w:br/>
      </w:r>
      <w:r>
        <w:rPr>
          <w:rFonts w:ascii="Times New Roman"/>
          <w:b w:val="false"/>
          <w:i w:val="false"/>
          <w:color w:val="000000"/>
          <w:sz w:val="28"/>
        </w:rPr>
        <w:t>Контактный телефон: ______________________</w:t>
      </w:r>
      <w:r>
        <w:br/>
      </w:r>
      <w:r>
        <w:rPr>
          <w:rFonts w:ascii="Times New Roman"/>
          <w:b w:val="false"/>
          <w:i w:val="false"/>
          <w:color w:val="000000"/>
          <w:sz w:val="28"/>
        </w:rPr>
        <w:t xml:space="preserve">Индивидуальный идентификационный            </w:t>
      </w:r>
      <w:r>
        <w:br/>
      </w:r>
      <w:r>
        <w:rPr>
          <w:rFonts w:ascii="Times New Roman"/>
          <w:b w:val="false"/>
          <w:i w:val="false"/>
          <w:color w:val="000000"/>
          <w:sz w:val="28"/>
        </w:rPr>
        <w:t>номер: ___________________________________</w:t>
      </w:r>
    </w:p>
    <w:bookmarkEnd w:id="156"/>
    <w:p>
      <w:pPr>
        <w:spacing w:after="0"/>
        <w:ind w:left="0"/>
        <w:jc w:val="both"/>
      </w:pPr>
      <w:r>
        <w:rPr>
          <w:rFonts w:ascii="Times New Roman"/>
          <w:b/>
          <w:i w:val="false"/>
          <w:color w:val="000000"/>
          <w:sz w:val="28"/>
        </w:rPr>
        <w:t>Заявление</w:t>
      </w:r>
    </w:p>
    <w:bookmarkStart w:name="z188" w:id="157"/>
    <w:p>
      <w:pPr>
        <w:spacing w:after="0"/>
        <w:ind w:left="0"/>
        <w:jc w:val="both"/>
      </w:pPr>
      <w:r>
        <w:rPr>
          <w:rFonts w:ascii="Times New Roman"/>
          <w:b w:val="false"/>
          <w:i w:val="false"/>
          <w:color w:val="000000"/>
          <w:sz w:val="28"/>
        </w:rPr>
        <w:t>
      Прошу проставить штамп апостиля на _____________________________________</w:t>
      </w:r>
      <w:r>
        <w:br/>
      </w:r>
      <w:r>
        <w:rPr>
          <w:rFonts w:ascii="Times New Roman"/>
          <w:b w:val="false"/>
          <w:i w:val="false"/>
          <w:color w:val="000000"/>
          <w:sz w:val="28"/>
        </w:rPr>
        <w:t xml:space="preserve">                                                 (архивной справке и (или)</w:t>
      </w:r>
      <w:r>
        <w:br/>
      </w:r>
      <w:r>
        <w:rPr>
          <w:rFonts w:ascii="Times New Roman"/>
          <w:b w:val="false"/>
          <w:i w:val="false"/>
          <w:color w:val="000000"/>
          <w:sz w:val="28"/>
        </w:rPr>
        <w:t>______________________________________, выданных государственным архивом.</w:t>
      </w:r>
    </w:p>
    <w:bookmarkEnd w:id="157"/>
    <w:bookmarkStart w:name="z189" w:id="158"/>
    <w:p>
      <w:pPr>
        <w:spacing w:after="0"/>
        <w:ind w:left="0"/>
        <w:jc w:val="both"/>
      </w:pPr>
      <w:r>
        <w:rPr>
          <w:rFonts w:ascii="Times New Roman"/>
          <w:b w:val="false"/>
          <w:i w:val="false"/>
          <w:color w:val="000000"/>
          <w:sz w:val="28"/>
        </w:rPr>
        <w:t>
             копии архивных документов)</w:t>
      </w:r>
    </w:p>
    <w:bookmarkEnd w:id="1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 w:id="159"/>
    <w:p>
      <w:pPr>
        <w:spacing w:after="0"/>
        <w:ind w:left="0"/>
        <w:jc w:val="both"/>
      </w:pPr>
      <w:r>
        <w:rPr>
          <w:rFonts w:ascii="Times New Roman"/>
          <w:b w:val="false"/>
          <w:i w:val="false"/>
          <w:color w:val="000000"/>
          <w:sz w:val="28"/>
        </w:rPr>
        <w:t>
      Приложение (при наличии):</w:t>
      </w:r>
    </w:p>
    <w:bookmarkEnd w:id="159"/>
    <w:bookmarkStart w:name="z191" w:id="160"/>
    <w:p>
      <w:pPr>
        <w:spacing w:after="0"/>
        <w:ind w:left="0"/>
        <w:jc w:val="both"/>
      </w:pPr>
      <w:r>
        <w:rPr>
          <w:rFonts w:ascii="Times New Roman"/>
          <w:b w:val="false"/>
          <w:i w:val="false"/>
          <w:color w:val="000000"/>
          <w:sz w:val="28"/>
        </w:rPr>
        <w:t>
      1) ___________________________________________________;</w:t>
      </w:r>
      <w:r>
        <w:br/>
      </w:r>
      <w:r>
        <w:rPr>
          <w:rFonts w:ascii="Times New Roman"/>
          <w:b w:val="false"/>
          <w:i w:val="false"/>
          <w:color w:val="000000"/>
          <w:sz w:val="28"/>
        </w:rPr>
        <w:t>2) ___________________________________________________;</w:t>
      </w:r>
      <w:r>
        <w:br/>
      </w:r>
      <w:r>
        <w:rPr>
          <w:rFonts w:ascii="Times New Roman"/>
          <w:b w:val="false"/>
          <w:i w:val="false"/>
          <w:color w:val="000000"/>
          <w:sz w:val="28"/>
        </w:rPr>
        <w:t>3) ___________________________________________________.</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2" w:id="16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 w:id="162"/>
    <w:p>
      <w:pPr>
        <w:spacing w:after="0"/>
        <w:ind w:left="0"/>
        <w:jc w:val="both"/>
      </w:pPr>
      <w:r>
        <w:rPr>
          <w:rFonts w:ascii="Times New Roman"/>
          <w:b w:val="false"/>
          <w:i w:val="false"/>
          <w:color w:val="000000"/>
          <w:sz w:val="28"/>
        </w:rPr>
        <w:t>
      "__" ______________ 20___года                  _____________ (подпись).</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