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8b10" w14:textId="618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24 июня 2016 года № 557 "Об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мая 2017 года № 274. Зарегистрирован в Министерстве юстиции Республики Казахстан 17 мая 2017 года № 15126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июня 2016 года № 557 "Об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2017 год" (зарегистрированный в Реестре государственной регистрации нормативных правовых актов за № 13883, опубликованный в информационно-правовой системе "Әділет" 8 июля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"Лекарственные средства":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080"/>
        <w:gridCol w:w="2843"/>
        <w:gridCol w:w="5132"/>
        <w:gridCol w:w="202"/>
        <w:gridCol w:w="133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"В" (ВГВ), рекомбинантная****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сертифицируется Всемирной организации здравоохранения (далее - ВОЗ)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182,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322"/>
        <w:gridCol w:w="211"/>
        <w:gridCol w:w="6489"/>
        <w:gridCol w:w="211"/>
        <w:gridCol w:w="2063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 /концентрат для приготовления раствора для инфузий 2 мг/мл, 25 мл/раствор для инъекций 2 мг/мл, 25 мл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228,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3139"/>
        <w:gridCol w:w="459"/>
        <w:gridCol w:w="3541"/>
        <w:gridCol w:w="1068"/>
        <w:gridCol w:w="2753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248,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650"/>
        <w:gridCol w:w="1195"/>
        <w:gridCol w:w="4718"/>
        <w:gridCol w:w="241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422,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496,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4434"/>
        <w:gridCol w:w="419"/>
        <w:gridCol w:w="2780"/>
        <w:gridCol w:w="419"/>
        <w:gridCol w:w="2257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"Изделия медицинского назначения":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180,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426"/>
        <w:gridCol w:w="2268"/>
        <w:gridCol w:w="6148"/>
        <w:gridCol w:w="232"/>
        <w:gridCol w:w="2122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крови****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полосы № 50 +Глюкометр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 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фармации Министерства здравоохранения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интернет–ресурсе 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вице–министра здравоохранения Республики Казахстан Цой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