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5770" w14:textId="0a05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10 апреля 2017 года № 231. Зарегистрирован в Министерстве юстиции Республики Казахстан 17 мая 2017 года № 15127. Утратил силу приказом Министра финансов РК от 29.08.2024 № 593.</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29.08.2024 </w:t>
      </w:r>
      <w:r>
        <w:rPr>
          <w:rFonts w:ascii="Times New Roman"/>
          <w:b w:val="false"/>
          <w:i w:val="false"/>
          <w:color w:val="ff0000"/>
          <w:sz w:val="28"/>
        </w:rPr>
        <w:t>№ 593</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18.05.2022 </w:t>
      </w:r>
      <w:r>
        <w:rPr>
          <w:rFonts w:ascii="Times New Roman"/>
          <w:b w:val="false"/>
          <w:i w:val="false"/>
          <w:color w:val="000000"/>
          <w:sz w:val="28"/>
        </w:rPr>
        <w:t>№ 513</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1"/>
    <w:bookmarkStart w:name="z6" w:id="2"/>
    <w:p>
      <w:pPr>
        <w:spacing w:after="0"/>
        <w:ind w:left="0"/>
        <w:jc w:val="both"/>
      </w:pPr>
      <w:r>
        <w:rPr>
          <w:rFonts w:ascii="Times New Roman"/>
          <w:b w:val="false"/>
          <w:i w:val="false"/>
          <w:color w:val="000000"/>
          <w:sz w:val="28"/>
        </w:rPr>
        <w:t>
      2. Департаменту законодательства о государственных закупках Министерства финансов Республики Казахстан (Ахметов С.М.)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231</w:t>
            </w:r>
          </w:p>
        </w:tc>
      </w:tr>
    </w:tbl>
    <w:bookmarkStart w:name="z14" w:id="8"/>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8"/>
    <w:p>
      <w:pPr>
        <w:spacing w:after="0"/>
        <w:ind w:left="0"/>
        <w:jc w:val="both"/>
      </w:pPr>
      <w:r>
        <w:rPr>
          <w:rFonts w:ascii="Times New Roman"/>
          <w:b w:val="false"/>
          <w:i w:val="false"/>
          <w:color w:val="ff0000"/>
          <w:sz w:val="28"/>
        </w:rPr>
        <w:t xml:space="preserve">
      Сноска. Перечень - в редакции приказа Заместителя Премьер-Министра - Министра финансов РК от 18.05.2022 </w:t>
      </w:r>
      <w:r>
        <w:rPr>
          <w:rFonts w:ascii="Times New Roman"/>
          <w:b w:val="false"/>
          <w:i w:val="false"/>
          <w:color w:val="ff0000"/>
          <w:sz w:val="28"/>
        </w:rPr>
        <w:t>№ 513</w:t>
      </w:r>
      <w:r>
        <w:rPr>
          <w:rFonts w:ascii="Times New Roman"/>
          <w:b w:val="false"/>
          <w:i w:val="false"/>
          <w:color w:val="ff0000"/>
          <w:sz w:val="28"/>
        </w:rPr>
        <w:t xml:space="preserve"> (вводится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за исключением джутовых, пленок и пакетов полиэтиленовых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вязь хлопчатобумажная,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(летнее, зимнее,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