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8b2c" w14:textId="f2e8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медицинской помощи обучающимся и воспитанникам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апреля 2017 года № 141. Зарегистрирован в Министерстве юстиции Республики Казахстан 18 мая 2017 года № 15131. Утратил силу приказом и.о. Министра здравоохранения Республики Казахстан от 14 марта 2023 года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 Утратил силу приказом и.о. Министра здравоохранения РК от 14.03.2023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обучающимся и воспитанникам организаций образования.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виде,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интернет–ресурсе Министерства здравоохранения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апреля 2017 год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____________________С. Жасузаков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апреля 2017 год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_____________________А. Мухамедиулы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апреля 2017 год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 апреля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апреля 2017 года № 141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медицинской помощи обучающимся и воспитанникам организаций образования 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организацию оказания медицинской помощи обучающимся и воспитанникам организаций образования.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организациях образования оказываются лечебно-профилактические и оздоровительные мероприятия, направленные на укрепление здоровья детей, предупреждение и снижение заболеваемости.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понятия: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медико-санитарная помощь (далее - ПМСП) –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воспитанники - лица, обучающиеся и воспитывающиеся в дошкольных, интернатных организациях;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пункт в организации образования (далее – медицинский пункт) - отдельные кабинеты в организациях образования, предназначенные для оказания доврачебной и квалифицированной медицинской помощи обучающимся и воспитанникам организаций образования;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образования – юридическое лицо, осуществляющее деятельность в области образования;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здравоохранения – юридическое лицо, осуществляющее деятельность в области здравоохранения;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гарантированный объем бесплатной медицинской помощи (далее – ГОБМП) – единый по перечню медицинских услуг объем медицинской помощи, оказываемой гражданам Республики Казахстан и оралманам, определяемый Правительством Республики Казахстан;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обучающиеся – учащиеся общеобразовательных организаций;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профилактические медицинские осмотры целевых групп населения – скрининговые осмотры, направленные на выявление заболеваний на ранних стадиях и предупреждение развития заболеваний, факторов риска, способствующих возникновению заболеваний, формирование и укрепление здоровья населения;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малокомплектная школа – общеобразовательная школа с малым контингентом обучающихся, с совмещенными класс-комплектами и со специфической формой организации учебных занятий. 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оказания медицинской помощи обучающимся и воспитанникам организаций образования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Оказание медицинской помощи обучающимся и воспитанникам организаций образования осуществляется в медицинских пунктах.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Медицинская помощь обучающимся и воспитанникам организаций образования оказывается в рамках ГОБМП.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Медицинский пункт открывается в организациях образования из расчета один на организацию, кроме малокомплектных школ с количеством учащихся до 50 детей.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отсутствии медицинского пункта в организациях образования медицинская помощь обучающимся и воспитанникам предоставляется организацией ПМСП, определенной по решению местных органов государственного управления здравоохранением,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 (зарегистрированный в Реестре государственной регистрации нормативных правовых актов за № 6774).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Медицинские пункты в организациях образования оснащаются медицинской техникой, изделиями медицинского назначения, санитарным, мягким и твердым инвентарем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утвержденными приказом Министра национальной экономики Республики Казахстан от 29 декабря 2014 года № 179 (зарегистрированный в Реестре государственной регистрации нормативных правовых актов за № 10275).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здравоохранения, оказывающая амбулаторно-поликлиническую помощь, включающая ПМСП, осуществляет медицинскую деятельность в медицинском пункте на основании приложения к лицензии на медицинскую деятельность: амбулаторно-поликлиническая помощь детскому населению по специальности: первичная медико-санитарная помощь (доврачебная и/или квалифицированная), квалифицированная (общая врачебная практика или педиатрия), за исключением в медицинских пунктах дошкольных и интернатных организаций, а также обеспечивает лекарственными средствами для оказания медицинской помощи.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штатные нормативы медицинских пунктов устанавливаются согласно приказу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(зарегистрированный в Реестре государственной регистрации нормативных правовых актов за № 6173).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Медицинская помощь обучающимся, воспитанникам оказывается в медицинском пункте, в котором содержание, уборка помещения, проведение текущего и капитального ремонта, оплата коммунальных услуг осуществляется за счет организации образования.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организации ПМСП обеспечивает замещение временно отсутствующего основного работника медицинского пункта другим медицинским работником.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Плановая диспансеризация, лечение и (или) реабилитация по заболеванию обучающимся и воспитанникам организаций образования осуществляется врачами общей практики, участковыми педиатрами, профильными специалистами, фельдшерами и медицинскими сестрами организации ПМСП, к которой прикреплены обучающиеся или воспитанники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первичной медико-санитарной помощи и Правилам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 (зарегистрированный в Реестре государственной регистрации нормативных правовых актов за № 11268).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Медицинскими работниками медицинских пунктов ежегодно планируются мероприятия по сохранению и укреплению здоровья обучающихся и воспитанников, снижению среди них заболеваемости, организации проведения профилактических прививок, профилактических осмотров и проведению контроля за своевременной диспансеризацией по месту прикрепления к организации ПМСП.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Медицинскими работниками организаций образования интернатного типа обеспечивается охрана и укрепление здоровья детей, проведение профилактических мероприятий, в том числе организация проведения профилактических прививок, контроль за санитарно-гигиеническим состоянием интернатных организаций, питанием и режимом работы с учетом круглосуточного пребывания детей.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Профилактические осмотры проводятся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профилактических медицинских осмотров целевых групп населения, утвержденными приказом исполняющего обязанности Министра здравоохранения Республики Казахстан от 10 ноября 2009 года № 685 (зарегистрированный в Реестре государственной регистрации нормативных правовых актов за № 5918).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Профилактические осмотры обучающихся и воспитанников организаций образования проводятся специалистами организаций ПМСП с выездом на территорию организаций образования и (или) на базе организации здравоохранения.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Организация образования оказывает содействие в получении информированного согласия или отказа обучающихся и воспитанников, их родителей (законных представителей) на медицинское вмешательство при проведении профилактических осмотров, вакцинации или оказании им других медицинских услуг в плановом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от 18 сентября 2009 года "О здоровье народа и системе здравоохранения" (далее – Кодекс).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Медицинские работники медицинских пунктов обеспечивают плановое, сезонное или по эпидемическим показаниям проведение вакцинации подлежащего контингента обучающихся и воспитанников организаций образования, с последующим наблюдением привитых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против которых проводятся профилактические прививки,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их проведения и групп населения, подлежащих плановым прививкам, утвержденных постановлением Правительства Республики Казахстан от 30 декабря 2009 года № 2295.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Медицинские работники медицинских пунктов оказывают скорую медицинскую помощь обучающимся, воспитанникам, педагогическому и техническому персоналу в случаях острых и обострений хронических заболеваний, травм (неотложная доврачебная помощь, направление в территориальную поликлинику, вызов бригады "скорой" помощи).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наличии экстренных показаний или угрозы жизни обучающимся и воспитанникам организаций образования медицинским работником медицинская помощь оказывается без согласия родителей (законных представителей) с последующим обязательным информированием родителей (законных представителей) об оказанной медицинской помощи ребенку,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Медицинские работники медицинских пунктов принимают участие в привитии навыков, поддерживающих психическое и эмоциональное благополучие, участвуют в снижении поведенческих факторов риска (курение, наркомания, токсикомания, алкоголизм) и выявлении групп риска по суицидам среди обучающихся и воспитанников организаций образования, с принятием превентивных мер совместно с психологами и социальными педагогами организаций образования.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Медицинские работники медицинских пунктов принимают участие в организации учебного процесса и безопасных условий обучения, обеспечении рационального и безопасного питания, соблюдении санитарно-эпидемиологического режима в организациях образования.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Медицинские работники медицинских пунктов совместно со специалистами центров проблем формирования здорового образа жизни, ежегодно планируют и проводят мероприятия по повышению грамотности и информированности в области пропаганды здорового образа жизни среди родителей, обучающихся, воспитанников, воспитателей и педагогов, на педагогических советах, классных часах, общих и родительских собраниях.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