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d523" w14:textId="923d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2017 года № 250. Зарегистрирован в Министерстве юстиции Республики Казахстан 25 мая 2017 года № 15139.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 (зарегистрированный в Реестре государственной регистрации нормативных правовых актов за № 11354, опубликованный 10 июля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судна (строящегося судна)",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договор об ипотеке судна или строящегося судна с документами указанными в договоре.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Закона Республики Казахстан от 17 января 2002 года "О торговом мореплавании", к заявлению о государственной регистрации ипотеки судна или строящегося судна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58"/>
        <w:gridCol w:w="5942"/>
      </w:tblGrid>
      <w:tr>
        <w:trPr>
          <w:trHeight w:val="30" w:hRule="atLeast"/>
        </w:trPr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2017 года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Суйлеменов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2017 года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Р. 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