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3508" w14:textId="55e3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апреля 2017 года № 188. Зарегистрирован в Министерстве юстиции Республики Казахстан 25 мая 2017 года № 15149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11402, опубликованный 1 июля 2015 года в информационно-правовой системе "Әділет")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28) пункта 2 статьи 12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редакции, текст на государственном языке не меняется: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Перечень, наименование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наименование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автомобильных дорог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апреля 2017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апреля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наименование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8277"/>
        <w:gridCol w:w="2786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  <w:bookmarkEnd w:id="1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</w:t>
            </w:r>
          </w:p>
          <w:bookmarkEnd w:id="1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Самару) - Шымкент, через Уральск, Актобе, Кызылорду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  <w:bookmarkEnd w:id="1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Екатеринбург) - Алматы, через Кустанай, Астана, Караганда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М-38</w:t>
            </w:r>
          </w:p>
          <w:bookmarkEnd w:id="1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 - Майкапшагай (выход на КНР), через Павлодар, Семей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М-51</w:t>
            </w:r>
          </w:p>
          <w:bookmarkEnd w:id="2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Челябинск) - граница РФ (на Новосибирск), через Петропавловск, Омск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  <w:bookmarkEnd w:id="2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Астана-Петропавловск, через Кокшетау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  <w:bookmarkEnd w:id="2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РУ (на Ташкент) - Шымкент -Тараз-Алматы-Хоргос через Кокпек, Коктал, Кайнар, (с подъездами к границе РК и обходами  Тараз, Кулан, перевала Кордай)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  <w:bookmarkEnd w:id="2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Усть-Каменогорск (с обходом Сарканд и Аягоз)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  <w:bookmarkEnd w:id="2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Ушконыр - Узынагаш – Аккайнар – Сураншы батыр - граница РК (с подъездом к поселку Узунагач)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  <w:bookmarkEnd w:id="2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- Чунджа - Кольжат - граница КНР (с подъездом  к границе КНР)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  <w:bookmarkEnd w:id="2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 - Кеген - граница РК (Тюп) с обходом Кегенского перевала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  <w:bookmarkEnd w:id="2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 - Достык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А-8</w:t>
            </w:r>
          </w:p>
          <w:bookmarkEnd w:id="2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- Бахты (граница КНР)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А-9</w:t>
            </w:r>
          </w:p>
          <w:bookmarkEnd w:id="2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Риддер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А-10</w:t>
            </w:r>
          </w:p>
          <w:bookmarkEnd w:id="3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Шемонаиха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А-11</w:t>
            </w:r>
          </w:p>
          <w:bookmarkEnd w:id="3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- граница РФ (на Барнаул)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</w:t>
            </w:r>
          </w:p>
          <w:bookmarkEnd w:id="3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- Соколовка - граница РФ (на Ишим)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А-13</w:t>
            </w:r>
          </w:p>
          <w:bookmarkEnd w:id="3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- Кишкенеколь - Бидаикский - граница РФ (на Омск)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А-14</w:t>
            </w:r>
          </w:p>
          <w:bookmarkEnd w:id="3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- Утмек - граница РК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</w:t>
            </w:r>
          </w:p>
          <w:bookmarkEnd w:id="3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Жизак - Гагарин - Жетысай - Кировский - Кызыласкер - Сарыагаш - Абай – Жибекжолы (с подъездом к с. Атакент граница РУ на Сырдарью, Гулистан, Чиназ и к санаторию Сарыагаш)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</w:t>
            </w:r>
          </w:p>
          <w:bookmarkEnd w:id="3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- Петропавловск, через Аркалык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А-17</w:t>
            </w:r>
          </w:p>
          <w:bookmarkEnd w:id="3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- Павлодар - Успенка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А-18</w:t>
            </w:r>
          </w:p>
          <w:bookmarkEnd w:id="3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Щербакты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А-19</w:t>
            </w:r>
          </w:p>
          <w:bookmarkEnd w:id="3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- Михайловка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А-20</w:t>
            </w:r>
          </w:p>
          <w:bookmarkEnd w:id="4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Аягоз - Тарбагатай - Бугаз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А-21</w:t>
            </w:r>
          </w:p>
          <w:bookmarkEnd w:id="4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- Костанай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А-22</w:t>
            </w:r>
          </w:p>
          <w:bookmarkEnd w:id="4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- Комсомольское - Денисовка - Рудный - Костанай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А-23</w:t>
            </w:r>
          </w:p>
          <w:bookmarkEnd w:id="4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- Житикара - Мюктиколь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А-24</w:t>
            </w:r>
          </w:p>
          <w:bookmarkEnd w:id="4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граница РФ (на Оренбург)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А-25</w:t>
            </w:r>
          </w:p>
          <w:bookmarkEnd w:id="4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граница РФ (на Орск)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А-26</w:t>
            </w:r>
          </w:p>
          <w:bookmarkEnd w:id="4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Кандыгаш - Эмба - Шалкар - Иргиз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</w:t>
            </w:r>
          </w:p>
          <w:bookmarkEnd w:id="4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Атырау - граница РФ (на Астрахань)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А-28</w:t>
            </w:r>
          </w:p>
          <w:bookmarkEnd w:id="4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Уральск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А-29</w:t>
            </w:r>
          </w:p>
          <w:bookmarkEnd w:id="4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Таскала - граница РФ (на Озинки)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А-30</w:t>
            </w:r>
          </w:p>
          <w:bookmarkEnd w:id="5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- Федоровка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А-31</w:t>
            </w:r>
          </w:p>
          <w:bookmarkEnd w:id="5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- Жалпактал - Казталовка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А-32</w:t>
            </w:r>
          </w:p>
          <w:bookmarkEnd w:id="5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Теплое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А-33</w:t>
            </w:r>
          </w:p>
          <w:bookmarkEnd w:id="5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- Кульсары - Бейнеу-Сай - Утес - Шетпе - Жетыбай - порт Актау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А-34</w:t>
            </w:r>
          </w:p>
          <w:bookmarkEnd w:id="5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- Жанаозен - Кендерлы - граница РТ (на Туркменбаши)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А-35</w:t>
            </w:r>
          </w:p>
          <w:bookmarkEnd w:id="5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- Курык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А-36</w:t>
            </w:r>
          </w:p>
          <w:bookmarkEnd w:id="5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- Жетыбай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  <w:bookmarkEnd w:id="5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- Акжигит - граница РУ (на Нукус)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  <w:bookmarkEnd w:id="5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Коргалжын (с подъездом к Коргалжынскому заповеднику)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  <w:bookmarkEnd w:id="5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Кабанбай батыра - Энтузиаст - Киевка - Темиртау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</w:t>
            </w:r>
          </w:p>
          <w:bookmarkEnd w:id="6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Ерейментау - Шидерты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</w:t>
            </w:r>
          </w:p>
          <w:bookmarkEnd w:id="6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- Аксу - Торгай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</w:t>
            </w:r>
          </w:p>
          <w:bookmarkEnd w:id="6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Боровской курортной зоны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Р-8</w:t>
            </w:r>
          </w:p>
          <w:bookmarkEnd w:id="6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- Зеренда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</w:t>
            </w:r>
          </w:p>
          <w:bookmarkEnd w:id="6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Вячеславскому водохранилищу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</w:t>
            </w:r>
          </w:p>
          <w:bookmarkEnd w:id="6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Астаны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Р-11</w:t>
            </w:r>
          </w:p>
          <w:bookmarkEnd w:id="6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Рузаевка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Р-12</w:t>
            </w:r>
          </w:p>
          <w:bookmarkEnd w:id="6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Атбасар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Р-13</w:t>
            </w:r>
          </w:p>
          <w:bookmarkEnd w:id="6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- Есиль - Бузулук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</w:t>
            </w:r>
          </w:p>
          <w:bookmarkEnd w:id="6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Кокшетау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Р-15</w:t>
            </w:r>
          </w:p>
          <w:bookmarkEnd w:id="7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Кегень - Нарынкол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Р-16</w:t>
            </w:r>
          </w:p>
          <w:bookmarkEnd w:id="7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"Кокпек-Кеген-Тюп" - Жаланаш - Саты-Курметты (с подъездом к оз. Кольсай)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</w:p>
          <w:bookmarkEnd w:id="7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Талгар - Байдибек би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</w:t>
            </w:r>
          </w:p>
          <w:bookmarkEnd w:id="7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 - Курты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</w:t>
            </w:r>
          </w:p>
          <w:bookmarkEnd w:id="7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 - Коктал - Байсерке – Междуреченское" - Граница РФ (на Екатеринбург) - Алматы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  <w:bookmarkEnd w:id="7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– Коктал (с обходом ст. Сарыозек)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Р-21</w:t>
            </w:r>
          </w:p>
          <w:bookmarkEnd w:id="7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турбазе Алма-Тау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</w:t>
            </w:r>
          </w:p>
          <w:bookmarkEnd w:id="7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Космостанция (с подъездом к санаториям Алматы и Алма-Арасан)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Р-23</w:t>
            </w:r>
          </w:p>
          <w:bookmarkEnd w:id="7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Кайнар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Р-24</w:t>
            </w:r>
          </w:p>
          <w:bookmarkEnd w:id="7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Семей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</w:t>
            </w:r>
          </w:p>
          <w:bookmarkEnd w:id="8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Зыряновск - Большенарымское - Катон-Карагай - Рахмановские ключи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</w:t>
            </w:r>
          </w:p>
          <w:bookmarkEnd w:id="8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Омск)- Майкапшагай (выход на КНР) - Калжыр - Теректы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</w:t>
            </w:r>
          </w:p>
          <w:bookmarkEnd w:id="8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- Баянаул - Умуткер - Ульяновский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Р-28</w:t>
            </w:r>
          </w:p>
          <w:bookmarkEnd w:id="8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Карасай батыра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Р-29</w:t>
            </w:r>
          </w:p>
          <w:bookmarkEnd w:id="8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- Бурылбайтал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</w:t>
            </w:r>
          </w:p>
          <w:bookmarkEnd w:id="8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- Благовещенка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</w:t>
            </w:r>
          </w:p>
          <w:bookmarkEnd w:id="8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- Туркестан - Арыстанбаб - Шаульдер - Тортколь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Р-32</w:t>
            </w:r>
          </w:p>
          <w:bookmarkEnd w:id="8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Шымкента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</w:t>
            </w:r>
          </w:p>
          <w:bookmarkEnd w:id="8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- Жалагаш - граница РФ (на Самару) - Шымкент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Р-34</w:t>
            </w:r>
          </w:p>
          <w:bookmarkEnd w:id="8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 – Павлодар" - Жайрем - Каражал - Атасу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Р-35</w:t>
            </w:r>
          </w:p>
          <w:bookmarkEnd w:id="9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 - Агадырь - Ортау - а/д "Кызылорда – Павлодар"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</w:t>
            </w:r>
          </w:p>
          <w:bookmarkEnd w:id="9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- Аулиеколь - Сурган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</w:t>
            </w:r>
          </w:p>
          <w:bookmarkEnd w:id="9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- Актау - Темиртау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Р-38</w:t>
            </w:r>
          </w:p>
          <w:bookmarkEnd w:id="9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– Жаксы" - а/д "Костанай – Карабутак"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Р-39</w:t>
            </w:r>
          </w:p>
          <w:bookmarkEnd w:id="9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Карабутак" - граница РФ (на Екатеринбург) - Алматы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</w:t>
            </w:r>
          </w:p>
          <w:bookmarkEnd w:id="9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- Хамит Ергалиев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Р-42</w:t>
            </w:r>
          </w:p>
          <w:bookmarkEnd w:id="9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Кабанбай Батыра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  <w:bookmarkEnd w:id="9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Рудного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Р-44</w:t>
            </w:r>
          </w:p>
          <w:bookmarkEnd w:id="9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- Жанибек - граница РФ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Р-45</w:t>
            </w:r>
          </w:p>
          <w:bookmarkEnd w:id="99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- Аксу - Коктобе - Большой Акжар - Курчатов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</w:t>
            </w:r>
          </w:p>
          <w:bookmarkEnd w:id="100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развлекательному центру Шучинско-Боровской курортной зоны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Р-47</w:t>
            </w:r>
          </w:p>
          <w:bookmarkEnd w:id="101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границе РК  (Карасу)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Р-48</w:t>
            </w:r>
          </w:p>
          <w:bookmarkEnd w:id="102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свободной экономической зоне "Парк информационных технологий Алатау"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Р-49</w:t>
            </w:r>
          </w:p>
          <w:bookmarkEnd w:id="103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Петропавловска (Астана - Петропавловск транзитный коридор "Боровое-Кокшетау Петропавловск-граница РФ")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  <w:bookmarkEnd w:id="104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Актобе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Р-51</w:t>
            </w:r>
          </w:p>
          <w:bookmarkEnd w:id="105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Униге-Бисен-Сайхин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Р-52</w:t>
            </w:r>
          </w:p>
          <w:bookmarkEnd w:id="106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а/д "Новый Колутон - Акколь - Минское"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Р-53</w:t>
            </w:r>
          </w:p>
          <w:bookmarkEnd w:id="107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с. Т.Рыскулова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Р-54</w:t>
            </w:r>
          </w:p>
          <w:bookmarkEnd w:id="108"/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Караганде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09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23 910,9</w:t>
            </w:r>
          </w:p>
        </w:tc>
      </w:tr>
    </w:tbl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а/д – автомобильная дорога;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КНР – Китайская Народная Республика;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оз. – озеро;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РК – Республика Кыргызстан;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РТ – Республика Туркменистан;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 – Республика Узбекистан;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РФ – Российская Федерация;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– село;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ст. – станция.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