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3751" w14:textId="d3a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2017 года № 490. Зарегистрирован в Министерстве юстиции Республики Казахстан 25 мая 2017 года № 15152.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11408, опубликованный в информационно-правовой системе "Әділет" от 9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Государственную корпорацию: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возникновения, изменения или прекращения прав (обременений прав) на недвижимое имущество и иных объектов государственной регистрации – в течение трех рабочих дней с момента поступления заявления услугодателю, (день приема документов не входит в срок оказания государственной услуги);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прав на недвижимое имущество в ускоренном порядке – на следующий рабочий день с момента поступления заявления в Государственную корпорацию (если в Государственной корпорации заявление принято после 18 часов или в субботу, то исчисление срока для услугодателя начинается на следующий рабочий день);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регистрации обременений (прекращений обременений), налагаемых государственными органами и иными уполномоченными лицами, а также юридических притязаний с момента поступления заявления услугополучателя – исполняется немедленно (исполненные документы выдаются услугополучателю не позднее одного рабочего дня с момента поступления заявления услугодателю);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впервые, возникающего права на объекты недвижимого имущества общей площадью более 1000 квадратных метров на основании акта государственной приемочной комиссии (а в установленных государственными нормативами случаях акт приемочной комиссии) о приемке построенного объекта в эксплуатацию и относящиеся к первой категории сложности, выдается на второй рабочий день.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сложности объекта недвижимого имущества отражается в техническом паспорте.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приостанавливается не более чем на один месяц в следующих случаях: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постановлению (определению) суда на основании исковых и иных заявлений (жалоб), поданных в суд;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актами прокурорского надзора до устранения нарушения закона;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непредставления услугополучателем всех документов, предусмотренных пунктом 9 настоящего стандарта государственной услуги, если отсутствие необходимых документов не явилось основанием для отказа в приеме документов на регистрацию;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оказания государственной услуги принимается услугодателем с момента приема документов, но не позднее истечения срока оказания государственной услуги.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оказания государственной услуги услугодатель направляет в Государственную корпорацию, в единую нотариальную информационную систему (далее – ЕНИС), на портал в личный кабинет услугополучателя и электронные адреса участников сделки (при наличии) письменное уведомление с указанием причин и сроков приостановления для последующей выдачи уведомления услугополучателю (уполномоченному представителю услугополучателя).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сделкам, удостоверенным нотариусом государственная услуга оказывается нотариусами путем взаимодействия ЕНИС и направления электронной копии правоустанавливающего документа в информационную систему правового кадастра (далее – электронная регистрация).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при отсутствия подтверждения об оплате сбора через платежный шлюз "электронного правительства" (далее – ПШЭП) в течение трех рабочих дней с момента получения электронного запроса, в государственной базе данных "регистра недвижимости" (далее – ГБД РН) оказание государственной услуги автоматически приостанавливается;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услугополучателя к нотариусу, электронная регистрация оказывается не позднее одного рабочего дня, следующего за днем поступления в информационную систему ГБД РН подтверждения об оплате сбора или освобождении от оплаты сбора за государственную регистрацию.";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(правообладателя) или его представителя: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 или иной документ, подтверждающий его полномочия.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регистрация осуществляется на основании доверенности, представляются два экземпляра доверенности, один из которых является подлинником или нотариально удостоверенной копией. Подлинник доверенности после регистрации возвращается заявителю (уполномоченному представителю):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государственной регистрации прав (обременений прав) на недвижимое имущество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возникновения,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участников, удостоверенного в нотариальном порядке;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(физического лица) (оригинал предоставляется для идентификации личности услугополучателя);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документ, подтверждающий объект регистрации. При регистрации права (обременения) на земельный участок представляется идентификационный документ на земельный участок.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уступке прав (требований) по договорам залога недвижимого имущества представляется договор об уступке прав (требований) (договор об одновременной передаче активов и обязательств);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регистрационного сбора, или документ, подтверждающий отдельную категорию льгот и освобождающий от оплаты сборов;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государственной регистрации прав (обременений прав) на недвижимое имущество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документ, подтверждающий объект регистрации. При регистрации права (обременения) на земельный участок представляется идентификационный документ на земельный участок.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уступке прав (требований) по договорам залога недвижимого имущества представляется договор об уступке прав (требований) (договор об одновременной передаче активов и обязательств);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регистрационного сбора, или документ, подтверждающий отдельную категорию льгот и освобождающий от оплаты сборов;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собраний (выписки из них) учредителей (участников, совета директоров, совета акционеров) на приобретение или отчуждение объектов недвижимости, в случаях, предусмотренных Законами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или учредительными документами;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заявлении на регистрацию содержатся сведения, что совокупная балансовая стоимость приобретаемых или продаваемых активов превышает размеры, установленные антимонопольным законодательством Республики Казахстан, то услугополучателем представляется предварительное письменное согласие антимонопольного органа.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возникновение, изменение и прекращение прав на недвижимое имущество, и иные объекты государственной регистрации, представляются в двух экземплярах, один из которых является подлинником или нотариально удостоверенной копией.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правоустанавливающим документом является судебный акт и в иных случаях, когда правообладателю не выдается подлинник документа, для регистрации представляются две удостоверенные копии такого документа.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брачного договора, данный договор представляется в двух экземплярах, один из которых является подлинником или нотариально удостоверенной копией.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прав другого супруга, данные о котором не содержатся в правоустанавливающем документе, заявитель, достигший брачного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документа, подтверждающего наличие брачных отношений;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электронной регистрации: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нотариуса;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(физического лица) (оригинал предоставляется для идентификации личности услугополучателя);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документы, подтверждающие объект регистрации, удостоверенные у нотариуса – в электронной форме нотариусом прикрепляются к электронному запросу;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 бюджет суммы регистрационного сбора, или документ, подтверждающий отдельную категорию льгот и освобождающий от оплаты сборов для категорий: отдельно проживающие пенсионеры и субъекты малого предпринимательства, занимающиеся подготовкой и обучением кадров в течение трех лет с момента государственной регистрации – в электронной форме прикрепляется к электронному запросу;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адреса в сети Интернет участников сделки (при их наличии).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государственных информационных системах, о документе, удостоверяющем личность, о государственной регистрации (перерегистрации) юридического лица, об участнике Великой Отечественной войны и приравненных к ним лицам, о лицах, награжденных орденами и медалями бывшего СССР за самоотверженный труд и безупречную воинскую службу в тылу в годы Великой Отечественной войны, о лицах, проработавших (прослуживших)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Великой Отечественной войны, об инвалидах, а также об одном из родителей инвалида с детства;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детях-сиротах и детей, оставшихся без попечения родителей, до достижения ими восемнадцатилетнего возраста;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оралманах работник Государственной корпорации и нотариус получает из соответствующих государственных информационных систем через информационную систему Государственной корпорации через шлюз "электронного правительства".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документы со сведениями, представленными из государственной информационной системы государственного органа, после чего возвращает услугополучателю.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услугополучателю выдается расписка о приеме соответствующих документов;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нотариусом услугополучателю выдается информация об уникальном номере запроса, присвоенном ЕНИС.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документа услугополучателю осуществляется на основании расписки, при предъявлении удостоверения личности услугополучателя или его представителя: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 или документ, подтверждающий его полномочия.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в бюджет суммы регистрационного сбора через портал, услугополучателю государственной услуги на портале в "личный кабинет" направляется уведомление-отчет о принятии запроса для оказания государственной услуги с указанием даты и времени получения результата.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Государственную корпорацию в течение одного рабочего дня делает запрос услугодателю. Услугодатель в течение одного рабочего дня направляет готовые документы в Государственную корпорацию, после чего Государственная корпорация выдает готовые документы услугополучателю.";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 adilet.gov.kz, раздел "Государственные услуги";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электронной форме через портал при условии наличия ЭЦП у нотариуса.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контакт-центр: 1414, 8 800 080 7777.";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залога движимого имущества, не подлежащего обязательной государственной регистрации", утвержденном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 на бумажном носителе: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залога или иной договор, содержащий условия залога с отметкой о регистрации и свидетельства о регистрации залога движимого имущества, не подлежащего обязательной государственной регистрации или письменный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о регистрации залога движимого имущества взамен утраченного в отношении выданных свидетельств;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информационной системой "Банков второго уровня" (далее – ИС БВУ) и единого реестра залога движимого имущества в электронной форме: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залога движимого имущества, удостоверенное электронной – цифровой подписью (далее - ЭЦП) Государственной корпорации;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удостоверенный ЭЦП Государственной корпорации.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бумажная.";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или его представителя: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по документу, подтверждающему полномочия;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 залога движимого имущества,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при уступке прав (требований) (договор об одновременной передаче активов и обязательств) заявление о регистрации внесения изменений и дополнений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услугополучателя (оригинал предоставляется для идентификации личности услугополучателя);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регистрационного сбора;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иной договор, содержащий условия залога, или договор об уступке прав (требований) (договор об одновременной передаче активов и обязательств) с приложением передаточного акта или выписки из него (подлинник или нотариально удостоверенная копия) который после проверки Государственной корпорацией сведений, содержащихся в заявлении, с отметкой о регистрации возвращается услугополучателю.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свидетельства о регистрации залога движимого имущества услугополучатель, представляет следующие документы: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получении дубликата свидетельства о регистрации залога движимого имущества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услугополучателя (заявителя) (оригинал предоставляется для идентификации личности услугополучателя);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регистрационного сбора;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ИС БВУ путем обращения в банки второго уровня при заключении физическими или юридическими лицами договора о залоге или иного договора, содержащего сведения о залоге с банком второго уровня (далее – электронная регистрация):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(запрос) в форме электронного документа, удостоверенного ЭЦП залогодержателя;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услугополучателя на отправление заявления на регистрацию залога движимого имущества в информационную систему Государственной корпорацией, удостоверенное ЭЦП залогодержателя;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регистрационного сбора;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реестра залога движимого имущества: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в виде уведомления с указанием сведений об условии залога, удостоверенный ЭЦП услугополучателя (залогодателя) и залогодержателя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сбора за государственную регистрацию залога движимого имущества, за исключением уплаты через платежный шлюз "электронного правительства" (далее - ПШЭП).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являющихся государственным электронным информационным ресурсом, работник Государственной корпорации и банка второго уровня получает из соответствующих государственных информационных систем через шлюз "электронного правительства".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Государственной корпорации услугополучателю выдается расписка о приеме соответствующих документов.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в банках второго уровня документы подаются сотруднику банка, имеющему доступ к ИС БВУ.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документа услугополучателю осуществляется на основании расписки, при предъявлении удостоверения личности услугополучателя или его представителя: для юридического лица по документу, подтверждающий полномочия; для физического лица по нотариально заверенной доверенности.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государственной услуги информационная система Государственной корпорацией направляет в ИС БВУ и "личный кабинет" залогодателя на портал уведомление о принятии запроса и после осуществления электронной регистрации результат в форме электронного документа, удостоверенный ЭЦП Государственной корпорацией.";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Государственной корпорации – www.gov4c.kz.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Единый контакт-центр 1414, 8 800 080 7777.";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зарегистрированных правах (обременениях) на недвижимое имущество и его технических характеристиках", утвержденном указанным приказом: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(правообладателя) или его представителя: для юридического лица по документу, подтверждающий полномочия; для физического лица по нотариально заверенной доверенности для адвокатов, временных, банкротных и реабилитационных управляющих в рамках проведения процедур реабилитации и банкротства, ликвидационных комиссии, участника объекта кондоминиума: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Адвокаты предоставляют ордер.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Временные, банкротные и реабилитационные управляющие предоставляют соответствующие решения суда.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Ликвидационные комиссии предоставляют соответствующий приказ.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объекта кондоминиума представляет документы, на оснований которых подтверждают право собственности на квартиру или протокол общего собрания участников кондоминиума подтверждающего полномочия представителей участников кондоминиума;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в форме электронного документа, удостоверенный электронной-цифровой подписью (далее – ЭЦП)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услугодателя и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документ, со сведениями, предоставленными из государственной информационной системы государственного органа, после чего возвращает услугополучателю.";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www.adilet.gov.kz, раздел "Государственные услуги";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1414, 8 800 080 7777.";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копий документов регистрационного дела, заверенных регистрирующим органом, включая план (схемы) объектов недвижимости", утвержденном указанным приказом: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или его представителя: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 для временных, банкротных и реабилитационных управляющих в рамках проведения процедур реабилитации и банкротства, ликвидационных комиссии: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представителя услугополучателя, установленное законодательством;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Временные, банкротные и реабилитационные управляющие предоставляют соответствующие решения суда.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Ликвидационные комиссии предоставляют соответствующий приказ.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 удостоверяющий личность услугополучателя, со сведениями, предоставленными из государственной информационной системы государственного органа, после чего возвращает услугополучателю.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услугополучателю выдается расписка о приеме соответствующих документов;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места и даты получения результата.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документа услугополучателю осуществляется на основании расписки о приеме документов, при предъявлении документа, удостоверяющего личность услугополучателя или его представителя: для юридического лица по документу, подтверждающий полномочия; для физического лица по нотариально заверенной доверенности.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Государственная корпорация за получением готового документа по истечении одного месяца, Государственная корпорация в течение одного рабочего дня делает запрос услугодателю. Услугодатель в течение одного рабочего дня направляет готовый документ в Государственная корпорация, после чего Государственная корпорация выдает готовый документ услугополучателю.";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www.adilet.gov.kz, раздел "Государственные услуги";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 и Единый контакт-центр 1414, 8 800 080 7777.";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 указанным приказом: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или его представителя: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по документу, подтверждающий полномочия;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доверенности, для адвокатов, временных, банкротных и реабилитационных управляющих в рамках проведения процедур реабилитации и банкротства, ликвидационных комиссии: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Адвокаты предоставляют ордер.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Временные, банкротные и реабилитационные управляющие предоставляют соответствующие решения суда.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Ликвидационные комиссии предоставляют соответствующий приказ;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услугодателя и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документ, со сведениями, предоставленными из государственной информационной системы государственного органа, после чего возвращает услугополучателю.";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www.adilet.gov.kz, раздел "Государственные услуги";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1414, 8 800 080 7777.";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реестра регистрации залога движимого имущества", утвержденном указанным приказом: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(правообладателя) или его представителя: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по нотариально заверенной доверенности для адвокатов, временных, банкротных и реабилитационных управляющих в рамках проведения процедур реабилитации и банкротства, ликвидационных комиссии: 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документ, со сведениями, предоставленными из государственной информационной системы государственного органа, после чего возвращает услугополучателю.";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Государственной корпорации – www.gov4c.kz.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Единый контакт-центр 1414, 8 800 080 7777.";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зарегистрированных и прекращенных правах на недвижимое имущество", утвержденном указанным приказом: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или его представителя: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доверенности, для адвокатов, временных, банкротных и реабилитационных управляющих в рамках проведения процедур реабилитации и банкротства, ликвидационных комиссии: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Адвокаты предоставляют ордер.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Временные, банкротные и реабилитационные управляющие предоставляют соответствующие решения суда.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Ликвидационные комиссии предоставляют соответствующий приказ;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документ, со сведениями, предоставленными из государственной информационной системы государственного органа, после чего возвращает услугополучателю.";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www.adilet.gov.kz, раздел "Государственные услуги";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и Единый контакт-центр 1414, 8 800 080 7777.";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правоустанавливающего документа на недвижимое имущество", утвержденном указанным приказом: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обращении услугополучателя или его представителя: 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доверенности: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дубликата правоустанавливающего документа или свидетельства о праве собственности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(физического лица) и уполномоченного представителя услугополучателя (оригинал предоставляется для идентификации личности услугополучателя);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сбора за выдачу дубликата правоустанавливающего документа на недвижимое имущество или чек об оплате, выдаваемый посредством платежного шлюза.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регистрационном деле имеется только бумажная копия электронного документа (при совершении электронной регистрации) дубликат правоустанавливающего документа выдается нотариусом;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за выдачу дубликата правоустанавливающего документа, за исключением оплаты, произведенной через ПШЭП.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сведения о правоустанавливающем документе, оплата произведенная посредством ПШЭП содержащиеся в государственных информационных системах работник Государственной корпорации и услугодателя получает через шлюз "электронного правительства".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документ, удостоверяющий личность со сведениями, предоставленными из государственной информационной системы государственного органа, после чего возвращает услугополучателю.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услугополучателю выдается расписка о приеме соответствующих документов;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места и даты получения результата.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документов услугополучателю осуществляется на основании расписки, при предъявлении удостоверения личности услугополучателем или его представителя: 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доверенности.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услугодателю. Услугодатель в течение одного рабочего дня направляет готовые документы в Государственную корпорацию, после чего Государственная корпорация выдает готовые документы услугополучателю.";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интернет-ресурсах: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www.adilet.gov.kz, раздел "Государственные услуги";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контакт-центра.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58 00 58 и Единый контакт-центр 1414, 8 800 080 7777."; 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технического паспорта объектов недвижимости", утвержденном указанным приказом: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при обращении в Государственную корпорацию (день приема документов не входит в срок оказания государственной услуги, при этом результат оказания государственной услуги предоставляет за день до окончания срока оказания) и на портал: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оказывается не позднее одного рабочего дня следующего за днем поступления заявления услугодателю;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технического паспорта в зависимости от вида объекта недвижимости: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квартиры, комнаты в общежитиях выдается на третий рабочий день;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индивидуальные жилые дома, индивидуальные гаражи, дачные строения выдается на пятый рабочий день;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остальные объекты недвижимости общей площадью до 1000 квадратных метров выдается на седьмой рабочий день;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объекты общей площадью более 1000 квадратных метров выдается на десятый рабочий день со дня обращения услугополучателя;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объекты недвижимости за исключением объектов недвижимости указанных в абзацах 2 и 3 данного подпункта, относящиеся к первой категории сложности выдается на пятый рабочий день.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первой категории сложности объекта недвижимости относятся строения прямоугольной формы, состоящие не более чем из четырех помещений согласно Инструкции по первичному и последующему государственному техническому обследованию объектов недвижимости,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февраля 2014 года № 57 (зарегистрированный в Реестре государственной регистрации нормативных правовых актов за № 9173).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продление срока производится в зависимости от категории сложности объекта по согласованию с услугополучателем, при этом, общий срок не должен превышать двух месяцев со дня обращения услугополучателя.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расхождений идентификационных и технических сведений, содержащихся в правоустанавливающем документе, с фактическими данными вновь созданного недвижимого имущества правообладатель вправе подать заявление в Государственную корпорацию на выявление таких расхождений. Выявление расхождений производится по итогам проведенного государственного технического обследования.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недвижимости, оформляется по результатам выявления расхождений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выдачи заключения с приложением технического паспорта устанавливаются в соответствии с подпунктом 2) настоящего пункта в зависимости от вида объекта недвижимости;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– не более 20 минут;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20 минут.";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при обращении: 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 правоустанавливающий документ на недвижимое имущество (акт приемки объекта недвижимости в эксплуатацию) с отметкой о внесении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или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с приложением технического паспорта или технический паспорт объекта недвижимости или письменный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получения.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результат оказания государственной услуги выдается работником Государственной корпорации при предоставлении услугополучателем документа подтверждающего доплату за выдачу технического паспорта, а при заключении договора на оказание услуг, услугополучателем дополнительно предоставляется подписанный им акт выполненных работ.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бумажная.";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(собственника объекта недвижимости (иного правообладателя) или его представителя: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доверенности: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корпорации: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имущество: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оказание государственной услуги (далее - заявление)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(физического лица), и уполномоченного представителя услугополучателя (оригинал предоставляется для идентификации личности услугополучателя), а также копию документа подтверждающего полномочия представителя услугополучателя;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(акт приемки объекта недвижимости в эксплуатацию) на вновь возведенный объект недвижимости и (или) идентификационного документа на земельный участок;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согласно Прейскуранту цен;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по форме, согласно приложению 2 к настоящему стандарту государственной услуги;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(физического лица), и уполномоченного представителя услугополучателя (оригинал предоставляется для идентификации личности услугополучателя), а также копию документа подтверждающего полномочия представителя услугополучателя;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 (акт приемки объекта в эксплуатацию) с приложением идентификационного документа на земельный участок при его наличии;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проведения технического обследования предоставляется в два этапа: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заключения и технического паспорта объекта недвижимости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технического паспорта на объект недвижимости: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технического паспорта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(физического лица), и уполномоченного представителя услугополучателя (оригинал предоставляется для идентификации личности услугополучателя), а также копию документа подтверждающего полномочия представителя услугополучателя;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объект недвижимости с приложением существующего технического паспорта недвижимости при его наличии и (или) идентификационного документа на земельный участок;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выдачу технического паспорта согласно Прейскуранту цен.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техническим обследованием квартиры, комнат в общежитиях и встроенного помещения идентификационный документа на земельный участок не представляется;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имущество: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вновь возведенный объект недвижимости (акт приемки построенного объекта в эксплуатацию) и (или) идентификационного документа на земельный участок;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оплату, за исключением оплаты, произведенной через ПШЭП;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недвижимости: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объект недвижимости с приложением идентификационного документа на земельный участок при его наличии;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оплату, за исключением оплаты, произведенной через ПШЭП предоставляется в два этапа: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результата услуги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технического паспорта на объект недвижимости: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объект недвижимости с приложением существующего технического паспорта недвижимости при его наличии и (или) идентификационного документа на земельный участок;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за выдачу технического паспорта, за исключением оплаты, произведенной через ПШЭП предоставляется в два этапа: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технического паспорта объекта недвижимости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цен.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техническим обследованием квартиры, комнат в общежитиях и встроенного помещения идентификационный документа на земельный участок не представляется.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оплата произведенная посредством ПШЭП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услугополучателю выдается расписка о приеме соответствующих документов;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места и даты получения результата.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документа услугополучателю осуществляется на основании расписки, при предъявлении удостоверения личности услугополучателем или его представителя: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доверенности.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хранение.";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 услуги.";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Государственной корпорации – www.gov4c.kz.</w:t>
      </w:r>
    </w:p>
    <w:bookmarkEnd w:id="322"/>
    <w:bookmarkStart w:name="z3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23"/>
    <w:bookmarkStart w:name="z3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24"/>
    <w:bookmarkStart w:name="z3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Единый контакт-центр 1414, 8 800 080 7777.".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стандарту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технического паспорта объектов недвижимости", утвержденном указанным приказом: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(собственник, правообладатель объекта недвижимости) или его представителя: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по документу, подтверждающий полномочия; 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доверенности: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дубликата технического паспорта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предоставляется для идентификации личности услугополучателя);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выдачу дубликата технического паспорта;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за выдачу дубликата правоустанавливающего документа, за исключением оплаты, произведенной через ПШЭП.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документов: 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 – услугополучателю выдается расписка о приеме соответствующих документов; 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результата. 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услугополучателю осуществляется на основании расписки, при предъявлении удостоверения личности услугополучателя или его представителя: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по документу, подтверждающему полномочия; 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по нотариально заверенной доверенности. 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хранение.";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Государственной корпорации – www.gov4c.kz.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Единый контакт-центр 1414, 8 800 080 7777.".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приложения к техническому паспорту, содержащему сведения о собственнике (правообладателе) недвижимого имущества", утвержденном указанным приказом: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(собственник, правообладатель объекта недвижимости) или его представителя:</w:t>
      </w:r>
    </w:p>
    <w:bookmarkEnd w:id="352"/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доверенности:</w:t>
      </w:r>
    </w:p>
    <w:bookmarkEnd w:id="354"/>
    <w:bookmarkStart w:name="z3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55"/>
    <w:bookmarkStart w:name="z3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дубликата технического паспорта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услугополучателя (оригинал предоставляется для идентификации личности услугополучателя); 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выдачу дубликата технического паспорта;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о государственной регистрации прав (обременений прав) на недвижимое имущество из правового кадастра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за выдачу дубликата правоустанавливающего документа, за исключением оплаты, произведенной через ПШЭП.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услугополучателю выдается расписка о приеме соответствующих документов;</w:t>
      </w:r>
    </w:p>
    <w:bookmarkEnd w:id="365"/>
    <w:bookmarkStart w:name="z3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результата.</w:t>
      </w:r>
    </w:p>
    <w:bookmarkEnd w:id="366"/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услугополучателю осуществляется на основании расписки, при предъявлении удостоверения личности услугополучателя или его представителя: для юридического лица по документу, подтверждающий полномочия; для физического лица по нотариально заверенной доверенности.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хранение.";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Государственной корпорации – www.gov4c.kz.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1414, 8 800 080 7777.".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 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предприятия)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  об установлении расхождений идентификационных и технических сведений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по итогам проведенного технического обследования вновь созданного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       объекта недвижимости</w:t>
      </w:r>
    </w:p>
    <w:bookmarkStart w:name="z41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Область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Район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Город (поселок, населенный пункт)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Район в городе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Кадастровый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данных государственного технического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объекта)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82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 идентификационных и технических сведений вновь созданного объекта недвижимости не установлено;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расхождений идентификационных и технических сведений вновь созданного объекта недвижимости:</w:t>
            </w:r>
          </w:p>
        </w:tc>
      </w:tr>
    </w:tbl>
    <w:bookmarkStart w:name="z4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площадь застройки составляет ________________________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составляет ___________________________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полезная площадь составляет _________________________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жилая площадь составляет ____________________________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основная площадь составляет _________________________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балконов/лоджий составляет __________________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составляющих/количество основных (жилых)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помещений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этажность/этаж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иные технические характеристики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произошло в результате: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филиала: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отдела: __________________________________________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в случае отсутствия данных ставится прочерк.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Заявление на оказание государственной услуги:</w:t>
      </w:r>
    </w:p>
    <w:bookmarkStart w:name="z42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(ИИН) __________________ доверенное лицо (ИИН)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– Ф.И.О.),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гос. регистрации _______________________, БИН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(руководителя или уполномоченного представителя)____________________________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84"/>
    <w:bookmarkStart w:name="z42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государственную услугу: нужное отметить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285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имущество;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получению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с приложением технического паспорта;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получению технического паспорта объекта недвижимого имущества.</w:t>
            </w:r>
          </w:p>
        </w:tc>
      </w:tr>
    </w:tbl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обследуемого объекта недвижимости: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Документ об оплате: вид _______ № 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сумму __________ (прописью)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Правоустанавливающие (правоподтверждающие) документы (в оригинале)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недвижимости с приложением (при наличии) существующего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идентификационного документа на земельный участок ______________________________</w:t>
      </w:r>
    </w:p>
    <w:bookmarkEnd w:id="386"/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Контактный телефон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выполнить нижеследующую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проведение государственного технического обследования назначение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Полную оплату (доплату) после выполнения работ гарантирую.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 дата "______" _________________________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и подпись специалиста, инспектора)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 год, время: ____ часов 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выхода специалиста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документов _________________ Реестровый номер ________________________</w:t>
      </w:r>
    </w:p>
    <w:bookmarkEnd w:id="387"/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(далее – Ф.И.О.),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Start w:name="z44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НАО Государственная корпорация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3)______________________________________________________________________….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